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7F9A23" w14:textId="4CB741D2" w:rsidR="00293656" w:rsidRPr="006B1468" w:rsidRDefault="00293656" w:rsidP="00293656">
      <w:pPr>
        <w:tabs>
          <w:tab w:val="right" w:pos="9355"/>
        </w:tabs>
        <w:jc w:val="right"/>
        <w:rPr>
          <w:color w:val="4472C4" w:themeColor="accent1"/>
          <w:sz w:val="22"/>
          <w:szCs w:val="22"/>
        </w:rPr>
      </w:pPr>
      <w:r w:rsidRPr="006B1468">
        <w:rPr>
          <w:b/>
          <w:color w:val="4472C4" w:themeColor="accent1"/>
          <w:sz w:val="22"/>
          <w:szCs w:val="22"/>
        </w:rPr>
        <w:t xml:space="preserve">Załącznik nr </w:t>
      </w:r>
      <w:r w:rsidR="000922FC">
        <w:rPr>
          <w:b/>
          <w:color w:val="4472C4" w:themeColor="accent1"/>
          <w:sz w:val="22"/>
          <w:szCs w:val="22"/>
        </w:rPr>
        <w:t>3</w:t>
      </w:r>
      <w:r w:rsidRPr="006B1468">
        <w:rPr>
          <w:b/>
          <w:color w:val="4472C4" w:themeColor="accent1"/>
          <w:sz w:val="22"/>
          <w:szCs w:val="22"/>
        </w:rPr>
        <w:t xml:space="preserve"> do SWZ</w:t>
      </w:r>
    </w:p>
    <w:p w14:paraId="4448E46A" w14:textId="77777777" w:rsidR="00293656" w:rsidRPr="00293656" w:rsidRDefault="00293656" w:rsidP="00293656">
      <w:pPr>
        <w:jc w:val="center"/>
        <w:rPr>
          <w:b/>
          <w:sz w:val="22"/>
          <w:szCs w:val="22"/>
        </w:rPr>
      </w:pPr>
    </w:p>
    <w:p w14:paraId="3B6F9D16" w14:textId="77777777" w:rsidR="00293656" w:rsidRPr="00293656" w:rsidRDefault="00293656" w:rsidP="00293656">
      <w:pPr>
        <w:rPr>
          <w:sz w:val="22"/>
          <w:szCs w:val="22"/>
        </w:rPr>
      </w:pPr>
    </w:p>
    <w:p w14:paraId="43EA2205" w14:textId="77777777" w:rsidR="00293656" w:rsidRPr="00293656" w:rsidRDefault="00293656" w:rsidP="00293656">
      <w:pPr>
        <w:jc w:val="center"/>
        <w:rPr>
          <w:b/>
          <w:bCs/>
          <w:sz w:val="22"/>
          <w:szCs w:val="22"/>
        </w:rPr>
      </w:pPr>
      <w:r w:rsidRPr="00293656">
        <w:rPr>
          <w:b/>
          <w:bCs/>
          <w:sz w:val="22"/>
          <w:szCs w:val="22"/>
        </w:rPr>
        <w:t>UNIWERSYTET KAZIMIERZA WIELKIEGO</w:t>
      </w:r>
    </w:p>
    <w:p w14:paraId="0827E92B" w14:textId="77777777" w:rsidR="00293656" w:rsidRPr="00293656" w:rsidRDefault="00293656" w:rsidP="00293656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  <w:sz w:val="22"/>
          <w:szCs w:val="22"/>
        </w:rPr>
      </w:pPr>
      <w:r w:rsidRPr="00293656">
        <w:rPr>
          <w:b/>
          <w:bCs/>
          <w:sz w:val="22"/>
          <w:szCs w:val="22"/>
        </w:rPr>
        <w:t>W BYDGOSZCZY</w:t>
      </w:r>
    </w:p>
    <w:p w14:paraId="7E28D7CE" w14:textId="77777777" w:rsidR="00293656" w:rsidRPr="00293656" w:rsidRDefault="00293656" w:rsidP="00293656">
      <w:pPr>
        <w:tabs>
          <w:tab w:val="left" w:pos="1620"/>
          <w:tab w:val="left" w:pos="3960"/>
          <w:tab w:val="left" w:pos="4320"/>
        </w:tabs>
        <w:jc w:val="center"/>
        <w:rPr>
          <w:sz w:val="22"/>
          <w:szCs w:val="22"/>
        </w:rPr>
      </w:pPr>
      <w:r w:rsidRPr="00293656">
        <w:rPr>
          <w:sz w:val="22"/>
          <w:szCs w:val="22"/>
        </w:rPr>
        <w:t>ul. Chodkiewicza 30, 85 – 064 Bydgoszcz, tel. 052 341 91 00 fax. 052 360 82 06</w:t>
      </w:r>
    </w:p>
    <w:p w14:paraId="7FEBFB15" w14:textId="77777777" w:rsidR="00293656" w:rsidRPr="00293656" w:rsidRDefault="00293656" w:rsidP="00293656">
      <w:pPr>
        <w:jc w:val="center"/>
        <w:rPr>
          <w:sz w:val="22"/>
          <w:szCs w:val="22"/>
        </w:rPr>
      </w:pPr>
      <w:r w:rsidRPr="00293656">
        <w:rPr>
          <w:sz w:val="22"/>
          <w:szCs w:val="22"/>
        </w:rPr>
        <w:t>NIP 5542647568 REGON 340057695</w:t>
      </w:r>
    </w:p>
    <w:p w14:paraId="1B0C6192" w14:textId="77777777" w:rsidR="00293656" w:rsidRPr="00293656" w:rsidRDefault="00293656" w:rsidP="00293656">
      <w:pPr>
        <w:jc w:val="center"/>
        <w:rPr>
          <w:sz w:val="22"/>
          <w:szCs w:val="22"/>
        </w:rPr>
      </w:pPr>
      <w:r w:rsidRPr="00293656">
        <w:rPr>
          <w:sz w:val="22"/>
          <w:szCs w:val="22"/>
        </w:rPr>
        <w:t>www.ukw.edu.pl</w:t>
      </w:r>
    </w:p>
    <w:p w14:paraId="4507EB24" w14:textId="77777777" w:rsidR="00293656" w:rsidRPr="00293656" w:rsidRDefault="00293656" w:rsidP="00293656">
      <w:pPr>
        <w:jc w:val="center"/>
        <w:rPr>
          <w:b/>
          <w:sz w:val="22"/>
          <w:szCs w:val="22"/>
        </w:rPr>
      </w:pPr>
    </w:p>
    <w:p w14:paraId="5BD49A65" w14:textId="77777777" w:rsidR="00293656" w:rsidRPr="00293656" w:rsidRDefault="00293656" w:rsidP="00293656">
      <w:pPr>
        <w:jc w:val="center"/>
        <w:rPr>
          <w:b/>
          <w:sz w:val="22"/>
          <w:szCs w:val="22"/>
        </w:rPr>
      </w:pPr>
    </w:p>
    <w:p w14:paraId="0633F820" w14:textId="77777777" w:rsidR="00293656" w:rsidRPr="00293656" w:rsidRDefault="00293656" w:rsidP="00293656">
      <w:pPr>
        <w:spacing w:line="480" w:lineRule="auto"/>
        <w:rPr>
          <w:b/>
          <w:bCs/>
          <w:sz w:val="22"/>
          <w:szCs w:val="22"/>
        </w:rPr>
      </w:pPr>
      <w:r w:rsidRPr="00293656">
        <w:rPr>
          <w:b/>
          <w:bCs/>
          <w:sz w:val="22"/>
          <w:szCs w:val="22"/>
        </w:rPr>
        <w:t>Wykonawca:</w:t>
      </w:r>
    </w:p>
    <w:p w14:paraId="12C29887" w14:textId="77777777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4E622FA9" w14:textId="77777777" w:rsidR="00293656" w:rsidRPr="00293656" w:rsidRDefault="00293656" w:rsidP="00293656">
      <w:pPr>
        <w:spacing w:before="120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7CB3E36" w14:textId="77777777" w:rsidR="00293656" w:rsidRPr="00293656" w:rsidRDefault="00293656" w:rsidP="00293656">
      <w:pPr>
        <w:tabs>
          <w:tab w:val="left" w:pos="0"/>
        </w:tabs>
        <w:ind w:right="72"/>
        <w:rPr>
          <w:i/>
          <w:iCs/>
          <w:sz w:val="22"/>
          <w:szCs w:val="22"/>
        </w:rPr>
      </w:pPr>
      <w:r w:rsidRPr="00293656">
        <w:rPr>
          <w:i/>
          <w:iCs/>
          <w:sz w:val="22"/>
          <w:szCs w:val="22"/>
        </w:rPr>
        <w:t>(pełna Nazwa/firma, adres, w zależności od podmiotu: NIP/PESEL, KRS/CEIDG)</w:t>
      </w:r>
    </w:p>
    <w:p w14:paraId="3B1E72F6" w14:textId="77777777" w:rsidR="00293656" w:rsidRPr="00293656" w:rsidRDefault="00293656" w:rsidP="00293656">
      <w:pPr>
        <w:ind w:right="5953"/>
        <w:rPr>
          <w:i/>
          <w:iCs/>
          <w:sz w:val="22"/>
          <w:szCs w:val="22"/>
        </w:rPr>
      </w:pPr>
    </w:p>
    <w:p w14:paraId="1A2D1CF0" w14:textId="77777777" w:rsidR="00293656" w:rsidRPr="00293656" w:rsidRDefault="00293656" w:rsidP="00293656">
      <w:pPr>
        <w:spacing w:before="240" w:line="480" w:lineRule="auto"/>
        <w:rPr>
          <w:sz w:val="22"/>
          <w:szCs w:val="22"/>
          <w:u w:val="single"/>
        </w:rPr>
      </w:pPr>
      <w:r w:rsidRPr="00293656">
        <w:rPr>
          <w:sz w:val="22"/>
          <w:szCs w:val="22"/>
          <w:u w:val="single"/>
        </w:rPr>
        <w:t>reprezentowany przez:</w:t>
      </w:r>
    </w:p>
    <w:p w14:paraId="4FBBE74C" w14:textId="77777777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76A52CB7" w14:textId="77777777" w:rsidR="00293656" w:rsidRPr="00293656" w:rsidRDefault="00293656" w:rsidP="00293656">
      <w:pPr>
        <w:spacing w:before="120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39B16E14" w14:textId="77777777" w:rsidR="00293656" w:rsidRPr="00293656" w:rsidRDefault="00293656" w:rsidP="00293656">
      <w:pPr>
        <w:spacing w:after="240"/>
        <w:ind w:right="72"/>
        <w:rPr>
          <w:i/>
          <w:iCs/>
          <w:sz w:val="22"/>
          <w:szCs w:val="22"/>
        </w:rPr>
      </w:pPr>
      <w:r w:rsidRPr="00293656">
        <w:rPr>
          <w:i/>
          <w:iCs/>
          <w:sz w:val="22"/>
          <w:szCs w:val="22"/>
        </w:rPr>
        <w:t>(imię, nazwisko, stanowisko/podstawa do reprezentacji)</w:t>
      </w:r>
    </w:p>
    <w:p w14:paraId="25CA9947" w14:textId="77777777" w:rsidR="00293656" w:rsidRPr="00293656" w:rsidRDefault="00293656" w:rsidP="00293656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OŚWIADCZENIE WYKONAWCY</w:t>
      </w:r>
    </w:p>
    <w:p w14:paraId="51321157" w14:textId="77777777" w:rsidR="00293656" w:rsidRPr="00293656" w:rsidRDefault="00293656" w:rsidP="00293656">
      <w:pPr>
        <w:widowControl w:val="0"/>
        <w:spacing w:line="276" w:lineRule="auto"/>
        <w:jc w:val="both"/>
        <w:rPr>
          <w:b/>
          <w:sz w:val="22"/>
          <w:szCs w:val="22"/>
        </w:rPr>
      </w:pPr>
    </w:p>
    <w:p w14:paraId="08D00BA7" w14:textId="77777777" w:rsidR="00293656" w:rsidRPr="00293656" w:rsidRDefault="00293656" w:rsidP="00293656">
      <w:pPr>
        <w:spacing w:after="240" w:line="276" w:lineRule="auto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DOTYCZĄCE PRZESŁANEK WYKLUCZENIA Z POSTĘPOWANIA</w:t>
      </w:r>
    </w:p>
    <w:p w14:paraId="305BBF5D" w14:textId="0A65B40B" w:rsidR="00293656" w:rsidRPr="00293656" w:rsidRDefault="00293656" w:rsidP="00293656">
      <w:pPr>
        <w:widowControl w:val="0"/>
        <w:jc w:val="center"/>
        <w:rPr>
          <w:b/>
          <w:sz w:val="22"/>
          <w:szCs w:val="22"/>
        </w:rPr>
      </w:pPr>
      <w:r w:rsidRPr="00293656">
        <w:rPr>
          <w:b/>
          <w:sz w:val="22"/>
          <w:szCs w:val="22"/>
        </w:rPr>
        <w:t xml:space="preserve">składane na podstawie </w:t>
      </w:r>
      <w:r w:rsidRPr="00293656">
        <w:rPr>
          <w:b/>
          <w:bCs/>
          <w:sz w:val="22"/>
          <w:szCs w:val="22"/>
        </w:rPr>
        <w:t>art. 108 ust. 1 ustawy z dnia 11 września 2019 r. - Prawo zamówień publicznych</w:t>
      </w:r>
      <w:r w:rsidRPr="00293656">
        <w:rPr>
          <w:b/>
          <w:bCs/>
          <w:sz w:val="22"/>
          <w:szCs w:val="22"/>
        </w:rPr>
        <w:br/>
      </w:r>
      <w:r w:rsidRPr="00204FB9">
        <w:rPr>
          <w:sz w:val="22"/>
          <w:szCs w:val="22"/>
        </w:rPr>
        <w:t>(Dz. U. z 202</w:t>
      </w:r>
      <w:r w:rsidR="00204FB9" w:rsidRPr="00204FB9">
        <w:rPr>
          <w:sz w:val="22"/>
          <w:szCs w:val="22"/>
        </w:rPr>
        <w:t>4</w:t>
      </w:r>
      <w:r w:rsidRPr="00204FB9">
        <w:rPr>
          <w:sz w:val="22"/>
          <w:szCs w:val="22"/>
        </w:rPr>
        <w:t xml:space="preserve"> r. poz. </w:t>
      </w:r>
      <w:r w:rsidR="00204FB9" w:rsidRPr="00204FB9">
        <w:rPr>
          <w:sz w:val="22"/>
          <w:szCs w:val="22"/>
        </w:rPr>
        <w:t>1320</w:t>
      </w:r>
      <w:r w:rsidRPr="00204FB9">
        <w:rPr>
          <w:sz w:val="22"/>
          <w:szCs w:val="22"/>
        </w:rPr>
        <w:t xml:space="preserve">) </w:t>
      </w:r>
      <w:r w:rsidRPr="00204FB9">
        <w:rPr>
          <w:b/>
          <w:sz w:val="22"/>
          <w:szCs w:val="22"/>
        </w:rPr>
        <w:t xml:space="preserve"> (d</w:t>
      </w:r>
      <w:r w:rsidRPr="00293656">
        <w:rPr>
          <w:b/>
          <w:sz w:val="22"/>
          <w:szCs w:val="22"/>
        </w:rPr>
        <w:t xml:space="preserve">alej jako: ustawa </w:t>
      </w:r>
      <w:proofErr w:type="spellStart"/>
      <w:r w:rsidRPr="00293656">
        <w:rPr>
          <w:b/>
          <w:sz w:val="22"/>
          <w:szCs w:val="22"/>
        </w:rPr>
        <w:t>Pzp</w:t>
      </w:r>
      <w:proofErr w:type="spellEnd"/>
      <w:r w:rsidRPr="00293656">
        <w:rPr>
          <w:b/>
          <w:sz w:val="22"/>
          <w:szCs w:val="22"/>
        </w:rPr>
        <w:t>),</w:t>
      </w:r>
    </w:p>
    <w:p w14:paraId="4AC92761" w14:textId="77777777" w:rsidR="00293656" w:rsidRDefault="00293656" w:rsidP="00293656">
      <w:pPr>
        <w:spacing w:after="240"/>
        <w:jc w:val="center"/>
        <w:rPr>
          <w:b/>
          <w:sz w:val="22"/>
          <w:szCs w:val="22"/>
          <w:u w:val="single"/>
        </w:rPr>
      </w:pPr>
    </w:p>
    <w:p w14:paraId="4368129F" w14:textId="77777777" w:rsidR="007A313C" w:rsidRPr="007A313C" w:rsidRDefault="007A313C" w:rsidP="007A313C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7A313C">
        <w:rPr>
          <w:b/>
          <w:sz w:val="20"/>
          <w:szCs w:val="20"/>
          <w:u w:val="single"/>
        </w:rPr>
        <w:t xml:space="preserve">UWZGLĘDNIAJĄCE PRZESŁANKI WYKLUCZENIA Z ART. 7 UST. 1 USTAWY </w:t>
      </w:r>
      <w:r w:rsidRPr="007A313C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tbl>
      <w:tblPr>
        <w:tblW w:w="8967" w:type="dxa"/>
        <w:tblInd w:w="4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237199" w:rsidRPr="00237199" w14:paraId="7174D2BE" w14:textId="77777777" w:rsidTr="00060019">
        <w:trPr>
          <w:trHeight w:val="379"/>
        </w:trPr>
        <w:tc>
          <w:tcPr>
            <w:tcW w:w="89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59CBC4" w14:textId="5531B06A" w:rsidR="006B1468" w:rsidRPr="001E6AFD" w:rsidRDefault="00EF7CA4" w:rsidP="006B1468">
            <w:pPr>
              <w:spacing w:before="240" w:after="240" w:line="276" w:lineRule="auto"/>
              <w:ind w:firstLine="357"/>
              <w:jc w:val="both"/>
              <w:rPr>
                <w:sz w:val="22"/>
                <w:szCs w:val="22"/>
              </w:rPr>
            </w:pPr>
            <w:r w:rsidRPr="00237199">
              <w:rPr>
                <w:sz w:val="22"/>
                <w:szCs w:val="22"/>
              </w:rPr>
              <w:t xml:space="preserve">Na potrzeby postępowania o udzielenie zamówienia </w:t>
            </w:r>
            <w:r w:rsidRPr="001E6AFD">
              <w:rPr>
                <w:sz w:val="22"/>
                <w:szCs w:val="22"/>
              </w:rPr>
              <w:t xml:space="preserve">publicznego pn. </w:t>
            </w:r>
            <w:r w:rsidR="006B1468" w:rsidRPr="001E6AFD">
              <w:rPr>
                <w:b/>
                <w:i/>
                <w:sz w:val="22"/>
                <w:szCs w:val="22"/>
              </w:rPr>
              <w:t>„</w:t>
            </w:r>
            <w:r w:rsidR="001E6AFD" w:rsidRPr="001E6AFD">
              <w:rPr>
                <w:i/>
                <w:sz w:val="22"/>
                <w:szCs w:val="22"/>
              </w:rPr>
              <w:t>Świadczenie usług ochroniarskich w tym całodobowego sygnalizacji pożarowej, podejmowaniu interwencji, monitorowanie (przyjmowanie) sygnałów z systemu alarmowego,  monitoring wizyjny</w:t>
            </w:r>
            <w:r w:rsidR="006B1468" w:rsidRPr="001E6AFD">
              <w:rPr>
                <w:b/>
                <w:i/>
                <w:sz w:val="22"/>
                <w:szCs w:val="22"/>
              </w:rPr>
              <w:t>”</w:t>
            </w:r>
          </w:p>
          <w:p w14:paraId="20A4E869" w14:textId="2EAF7D0A" w:rsidR="00237199" w:rsidRPr="00237199" w:rsidRDefault="00237199" w:rsidP="00237199">
            <w:pPr>
              <w:autoSpaceDE w:val="0"/>
              <w:spacing w:line="276" w:lineRule="auto"/>
              <w:ind w:right="-1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37199" w:rsidRPr="00237199" w14:paraId="203BD823" w14:textId="77777777" w:rsidTr="00060019">
        <w:trPr>
          <w:trHeight w:val="291"/>
        </w:trPr>
        <w:tc>
          <w:tcPr>
            <w:tcW w:w="8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C5B19F" w14:textId="77777777" w:rsidR="00237199" w:rsidRPr="00237199" w:rsidRDefault="00237199" w:rsidP="00060019">
            <w:pPr>
              <w:suppressAutoHyphens w:val="0"/>
              <w:spacing w:line="276" w:lineRule="auto"/>
              <w:rPr>
                <w:b/>
                <w:i/>
                <w:sz w:val="22"/>
                <w:szCs w:val="22"/>
                <w:lang w:eastAsia="pl-PL"/>
              </w:rPr>
            </w:pPr>
          </w:p>
        </w:tc>
      </w:tr>
    </w:tbl>
    <w:p w14:paraId="64B20FB1" w14:textId="504A15FF" w:rsidR="00EF7CA4" w:rsidRPr="00237199" w:rsidRDefault="00EF7CA4" w:rsidP="00EF7CA4">
      <w:pPr>
        <w:spacing w:line="360" w:lineRule="auto"/>
        <w:jc w:val="both"/>
        <w:rPr>
          <w:b/>
          <w:sz w:val="22"/>
          <w:szCs w:val="22"/>
        </w:rPr>
      </w:pPr>
      <w:r w:rsidRPr="00237199">
        <w:rPr>
          <w:i/>
          <w:sz w:val="22"/>
          <w:szCs w:val="22"/>
        </w:rPr>
        <w:t xml:space="preserve"> </w:t>
      </w:r>
      <w:r w:rsidRPr="00237199">
        <w:rPr>
          <w:sz w:val="22"/>
          <w:szCs w:val="22"/>
        </w:rPr>
        <w:t>oświadczam, co następuje:</w:t>
      </w:r>
    </w:p>
    <w:p w14:paraId="1E10DADC" w14:textId="77777777" w:rsidR="00EF7CA4" w:rsidRDefault="00EF7CA4" w:rsidP="00293656">
      <w:pPr>
        <w:spacing w:before="240" w:after="240" w:line="276" w:lineRule="auto"/>
        <w:jc w:val="both"/>
        <w:rPr>
          <w:b/>
          <w:sz w:val="22"/>
          <w:szCs w:val="22"/>
        </w:rPr>
      </w:pPr>
    </w:p>
    <w:p w14:paraId="57FA2C88" w14:textId="77777777" w:rsidR="00293656" w:rsidRPr="00293656" w:rsidRDefault="00293656" w:rsidP="00293656">
      <w:pPr>
        <w:spacing w:before="240" w:after="240" w:line="276" w:lineRule="auto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OŚWIADCZENIA DOTYCZĄCE WYKONAWCY:</w:t>
      </w:r>
    </w:p>
    <w:p w14:paraId="338B397F" w14:textId="77777777" w:rsidR="00293656" w:rsidRPr="00293656" w:rsidRDefault="00293656" w:rsidP="00293656">
      <w:pPr>
        <w:autoSpaceDE w:val="0"/>
        <w:autoSpaceDN w:val="0"/>
        <w:adjustRightInd w:val="0"/>
        <w:jc w:val="both"/>
        <w:rPr>
          <w:sz w:val="22"/>
        </w:rPr>
      </w:pPr>
      <w:r w:rsidRPr="00293656">
        <w:rPr>
          <w:sz w:val="22"/>
        </w:rPr>
        <w:t xml:space="preserve">oświadczam/my, że </w:t>
      </w:r>
      <w:r w:rsidRPr="00293656">
        <w:rPr>
          <w:b/>
          <w:sz w:val="22"/>
        </w:rPr>
        <w:t>nie podlegam wykluczeniu</w:t>
      </w:r>
      <w:r w:rsidRPr="00293656">
        <w:rPr>
          <w:sz w:val="22"/>
        </w:rPr>
        <w:t xml:space="preserve"> z postępowania na podstawie art. 108 ust. 1 ustawy </w:t>
      </w:r>
      <w:proofErr w:type="spellStart"/>
      <w:r w:rsidRPr="00293656">
        <w:rPr>
          <w:sz w:val="22"/>
        </w:rPr>
        <w:t>Pzp</w:t>
      </w:r>
      <w:proofErr w:type="spellEnd"/>
      <w:r w:rsidRPr="00293656">
        <w:rPr>
          <w:sz w:val="22"/>
        </w:rPr>
        <w:t>.</w:t>
      </w:r>
    </w:p>
    <w:p w14:paraId="7F2979AD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752DD90E" w14:textId="77777777" w:rsidR="00293656" w:rsidRPr="00293656" w:rsidRDefault="00293656" w:rsidP="00293656">
      <w:pPr>
        <w:jc w:val="both"/>
        <w:rPr>
          <w:sz w:val="22"/>
          <w:szCs w:val="22"/>
        </w:rPr>
      </w:pPr>
    </w:p>
    <w:p w14:paraId="7AECEDFC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 xml:space="preserve">*Oświadczam/y, że </w:t>
      </w:r>
      <w:r w:rsidRPr="00293656">
        <w:rPr>
          <w:b/>
          <w:sz w:val="22"/>
          <w:szCs w:val="22"/>
        </w:rPr>
        <w:t>zachodzą w stosunku do mnie podstawy wykluczenia</w:t>
      </w:r>
      <w:r w:rsidRPr="00293656">
        <w:rPr>
          <w:sz w:val="22"/>
          <w:szCs w:val="22"/>
        </w:rPr>
        <w:t xml:space="preserve"> z postępowania na podstawie</w:t>
      </w:r>
      <w:r w:rsidRPr="00293656">
        <w:rPr>
          <w:sz w:val="22"/>
          <w:szCs w:val="22"/>
        </w:rPr>
        <w:br/>
        <w:t xml:space="preserve">art. ……..… ustawy </w:t>
      </w:r>
      <w:proofErr w:type="spellStart"/>
      <w:r w:rsidRPr="00293656">
        <w:rPr>
          <w:sz w:val="22"/>
          <w:szCs w:val="22"/>
        </w:rPr>
        <w:t>Pzp</w:t>
      </w:r>
      <w:proofErr w:type="spellEnd"/>
      <w:r w:rsidRPr="00293656">
        <w:rPr>
          <w:sz w:val="22"/>
          <w:szCs w:val="22"/>
        </w:rPr>
        <w:t xml:space="preserve"> </w:t>
      </w:r>
      <w:r w:rsidRPr="00293656">
        <w:rPr>
          <w:i/>
          <w:sz w:val="22"/>
          <w:szCs w:val="22"/>
        </w:rPr>
        <w:t xml:space="preserve">(podać mającą zastosowanie podstawę wykluczenia spośród wymienionych </w:t>
      </w:r>
      <w:r w:rsidRPr="00293656">
        <w:rPr>
          <w:i/>
          <w:sz w:val="22"/>
          <w:szCs w:val="22"/>
        </w:rPr>
        <w:br/>
        <w:t>w art. 108 ust. 1 pkt. 1,2 i 5).</w:t>
      </w:r>
      <w:r w:rsidRPr="00293656">
        <w:rPr>
          <w:sz w:val="22"/>
          <w:szCs w:val="22"/>
        </w:rPr>
        <w:t xml:space="preserve"> Jednocześnie oświadczam, że w związku z ww. okolicznością, na podstawie</w:t>
      </w:r>
    </w:p>
    <w:p w14:paraId="6E72DF25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 xml:space="preserve">art. 110 ust. 2 ustawy </w:t>
      </w:r>
      <w:proofErr w:type="spellStart"/>
      <w:r w:rsidRPr="00293656">
        <w:rPr>
          <w:sz w:val="22"/>
          <w:szCs w:val="22"/>
        </w:rPr>
        <w:t>Pzp</w:t>
      </w:r>
      <w:proofErr w:type="spellEnd"/>
      <w:r w:rsidRPr="00293656">
        <w:rPr>
          <w:sz w:val="22"/>
          <w:szCs w:val="22"/>
        </w:rPr>
        <w:t xml:space="preserve"> podjąłem następujące środki naprawcze:</w:t>
      </w:r>
    </w:p>
    <w:p w14:paraId="47E77F5C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0DBC13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04F4DB9B" w14:textId="77777777" w:rsidR="00293656" w:rsidRPr="00293656" w:rsidRDefault="00293656" w:rsidP="00293656">
      <w:pPr>
        <w:spacing w:line="360" w:lineRule="auto"/>
        <w:jc w:val="both"/>
        <w:rPr>
          <w:sz w:val="22"/>
          <w:szCs w:val="22"/>
        </w:rPr>
      </w:pPr>
    </w:p>
    <w:p w14:paraId="40996D59" w14:textId="77777777" w:rsidR="00293656" w:rsidRPr="00293656" w:rsidRDefault="00293656" w:rsidP="00293656">
      <w:pPr>
        <w:jc w:val="both"/>
        <w:rPr>
          <w:sz w:val="22"/>
          <w:szCs w:val="22"/>
        </w:rPr>
      </w:pPr>
    </w:p>
    <w:p w14:paraId="20EC29C2" w14:textId="77777777" w:rsidR="00293656" w:rsidRPr="00293656" w:rsidRDefault="00293656" w:rsidP="00293656">
      <w:pPr>
        <w:spacing w:after="240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PODMIOTU, NA KTÓREGO ZASOBY POWOŁUJE SIĘ WYKONAWCA:</w:t>
      </w:r>
    </w:p>
    <w:p w14:paraId="1F0ABFC9" w14:textId="77777777" w:rsidR="00293656" w:rsidRPr="00293656" w:rsidRDefault="00293656" w:rsidP="00293656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*Oświadczam, że następujący/e podmiot/y, na którego/</w:t>
      </w:r>
      <w:proofErr w:type="spellStart"/>
      <w:r w:rsidRPr="00293656">
        <w:rPr>
          <w:sz w:val="22"/>
          <w:szCs w:val="22"/>
        </w:rPr>
        <w:t>ych</w:t>
      </w:r>
      <w:proofErr w:type="spellEnd"/>
      <w:r w:rsidRPr="00293656">
        <w:rPr>
          <w:sz w:val="22"/>
          <w:szCs w:val="22"/>
        </w:rPr>
        <w:t xml:space="preserve"> zasoby powołuję się w niniejszym postępowaniu, tj.: .............................................................................................................................. </w:t>
      </w:r>
      <w:r w:rsidRPr="00293656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93656">
        <w:rPr>
          <w:i/>
          <w:sz w:val="22"/>
          <w:szCs w:val="22"/>
        </w:rPr>
        <w:t>CEiDG</w:t>
      </w:r>
      <w:proofErr w:type="spellEnd"/>
      <w:r w:rsidRPr="00293656">
        <w:rPr>
          <w:i/>
          <w:sz w:val="22"/>
          <w:szCs w:val="22"/>
        </w:rPr>
        <w:t xml:space="preserve">) </w:t>
      </w:r>
      <w:r w:rsidRPr="00293656">
        <w:rPr>
          <w:sz w:val="22"/>
          <w:szCs w:val="22"/>
        </w:rPr>
        <w:t>nie podlega/ją wykluczeniu z postępowania o udzielenie zamówienia.</w:t>
      </w:r>
    </w:p>
    <w:p w14:paraId="7A6C405B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</w:p>
    <w:p w14:paraId="25EDE80F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32EC4AD0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2DFECC5B" w14:textId="77777777" w:rsidR="00293656" w:rsidRPr="00293656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sz w:val="22"/>
          <w:szCs w:val="22"/>
        </w:rPr>
      </w:pPr>
    </w:p>
    <w:p w14:paraId="22F27AC7" w14:textId="77777777" w:rsidR="00293656" w:rsidRPr="00293656" w:rsidRDefault="00293656" w:rsidP="00293656">
      <w:pPr>
        <w:spacing w:after="240" w:line="360" w:lineRule="auto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PODWYKONAWCY NIEBĘDĄCEGO PODMIOTEM, NA KTÓREGO ZASOBY POWOŁUJE SIĘ WYKONAWCA:</w:t>
      </w:r>
    </w:p>
    <w:p w14:paraId="4B5CF537" w14:textId="77777777" w:rsidR="00293656" w:rsidRPr="00293656" w:rsidRDefault="00293656" w:rsidP="00293656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*Oświadczam, że następujący/e podmiot/y, będący/e podwykonawcą/</w:t>
      </w:r>
      <w:proofErr w:type="spellStart"/>
      <w:r w:rsidRPr="00293656">
        <w:rPr>
          <w:sz w:val="22"/>
          <w:szCs w:val="22"/>
        </w:rPr>
        <w:t>ami</w:t>
      </w:r>
      <w:proofErr w:type="spellEnd"/>
      <w:r w:rsidRPr="00293656">
        <w:rPr>
          <w:sz w:val="22"/>
          <w:szCs w:val="22"/>
        </w:rPr>
        <w:t xml:space="preserve">: ......................................................................................................................... </w:t>
      </w:r>
      <w:r w:rsidRPr="00293656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93656">
        <w:rPr>
          <w:i/>
          <w:sz w:val="22"/>
          <w:szCs w:val="22"/>
        </w:rPr>
        <w:t>CEiDG</w:t>
      </w:r>
      <w:proofErr w:type="spellEnd"/>
      <w:r w:rsidRPr="00293656">
        <w:rPr>
          <w:i/>
          <w:sz w:val="22"/>
          <w:szCs w:val="22"/>
        </w:rPr>
        <w:t>)</w:t>
      </w:r>
      <w:r w:rsidRPr="00293656">
        <w:rPr>
          <w:sz w:val="22"/>
          <w:szCs w:val="22"/>
        </w:rPr>
        <w:t>, nie podlega/ą wykluczeniu z postępowania o udzielenie zamówienia.</w:t>
      </w:r>
    </w:p>
    <w:p w14:paraId="48381F6A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</w:p>
    <w:p w14:paraId="2C19F695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7B157A22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01FB598D" w14:textId="77777777" w:rsidR="00293656" w:rsidRPr="00293656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sz w:val="22"/>
          <w:szCs w:val="22"/>
        </w:rPr>
      </w:pPr>
    </w:p>
    <w:p w14:paraId="22A7189E" w14:textId="77777777" w:rsidR="00293656" w:rsidRPr="00293656" w:rsidRDefault="00293656" w:rsidP="00293656">
      <w:pPr>
        <w:jc w:val="both"/>
        <w:rPr>
          <w:sz w:val="22"/>
          <w:szCs w:val="22"/>
        </w:rPr>
      </w:pPr>
    </w:p>
    <w:p w14:paraId="7F68272F" w14:textId="77777777" w:rsidR="00293656" w:rsidRPr="00293656" w:rsidRDefault="00293656" w:rsidP="00293656">
      <w:pPr>
        <w:spacing w:after="240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PODANYCH INFORMACJI:</w:t>
      </w:r>
    </w:p>
    <w:p w14:paraId="59B43959" w14:textId="77777777" w:rsidR="00293656" w:rsidRPr="00293656" w:rsidRDefault="00293656" w:rsidP="00293656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08EE29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5BA58B23" w14:textId="77777777" w:rsidR="00293656" w:rsidRPr="00293656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sz w:val="22"/>
          <w:szCs w:val="22"/>
        </w:rPr>
      </w:pPr>
    </w:p>
    <w:p w14:paraId="78D79B72" w14:textId="77777777" w:rsidR="00293656" w:rsidRPr="00293656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sz w:val="22"/>
          <w:szCs w:val="22"/>
        </w:rPr>
      </w:pPr>
    </w:p>
    <w:p w14:paraId="00C792CC" w14:textId="1CDB8737" w:rsidR="00D50947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__________________ dnia __ __ 202</w:t>
      </w:r>
      <w:r w:rsidR="00204FB9">
        <w:rPr>
          <w:sz w:val="22"/>
          <w:szCs w:val="22"/>
        </w:rPr>
        <w:t>4</w:t>
      </w:r>
      <w:r w:rsidRPr="00293656">
        <w:rPr>
          <w:sz w:val="22"/>
          <w:szCs w:val="22"/>
        </w:rPr>
        <w:t xml:space="preserve"> roku</w:t>
      </w:r>
    </w:p>
    <w:p w14:paraId="48AEB27E" w14:textId="77777777" w:rsidR="00D50947" w:rsidRDefault="00D50947" w:rsidP="00293656">
      <w:pPr>
        <w:tabs>
          <w:tab w:val="left" w:pos="5670"/>
        </w:tabs>
        <w:spacing w:line="276" w:lineRule="auto"/>
        <w:ind w:right="-1"/>
        <w:jc w:val="both"/>
        <w:rPr>
          <w:sz w:val="22"/>
          <w:szCs w:val="22"/>
        </w:rPr>
      </w:pPr>
    </w:p>
    <w:p w14:paraId="71025C6D" w14:textId="7F1DE76D" w:rsidR="00FA1B4F" w:rsidRDefault="00FA1B4F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F943B4D" w14:textId="46837462" w:rsidR="00293656" w:rsidRPr="00293656" w:rsidRDefault="00293656" w:rsidP="00293656">
      <w:pPr>
        <w:spacing w:before="240" w:after="120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lastRenderedPageBreak/>
        <w:t xml:space="preserve">OŚWIADCZENIE WYKONACY </w:t>
      </w:r>
    </w:p>
    <w:p w14:paraId="54B3E851" w14:textId="77777777" w:rsidR="00293656" w:rsidRPr="00293656" w:rsidRDefault="00293656" w:rsidP="00293656">
      <w:pPr>
        <w:spacing w:before="240" w:after="120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DOTYCZĄCE SPEŁNIANIA WARUNKÓW UDZIAŁU W POSTĘPOWANIU</w:t>
      </w:r>
    </w:p>
    <w:p w14:paraId="14E4421F" w14:textId="39D23F27" w:rsidR="00293656" w:rsidRPr="00293656" w:rsidRDefault="00293656" w:rsidP="00293656">
      <w:pPr>
        <w:widowControl w:val="0"/>
        <w:jc w:val="center"/>
        <w:rPr>
          <w:b/>
          <w:sz w:val="22"/>
          <w:szCs w:val="22"/>
        </w:rPr>
      </w:pPr>
      <w:r w:rsidRPr="00293656">
        <w:rPr>
          <w:b/>
          <w:sz w:val="22"/>
          <w:szCs w:val="22"/>
          <w:lang w:eastAsia="pl-PL"/>
        </w:rPr>
        <w:t xml:space="preserve">składane na podstawie art. 125 ust. 1 </w:t>
      </w:r>
      <w:r w:rsidRPr="00293656">
        <w:rPr>
          <w:b/>
          <w:bCs/>
          <w:sz w:val="22"/>
          <w:szCs w:val="22"/>
        </w:rPr>
        <w:t>ustawy z dnia 11 września 2019 r. - Prawo zamówień publicznych</w:t>
      </w:r>
      <w:r w:rsidRPr="00293656">
        <w:rPr>
          <w:b/>
          <w:bCs/>
          <w:sz w:val="22"/>
          <w:szCs w:val="22"/>
        </w:rPr>
        <w:br/>
      </w:r>
      <w:r w:rsidRPr="00293656">
        <w:rPr>
          <w:sz w:val="22"/>
          <w:szCs w:val="22"/>
        </w:rPr>
        <w:t>(Dz. U. z 202</w:t>
      </w:r>
      <w:r w:rsidR="00204FB9">
        <w:rPr>
          <w:sz w:val="22"/>
          <w:szCs w:val="22"/>
        </w:rPr>
        <w:t>4</w:t>
      </w:r>
      <w:r w:rsidRPr="00293656">
        <w:rPr>
          <w:sz w:val="22"/>
          <w:szCs w:val="22"/>
        </w:rPr>
        <w:t xml:space="preserve"> r. poz. </w:t>
      </w:r>
      <w:r w:rsidR="00204FB9">
        <w:rPr>
          <w:sz w:val="22"/>
          <w:szCs w:val="22"/>
        </w:rPr>
        <w:t>1320</w:t>
      </w:r>
      <w:r w:rsidRPr="00293656">
        <w:rPr>
          <w:sz w:val="22"/>
          <w:szCs w:val="22"/>
        </w:rPr>
        <w:t xml:space="preserve">) </w:t>
      </w:r>
      <w:r w:rsidRPr="00293656">
        <w:rPr>
          <w:b/>
          <w:sz w:val="22"/>
          <w:szCs w:val="22"/>
        </w:rPr>
        <w:t xml:space="preserve"> (dalej jako: ustawa </w:t>
      </w:r>
      <w:proofErr w:type="spellStart"/>
      <w:r w:rsidRPr="00293656">
        <w:rPr>
          <w:b/>
          <w:sz w:val="22"/>
          <w:szCs w:val="22"/>
        </w:rPr>
        <w:t>Pzp</w:t>
      </w:r>
      <w:proofErr w:type="spellEnd"/>
      <w:r w:rsidRPr="00293656">
        <w:rPr>
          <w:b/>
          <w:sz w:val="22"/>
          <w:szCs w:val="22"/>
        </w:rPr>
        <w:t>),</w:t>
      </w:r>
    </w:p>
    <w:p w14:paraId="13C958CF" w14:textId="77777777" w:rsidR="00293656" w:rsidRPr="00293656" w:rsidRDefault="00293656" w:rsidP="00293656">
      <w:pPr>
        <w:widowControl w:val="0"/>
        <w:jc w:val="center"/>
        <w:rPr>
          <w:b/>
          <w:sz w:val="22"/>
          <w:szCs w:val="22"/>
        </w:rPr>
      </w:pPr>
    </w:p>
    <w:tbl>
      <w:tblPr>
        <w:tblW w:w="8967" w:type="dxa"/>
        <w:tblInd w:w="4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237199" w:rsidRPr="006B1468" w14:paraId="63FD6D78" w14:textId="77777777" w:rsidTr="00060019">
        <w:trPr>
          <w:trHeight w:val="379"/>
        </w:trPr>
        <w:tc>
          <w:tcPr>
            <w:tcW w:w="89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E78607" w14:textId="74A0307F" w:rsidR="006B1468" w:rsidRPr="001E6AFD" w:rsidRDefault="00293656" w:rsidP="006B1468">
            <w:pPr>
              <w:spacing w:before="240" w:after="240" w:line="276" w:lineRule="auto"/>
              <w:ind w:firstLine="357"/>
              <w:jc w:val="both"/>
              <w:rPr>
                <w:sz w:val="22"/>
                <w:szCs w:val="22"/>
              </w:rPr>
            </w:pPr>
            <w:r w:rsidRPr="006B1468">
              <w:rPr>
                <w:sz w:val="22"/>
                <w:szCs w:val="22"/>
              </w:rPr>
              <w:t xml:space="preserve">Na potrzeby postępowania o udzielenie zamówienia </w:t>
            </w:r>
            <w:r w:rsidRPr="001E6AFD">
              <w:rPr>
                <w:sz w:val="22"/>
                <w:szCs w:val="22"/>
              </w:rPr>
              <w:t xml:space="preserve">publicznego pn. </w:t>
            </w:r>
            <w:r w:rsidR="006B1468" w:rsidRPr="001E6AFD">
              <w:rPr>
                <w:b/>
                <w:i/>
                <w:sz w:val="22"/>
                <w:szCs w:val="22"/>
              </w:rPr>
              <w:t>„</w:t>
            </w:r>
            <w:r w:rsidR="001E6AFD" w:rsidRPr="001E6AFD">
              <w:rPr>
                <w:i/>
                <w:sz w:val="22"/>
                <w:szCs w:val="22"/>
              </w:rPr>
              <w:t>Świadczenie usług ochroniarskich w tym całodobowego sygnalizacji pożarowej, podejmowaniu interwencji, monitorowanie (przyjmowanie) sygnałów z systemu alarmowego,  monitoring wizyjny</w:t>
            </w:r>
            <w:r w:rsidR="006B1468" w:rsidRPr="001E6AFD">
              <w:rPr>
                <w:b/>
                <w:i/>
                <w:sz w:val="22"/>
                <w:szCs w:val="22"/>
              </w:rPr>
              <w:t>”</w:t>
            </w:r>
          </w:p>
          <w:p w14:paraId="32CFABC5" w14:textId="460DA40B" w:rsidR="00237199" w:rsidRPr="006B1468" w:rsidRDefault="00237199" w:rsidP="00237199">
            <w:pPr>
              <w:autoSpaceDE w:val="0"/>
              <w:spacing w:line="276" w:lineRule="auto"/>
              <w:ind w:right="-1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237199" w:rsidRPr="006B1468" w14:paraId="7B9E193D" w14:textId="77777777" w:rsidTr="00060019">
        <w:trPr>
          <w:trHeight w:val="291"/>
        </w:trPr>
        <w:tc>
          <w:tcPr>
            <w:tcW w:w="8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5D8AAF" w14:textId="77777777" w:rsidR="00237199" w:rsidRPr="006B1468" w:rsidRDefault="00237199" w:rsidP="00060019">
            <w:pPr>
              <w:suppressAutoHyphens w:val="0"/>
              <w:spacing w:line="276" w:lineRule="auto"/>
              <w:rPr>
                <w:b/>
                <w:i/>
                <w:color w:val="000000" w:themeColor="text1"/>
                <w:sz w:val="22"/>
                <w:szCs w:val="22"/>
                <w:lang w:eastAsia="pl-PL"/>
              </w:rPr>
            </w:pPr>
          </w:p>
        </w:tc>
      </w:tr>
    </w:tbl>
    <w:p w14:paraId="37777937" w14:textId="77777777" w:rsidR="00293656" w:rsidRPr="00293656" w:rsidRDefault="00293656" w:rsidP="0029365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INFORMACJA DOTYCZĄCA WYKONAWCY:</w:t>
      </w:r>
    </w:p>
    <w:p w14:paraId="7D7200AD" w14:textId="77777777" w:rsidR="00293656" w:rsidRPr="00293656" w:rsidRDefault="00293656" w:rsidP="00293656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Oświadczam, że spełniam warunki udziału w postępowaniu określone przez Zamawiającego w .......................................................................................................................................................</w:t>
      </w:r>
    </w:p>
    <w:p w14:paraId="1990FAEA" w14:textId="77777777" w:rsidR="00293656" w:rsidRPr="00293656" w:rsidRDefault="00293656" w:rsidP="00293656">
      <w:pPr>
        <w:spacing w:line="360" w:lineRule="auto"/>
        <w:jc w:val="center"/>
        <w:rPr>
          <w:sz w:val="22"/>
          <w:szCs w:val="22"/>
        </w:rPr>
      </w:pPr>
      <w:r w:rsidRPr="00293656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293656">
        <w:rPr>
          <w:sz w:val="22"/>
          <w:szCs w:val="22"/>
        </w:rPr>
        <w:t>.</w:t>
      </w:r>
    </w:p>
    <w:p w14:paraId="69F6A578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3636CADB" w14:textId="77777777" w:rsidR="00293656" w:rsidRPr="00293656" w:rsidRDefault="00293656" w:rsidP="00293656">
      <w:pPr>
        <w:spacing w:after="240"/>
        <w:ind w:left="-180" w:firstLine="180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INFORMACJA W ZWIĄZKU Z POLEGANIEM NA ZASOBACH INNYCH PODMIOTÓW</w:t>
      </w:r>
      <w:r w:rsidRPr="00293656">
        <w:rPr>
          <w:sz w:val="22"/>
          <w:szCs w:val="22"/>
        </w:rPr>
        <w:t>:</w:t>
      </w:r>
    </w:p>
    <w:p w14:paraId="6F10FA5D" w14:textId="29201187" w:rsidR="00293656" w:rsidRPr="00293656" w:rsidRDefault="00293656" w:rsidP="00293656">
      <w:pPr>
        <w:spacing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*Oświadczam, że w celu wykazania spełniania warunków udziału w postępowaniu, określonych przez zamawiającego w ...............................................</w:t>
      </w:r>
      <w:r w:rsidR="003D2F16">
        <w:rPr>
          <w:sz w:val="22"/>
          <w:szCs w:val="22"/>
        </w:rPr>
        <w:t>.......</w:t>
      </w:r>
      <w:r w:rsidRPr="00293656">
        <w:rPr>
          <w:sz w:val="22"/>
          <w:szCs w:val="22"/>
        </w:rPr>
        <w:t>............................................................................................</w:t>
      </w:r>
    </w:p>
    <w:p w14:paraId="7961B492" w14:textId="4E4D2170" w:rsidR="00293656" w:rsidRPr="00293656" w:rsidRDefault="00293656" w:rsidP="00293656">
      <w:pPr>
        <w:spacing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 xml:space="preserve"> </w:t>
      </w:r>
      <w:r w:rsidRPr="00293656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293656">
        <w:rPr>
          <w:sz w:val="22"/>
          <w:szCs w:val="22"/>
        </w:rPr>
        <w:t xml:space="preserve"> polegam na zasobach następującego/</w:t>
      </w:r>
      <w:proofErr w:type="spellStart"/>
      <w:r w:rsidRPr="00293656">
        <w:rPr>
          <w:sz w:val="22"/>
          <w:szCs w:val="22"/>
        </w:rPr>
        <w:t>ych</w:t>
      </w:r>
      <w:proofErr w:type="spellEnd"/>
      <w:r w:rsidRPr="00293656">
        <w:rPr>
          <w:sz w:val="22"/>
          <w:szCs w:val="22"/>
        </w:rPr>
        <w:t xml:space="preserve"> podmiotu/ów: ..........................</w:t>
      </w:r>
      <w:r w:rsidR="003D2F16">
        <w:rPr>
          <w:sz w:val="22"/>
          <w:szCs w:val="22"/>
        </w:rPr>
        <w:t>.......</w:t>
      </w:r>
      <w:r w:rsidRPr="00293656">
        <w:rPr>
          <w:sz w:val="22"/>
          <w:szCs w:val="22"/>
        </w:rPr>
        <w:t>...........................</w:t>
      </w:r>
    </w:p>
    <w:p w14:paraId="34594FBB" w14:textId="0008A4C7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</w:t>
      </w:r>
      <w:r w:rsidR="003D2F16">
        <w:rPr>
          <w:sz w:val="22"/>
          <w:szCs w:val="22"/>
        </w:rPr>
        <w:t>......................</w:t>
      </w:r>
      <w:r w:rsidRPr="00293656">
        <w:rPr>
          <w:sz w:val="22"/>
          <w:szCs w:val="22"/>
        </w:rPr>
        <w:t>...................................</w:t>
      </w:r>
    </w:p>
    <w:p w14:paraId="61549B2A" w14:textId="66A606A9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w następującym zakresie: .......................................................................</w:t>
      </w:r>
      <w:r w:rsidR="003D2F16">
        <w:rPr>
          <w:sz w:val="22"/>
          <w:szCs w:val="22"/>
        </w:rPr>
        <w:t>........................</w:t>
      </w:r>
      <w:r w:rsidRPr="00293656">
        <w:rPr>
          <w:sz w:val="22"/>
          <w:szCs w:val="22"/>
        </w:rPr>
        <w:t>......................................</w:t>
      </w:r>
    </w:p>
    <w:p w14:paraId="05D1791F" w14:textId="0A5A6D39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</w:t>
      </w:r>
      <w:r w:rsidR="003D2F16">
        <w:rPr>
          <w:sz w:val="22"/>
          <w:szCs w:val="22"/>
        </w:rPr>
        <w:t>......................</w:t>
      </w:r>
      <w:r w:rsidRPr="00293656">
        <w:rPr>
          <w:sz w:val="22"/>
          <w:szCs w:val="22"/>
        </w:rPr>
        <w:t>.........................................</w:t>
      </w:r>
    </w:p>
    <w:p w14:paraId="50204C17" w14:textId="77777777" w:rsidR="00293656" w:rsidRPr="00293656" w:rsidRDefault="00293656" w:rsidP="00293656">
      <w:pPr>
        <w:jc w:val="center"/>
        <w:rPr>
          <w:i/>
          <w:sz w:val="22"/>
          <w:szCs w:val="22"/>
        </w:rPr>
      </w:pPr>
      <w:r w:rsidRPr="00293656">
        <w:rPr>
          <w:i/>
          <w:sz w:val="22"/>
          <w:szCs w:val="22"/>
        </w:rPr>
        <w:t>(wskazać podmiot i określić odpowiedni zakres dla wskazanego podmiotu).</w:t>
      </w:r>
    </w:p>
    <w:p w14:paraId="0213E02E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</w:p>
    <w:p w14:paraId="4F8C05AC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49C283D5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62797155" w14:textId="77777777" w:rsidR="00293656" w:rsidRPr="00293656" w:rsidRDefault="00293656" w:rsidP="00293656">
      <w:pPr>
        <w:jc w:val="both"/>
        <w:rPr>
          <w:sz w:val="22"/>
          <w:szCs w:val="22"/>
        </w:rPr>
      </w:pPr>
    </w:p>
    <w:p w14:paraId="67FDA8BC" w14:textId="77777777" w:rsidR="00293656" w:rsidRPr="00293656" w:rsidRDefault="00293656" w:rsidP="00293656">
      <w:pPr>
        <w:spacing w:after="240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PODANYCH INFORMACJI:</w:t>
      </w:r>
    </w:p>
    <w:p w14:paraId="093F32DB" w14:textId="77777777" w:rsidR="00293656" w:rsidRPr="00293656" w:rsidRDefault="00293656" w:rsidP="00293656">
      <w:pPr>
        <w:spacing w:before="240" w:after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AA2BC7" w14:textId="581C30EA" w:rsidR="00293656" w:rsidRPr="00293656" w:rsidRDefault="00293656" w:rsidP="00293656">
      <w:pPr>
        <w:tabs>
          <w:tab w:val="left" w:pos="5670"/>
        </w:tabs>
        <w:spacing w:line="276" w:lineRule="auto"/>
        <w:ind w:right="-1"/>
        <w:rPr>
          <w:i/>
          <w:sz w:val="22"/>
          <w:szCs w:val="22"/>
        </w:rPr>
      </w:pPr>
      <w:r w:rsidRPr="00293656">
        <w:rPr>
          <w:sz w:val="22"/>
          <w:szCs w:val="22"/>
        </w:rPr>
        <w:t>__________________ dnia __ __ 202</w:t>
      </w:r>
      <w:r w:rsidR="00204FB9">
        <w:rPr>
          <w:sz w:val="22"/>
          <w:szCs w:val="22"/>
        </w:rPr>
        <w:t>4</w:t>
      </w:r>
      <w:r w:rsidRPr="00293656">
        <w:rPr>
          <w:sz w:val="22"/>
          <w:szCs w:val="22"/>
        </w:rPr>
        <w:t xml:space="preserve"> roku</w:t>
      </w:r>
      <w:r w:rsidRPr="00293656">
        <w:rPr>
          <w:sz w:val="22"/>
          <w:szCs w:val="22"/>
        </w:rPr>
        <w:tab/>
      </w:r>
    </w:p>
    <w:p w14:paraId="625E5DA3" w14:textId="77777777" w:rsidR="00293656" w:rsidRPr="00293656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bCs/>
          <w:i/>
          <w:iCs/>
          <w:color w:val="FF0000"/>
          <w:sz w:val="20"/>
          <w:szCs w:val="20"/>
        </w:rPr>
      </w:pPr>
    </w:p>
    <w:p w14:paraId="593B293B" w14:textId="77777777" w:rsidR="00293656" w:rsidRPr="00293656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bCs/>
          <w:i/>
          <w:iCs/>
          <w:color w:val="FF0000"/>
          <w:sz w:val="20"/>
          <w:szCs w:val="20"/>
        </w:rPr>
      </w:pPr>
    </w:p>
    <w:p w14:paraId="66FBDCFB" w14:textId="77777777" w:rsidR="00D50947" w:rsidRPr="00D50947" w:rsidRDefault="00D50947" w:rsidP="00D50947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  <w:sz w:val="22"/>
          <w:szCs w:val="22"/>
        </w:rPr>
      </w:pPr>
      <w:r w:rsidRPr="00D50947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Formularz musi być opatrzony przez osobę lub osoby uprawnione do reprezentowania Wykonawcy kwalifikowanym podpisem elektronicznym lub podpisem zaufanym lub podpisem osobistym (e-dowód).</w:t>
      </w:r>
    </w:p>
    <w:p w14:paraId="67596B6A" w14:textId="77777777" w:rsidR="00D50947" w:rsidRPr="00D50947" w:rsidRDefault="00D50947" w:rsidP="00D50947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</w:p>
    <w:p w14:paraId="6C7AA05D" w14:textId="77777777" w:rsidR="00D50947" w:rsidRPr="00D50947" w:rsidRDefault="00D50947" w:rsidP="00D50947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  <w:r w:rsidRPr="00D50947">
        <w:rPr>
          <w:rFonts w:ascii="Times New Roman" w:hAnsi="Times New Roman" w:cs="Times New Roman"/>
          <w:color w:val="FF0000"/>
          <w:sz w:val="22"/>
          <w:szCs w:val="22"/>
        </w:rPr>
        <w:t xml:space="preserve">Pliki podpisywane </w:t>
      </w:r>
      <w:r w:rsidRPr="00D50947">
        <w:rPr>
          <w:rFonts w:ascii="Times New Roman" w:hAnsi="Times New Roman" w:cs="Times New Roman"/>
          <w:color w:val="FF0000"/>
          <w:sz w:val="22"/>
          <w:szCs w:val="22"/>
          <w:u w:val="single"/>
        </w:rPr>
        <w:t>profilem zaufanym</w:t>
      </w:r>
      <w:r w:rsidRPr="00D50947">
        <w:rPr>
          <w:rFonts w:ascii="Times New Roman" w:hAnsi="Times New Roman" w:cs="Times New Roman"/>
          <w:color w:val="FF0000"/>
          <w:sz w:val="22"/>
          <w:szCs w:val="22"/>
        </w:rPr>
        <w:t xml:space="preserve">, nie mogą być większe niż </w:t>
      </w:r>
      <w:r w:rsidRPr="00D50947">
        <w:rPr>
          <w:rFonts w:ascii="Times New Roman" w:hAnsi="Times New Roman" w:cs="Times New Roman"/>
          <w:color w:val="FF0000"/>
          <w:sz w:val="22"/>
          <w:szCs w:val="22"/>
          <w:u w:val="single"/>
        </w:rPr>
        <w:t>10MB</w:t>
      </w:r>
      <w:r w:rsidRPr="00D50947">
        <w:rPr>
          <w:rFonts w:ascii="Times New Roman" w:hAnsi="Times New Roman" w:cs="Times New Roman"/>
          <w:color w:val="FF0000"/>
          <w:sz w:val="22"/>
          <w:szCs w:val="22"/>
        </w:rPr>
        <w:t xml:space="preserve"> oraz pliki podpisywane w aplikacji </w:t>
      </w:r>
      <w:proofErr w:type="spellStart"/>
      <w:r w:rsidRPr="00D50947">
        <w:rPr>
          <w:rFonts w:ascii="Times New Roman" w:hAnsi="Times New Roman" w:cs="Times New Roman"/>
          <w:color w:val="FF0000"/>
          <w:sz w:val="22"/>
          <w:szCs w:val="22"/>
        </w:rPr>
        <w:t>eDoApp</w:t>
      </w:r>
      <w:proofErr w:type="spellEnd"/>
      <w:r w:rsidRPr="00D50947">
        <w:rPr>
          <w:rFonts w:ascii="Times New Roman" w:hAnsi="Times New Roman" w:cs="Times New Roman"/>
          <w:color w:val="FF0000"/>
          <w:sz w:val="22"/>
          <w:szCs w:val="22"/>
        </w:rPr>
        <w:t xml:space="preserve"> służącej do składania </w:t>
      </w:r>
      <w:r w:rsidRPr="00D50947">
        <w:rPr>
          <w:rFonts w:ascii="Times New Roman" w:hAnsi="Times New Roman" w:cs="Times New Roman"/>
          <w:color w:val="FF0000"/>
          <w:sz w:val="22"/>
          <w:szCs w:val="22"/>
          <w:u w:val="single"/>
        </w:rPr>
        <w:t>podpisu osobistego</w:t>
      </w:r>
      <w:r w:rsidRPr="00D50947">
        <w:rPr>
          <w:rFonts w:ascii="Times New Roman" w:hAnsi="Times New Roman" w:cs="Times New Roman"/>
          <w:color w:val="FF0000"/>
          <w:sz w:val="22"/>
          <w:szCs w:val="22"/>
        </w:rPr>
        <w:t xml:space="preserve"> nie mogą być większe niż </w:t>
      </w:r>
      <w:r w:rsidRPr="00D50947">
        <w:rPr>
          <w:rFonts w:ascii="Times New Roman" w:hAnsi="Times New Roman" w:cs="Times New Roman"/>
          <w:color w:val="FF0000"/>
          <w:sz w:val="22"/>
          <w:szCs w:val="22"/>
          <w:u w:val="single"/>
        </w:rPr>
        <w:t>5MB</w:t>
      </w:r>
    </w:p>
    <w:p w14:paraId="37670E57" w14:textId="77777777" w:rsidR="00D50947" w:rsidRPr="00D50947" w:rsidRDefault="00D50947" w:rsidP="00D50947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  <w:sz w:val="22"/>
          <w:szCs w:val="22"/>
        </w:rPr>
      </w:pPr>
    </w:p>
    <w:p w14:paraId="3962F11B" w14:textId="53EC3C4E" w:rsidR="00F44762" w:rsidRDefault="00D50947" w:rsidP="00A4409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 w:rsidRPr="00D50947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p w14:paraId="3919AAEC" w14:textId="141E63B8" w:rsidR="006B62AD" w:rsidRPr="00743A14" w:rsidRDefault="006B62AD" w:rsidP="006B62AD">
      <w:pPr>
        <w:suppressAutoHyphens w:val="0"/>
        <w:rPr>
          <w:b/>
          <w:iCs/>
          <w:sz w:val="22"/>
          <w:szCs w:val="22"/>
        </w:rPr>
      </w:pPr>
      <w:r w:rsidRPr="00743A14">
        <w:rPr>
          <w:b/>
          <w:iCs/>
          <w:sz w:val="22"/>
          <w:szCs w:val="22"/>
        </w:rPr>
        <w:t xml:space="preserve">Załącznik nr </w:t>
      </w:r>
      <w:r w:rsidR="000D7EC6">
        <w:rPr>
          <w:b/>
          <w:iCs/>
          <w:sz w:val="22"/>
          <w:szCs w:val="22"/>
        </w:rPr>
        <w:t>3</w:t>
      </w:r>
      <w:r>
        <w:rPr>
          <w:b/>
          <w:iCs/>
          <w:sz w:val="22"/>
          <w:szCs w:val="22"/>
        </w:rPr>
        <w:t>a</w:t>
      </w:r>
    </w:p>
    <w:p w14:paraId="28BEE438" w14:textId="77777777" w:rsidR="006B62AD" w:rsidRPr="00743A14" w:rsidRDefault="00075EC4" w:rsidP="006B62AD">
      <w:pPr>
        <w:widowControl w:val="0"/>
        <w:spacing w:line="276" w:lineRule="auto"/>
        <w:jc w:val="center"/>
        <w:rPr>
          <w:b/>
          <w:bCs/>
          <w:kern w:val="1"/>
          <w:sz w:val="22"/>
          <w:szCs w:val="22"/>
          <w:lang w:eastAsia="hi-IN" w:bidi="hi-IN"/>
        </w:rPr>
      </w:pPr>
      <w:bookmarkStart w:id="0" w:name="_Hlk130460377"/>
      <w:r>
        <w:rPr>
          <w:noProof/>
          <w:sz w:val="22"/>
          <w:szCs w:val="22"/>
          <w:lang w:eastAsia="pl-PL"/>
        </w:rPr>
        <w:lastRenderedPageBreak/>
        <w:object w:dxaOrig="1440" w:dyaOrig="1440" w14:anchorId="1D7EE9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25pt;margin-top:-.25pt;width:71.05pt;height:71.05pt;z-index:251658240;mso-wrap-distance-left:9.05pt;mso-wrap-distance-right:9.05pt" filled="t" stroked="t" strokeweight=".5pt">
            <v:fill color2="black"/>
            <v:imagedata r:id="rId8" o:title=""/>
            <w10:wrap type="square" side="right"/>
          </v:shape>
          <o:OLEObject Type="Embed" ProgID="Msxml2.SAXXMLReader.5.0" ShapeID="_x0000_s1026" DrawAspect="Content" ObjectID="_1794723980" r:id="rId9"/>
        </w:object>
      </w:r>
      <w:r w:rsidR="006B62AD" w:rsidRPr="00743A14">
        <w:rPr>
          <w:b/>
          <w:bCs/>
          <w:kern w:val="1"/>
          <w:sz w:val="22"/>
          <w:szCs w:val="22"/>
          <w:lang w:eastAsia="hi-IN" w:bidi="hi-IN"/>
        </w:rPr>
        <w:t xml:space="preserve">UNIWERSYTET KAZIMIERZA WIELKIEGO </w:t>
      </w:r>
    </w:p>
    <w:p w14:paraId="3E4612EF" w14:textId="77777777" w:rsidR="006B62AD" w:rsidRPr="00743A14" w:rsidRDefault="006B62AD" w:rsidP="006B62AD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2"/>
          <w:szCs w:val="22"/>
          <w:lang w:eastAsia="hi-IN" w:bidi="hi-IN"/>
        </w:rPr>
      </w:pPr>
      <w:r w:rsidRPr="00743A14">
        <w:rPr>
          <w:b/>
          <w:bCs/>
          <w:kern w:val="1"/>
          <w:sz w:val="22"/>
          <w:szCs w:val="22"/>
          <w:lang w:eastAsia="hi-IN" w:bidi="hi-IN"/>
        </w:rPr>
        <w:t xml:space="preserve">                                       w BYDGOSZCZY</w:t>
      </w:r>
    </w:p>
    <w:p w14:paraId="21512574" w14:textId="77777777" w:rsidR="006B62AD" w:rsidRPr="00743A14" w:rsidRDefault="006B62AD" w:rsidP="006B62AD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2"/>
          <w:szCs w:val="22"/>
          <w:lang w:eastAsia="hi-IN" w:bidi="hi-IN"/>
        </w:rPr>
      </w:pPr>
      <w:r w:rsidRPr="00743A14">
        <w:rPr>
          <w:b/>
          <w:bCs/>
          <w:kern w:val="1"/>
          <w:sz w:val="22"/>
          <w:szCs w:val="22"/>
          <w:lang w:eastAsia="hi-IN" w:bidi="hi-IN"/>
        </w:rPr>
        <w:t xml:space="preserve">                       DZIAŁ ZAMÓWIEŃ PUBLICZNYCH</w:t>
      </w:r>
    </w:p>
    <w:p w14:paraId="4116A9AF" w14:textId="77777777" w:rsidR="006B62AD" w:rsidRPr="00743A14" w:rsidRDefault="006B62AD" w:rsidP="006B62AD">
      <w:pPr>
        <w:widowControl w:val="0"/>
        <w:tabs>
          <w:tab w:val="left" w:pos="1620"/>
          <w:tab w:val="left" w:pos="3960"/>
          <w:tab w:val="left" w:pos="4320"/>
        </w:tabs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  <w:r w:rsidRPr="00743A14">
        <w:rPr>
          <w:kern w:val="1"/>
          <w:sz w:val="22"/>
          <w:szCs w:val="22"/>
          <w:lang w:eastAsia="hi-IN" w:bidi="hi-IN"/>
        </w:rPr>
        <w:t>ul. Chodkiewicza 30, 85 – 064 Bydgoszcz, tel. 052 341 91 00 fax. 052 360 82 06</w:t>
      </w:r>
    </w:p>
    <w:p w14:paraId="1D78708C" w14:textId="77777777" w:rsidR="006B62AD" w:rsidRPr="00743A14" w:rsidRDefault="006B62AD" w:rsidP="006B62AD">
      <w:pPr>
        <w:widowControl w:val="0"/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  <w:r w:rsidRPr="00743A14">
        <w:rPr>
          <w:kern w:val="1"/>
          <w:sz w:val="22"/>
          <w:szCs w:val="22"/>
          <w:lang w:eastAsia="hi-IN" w:bidi="hi-IN"/>
        </w:rPr>
        <w:t>NIP 5542647568 REGON 340057695</w:t>
      </w:r>
    </w:p>
    <w:p w14:paraId="308279C3" w14:textId="77777777" w:rsidR="006B62AD" w:rsidRPr="00743A14" w:rsidRDefault="00075EC4" w:rsidP="006B62AD">
      <w:pPr>
        <w:widowControl w:val="0"/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  <w:hyperlink r:id="rId10" w:history="1">
        <w:r w:rsidR="006B62AD" w:rsidRPr="00743A14">
          <w:rPr>
            <w:rStyle w:val="Hipercze"/>
            <w:kern w:val="1"/>
            <w:sz w:val="22"/>
            <w:szCs w:val="22"/>
            <w:lang w:eastAsia="hi-IN" w:bidi="hi-IN"/>
          </w:rPr>
          <w:t>www.ukw.edu.pl</w:t>
        </w:r>
      </w:hyperlink>
    </w:p>
    <w:p w14:paraId="1885EB95" w14:textId="77777777" w:rsidR="006B62AD" w:rsidRPr="00743A14" w:rsidRDefault="006B62AD" w:rsidP="006B62AD">
      <w:pPr>
        <w:pStyle w:val="Zwykytekst1"/>
        <w:tabs>
          <w:tab w:val="left" w:pos="3495"/>
          <w:tab w:val="left" w:pos="3585"/>
          <w:tab w:val="center" w:pos="4465"/>
        </w:tabs>
        <w:spacing w:before="120" w:line="276" w:lineRule="auto"/>
        <w:rPr>
          <w:rFonts w:ascii="Times New Roman" w:hAnsi="Times New Roman" w:cs="Times New Roman"/>
          <w:b/>
          <w:bCs/>
          <w:spacing w:val="4"/>
          <w:sz w:val="22"/>
          <w:szCs w:val="22"/>
        </w:rPr>
      </w:pPr>
    </w:p>
    <w:p w14:paraId="64AB8061" w14:textId="77777777" w:rsidR="006B62AD" w:rsidRPr="0094480B" w:rsidRDefault="006B62AD" w:rsidP="006B62AD">
      <w:pPr>
        <w:spacing w:before="360" w:after="360" w:line="276" w:lineRule="auto"/>
        <w:jc w:val="center"/>
        <w:rPr>
          <w:i/>
          <w:sz w:val="20"/>
          <w:szCs w:val="20"/>
        </w:rPr>
      </w:pPr>
      <w:bookmarkStart w:id="1" w:name="_Hlk184025359"/>
      <w:bookmarkEnd w:id="0"/>
      <w:r w:rsidRPr="00743A14">
        <w:rPr>
          <w:b/>
          <w:sz w:val="22"/>
          <w:szCs w:val="22"/>
        </w:rPr>
        <w:t xml:space="preserve">OŚWIADCZENIE WYKONAWCÓW </w:t>
      </w:r>
      <w:bookmarkStart w:id="2" w:name="_Hlk63244196"/>
      <w:r w:rsidRPr="00743A14">
        <w:rPr>
          <w:b/>
          <w:sz w:val="22"/>
          <w:szCs w:val="22"/>
        </w:rPr>
        <w:t xml:space="preserve">WSPÓLNIE UBIEGAJĄCYCH SIĘ O UDZIELENIE </w:t>
      </w:r>
      <w:r w:rsidRPr="0094480B">
        <w:rPr>
          <w:b/>
          <w:sz w:val="22"/>
          <w:szCs w:val="22"/>
        </w:rPr>
        <w:t xml:space="preserve">ZAMÓWIENIA </w:t>
      </w:r>
      <w:bookmarkEnd w:id="1"/>
      <w:bookmarkEnd w:id="2"/>
      <w:r w:rsidRPr="0094480B">
        <w:rPr>
          <w:b/>
          <w:sz w:val="22"/>
          <w:szCs w:val="22"/>
        </w:rPr>
        <w:br/>
      </w:r>
      <w:r w:rsidRPr="0094480B">
        <w:rPr>
          <w:sz w:val="20"/>
          <w:szCs w:val="20"/>
        </w:rPr>
        <w:t>(</w:t>
      </w:r>
      <w:r w:rsidRPr="0094480B">
        <w:rPr>
          <w:i/>
          <w:sz w:val="20"/>
          <w:szCs w:val="20"/>
        </w:rPr>
        <w:t xml:space="preserve">oświadczenie składane tylko w przypadku wspólnego ubiegania się Wykonawców o udzielenie zamówienia </w:t>
      </w:r>
      <w:r w:rsidRPr="0094480B">
        <w:rPr>
          <w:i/>
          <w:sz w:val="20"/>
          <w:szCs w:val="20"/>
        </w:rPr>
        <w:br/>
        <w:t>na zasadach określonych w art. 58 ustawy Prawo zamówień publicznych</w:t>
      </w:r>
      <w:r w:rsidRPr="0094480B">
        <w:rPr>
          <w:sz w:val="20"/>
          <w:szCs w:val="20"/>
        </w:rPr>
        <w:t>)</w:t>
      </w:r>
    </w:p>
    <w:p w14:paraId="2268ED7F" w14:textId="77777777" w:rsidR="006B62AD" w:rsidRPr="00743A14" w:rsidRDefault="006B62AD" w:rsidP="006B62AD">
      <w:pPr>
        <w:spacing w:before="120" w:after="120" w:line="276" w:lineRule="auto"/>
        <w:rPr>
          <w:color w:val="000000"/>
          <w:sz w:val="22"/>
          <w:szCs w:val="22"/>
        </w:rPr>
      </w:pPr>
      <w:r w:rsidRPr="00743A14">
        <w:rPr>
          <w:color w:val="000000"/>
          <w:sz w:val="22"/>
          <w:szCs w:val="22"/>
        </w:rPr>
        <w:t xml:space="preserve">W imieniu </w:t>
      </w:r>
      <w:r w:rsidRPr="00743A14">
        <w:rPr>
          <w:sz w:val="22"/>
          <w:szCs w:val="22"/>
        </w:rPr>
        <w:t xml:space="preserve">reprezentowanych przeze mnie </w:t>
      </w:r>
      <w:r w:rsidRPr="00743A14">
        <w:rPr>
          <w:color w:val="000000"/>
          <w:sz w:val="22"/>
          <w:szCs w:val="22"/>
        </w:rPr>
        <w:t>WYKONAWCÓW:</w:t>
      </w:r>
    </w:p>
    <w:p w14:paraId="2E6BD5F6" w14:textId="77777777" w:rsidR="006B62AD" w:rsidRPr="00743A14" w:rsidRDefault="006B62AD" w:rsidP="006B62AD">
      <w:pPr>
        <w:spacing w:before="240" w:line="276" w:lineRule="auto"/>
        <w:jc w:val="center"/>
        <w:rPr>
          <w:color w:val="000000"/>
          <w:sz w:val="22"/>
          <w:szCs w:val="22"/>
        </w:rPr>
      </w:pPr>
      <w:r w:rsidRPr="00743A14"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79FC1A60" w14:textId="77777777" w:rsidR="006B62AD" w:rsidRPr="00743A14" w:rsidRDefault="006B62AD" w:rsidP="006B62AD">
      <w:pPr>
        <w:spacing w:after="120" w:line="276" w:lineRule="auto"/>
        <w:jc w:val="center"/>
        <w:rPr>
          <w:i/>
          <w:color w:val="000000"/>
          <w:sz w:val="22"/>
          <w:szCs w:val="22"/>
        </w:rPr>
      </w:pPr>
      <w:r w:rsidRPr="00743A14">
        <w:rPr>
          <w:i/>
          <w:color w:val="000000"/>
          <w:sz w:val="22"/>
          <w:szCs w:val="22"/>
        </w:rPr>
        <w:t>(nazwy wszystkich Wykonawców wspólnie ubiegających się o udzielenie zamówienia)</w:t>
      </w:r>
    </w:p>
    <w:p w14:paraId="578CD72D" w14:textId="77777777" w:rsidR="006B62AD" w:rsidRPr="00743A14" w:rsidRDefault="006B62AD" w:rsidP="006B62AD">
      <w:pPr>
        <w:spacing w:before="240" w:line="276" w:lineRule="auto"/>
        <w:jc w:val="center"/>
        <w:rPr>
          <w:color w:val="000000"/>
          <w:sz w:val="22"/>
          <w:szCs w:val="22"/>
        </w:rPr>
      </w:pPr>
      <w:r w:rsidRPr="00743A14"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5127AE64" w14:textId="77777777" w:rsidR="006B62AD" w:rsidRPr="00743A14" w:rsidRDefault="006B62AD" w:rsidP="006B62AD">
      <w:pPr>
        <w:tabs>
          <w:tab w:val="center" w:pos="4536"/>
          <w:tab w:val="right" w:pos="9072"/>
        </w:tabs>
        <w:spacing w:after="240" w:line="276" w:lineRule="auto"/>
        <w:jc w:val="center"/>
        <w:rPr>
          <w:i/>
          <w:color w:val="000000"/>
          <w:sz w:val="22"/>
          <w:szCs w:val="22"/>
        </w:rPr>
      </w:pPr>
      <w:r w:rsidRPr="00743A14">
        <w:rPr>
          <w:i/>
          <w:color w:val="000000"/>
          <w:sz w:val="22"/>
          <w:szCs w:val="22"/>
        </w:rPr>
        <w:t>(siedziby i adresy Wykonawców)</w:t>
      </w:r>
    </w:p>
    <w:p w14:paraId="7A5A1262" w14:textId="27A8FDD9" w:rsidR="006B62AD" w:rsidRPr="00E57572" w:rsidRDefault="006B62AD" w:rsidP="006B62AD">
      <w:pPr>
        <w:spacing w:before="240" w:after="240" w:line="276" w:lineRule="auto"/>
        <w:jc w:val="both"/>
        <w:rPr>
          <w:sz w:val="22"/>
          <w:szCs w:val="22"/>
        </w:rPr>
      </w:pPr>
      <w:r w:rsidRPr="00E57572">
        <w:rPr>
          <w:color w:val="000000"/>
          <w:sz w:val="22"/>
          <w:szCs w:val="22"/>
        </w:rPr>
        <w:t xml:space="preserve">przystępując do </w:t>
      </w:r>
      <w:r w:rsidRPr="001E6AFD">
        <w:rPr>
          <w:color w:val="000000"/>
          <w:sz w:val="22"/>
          <w:szCs w:val="22"/>
        </w:rPr>
        <w:t xml:space="preserve">udziału w postępowaniu o udzielenie zamówienia publicznego prowadzonego, </w:t>
      </w:r>
      <w:bookmarkStart w:id="3" w:name="_Hlk63246249"/>
      <w:r w:rsidRPr="001E6AFD">
        <w:rPr>
          <w:color w:val="000000"/>
          <w:sz w:val="22"/>
          <w:szCs w:val="22"/>
        </w:rPr>
        <w:t>pn.</w:t>
      </w:r>
      <w:r w:rsidRPr="001E6AFD">
        <w:rPr>
          <w:sz w:val="22"/>
          <w:szCs w:val="22"/>
        </w:rPr>
        <w:t xml:space="preserve"> </w:t>
      </w:r>
      <w:bookmarkEnd w:id="3"/>
      <w:r w:rsidRPr="001E6AFD">
        <w:rPr>
          <w:b/>
          <w:i/>
          <w:sz w:val="22"/>
          <w:szCs w:val="22"/>
        </w:rPr>
        <w:t>„</w:t>
      </w:r>
      <w:r w:rsidR="001E6AFD" w:rsidRPr="001E6AFD">
        <w:rPr>
          <w:i/>
          <w:sz w:val="22"/>
          <w:szCs w:val="22"/>
        </w:rPr>
        <w:t>Świadczenie usług ochroniarskich w tym całodobowego sygnalizacji pożarowej, podejmowaniu interwencji, monitorowanie (przyjmowanie) sygnałów z systemu alarmowego,  monitoring wizyjny</w:t>
      </w:r>
      <w:r w:rsidRPr="001E6AFD">
        <w:rPr>
          <w:b/>
          <w:i/>
          <w:sz w:val="22"/>
          <w:szCs w:val="22"/>
        </w:rPr>
        <w:t xml:space="preserve">”, </w:t>
      </w:r>
      <w:r w:rsidRPr="001E6AFD">
        <w:rPr>
          <w:sz w:val="22"/>
          <w:szCs w:val="22"/>
        </w:rPr>
        <w:t>jako upoważniony na</w:t>
      </w:r>
      <w:r w:rsidRPr="00E57572">
        <w:rPr>
          <w:sz w:val="22"/>
          <w:szCs w:val="22"/>
        </w:rPr>
        <w:t xml:space="preserve"> piśmie, niniejszym – zgodnie z wymogami art. 117 ust. </w:t>
      </w:r>
      <w:bookmarkStart w:id="4" w:name="_Hlk63245911"/>
      <w:r w:rsidRPr="00E57572">
        <w:rPr>
          <w:sz w:val="22"/>
          <w:szCs w:val="22"/>
        </w:rPr>
        <w:t xml:space="preserve">4 ustawy z dnia 11 września 2019 r. - Prawo zamówień publicznych </w:t>
      </w:r>
      <w:bookmarkEnd w:id="4"/>
      <w:r w:rsidRPr="00E57572">
        <w:rPr>
          <w:sz w:val="22"/>
          <w:szCs w:val="22"/>
        </w:rPr>
        <w:t>– oświadczam, że:</w:t>
      </w:r>
    </w:p>
    <w:p w14:paraId="6C80348E" w14:textId="77777777" w:rsidR="006B62AD" w:rsidRPr="00743A14" w:rsidRDefault="006B62AD" w:rsidP="006B62AD">
      <w:pPr>
        <w:pStyle w:val="Tekstpodstawowy2"/>
        <w:spacing w:after="0" w:line="276" w:lineRule="auto"/>
        <w:ind w:firstLine="708"/>
        <w:rPr>
          <w:b/>
          <w:bCs/>
          <w:color w:val="000000"/>
          <w:sz w:val="22"/>
          <w:szCs w:val="22"/>
        </w:rPr>
      </w:pPr>
    </w:p>
    <w:p w14:paraId="0D6D2EA4" w14:textId="77777777" w:rsidR="006B62AD" w:rsidRPr="00743A14" w:rsidRDefault="006B62AD" w:rsidP="006B62AD">
      <w:pPr>
        <w:pStyle w:val="Default"/>
        <w:widowControl/>
        <w:numPr>
          <w:ilvl w:val="0"/>
          <w:numId w:val="17"/>
        </w:numPr>
        <w:suppressAutoHyphens w:val="0"/>
        <w:autoSpaceDN w:val="0"/>
        <w:adjustRightInd w:val="0"/>
        <w:spacing w:line="276" w:lineRule="auto"/>
        <w:ind w:left="284" w:hanging="295"/>
        <w:jc w:val="both"/>
        <w:rPr>
          <w:sz w:val="22"/>
          <w:szCs w:val="22"/>
        </w:rPr>
      </w:pPr>
      <w:r w:rsidRPr="00743A14">
        <w:rPr>
          <w:sz w:val="22"/>
          <w:szCs w:val="22"/>
        </w:rPr>
        <w:t xml:space="preserve">Wykonawca </w:t>
      </w:r>
      <w:r>
        <w:rPr>
          <w:sz w:val="22"/>
          <w:szCs w:val="22"/>
        </w:rPr>
        <w:t xml:space="preserve">: </w:t>
      </w:r>
      <w:r w:rsidRPr="00743A14">
        <w:rPr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>…..……….</w:t>
      </w:r>
    </w:p>
    <w:p w14:paraId="30A2F137" w14:textId="77777777" w:rsidR="006B62AD" w:rsidRPr="00743A14" w:rsidRDefault="006B62AD" w:rsidP="006B62AD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743A14">
        <w:rPr>
          <w:i/>
          <w:iCs/>
          <w:sz w:val="22"/>
          <w:szCs w:val="22"/>
        </w:rPr>
        <w:t>(nazwa i adres Wykonawcy)</w:t>
      </w:r>
    </w:p>
    <w:p w14:paraId="760CA830" w14:textId="77777777" w:rsidR="006B62AD" w:rsidRPr="00743A14" w:rsidRDefault="006B62AD" w:rsidP="006B62AD">
      <w:pPr>
        <w:pStyle w:val="Default"/>
        <w:spacing w:before="240" w:line="360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i/>
          <w:iCs/>
          <w:sz w:val="22"/>
          <w:szCs w:val="22"/>
        </w:rPr>
        <w:t xml:space="preserve"> </w:t>
      </w:r>
      <w:r w:rsidRPr="00743A14">
        <w:rPr>
          <w:sz w:val="22"/>
          <w:szCs w:val="22"/>
        </w:rPr>
        <w:t xml:space="preserve">zrealizuje następujący zakres zamówienia: </w:t>
      </w:r>
      <w:r>
        <w:rPr>
          <w:sz w:val="22"/>
          <w:szCs w:val="22"/>
        </w:rPr>
        <w:t>…….…………</w:t>
      </w:r>
      <w:r w:rsidRPr="00743A14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..</w:t>
      </w:r>
      <w:r w:rsidRPr="00743A14">
        <w:rPr>
          <w:sz w:val="22"/>
          <w:szCs w:val="22"/>
        </w:rPr>
        <w:t>…………</w:t>
      </w:r>
    </w:p>
    <w:p w14:paraId="5E9D3824" w14:textId="77777777" w:rsidR="006B62AD" w:rsidRPr="00743A14" w:rsidRDefault="006B62AD" w:rsidP="006B62AD">
      <w:pPr>
        <w:pStyle w:val="Default"/>
        <w:spacing w:line="360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743A14">
        <w:rPr>
          <w:sz w:val="22"/>
          <w:szCs w:val="22"/>
        </w:rPr>
        <w:t>………………………</w:t>
      </w:r>
    </w:p>
    <w:p w14:paraId="507F9CE9" w14:textId="77777777" w:rsidR="006B62AD" w:rsidRPr="00743A14" w:rsidRDefault="006B62AD" w:rsidP="006B62AD">
      <w:pPr>
        <w:spacing w:line="276" w:lineRule="auto"/>
        <w:jc w:val="right"/>
        <w:rPr>
          <w:bCs/>
          <w:i/>
          <w:kern w:val="32"/>
          <w:sz w:val="22"/>
          <w:szCs w:val="22"/>
        </w:rPr>
      </w:pPr>
    </w:p>
    <w:p w14:paraId="4AB37CB2" w14:textId="77777777" w:rsidR="006B62AD" w:rsidRPr="00743A14" w:rsidRDefault="006B62AD" w:rsidP="006B62AD">
      <w:pPr>
        <w:pStyle w:val="Default"/>
        <w:widowControl/>
        <w:numPr>
          <w:ilvl w:val="0"/>
          <w:numId w:val="17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43A14">
        <w:rPr>
          <w:sz w:val="22"/>
          <w:szCs w:val="22"/>
        </w:rPr>
        <w:t xml:space="preserve">Wykonawca </w:t>
      </w:r>
      <w:r>
        <w:rPr>
          <w:sz w:val="22"/>
          <w:szCs w:val="22"/>
        </w:rPr>
        <w:t xml:space="preserve">: </w:t>
      </w:r>
      <w:r w:rsidRPr="00743A14">
        <w:rPr>
          <w:sz w:val="22"/>
          <w:szCs w:val="22"/>
        </w:rPr>
        <w:t>………………………………………………………………………………</w:t>
      </w:r>
      <w:r>
        <w:rPr>
          <w:sz w:val="22"/>
          <w:szCs w:val="22"/>
        </w:rPr>
        <w:t>..</w:t>
      </w:r>
      <w:r w:rsidRPr="00743A14">
        <w:rPr>
          <w:sz w:val="22"/>
          <w:szCs w:val="22"/>
        </w:rPr>
        <w:t>………………</w:t>
      </w:r>
    </w:p>
    <w:p w14:paraId="62C3A1A3" w14:textId="77777777" w:rsidR="006B62AD" w:rsidRPr="00743A14" w:rsidRDefault="006B62AD" w:rsidP="006B62AD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743A14">
        <w:rPr>
          <w:i/>
          <w:iCs/>
          <w:sz w:val="22"/>
          <w:szCs w:val="22"/>
        </w:rPr>
        <w:t>(nazwa i adres Wykonawcy)</w:t>
      </w:r>
    </w:p>
    <w:p w14:paraId="061CD66A" w14:textId="77777777" w:rsidR="006B62AD" w:rsidRPr="00743A14" w:rsidRDefault="006B62AD" w:rsidP="006B62AD">
      <w:pPr>
        <w:pStyle w:val="Default"/>
        <w:spacing w:before="240" w:line="360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i/>
          <w:iCs/>
          <w:sz w:val="22"/>
          <w:szCs w:val="22"/>
        </w:rPr>
        <w:t xml:space="preserve"> </w:t>
      </w:r>
      <w:r w:rsidRPr="00743A14">
        <w:rPr>
          <w:sz w:val="22"/>
          <w:szCs w:val="22"/>
        </w:rPr>
        <w:t xml:space="preserve">zrealizuje następujący zakres zamówienia: </w:t>
      </w:r>
      <w:r>
        <w:rPr>
          <w:sz w:val="22"/>
          <w:szCs w:val="22"/>
        </w:rPr>
        <w:t>.</w:t>
      </w:r>
      <w:r w:rsidRPr="00743A14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>……..……</w:t>
      </w:r>
      <w:r w:rsidRPr="00743A14">
        <w:rPr>
          <w:sz w:val="22"/>
          <w:szCs w:val="22"/>
        </w:rPr>
        <w:t>……</w:t>
      </w:r>
    </w:p>
    <w:p w14:paraId="1B5A5F13" w14:textId="77777777" w:rsidR="006B62AD" w:rsidRPr="00743A14" w:rsidRDefault="006B62AD" w:rsidP="006B62AD">
      <w:pPr>
        <w:pStyle w:val="Default"/>
        <w:spacing w:line="360" w:lineRule="auto"/>
        <w:ind w:left="284"/>
        <w:jc w:val="both"/>
        <w:rPr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743A14">
        <w:rPr>
          <w:sz w:val="22"/>
          <w:szCs w:val="22"/>
        </w:rPr>
        <w:t>…………</w:t>
      </w:r>
    </w:p>
    <w:p w14:paraId="74FE2913" w14:textId="77777777" w:rsidR="006B62AD" w:rsidRPr="00743A14" w:rsidRDefault="006B62AD" w:rsidP="006B62AD">
      <w:pPr>
        <w:pStyle w:val="Default"/>
        <w:spacing w:line="276" w:lineRule="auto"/>
        <w:ind w:left="284"/>
        <w:jc w:val="both"/>
        <w:rPr>
          <w:i/>
          <w:iCs/>
          <w:sz w:val="22"/>
          <w:szCs w:val="22"/>
        </w:rPr>
      </w:pPr>
    </w:p>
    <w:p w14:paraId="557AC18D" w14:textId="77777777" w:rsidR="006B62AD" w:rsidRPr="00743A14" w:rsidRDefault="006B62AD" w:rsidP="006B62AD">
      <w:pPr>
        <w:pStyle w:val="Default"/>
        <w:widowControl/>
        <w:numPr>
          <w:ilvl w:val="0"/>
          <w:numId w:val="17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43A14">
        <w:rPr>
          <w:sz w:val="22"/>
          <w:szCs w:val="22"/>
        </w:rPr>
        <w:t>Wykonawca</w:t>
      </w:r>
      <w:r>
        <w:rPr>
          <w:sz w:val="22"/>
          <w:szCs w:val="22"/>
        </w:rPr>
        <w:t xml:space="preserve">: </w:t>
      </w:r>
      <w:r w:rsidRPr="00743A14">
        <w:rPr>
          <w:sz w:val="22"/>
          <w:szCs w:val="22"/>
        </w:rPr>
        <w:t xml:space="preserve">………………………………………………………………………………………………… </w:t>
      </w:r>
    </w:p>
    <w:p w14:paraId="61601D9B" w14:textId="77777777" w:rsidR="006B62AD" w:rsidRPr="00743A14" w:rsidRDefault="006B62AD" w:rsidP="006B62AD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743A14">
        <w:rPr>
          <w:i/>
          <w:iCs/>
          <w:sz w:val="22"/>
          <w:szCs w:val="22"/>
        </w:rPr>
        <w:t>(nazwa i adres Wykonawcy)</w:t>
      </w:r>
    </w:p>
    <w:p w14:paraId="3F5CA5EA" w14:textId="77777777" w:rsidR="006B62AD" w:rsidRPr="00743A14" w:rsidRDefault="006B62AD" w:rsidP="006B62AD">
      <w:pPr>
        <w:pStyle w:val="Default"/>
        <w:spacing w:before="240" w:line="360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i/>
          <w:iCs/>
          <w:sz w:val="22"/>
          <w:szCs w:val="22"/>
        </w:rPr>
        <w:t xml:space="preserve"> </w:t>
      </w:r>
      <w:r w:rsidRPr="00743A14">
        <w:rPr>
          <w:sz w:val="22"/>
          <w:szCs w:val="22"/>
        </w:rPr>
        <w:t>zrealizuje następujący zakres zamówienia: …………………………………………………………………</w:t>
      </w:r>
    </w:p>
    <w:p w14:paraId="6055DD58" w14:textId="77777777" w:rsidR="006B62AD" w:rsidRPr="00743A14" w:rsidRDefault="006B62AD" w:rsidP="006B62AD">
      <w:pPr>
        <w:pStyle w:val="Default"/>
        <w:spacing w:line="360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</w:t>
      </w:r>
      <w:r>
        <w:rPr>
          <w:sz w:val="22"/>
          <w:szCs w:val="22"/>
        </w:rPr>
        <w:t>..</w:t>
      </w:r>
      <w:r w:rsidRPr="00743A14">
        <w:rPr>
          <w:sz w:val="22"/>
          <w:szCs w:val="22"/>
        </w:rPr>
        <w:t>…………………………………</w:t>
      </w:r>
    </w:p>
    <w:p w14:paraId="591962EB" w14:textId="77777777" w:rsidR="006B62AD" w:rsidRPr="00743A14" w:rsidRDefault="006B62AD" w:rsidP="006B62AD">
      <w:pPr>
        <w:spacing w:line="276" w:lineRule="auto"/>
        <w:rPr>
          <w:sz w:val="22"/>
          <w:szCs w:val="22"/>
        </w:rPr>
      </w:pPr>
    </w:p>
    <w:p w14:paraId="3DF4A511" w14:textId="77777777" w:rsidR="006B62AD" w:rsidRPr="00743A14" w:rsidRDefault="006B62AD" w:rsidP="006B62AD">
      <w:pPr>
        <w:spacing w:before="360" w:line="276" w:lineRule="auto"/>
        <w:jc w:val="both"/>
        <w:rPr>
          <w:b/>
          <w:color w:val="000000"/>
          <w:sz w:val="22"/>
          <w:szCs w:val="22"/>
        </w:rPr>
      </w:pPr>
      <w:r w:rsidRPr="00743A14">
        <w:rPr>
          <w:sz w:val="22"/>
          <w:szCs w:val="22"/>
        </w:rPr>
        <w:t>Oświadczam również,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6D52E4" w14:textId="77777777" w:rsidR="006B62AD" w:rsidRPr="00743A14" w:rsidRDefault="006B62AD" w:rsidP="006B62AD">
      <w:pPr>
        <w:suppressAutoHyphens w:val="0"/>
        <w:spacing w:line="276" w:lineRule="auto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1611ED3E" w14:textId="77777777" w:rsidR="006B62AD" w:rsidRDefault="006B62AD" w:rsidP="006B62A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48C7131A" w14:textId="77777777" w:rsidR="006B62AD" w:rsidRDefault="006B62AD" w:rsidP="006B62A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1834B366" w14:textId="77777777" w:rsidR="006B62AD" w:rsidRDefault="006B62AD" w:rsidP="006B62A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38D3198F" w14:textId="77777777" w:rsidR="006B62AD" w:rsidRDefault="006B62AD" w:rsidP="006B62A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1588640F" w14:textId="77777777" w:rsidR="006B62AD" w:rsidRPr="000A6FD5" w:rsidRDefault="006B62AD" w:rsidP="006B62AD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  <w:sz w:val="18"/>
          <w:szCs w:val="18"/>
        </w:rPr>
      </w:pPr>
      <w:r w:rsidRPr="000A6FD5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>Formularz musi być opatrzony przez osobę lub osoby uprawnione do reprezentowania Wykonawcy kwalifikowanym podpisem elektronicznym lub podpisem zaufanym lub podpisem osobistym (e-dowód).</w:t>
      </w:r>
    </w:p>
    <w:p w14:paraId="2C735683" w14:textId="77777777" w:rsidR="006B62AD" w:rsidRPr="000A6FD5" w:rsidRDefault="006B62AD" w:rsidP="006B62AD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</w:p>
    <w:p w14:paraId="5FCAA8DE" w14:textId="77777777" w:rsidR="006B62AD" w:rsidRPr="000A6FD5" w:rsidRDefault="006B62AD" w:rsidP="006B62AD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 w:rsidRPr="000A6FD5">
        <w:rPr>
          <w:rFonts w:ascii="Times New Roman" w:hAnsi="Times New Roman" w:cs="Times New Roman"/>
          <w:color w:val="FF0000"/>
          <w:sz w:val="18"/>
          <w:szCs w:val="18"/>
        </w:rPr>
        <w:t xml:space="preserve">Pliki podpisywane </w:t>
      </w:r>
      <w:r w:rsidRPr="000A6FD5">
        <w:rPr>
          <w:rFonts w:ascii="Times New Roman" w:hAnsi="Times New Roman" w:cs="Times New Roman"/>
          <w:color w:val="FF0000"/>
          <w:sz w:val="18"/>
          <w:szCs w:val="18"/>
          <w:u w:val="single"/>
        </w:rPr>
        <w:t>profilem zaufanym</w:t>
      </w:r>
      <w:r w:rsidRPr="000A6FD5">
        <w:rPr>
          <w:rFonts w:ascii="Times New Roman" w:hAnsi="Times New Roman" w:cs="Times New Roman"/>
          <w:color w:val="FF0000"/>
          <w:sz w:val="18"/>
          <w:szCs w:val="18"/>
        </w:rPr>
        <w:t xml:space="preserve">, nie mogą być większe niż </w:t>
      </w:r>
      <w:r w:rsidRPr="000A6FD5">
        <w:rPr>
          <w:rFonts w:ascii="Times New Roman" w:hAnsi="Times New Roman" w:cs="Times New Roman"/>
          <w:color w:val="FF0000"/>
          <w:sz w:val="18"/>
          <w:szCs w:val="18"/>
          <w:u w:val="single"/>
        </w:rPr>
        <w:t>10MB</w:t>
      </w:r>
      <w:r w:rsidRPr="000A6FD5">
        <w:rPr>
          <w:rFonts w:ascii="Times New Roman" w:hAnsi="Times New Roman" w:cs="Times New Roman"/>
          <w:color w:val="FF0000"/>
          <w:sz w:val="18"/>
          <w:szCs w:val="18"/>
        </w:rPr>
        <w:t xml:space="preserve"> oraz pliki podpisywane w aplikacji </w:t>
      </w:r>
      <w:proofErr w:type="spellStart"/>
      <w:r w:rsidRPr="000A6FD5">
        <w:rPr>
          <w:rFonts w:ascii="Times New Roman" w:hAnsi="Times New Roman" w:cs="Times New Roman"/>
          <w:color w:val="FF0000"/>
          <w:sz w:val="18"/>
          <w:szCs w:val="18"/>
        </w:rPr>
        <w:t>eDoApp</w:t>
      </w:r>
      <w:proofErr w:type="spellEnd"/>
      <w:r w:rsidRPr="000A6FD5">
        <w:rPr>
          <w:rFonts w:ascii="Times New Roman" w:hAnsi="Times New Roman" w:cs="Times New Roman"/>
          <w:color w:val="FF0000"/>
          <w:sz w:val="18"/>
          <w:szCs w:val="18"/>
        </w:rPr>
        <w:t xml:space="preserve"> służącej do składania </w:t>
      </w:r>
      <w:r w:rsidRPr="000A6FD5">
        <w:rPr>
          <w:rFonts w:ascii="Times New Roman" w:hAnsi="Times New Roman" w:cs="Times New Roman"/>
          <w:color w:val="FF0000"/>
          <w:sz w:val="18"/>
          <w:szCs w:val="18"/>
          <w:u w:val="single"/>
        </w:rPr>
        <w:t>podpisu osobistego</w:t>
      </w:r>
      <w:r w:rsidRPr="000A6FD5">
        <w:rPr>
          <w:rFonts w:ascii="Times New Roman" w:hAnsi="Times New Roman" w:cs="Times New Roman"/>
          <w:color w:val="FF0000"/>
          <w:sz w:val="18"/>
          <w:szCs w:val="18"/>
        </w:rPr>
        <w:t xml:space="preserve"> nie mogą być większe niż </w:t>
      </w:r>
      <w:r w:rsidRPr="000A6FD5">
        <w:rPr>
          <w:rFonts w:ascii="Times New Roman" w:hAnsi="Times New Roman" w:cs="Times New Roman"/>
          <w:color w:val="FF0000"/>
          <w:sz w:val="18"/>
          <w:szCs w:val="18"/>
          <w:u w:val="single"/>
        </w:rPr>
        <w:t>5MB</w:t>
      </w:r>
    </w:p>
    <w:p w14:paraId="7CBD3F36" w14:textId="77777777" w:rsidR="006B62AD" w:rsidRPr="000A6FD5" w:rsidRDefault="006B62AD" w:rsidP="006B62A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  <w:sz w:val="18"/>
          <w:szCs w:val="18"/>
        </w:rPr>
      </w:pPr>
    </w:p>
    <w:p w14:paraId="032EF069" w14:textId="4319CAF2" w:rsidR="006B62AD" w:rsidRDefault="006B62AD" w:rsidP="006B62A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  <w:r w:rsidRPr="000A6FD5"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  <w:t>Zamawiający zaleca zapisanie formularza w formacie .pdf</w:t>
      </w:r>
    </w:p>
    <w:p w14:paraId="4F8B6E5E" w14:textId="3315FECA" w:rsidR="000D7EC6" w:rsidRDefault="000D7EC6" w:rsidP="006B62A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14:paraId="2B537BC6" w14:textId="77777777" w:rsidR="000D7EC6" w:rsidRDefault="000D7EC6" w:rsidP="000D7EC6">
      <w:pPr>
        <w:spacing w:before="240" w:after="240"/>
        <w:jc w:val="right"/>
        <w:rPr>
          <w:b/>
          <w:iCs/>
          <w:sz w:val="22"/>
          <w:szCs w:val="22"/>
        </w:rPr>
      </w:pPr>
    </w:p>
    <w:p w14:paraId="33454BCB" w14:textId="77777777" w:rsidR="000D7EC6" w:rsidRDefault="000D7EC6" w:rsidP="000D7EC6">
      <w:pPr>
        <w:spacing w:before="240" w:after="240"/>
        <w:jc w:val="right"/>
        <w:rPr>
          <w:b/>
          <w:iCs/>
          <w:sz w:val="22"/>
          <w:szCs w:val="22"/>
        </w:rPr>
      </w:pPr>
    </w:p>
    <w:p w14:paraId="435F117E" w14:textId="77777777" w:rsidR="000D7EC6" w:rsidRDefault="000D7EC6" w:rsidP="000D7EC6">
      <w:pPr>
        <w:spacing w:before="240" w:after="240"/>
        <w:jc w:val="right"/>
        <w:rPr>
          <w:b/>
          <w:iCs/>
          <w:sz w:val="22"/>
          <w:szCs w:val="22"/>
        </w:rPr>
      </w:pPr>
    </w:p>
    <w:p w14:paraId="71D2075B" w14:textId="77777777" w:rsidR="000D7EC6" w:rsidRDefault="000D7EC6" w:rsidP="000D7EC6">
      <w:pPr>
        <w:spacing w:before="240" w:after="240"/>
        <w:jc w:val="right"/>
        <w:rPr>
          <w:b/>
          <w:iCs/>
          <w:sz w:val="22"/>
          <w:szCs w:val="22"/>
        </w:rPr>
      </w:pPr>
    </w:p>
    <w:p w14:paraId="0DA6D67D" w14:textId="77777777" w:rsidR="000D7EC6" w:rsidRDefault="000D7EC6" w:rsidP="000D7EC6">
      <w:pPr>
        <w:spacing w:before="240" w:after="240"/>
        <w:jc w:val="right"/>
        <w:rPr>
          <w:b/>
          <w:iCs/>
          <w:sz w:val="22"/>
          <w:szCs w:val="22"/>
        </w:rPr>
      </w:pPr>
    </w:p>
    <w:p w14:paraId="2CE43DE8" w14:textId="77777777" w:rsidR="000D7EC6" w:rsidRDefault="000D7EC6" w:rsidP="000D7EC6">
      <w:pPr>
        <w:spacing w:before="240" w:after="240"/>
        <w:jc w:val="right"/>
        <w:rPr>
          <w:b/>
          <w:iCs/>
          <w:sz w:val="22"/>
          <w:szCs w:val="22"/>
        </w:rPr>
      </w:pPr>
    </w:p>
    <w:p w14:paraId="4EB2F195" w14:textId="77777777" w:rsidR="000D7EC6" w:rsidRDefault="000D7EC6" w:rsidP="000D7EC6">
      <w:pPr>
        <w:spacing w:before="240" w:after="240"/>
        <w:jc w:val="right"/>
        <w:rPr>
          <w:b/>
          <w:iCs/>
          <w:sz w:val="22"/>
          <w:szCs w:val="22"/>
        </w:rPr>
      </w:pPr>
    </w:p>
    <w:p w14:paraId="64FF6EAB" w14:textId="77777777" w:rsidR="000D7EC6" w:rsidRDefault="000D7EC6" w:rsidP="000D7EC6">
      <w:pPr>
        <w:spacing w:before="240" w:after="240"/>
        <w:jc w:val="right"/>
        <w:rPr>
          <w:b/>
          <w:iCs/>
          <w:sz w:val="22"/>
          <w:szCs w:val="22"/>
        </w:rPr>
      </w:pPr>
    </w:p>
    <w:p w14:paraId="25267107" w14:textId="77777777" w:rsidR="000D7EC6" w:rsidRDefault="000D7EC6" w:rsidP="000D7EC6">
      <w:pPr>
        <w:spacing w:before="240" w:after="240"/>
        <w:jc w:val="right"/>
        <w:rPr>
          <w:b/>
          <w:iCs/>
          <w:sz w:val="22"/>
          <w:szCs w:val="22"/>
        </w:rPr>
      </w:pPr>
    </w:p>
    <w:p w14:paraId="56BD5841" w14:textId="77777777" w:rsidR="000D7EC6" w:rsidRDefault="000D7EC6" w:rsidP="000D7EC6">
      <w:pPr>
        <w:spacing w:before="240" w:after="240"/>
        <w:jc w:val="right"/>
        <w:rPr>
          <w:b/>
          <w:iCs/>
          <w:sz w:val="22"/>
          <w:szCs w:val="22"/>
        </w:rPr>
      </w:pPr>
    </w:p>
    <w:p w14:paraId="58765149" w14:textId="77777777" w:rsidR="000D7EC6" w:rsidRDefault="000D7EC6" w:rsidP="000D7EC6">
      <w:pPr>
        <w:spacing w:before="240" w:after="240"/>
        <w:jc w:val="right"/>
        <w:rPr>
          <w:b/>
          <w:iCs/>
          <w:sz w:val="22"/>
          <w:szCs w:val="22"/>
        </w:rPr>
      </w:pPr>
    </w:p>
    <w:p w14:paraId="3C644871" w14:textId="77777777" w:rsidR="000D7EC6" w:rsidRDefault="000D7EC6" w:rsidP="000D7EC6">
      <w:pPr>
        <w:spacing w:before="240" w:after="240"/>
        <w:jc w:val="right"/>
        <w:rPr>
          <w:b/>
          <w:iCs/>
          <w:sz w:val="22"/>
          <w:szCs w:val="22"/>
        </w:rPr>
      </w:pPr>
    </w:p>
    <w:p w14:paraId="0CF9C7FA" w14:textId="77777777" w:rsidR="000D7EC6" w:rsidRDefault="000D7EC6" w:rsidP="000D7EC6">
      <w:pPr>
        <w:spacing w:before="240" w:after="240"/>
        <w:jc w:val="right"/>
        <w:rPr>
          <w:b/>
          <w:iCs/>
          <w:sz w:val="22"/>
          <w:szCs w:val="22"/>
        </w:rPr>
      </w:pPr>
    </w:p>
    <w:p w14:paraId="00E8E706" w14:textId="77777777" w:rsidR="000D7EC6" w:rsidRDefault="000D7EC6" w:rsidP="000D7EC6">
      <w:pPr>
        <w:spacing w:before="240" w:after="240"/>
        <w:jc w:val="right"/>
        <w:rPr>
          <w:b/>
          <w:iCs/>
          <w:sz w:val="22"/>
          <w:szCs w:val="22"/>
        </w:rPr>
      </w:pPr>
    </w:p>
    <w:p w14:paraId="7800DE02" w14:textId="77777777" w:rsidR="000D7EC6" w:rsidRDefault="000D7EC6" w:rsidP="000D7EC6">
      <w:pPr>
        <w:spacing w:before="240" w:after="240"/>
        <w:jc w:val="right"/>
        <w:rPr>
          <w:b/>
          <w:iCs/>
          <w:sz w:val="22"/>
          <w:szCs w:val="22"/>
        </w:rPr>
      </w:pPr>
    </w:p>
    <w:p w14:paraId="67755881" w14:textId="77777777" w:rsidR="000D7EC6" w:rsidRDefault="000D7EC6" w:rsidP="000D7EC6">
      <w:pPr>
        <w:spacing w:before="240" w:after="240"/>
        <w:jc w:val="right"/>
        <w:rPr>
          <w:b/>
          <w:iCs/>
          <w:sz w:val="22"/>
          <w:szCs w:val="22"/>
        </w:rPr>
      </w:pPr>
    </w:p>
    <w:p w14:paraId="46474534" w14:textId="77777777" w:rsidR="000D7EC6" w:rsidRDefault="000D7EC6" w:rsidP="000D7EC6">
      <w:pPr>
        <w:spacing w:before="240" w:after="240"/>
        <w:jc w:val="right"/>
        <w:rPr>
          <w:b/>
          <w:iCs/>
          <w:sz w:val="22"/>
          <w:szCs w:val="22"/>
        </w:rPr>
      </w:pPr>
    </w:p>
    <w:p w14:paraId="48653E6D" w14:textId="77777777" w:rsidR="000D7EC6" w:rsidRDefault="000D7EC6" w:rsidP="000D7EC6">
      <w:pPr>
        <w:spacing w:before="240" w:after="240"/>
        <w:jc w:val="right"/>
        <w:rPr>
          <w:b/>
          <w:iCs/>
          <w:sz w:val="22"/>
          <w:szCs w:val="22"/>
        </w:rPr>
      </w:pPr>
    </w:p>
    <w:p w14:paraId="20EFC721" w14:textId="77777777" w:rsidR="000D7EC6" w:rsidRDefault="000D7EC6" w:rsidP="000D7EC6">
      <w:pPr>
        <w:spacing w:before="240" w:after="240"/>
        <w:jc w:val="right"/>
        <w:rPr>
          <w:b/>
          <w:iCs/>
          <w:sz w:val="22"/>
          <w:szCs w:val="22"/>
        </w:rPr>
      </w:pPr>
    </w:p>
    <w:p w14:paraId="6E9AA434" w14:textId="77777777" w:rsidR="000D7EC6" w:rsidRDefault="000D7EC6" w:rsidP="000D7EC6">
      <w:pPr>
        <w:spacing w:before="240" w:after="240"/>
        <w:jc w:val="right"/>
        <w:rPr>
          <w:b/>
          <w:iCs/>
          <w:sz w:val="22"/>
          <w:szCs w:val="22"/>
        </w:rPr>
      </w:pPr>
    </w:p>
    <w:p w14:paraId="658CB57B" w14:textId="77777777" w:rsidR="000D7EC6" w:rsidRDefault="000D7EC6" w:rsidP="000D7EC6">
      <w:pPr>
        <w:spacing w:before="240" w:after="240"/>
        <w:jc w:val="right"/>
        <w:rPr>
          <w:b/>
          <w:iCs/>
          <w:sz w:val="22"/>
          <w:szCs w:val="22"/>
        </w:rPr>
      </w:pPr>
    </w:p>
    <w:p w14:paraId="470ED463" w14:textId="77777777" w:rsidR="000D7EC6" w:rsidRDefault="000D7EC6" w:rsidP="000D7EC6">
      <w:pPr>
        <w:spacing w:before="240" w:after="240"/>
        <w:jc w:val="right"/>
        <w:rPr>
          <w:b/>
          <w:iCs/>
          <w:sz w:val="22"/>
          <w:szCs w:val="22"/>
        </w:rPr>
      </w:pPr>
    </w:p>
    <w:p w14:paraId="7B484164" w14:textId="77777777" w:rsidR="000D7EC6" w:rsidRDefault="000D7EC6" w:rsidP="000D7EC6">
      <w:pPr>
        <w:spacing w:before="240" w:after="240"/>
        <w:jc w:val="right"/>
        <w:rPr>
          <w:b/>
          <w:iCs/>
          <w:sz w:val="22"/>
          <w:szCs w:val="22"/>
        </w:rPr>
      </w:pPr>
    </w:p>
    <w:p w14:paraId="0AB91E5F" w14:textId="77777777" w:rsidR="001E6AFD" w:rsidRDefault="001E6AFD" w:rsidP="000D7EC6">
      <w:pPr>
        <w:spacing w:before="240" w:after="240"/>
        <w:jc w:val="right"/>
        <w:rPr>
          <w:b/>
          <w:iCs/>
          <w:sz w:val="22"/>
          <w:szCs w:val="22"/>
        </w:rPr>
      </w:pPr>
    </w:p>
    <w:p w14:paraId="56F5564C" w14:textId="409E0F2E" w:rsidR="000D7EC6" w:rsidRPr="00F266D3" w:rsidRDefault="000D7EC6" w:rsidP="000D7EC6">
      <w:pPr>
        <w:spacing w:before="240" w:after="240"/>
        <w:jc w:val="right"/>
        <w:rPr>
          <w:b/>
          <w:iCs/>
          <w:sz w:val="22"/>
          <w:szCs w:val="22"/>
        </w:rPr>
      </w:pPr>
      <w:r w:rsidRPr="00F266D3">
        <w:rPr>
          <w:b/>
          <w:iCs/>
          <w:sz w:val="22"/>
          <w:szCs w:val="22"/>
        </w:rPr>
        <w:lastRenderedPageBreak/>
        <w:t xml:space="preserve">Załącznik nr </w:t>
      </w:r>
      <w:r>
        <w:rPr>
          <w:b/>
          <w:iCs/>
          <w:sz w:val="22"/>
          <w:szCs w:val="22"/>
        </w:rPr>
        <w:t>3a1</w:t>
      </w:r>
    </w:p>
    <w:p w14:paraId="1CFC74EF" w14:textId="77777777" w:rsidR="000D7EC6" w:rsidRPr="004601FF" w:rsidRDefault="000D7EC6" w:rsidP="000D7EC6">
      <w:pPr>
        <w:widowControl w:val="0"/>
        <w:jc w:val="center"/>
        <w:rPr>
          <w:b/>
          <w:bCs/>
          <w:kern w:val="1"/>
          <w:sz w:val="20"/>
          <w:szCs w:val="20"/>
          <w:lang w:eastAsia="hi-IN" w:bidi="hi-IN"/>
        </w:rPr>
      </w:pPr>
    </w:p>
    <w:p w14:paraId="1C1EA7B4" w14:textId="77777777" w:rsidR="000D7EC6" w:rsidRPr="004601FF" w:rsidRDefault="00075EC4" w:rsidP="000D7EC6">
      <w:pPr>
        <w:widowControl w:val="0"/>
        <w:jc w:val="center"/>
        <w:rPr>
          <w:b/>
          <w:bCs/>
          <w:kern w:val="1"/>
          <w:sz w:val="20"/>
          <w:szCs w:val="20"/>
          <w:lang w:eastAsia="hi-IN" w:bidi="hi-IN"/>
        </w:rPr>
      </w:pPr>
      <w:r>
        <w:rPr>
          <w:noProof/>
          <w:sz w:val="20"/>
          <w:szCs w:val="20"/>
          <w:lang w:eastAsia="pl-PL"/>
        </w:rPr>
        <w:object w:dxaOrig="1440" w:dyaOrig="1440" w14:anchorId="7E0C8EE3">
          <v:shape id="_x0000_s1027" type="#_x0000_t75" style="position:absolute;left:0;text-align:left;margin-left:-.25pt;margin-top:-.25pt;width:71.05pt;height:71.05pt;z-index:251660288;mso-wrap-distance-left:9.05pt;mso-wrap-distance-right:9.05pt" filled="t" stroked="t" strokeweight=".5pt">
            <v:fill color2="black"/>
            <v:imagedata r:id="rId8" o:title=""/>
            <w10:wrap type="square" side="right"/>
          </v:shape>
          <o:OLEObject Type="Embed" ProgID="Msxml2.SAXXMLReader.5.0" ShapeID="_x0000_s1027" DrawAspect="Content" ObjectID="_1794723981" r:id="rId11"/>
        </w:object>
      </w:r>
      <w:r w:rsidR="000D7EC6" w:rsidRPr="004601FF">
        <w:rPr>
          <w:b/>
          <w:bCs/>
          <w:kern w:val="1"/>
          <w:sz w:val="20"/>
          <w:szCs w:val="20"/>
          <w:lang w:eastAsia="hi-IN" w:bidi="hi-IN"/>
        </w:rPr>
        <w:t xml:space="preserve">UNIWERSYTET KAZIMIERZA WIELKIEGO </w:t>
      </w:r>
    </w:p>
    <w:p w14:paraId="5F1464AD" w14:textId="77777777" w:rsidR="000D7EC6" w:rsidRPr="004601FF" w:rsidRDefault="000D7EC6" w:rsidP="000D7EC6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ind w:firstLine="708"/>
        <w:rPr>
          <w:b/>
          <w:bCs/>
          <w:kern w:val="1"/>
          <w:sz w:val="20"/>
          <w:szCs w:val="20"/>
          <w:lang w:eastAsia="hi-IN" w:bidi="hi-IN"/>
        </w:rPr>
      </w:pPr>
      <w:r w:rsidRPr="004601FF">
        <w:rPr>
          <w:b/>
          <w:bCs/>
          <w:kern w:val="1"/>
          <w:sz w:val="20"/>
          <w:szCs w:val="20"/>
          <w:lang w:eastAsia="hi-IN" w:bidi="hi-IN"/>
        </w:rPr>
        <w:t xml:space="preserve">                                       w BYDGOSZCZY</w:t>
      </w:r>
    </w:p>
    <w:p w14:paraId="2C673B35" w14:textId="77777777" w:rsidR="000D7EC6" w:rsidRPr="004601FF" w:rsidRDefault="000D7EC6" w:rsidP="000D7EC6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ind w:firstLine="708"/>
        <w:rPr>
          <w:b/>
          <w:bCs/>
          <w:kern w:val="1"/>
          <w:sz w:val="20"/>
          <w:szCs w:val="20"/>
          <w:lang w:eastAsia="hi-IN" w:bidi="hi-IN"/>
        </w:rPr>
      </w:pPr>
      <w:r w:rsidRPr="004601FF">
        <w:rPr>
          <w:b/>
          <w:bCs/>
          <w:kern w:val="1"/>
          <w:sz w:val="20"/>
          <w:szCs w:val="20"/>
          <w:lang w:eastAsia="hi-IN" w:bidi="hi-IN"/>
        </w:rPr>
        <w:t xml:space="preserve">                       DZIAŁ ZAMÓWIEŃ PUBLICZNYCH</w:t>
      </w:r>
    </w:p>
    <w:p w14:paraId="0F572B7C" w14:textId="77777777" w:rsidR="000D7EC6" w:rsidRPr="004601FF" w:rsidRDefault="000D7EC6" w:rsidP="000D7EC6">
      <w:pPr>
        <w:widowControl w:val="0"/>
        <w:tabs>
          <w:tab w:val="left" w:pos="1620"/>
          <w:tab w:val="left" w:pos="3960"/>
          <w:tab w:val="left" w:pos="4320"/>
        </w:tabs>
        <w:jc w:val="center"/>
        <w:rPr>
          <w:kern w:val="1"/>
          <w:sz w:val="20"/>
          <w:szCs w:val="20"/>
          <w:lang w:eastAsia="hi-IN" w:bidi="hi-IN"/>
        </w:rPr>
      </w:pPr>
      <w:r w:rsidRPr="004601FF">
        <w:rPr>
          <w:kern w:val="1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1E2BF59D" w14:textId="77777777" w:rsidR="000D7EC6" w:rsidRPr="004601FF" w:rsidRDefault="000D7EC6" w:rsidP="000D7EC6">
      <w:pPr>
        <w:widowControl w:val="0"/>
        <w:jc w:val="center"/>
        <w:rPr>
          <w:kern w:val="1"/>
          <w:sz w:val="20"/>
          <w:szCs w:val="20"/>
          <w:lang w:eastAsia="hi-IN" w:bidi="hi-IN"/>
        </w:rPr>
      </w:pPr>
      <w:r w:rsidRPr="004601FF">
        <w:rPr>
          <w:kern w:val="1"/>
          <w:sz w:val="20"/>
          <w:szCs w:val="20"/>
          <w:lang w:eastAsia="hi-IN" w:bidi="hi-IN"/>
        </w:rPr>
        <w:t>NIP 5542647568 REGON 340057695</w:t>
      </w:r>
    </w:p>
    <w:p w14:paraId="177A390B" w14:textId="77777777" w:rsidR="000D7EC6" w:rsidRPr="004601FF" w:rsidRDefault="00075EC4" w:rsidP="000D7EC6">
      <w:pPr>
        <w:widowControl w:val="0"/>
        <w:jc w:val="center"/>
        <w:rPr>
          <w:kern w:val="1"/>
          <w:sz w:val="20"/>
          <w:szCs w:val="20"/>
          <w:lang w:eastAsia="hi-IN" w:bidi="hi-IN"/>
        </w:rPr>
      </w:pPr>
      <w:hyperlink r:id="rId12" w:history="1">
        <w:r w:rsidR="000D7EC6" w:rsidRPr="004601FF">
          <w:rPr>
            <w:color w:val="0000FF"/>
            <w:kern w:val="1"/>
            <w:sz w:val="20"/>
            <w:szCs w:val="20"/>
            <w:u w:val="single"/>
            <w:lang w:eastAsia="hi-IN" w:bidi="hi-IN"/>
          </w:rPr>
          <w:t>www.ukw.edu.pl</w:t>
        </w:r>
      </w:hyperlink>
    </w:p>
    <w:p w14:paraId="46EB0688" w14:textId="77777777" w:rsidR="000D7EC6" w:rsidRPr="00F266D3" w:rsidRDefault="000D7EC6" w:rsidP="000D7EC6">
      <w:pPr>
        <w:tabs>
          <w:tab w:val="left" w:pos="3495"/>
          <w:tab w:val="left" w:pos="3585"/>
          <w:tab w:val="center" w:pos="4465"/>
        </w:tabs>
        <w:spacing w:before="120"/>
        <w:rPr>
          <w:b/>
          <w:bCs/>
          <w:spacing w:val="4"/>
          <w:sz w:val="22"/>
          <w:szCs w:val="22"/>
        </w:rPr>
      </w:pPr>
    </w:p>
    <w:p w14:paraId="41665756" w14:textId="77777777" w:rsidR="000D7EC6" w:rsidRPr="00F266D3" w:rsidRDefault="000D7EC6" w:rsidP="000D7EC6">
      <w:pPr>
        <w:shd w:val="clear" w:color="auto" w:fill="FFFFFF"/>
        <w:spacing w:after="280" w:line="360" w:lineRule="auto"/>
        <w:jc w:val="center"/>
        <w:rPr>
          <w:sz w:val="22"/>
          <w:szCs w:val="22"/>
        </w:rPr>
      </w:pPr>
      <w:bookmarkStart w:id="5" w:name="_Hlk184026620"/>
      <w:r w:rsidRPr="00F266D3">
        <w:rPr>
          <w:b/>
          <w:bCs/>
          <w:iCs/>
          <w:sz w:val="22"/>
          <w:szCs w:val="22"/>
        </w:rPr>
        <w:t>ZOBOWIAZANIE</w:t>
      </w:r>
      <w:r>
        <w:rPr>
          <w:b/>
          <w:bCs/>
          <w:iCs/>
          <w:sz w:val="22"/>
          <w:szCs w:val="22"/>
        </w:rPr>
        <w:t xml:space="preserve"> PODMIOTU </w:t>
      </w:r>
      <w:r w:rsidRPr="00F266D3">
        <w:rPr>
          <w:sz w:val="22"/>
          <w:szCs w:val="22"/>
        </w:rPr>
        <w:br/>
      </w:r>
      <w:r w:rsidRPr="00F266D3">
        <w:rPr>
          <w:b/>
          <w:bCs/>
          <w:iCs/>
          <w:sz w:val="22"/>
          <w:szCs w:val="22"/>
        </w:rPr>
        <w:t xml:space="preserve">do oddania do dyspozycji </w:t>
      </w:r>
      <w:r>
        <w:rPr>
          <w:b/>
          <w:bCs/>
          <w:iCs/>
          <w:sz w:val="22"/>
          <w:szCs w:val="22"/>
        </w:rPr>
        <w:t xml:space="preserve">Wykonawcy </w:t>
      </w:r>
      <w:r w:rsidRPr="00F266D3">
        <w:rPr>
          <w:b/>
          <w:bCs/>
          <w:iCs/>
          <w:sz w:val="22"/>
          <w:szCs w:val="22"/>
        </w:rPr>
        <w:t>niezbędnych zasobów</w:t>
      </w:r>
      <w:r>
        <w:rPr>
          <w:b/>
          <w:bCs/>
          <w:iCs/>
          <w:sz w:val="22"/>
          <w:szCs w:val="22"/>
        </w:rPr>
        <w:t xml:space="preserve"> na potrzeby realizacji zamówienia</w:t>
      </w:r>
    </w:p>
    <w:bookmarkEnd w:id="5"/>
    <w:p w14:paraId="0E316679" w14:textId="77777777" w:rsidR="000D7EC6" w:rsidRDefault="000D7EC6" w:rsidP="000D7EC6">
      <w:pPr>
        <w:shd w:val="clear" w:color="auto" w:fill="FFFFFF"/>
        <w:ind w:left="20"/>
        <w:jc w:val="both"/>
        <w:rPr>
          <w:color w:val="000000"/>
          <w:sz w:val="22"/>
          <w:szCs w:val="22"/>
        </w:rPr>
      </w:pPr>
    </w:p>
    <w:p w14:paraId="1834D679" w14:textId="77777777" w:rsidR="000D7EC6" w:rsidRPr="00F266D3" w:rsidRDefault="000D7EC6" w:rsidP="000D7EC6">
      <w:pPr>
        <w:shd w:val="clear" w:color="auto" w:fill="FFFFFF"/>
        <w:ind w:left="20"/>
        <w:jc w:val="both"/>
        <w:rPr>
          <w:sz w:val="22"/>
          <w:szCs w:val="22"/>
        </w:rPr>
      </w:pPr>
      <w:r w:rsidRPr="00F266D3">
        <w:rPr>
          <w:color w:val="000000"/>
          <w:sz w:val="22"/>
          <w:szCs w:val="22"/>
        </w:rPr>
        <w:t xml:space="preserve">W imieniu </w:t>
      </w:r>
      <w:r w:rsidRPr="00F266D3">
        <w:rPr>
          <w:sz w:val="22"/>
          <w:szCs w:val="22"/>
        </w:rPr>
        <w:t>reprezentowanego przeze mnie podmiotu:</w:t>
      </w:r>
    </w:p>
    <w:p w14:paraId="3E14A15F" w14:textId="77777777" w:rsidR="000D7EC6" w:rsidRPr="00F266D3" w:rsidRDefault="000D7EC6" w:rsidP="000D7EC6">
      <w:pPr>
        <w:spacing w:before="240"/>
        <w:jc w:val="center"/>
        <w:rPr>
          <w:color w:val="000000"/>
          <w:sz w:val="22"/>
          <w:szCs w:val="22"/>
        </w:rPr>
      </w:pPr>
      <w:r w:rsidRPr="00F266D3"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387F82F1" w14:textId="77777777" w:rsidR="000D7EC6" w:rsidRPr="004601FF" w:rsidRDefault="000D7EC6" w:rsidP="000D7EC6">
      <w:pPr>
        <w:spacing w:after="120"/>
        <w:jc w:val="center"/>
        <w:rPr>
          <w:i/>
          <w:color w:val="000000"/>
          <w:sz w:val="20"/>
          <w:szCs w:val="20"/>
        </w:rPr>
      </w:pPr>
      <w:r w:rsidRPr="004601FF">
        <w:rPr>
          <w:i/>
          <w:color w:val="000000"/>
          <w:sz w:val="20"/>
          <w:szCs w:val="20"/>
        </w:rPr>
        <w:t>(nazwa podmiotu)</w:t>
      </w:r>
    </w:p>
    <w:p w14:paraId="0ECF31B1" w14:textId="77777777" w:rsidR="000D7EC6" w:rsidRPr="00F266D3" w:rsidRDefault="000D7EC6" w:rsidP="000D7EC6">
      <w:pPr>
        <w:spacing w:before="240"/>
        <w:jc w:val="center"/>
        <w:rPr>
          <w:color w:val="000000"/>
          <w:sz w:val="22"/>
          <w:szCs w:val="22"/>
        </w:rPr>
      </w:pPr>
      <w:r w:rsidRPr="00F266D3"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3DB21A7C" w14:textId="77777777" w:rsidR="000D7EC6" w:rsidRPr="004601FF" w:rsidRDefault="000D7EC6" w:rsidP="000D7EC6">
      <w:pPr>
        <w:tabs>
          <w:tab w:val="center" w:pos="4536"/>
          <w:tab w:val="right" w:pos="9072"/>
        </w:tabs>
        <w:spacing w:after="240"/>
        <w:jc w:val="center"/>
        <w:rPr>
          <w:i/>
          <w:color w:val="000000"/>
          <w:sz w:val="20"/>
          <w:szCs w:val="20"/>
        </w:rPr>
      </w:pPr>
      <w:r w:rsidRPr="004601FF">
        <w:rPr>
          <w:i/>
          <w:color w:val="000000"/>
          <w:sz w:val="20"/>
          <w:szCs w:val="20"/>
        </w:rPr>
        <w:t>(siedziba i adres)</w:t>
      </w:r>
    </w:p>
    <w:p w14:paraId="74AECFF3" w14:textId="77777777" w:rsidR="000D7EC6" w:rsidRPr="00F266D3" w:rsidRDefault="000D7EC6" w:rsidP="000D7EC6">
      <w:pPr>
        <w:shd w:val="clear" w:color="auto" w:fill="FFFFFF"/>
        <w:jc w:val="both"/>
        <w:rPr>
          <w:color w:val="000000"/>
          <w:sz w:val="22"/>
          <w:szCs w:val="22"/>
        </w:rPr>
      </w:pPr>
      <w:r w:rsidRPr="00F266D3">
        <w:rPr>
          <w:b/>
          <w:bCs/>
          <w:color w:val="000000"/>
          <w:sz w:val="22"/>
          <w:szCs w:val="22"/>
        </w:rPr>
        <w:t>Oświadczam</w:t>
      </w:r>
      <w:r w:rsidRPr="00F266D3">
        <w:rPr>
          <w:sz w:val="22"/>
          <w:szCs w:val="22"/>
        </w:rPr>
        <w:t xml:space="preserve">, </w:t>
      </w:r>
      <w:r w:rsidRPr="00F266D3">
        <w:rPr>
          <w:color w:val="000000"/>
          <w:sz w:val="22"/>
          <w:szCs w:val="22"/>
        </w:rPr>
        <w:t>że wyżej wymieniony podmiot, stosownie do art. 118 ustawy z dnia 11 września 2019 r. - Prawo zamówień publicznych, odda Wykonawcy:</w:t>
      </w:r>
    </w:p>
    <w:p w14:paraId="716C935D" w14:textId="77777777" w:rsidR="000D7EC6" w:rsidRPr="00F266D3" w:rsidRDefault="000D7EC6" w:rsidP="000D7EC6">
      <w:pPr>
        <w:spacing w:before="240"/>
        <w:jc w:val="center"/>
        <w:rPr>
          <w:color w:val="000000"/>
          <w:sz w:val="22"/>
          <w:szCs w:val="22"/>
        </w:rPr>
      </w:pPr>
      <w:r w:rsidRPr="00F266D3"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6D5E3AD0" w14:textId="77777777" w:rsidR="000D7EC6" w:rsidRPr="004601FF" w:rsidRDefault="000D7EC6" w:rsidP="000D7EC6">
      <w:pPr>
        <w:tabs>
          <w:tab w:val="center" w:pos="4536"/>
          <w:tab w:val="right" w:pos="9072"/>
        </w:tabs>
        <w:spacing w:after="240"/>
        <w:jc w:val="center"/>
        <w:rPr>
          <w:i/>
          <w:color w:val="000000"/>
          <w:sz w:val="20"/>
          <w:szCs w:val="20"/>
        </w:rPr>
      </w:pPr>
      <w:r w:rsidRPr="004601FF">
        <w:rPr>
          <w:i/>
          <w:color w:val="000000"/>
          <w:sz w:val="20"/>
          <w:szCs w:val="20"/>
        </w:rPr>
        <w:t>(nazwa Wykonawcy, siedziba i adres)</w:t>
      </w:r>
    </w:p>
    <w:p w14:paraId="53032A48" w14:textId="77777777" w:rsidR="000D7EC6" w:rsidRPr="00F266D3" w:rsidRDefault="000D7EC6" w:rsidP="000D7EC6">
      <w:pPr>
        <w:shd w:val="clear" w:color="auto" w:fill="FFFFFF"/>
        <w:spacing w:before="240" w:after="240"/>
        <w:ind w:left="23"/>
        <w:jc w:val="both"/>
        <w:rPr>
          <w:color w:val="000000"/>
          <w:sz w:val="22"/>
          <w:szCs w:val="22"/>
        </w:rPr>
      </w:pPr>
      <w:r w:rsidRPr="00F266D3">
        <w:rPr>
          <w:color w:val="000000"/>
          <w:sz w:val="22"/>
          <w:szCs w:val="22"/>
        </w:rPr>
        <w:t>do dyspozycji następujące zasoby: …...................................................................................................................</w:t>
      </w:r>
    </w:p>
    <w:p w14:paraId="3B79FB93" w14:textId="77777777" w:rsidR="000D7EC6" w:rsidRPr="00F266D3" w:rsidRDefault="000D7EC6" w:rsidP="000D7EC6">
      <w:pPr>
        <w:shd w:val="clear" w:color="auto" w:fill="FFFFFF"/>
        <w:ind w:left="20"/>
        <w:jc w:val="both"/>
        <w:rPr>
          <w:sz w:val="22"/>
          <w:szCs w:val="22"/>
        </w:rPr>
      </w:pPr>
      <w:r w:rsidRPr="00F266D3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51B51410" w14:textId="77777777" w:rsidR="000D7EC6" w:rsidRPr="004601FF" w:rsidRDefault="000D7EC6" w:rsidP="000D7EC6">
      <w:pPr>
        <w:shd w:val="clear" w:color="auto" w:fill="FFFFFF"/>
        <w:ind w:left="20"/>
        <w:jc w:val="center"/>
        <w:rPr>
          <w:i/>
          <w:color w:val="000000"/>
          <w:sz w:val="20"/>
          <w:szCs w:val="20"/>
        </w:rPr>
      </w:pPr>
      <w:r w:rsidRPr="004601FF">
        <w:rPr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2ACF859A" w14:textId="77777777" w:rsidR="000D7EC6" w:rsidRPr="00F266D3" w:rsidRDefault="000D7EC6" w:rsidP="000D7EC6">
      <w:pPr>
        <w:shd w:val="clear" w:color="auto" w:fill="FFFFFF"/>
        <w:ind w:left="20"/>
        <w:jc w:val="both"/>
        <w:rPr>
          <w:sz w:val="22"/>
          <w:szCs w:val="22"/>
        </w:rPr>
      </w:pPr>
    </w:p>
    <w:p w14:paraId="76452BF9" w14:textId="77777777" w:rsidR="000D7EC6" w:rsidRPr="00F266D3" w:rsidRDefault="000D7EC6" w:rsidP="000D7EC6">
      <w:pPr>
        <w:shd w:val="clear" w:color="auto" w:fill="FFFFFF"/>
        <w:spacing w:after="280"/>
        <w:jc w:val="both"/>
        <w:rPr>
          <w:color w:val="000000"/>
          <w:sz w:val="22"/>
          <w:szCs w:val="22"/>
        </w:rPr>
      </w:pPr>
      <w:r w:rsidRPr="00F266D3">
        <w:rPr>
          <w:color w:val="000000"/>
          <w:sz w:val="22"/>
          <w:szCs w:val="22"/>
        </w:rPr>
        <w:t xml:space="preserve">przy wykonywaniu zamówienia pn.  </w:t>
      </w:r>
    </w:p>
    <w:p w14:paraId="56B4F727" w14:textId="2D783422" w:rsidR="000D7EC6" w:rsidRPr="001E6AFD" w:rsidRDefault="000D7EC6" w:rsidP="000D7EC6">
      <w:pPr>
        <w:spacing w:line="360" w:lineRule="auto"/>
        <w:ind w:left="360"/>
        <w:jc w:val="center"/>
        <w:rPr>
          <w:b/>
          <w:sz w:val="22"/>
          <w:szCs w:val="22"/>
        </w:rPr>
      </w:pPr>
      <w:r w:rsidRPr="001E6AFD">
        <w:rPr>
          <w:b/>
          <w:i/>
          <w:sz w:val="22"/>
          <w:szCs w:val="22"/>
        </w:rPr>
        <w:t>„</w:t>
      </w:r>
      <w:r w:rsidR="001E6AFD" w:rsidRPr="001E6AFD">
        <w:rPr>
          <w:i/>
          <w:sz w:val="22"/>
          <w:szCs w:val="22"/>
        </w:rPr>
        <w:t>Świadczenie usług ochroniarskich w tym całodobowego sygnalizacji pożarowej, podejmowaniu interwencji, monitorowanie (przyjmowanie) sygnałów z systemu alarmowego,  monitoring wizyjny</w:t>
      </w:r>
      <w:r w:rsidRPr="001E6AFD">
        <w:rPr>
          <w:b/>
          <w:i/>
          <w:sz w:val="22"/>
          <w:szCs w:val="22"/>
        </w:rPr>
        <w:t>”</w:t>
      </w:r>
    </w:p>
    <w:p w14:paraId="777A6B35" w14:textId="77777777" w:rsidR="000D7EC6" w:rsidRPr="00F266D3" w:rsidRDefault="000D7EC6" w:rsidP="000D7EC6">
      <w:pPr>
        <w:shd w:val="clear" w:color="auto" w:fill="FFFFFF"/>
        <w:spacing w:before="240" w:after="240" w:line="276" w:lineRule="auto"/>
        <w:jc w:val="both"/>
        <w:rPr>
          <w:color w:val="000000"/>
          <w:sz w:val="22"/>
          <w:szCs w:val="22"/>
        </w:rPr>
      </w:pPr>
      <w:r w:rsidRPr="00F266D3">
        <w:rPr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14:paraId="2E6FBA81" w14:textId="77777777" w:rsidR="000D7EC6" w:rsidRDefault="000D7EC6" w:rsidP="000D7EC6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160" w:line="276" w:lineRule="auto"/>
        <w:ind w:left="284" w:hanging="284"/>
        <w:contextualSpacing/>
        <w:rPr>
          <w:color w:val="000000"/>
          <w:sz w:val="22"/>
          <w:szCs w:val="22"/>
        </w:rPr>
      </w:pPr>
      <w:r w:rsidRPr="00F266D3">
        <w:rPr>
          <w:color w:val="000000"/>
          <w:sz w:val="22"/>
          <w:szCs w:val="22"/>
        </w:rPr>
        <w:t>zakres dostępnych Wykonawcy zasobów podmiotu udostępniającego zasoby: ..........................................................................................................................................................................</w:t>
      </w:r>
    </w:p>
    <w:p w14:paraId="0F52B039" w14:textId="77777777" w:rsidR="000D7EC6" w:rsidRPr="00F266D3" w:rsidRDefault="000D7EC6" w:rsidP="000D7EC6">
      <w:pPr>
        <w:suppressAutoHyphens w:val="0"/>
        <w:autoSpaceDE w:val="0"/>
        <w:autoSpaceDN w:val="0"/>
        <w:adjustRightInd w:val="0"/>
        <w:spacing w:after="160" w:line="276" w:lineRule="auto"/>
        <w:ind w:left="284"/>
        <w:contextualSpacing/>
        <w:rPr>
          <w:color w:val="000000"/>
          <w:sz w:val="22"/>
          <w:szCs w:val="22"/>
        </w:rPr>
      </w:pPr>
    </w:p>
    <w:p w14:paraId="723F2783" w14:textId="77777777" w:rsidR="000D7EC6" w:rsidRPr="00F266D3" w:rsidRDefault="000D7EC6" w:rsidP="000D7EC6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160" w:line="276" w:lineRule="auto"/>
        <w:ind w:left="284" w:hanging="284"/>
        <w:contextualSpacing/>
        <w:jc w:val="both"/>
        <w:rPr>
          <w:color w:val="000000"/>
          <w:sz w:val="22"/>
          <w:szCs w:val="22"/>
        </w:rPr>
      </w:pPr>
      <w:r w:rsidRPr="00F266D3">
        <w:rPr>
          <w:color w:val="000000"/>
          <w:sz w:val="22"/>
          <w:szCs w:val="22"/>
        </w:rPr>
        <w:t>sposób i okres udostępnienia Wykonawcy i wykorzystania przez niego ww. zasobów przy wykonywaniu zamówienia:</w:t>
      </w:r>
    </w:p>
    <w:p w14:paraId="7BDBBE41" w14:textId="77777777" w:rsidR="000D7EC6" w:rsidRDefault="000D7EC6" w:rsidP="000D7EC6">
      <w:pPr>
        <w:autoSpaceDE w:val="0"/>
        <w:autoSpaceDN w:val="0"/>
        <w:adjustRightInd w:val="0"/>
        <w:spacing w:after="160" w:line="276" w:lineRule="auto"/>
        <w:ind w:left="284"/>
        <w:contextualSpacing/>
        <w:jc w:val="both"/>
        <w:rPr>
          <w:color w:val="000000"/>
          <w:sz w:val="22"/>
          <w:szCs w:val="22"/>
        </w:rPr>
      </w:pPr>
      <w:r w:rsidRPr="00F266D3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381EB295" w14:textId="77777777" w:rsidR="000D7EC6" w:rsidRPr="00F266D3" w:rsidRDefault="000D7EC6" w:rsidP="000D7EC6">
      <w:pPr>
        <w:autoSpaceDE w:val="0"/>
        <w:autoSpaceDN w:val="0"/>
        <w:adjustRightInd w:val="0"/>
        <w:spacing w:after="160" w:line="276" w:lineRule="auto"/>
        <w:contextualSpacing/>
        <w:jc w:val="both"/>
        <w:rPr>
          <w:color w:val="000000"/>
          <w:sz w:val="22"/>
          <w:szCs w:val="22"/>
        </w:rPr>
      </w:pPr>
    </w:p>
    <w:p w14:paraId="0CB5D86C" w14:textId="77777777" w:rsidR="000D7EC6" w:rsidRDefault="000D7EC6" w:rsidP="000D7EC6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160" w:line="276" w:lineRule="auto"/>
        <w:ind w:left="284" w:hanging="284"/>
        <w:contextualSpacing/>
        <w:jc w:val="both"/>
        <w:rPr>
          <w:color w:val="000000"/>
          <w:sz w:val="22"/>
          <w:szCs w:val="22"/>
        </w:rPr>
      </w:pPr>
      <w:r w:rsidRPr="00F266D3">
        <w:rPr>
          <w:color w:val="000000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373C55FE" w14:textId="77777777" w:rsidR="000D7EC6" w:rsidRPr="00F266D3" w:rsidRDefault="000D7EC6" w:rsidP="000D7EC6">
      <w:pPr>
        <w:suppressAutoHyphens w:val="0"/>
        <w:autoSpaceDE w:val="0"/>
        <w:autoSpaceDN w:val="0"/>
        <w:adjustRightInd w:val="0"/>
        <w:spacing w:after="160" w:line="276" w:lineRule="auto"/>
        <w:ind w:left="284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………………………………………………………………………………………………………………..</w:t>
      </w:r>
    </w:p>
    <w:p w14:paraId="20BBB1F0" w14:textId="77777777" w:rsidR="000D7EC6" w:rsidRPr="00F266D3" w:rsidRDefault="000D7EC6" w:rsidP="000D7EC6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</w:p>
    <w:p w14:paraId="5BA614A9" w14:textId="77777777" w:rsidR="000D7EC6" w:rsidRPr="00F266D3" w:rsidRDefault="000D7EC6" w:rsidP="000D7EC6">
      <w:pPr>
        <w:spacing w:before="360" w:line="276" w:lineRule="auto"/>
        <w:jc w:val="both"/>
        <w:rPr>
          <w:b/>
          <w:color w:val="000000"/>
          <w:sz w:val="22"/>
          <w:szCs w:val="22"/>
        </w:rPr>
      </w:pPr>
      <w:r w:rsidRPr="00F266D3">
        <w:rPr>
          <w:sz w:val="22"/>
          <w:szCs w:val="22"/>
        </w:rPr>
        <w:lastRenderedPageBreak/>
        <w:t>Oświadczam również,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D737462" w14:textId="77777777" w:rsidR="000D7EC6" w:rsidRPr="00F266D3" w:rsidRDefault="000D7EC6" w:rsidP="000D7EC6">
      <w:pPr>
        <w:tabs>
          <w:tab w:val="left" w:pos="3495"/>
          <w:tab w:val="left" w:pos="3585"/>
          <w:tab w:val="center" w:pos="4465"/>
        </w:tabs>
        <w:spacing w:before="120"/>
        <w:rPr>
          <w:b/>
          <w:bCs/>
          <w:spacing w:val="4"/>
          <w:sz w:val="22"/>
          <w:szCs w:val="22"/>
        </w:rPr>
      </w:pPr>
    </w:p>
    <w:p w14:paraId="2144970A" w14:textId="77777777" w:rsidR="000D7EC6" w:rsidRPr="00F266D3" w:rsidRDefault="000D7EC6" w:rsidP="000D7EC6">
      <w:pPr>
        <w:spacing w:before="120"/>
        <w:rPr>
          <w:b/>
          <w:sz w:val="22"/>
          <w:szCs w:val="22"/>
        </w:rPr>
      </w:pPr>
    </w:p>
    <w:p w14:paraId="5F632064" w14:textId="77777777" w:rsidR="000D7EC6" w:rsidRPr="000A6FD5" w:rsidRDefault="000D7EC6" w:rsidP="000D7EC6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  <w:sz w:val="18"/>
          <w:szCs w:val="18"/>
        </w:rPr>
      </w:pPr>
      <w:r w:rsidRPr="000A6FD5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>Formularz musi być opatrzony przez osobę lub osoby uprawnione do reprezentowania Wykonawcy kwalifikowanym podpisem elektronicznym lub podpisem zaufanym lub podpisem osobistym (e-dowód).</w:t>
      </w:r>
    </w:p>
    <w:p w14:paraId="78DE7A49" w14:textId="77777777" w:rsidR="000D7EC6" w:rsidRPr="000A6FD5" w:rsidRDefault="000D7EC6" w:rsidP="000D7EC6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</w:p>
    <w:p w14:paraId="0A063A2F" w14:textId="77777777" w:rsidR="000D7EC6" w:rsidRPr="000A6FD5" w:rsidRDefault="000D7EC6" w:rsidP="000D7EC6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 w:rsidRPr="000A6FD5">
        <w:rPr>
          <w:rFonts w:ascii="Times New Roman" w:hAnsi="Times New Roman" w:cs="Times New Roman"/>
          <w:color w:val="FF0000"/>
          <w:sz w:val="18"/>
          <w:szCs w:val="18"/>
        </w:rPr>
        <w:t xml:space="preserve">Pliki podpisywane </w:t>
      </w:r>
      <w:r w:rsidRPr="000A6FD5">
        <w:rPr>
          <w:rFonts w:ascii="Times New Roman" w:hAnsi="Times New Roman" w:cs="Times New Roman"/>
          <w:color w:val="FF0000"/>
          <w:sz w:val="18"/>
          <w:szCs w:val="18"/>
          <w:u w:val="single"/>
        </w:rPr>
        <w:t>profilem zaufanym</w:t>
      </w:r>
      <w:r w:rsidRPr="000A6FD5">
        <w:rPr>
          <w:rFonts w:ascii="Times New Roman" w:hAnsi="Times New Roman" w:cs="Times New Roman"/>
          <w:color w:val="FF0000"/>
          <w:sz w:val="18"/>
          <w:szCs w:val="18"/>
        </w:rPr>
        <w:t xml:space="preserve">, nie mogą być większe niż </w:t>
      </w:r>
      <w:r w:rsidRPr="000A6FD5">
        <w:rPr>
          <w:rFonts w:ascii="Times New Roman" w:hAnsi="Times New Roman" w:cs="Times New Roman"/>
          <w:color w:val="FF0000"/>
          <w:sz w:val="18"/>
          <w:szCs w:val="18"/>
          <w:u w:val="single"/>
        </w:rPr>
        <w:t>10MB</w:t>
      </w:r>
      <w:r w:rsidRPr="000A6FD5">
        <w:rPr>
          <w:rFonts w:ascii="Times New Roman" w:hAnsi="Times New Roman" w:cs="Times New Roman"/>
          <w:color w:val="FF0000"/>
          <w:sz w:val="18"/>
          <w:szCs w:val="18"/>
        </w:rPr>
        <w:t xml:space="preserve"> oraz pliki podpisywane w aplikacji </w:t>
      </w:r>
      <w:proofErr w:type="spellStart"/>
      <w:r w:rsidRPr="000A6FD5">
        <w:rPr>
          <w:rFonts w:ascii="Times New Roman" w:hAnsi="Times New Roman" w:cs="Times New Roman"/>
          <w:color w:val="FF0000"/>
          <w:sz w:val="18"/>
          <w:szCs w:val="18"/>
        </w:rPr>
        <w:t>eDoApp</w:t>
      </w:r>
      <w:proofErr w:type="spellEnd"/>
      <w:r w:rsidRPr="000A6FD5">
        <w:rPr>
          <w:rFonts w:ascii="Times New Roman" w:hAnsi="Times New Roman" w:cs="Times New Roman"/>
          <w:color w:val="FF0000"/>
          <w:sz w:val="18"/>
          <w:szCs w:val="18"/>
        </w:rPr>
        <w:t xml:space="preserve"> służącej do składania </w:t>
      </w:r>
      <w:r w:rsidRPr="000A6FD5">
        <w:rPr>
          <w:rFonts w:ascii="Times New Roman" w:hAnsi="Times New Roman" w:cs="Times New Roman"/>
          <w:color w:val="FF0000"/>
          <w:sz w:val="18"/>
          <w:szCs w:val="18"/>
          <w:u w:val="single"/>
        </w:rPr>
        <w:t>podpisu osobistego</w:t>
      </w:r>
      <w:r w:rsidRPr="000A6FD5">
        <w:rPr>
          <w:rFonts w:ascii="Times New Roman" w:hAnsi="Times New Roman" w:cs="Times New Roman"/>
          <w:color w:val="FF0000"/>
          <w:sz w:val="18"/>
          <w:szCs w:val="18"/>
        </w:rPr>
        <w:t xml:space="preserve"> nie mogą być większe niż </w:t>
      </w:r>
      <w:r w:rsidRPr="000A6FD5">
        <w:rPr>
          <w:rFonts w:ascii="Times New Roman" w:hAnsi="Times New Roman" w:cs="Times New Roman"/>
          <w:color w:val="FF0000"/>
          <w:sz w:val="18"/>
          <w:szCs w:val="18"/>
          <w:u w:val="single"/>
        </w:rPr>
        <w:t>5MB</w:t>
      </w:r>
    </w:p>
    <w:p w14:paraId="2BF2D3B3" w14:textId="77777777" w:rsidR="000D7EC6" w:rsidRPr="000A6FD5" w:rsidRDefault="000D7EC6" w:rsidP="000D7EC6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  <w:sz w:val="18"/>
          <w:szCs w:val="18"/>
        </w:rPr>
      </w:pPr>
    </w:p>
    <w:p w14:paraId="1DB03D77" w14:textId="77777777" w:rsidR="000D7EC6" w:rsidRPr="000A6FD5" w:rsidRDefault="000D7EC6" w:rsidP="000D7EC6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  <w:r w:rsidRPr="000A6FD5"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  <w:t>Zamawiający zaleca zapisanie formularza w formacie .pdf</w:t>
      </w:r>
    </w:p>
    <w:p w14:paraId="6DDC61C6" w14:textId="77777777" w:rsidR="000D7EC6" w:rsidRPr="000A6FD5" w:rsidRDefault="000D7EC6" w:rsidP="006B62A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14:paraId="28D26F34" w14:textId="77777777" w:rsidR="006B62AD" w:rsidRDefault="006B62AD" w:rsidP="00A44091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bCs/>
          <w:iCs/>
          <w:color w:val="FF0000"/>
        </w:rPr>
      </w:pPr>
    </w:p>
    <w:sectPr w:rsidR="006B62AD" w:rsidSect="00A44091">
      <w:footerReference w:type="default" r:id="rId13"/>
      <w:footnotePr>
        <w:pos w:val="beneathText"/>
      </w:footnotePr>
      <w:pgSz w:w="11905" w:h="16837"/>
      <w:pgMar w:top="851" w:right="1134" w:bottom="85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3558B" w14:textId="77777777" w:rsidR="00075EC4" w:rsidRDefault="00075EC4">
      <w:r>
        <w:separator/>
      </w:r>
    </w:p>
  </w:endnote>
  <w:endnote w:type="continuationSeparator" w:id="0">
    <w:p w14:paraId="5A1837D6" w14:textId="77777777" w:rsidR="00075EC4" w:rsidRDefault="0007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02"/>
    <w:family w:val="auto"/>
    <w:pitch w:val="default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altName w:val="MS Gothic"/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2"/>
        <w:szCs w:val="22"/>
        <w:lang w:val="pl-PL"/>
      </w:rPr>
      <w:id w:val="342055546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666C68D4" w14:textId="78E937D1" w:rsidR="00132876" w:rsidRPr="00132876" w:rsidRDefault="00132876">
        <w:pPr>
          <w:pStyle w:val="Stopka"/>
          <w:jc w:val="right"/>
          <w:rPr>
            <w:rFonts w:eastAsiaTheme="majorEastAsia"/>
            <w:sz w:val="22"/>
            <w:szCs w:val="22"/>
          </w:rPr>
        </w:pPr>
        <w:r w:rsidRPr="00132876">
          <w:rPr>
            <w:rFonts w:eastAsiaTheme="majorEastAsia"/>
            <w:sz w:val="22"/>
            <w:szCs w:val="22"/>
            <w:lang w:val="pl-PL"/>
          </w:rPr>
          <w:t xml:space="preserve">str. </w:t>
        </w:r>
        <w:r w:rsidRPr="00132876">
          <w:rPr>
            <w:rFonts w:eastAsiaTheme="minorEastAsia"/>
            <w:sz w:val="22"/>
            <w:szCs w:val="22"/>
          </w:rPr>
          <w:fldChar w:fldCharType="begin"/>
        </w:r>
        <w:r w:rsidRPr="00132876">
          <w:rPr>
            <w:sz w:val="22"/>
            <w:szCs w:val="22"/>
          </w:rPr>
          <w:instrText>PAGE    \* MERGEFORMAT</w:instrText>
        </w:r>
        <w:r w:rsidRPr="00132876">
          <w:rPr>
            <w:rFonts w:eastAsiaTheme="minorEastAsia"/>
            <w:sz w:val="22"/>
            <w:szCs w:val="22"/>
          </w:rPr>
          <w:fldChar w:fldCharType="separate"/>
        </w:r>
        <w:r w:rsidR="005C60EC" w:rsidRPr="005C60EC">
          <w:rPr>
            <w:rFonts w:eastAsiaTheme="majorEastAsia"/>
            <w:noProof/>
            <w:sz w:val="22"/>
            <w:szCs w:val="22"/>
            <w:lang w:val="pl-PL"/>
          </w:rPr>
          <w:t>3</w:t>
        </w:r>
        <w:r w:rsidRPr="00132876">
          <w:rPr>
            <w:rFonts w:eastAsiaTheme="majorEastAsia"/>
            <w:sz w:val="22"/>
            <w:szCs w:val="22"/>
          </w:rPr>
          <w:fldChar w:fldCharType="end"/>
        </w:r>
      </w:p>
    </w:sdtContent>
  </w:sdt>
  <w:p w14:paraId="4C7C5D41" w14:textId="77777777" w:rsidR="00D82A6C" w:rsidRPr="00785B6F" w:rsidRDefault="00D82A6C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7592E" w14:textId="77777777" w:rsidR="00075EC4" w:rsidRDefault="00075EC4">
      <w:r>
        <w:separator/>
      </w:r>
    </w:p>
  </w:footnote>
  <w:footnote w:type="continuationSeparator" w:id="0">
    <w:p w14:paraId="32EBA3FC" w14:textId="77777777" w:rsidR="00075EC4" w:rsidRDefault="00075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2664E5"/>
    <w:multiLevelType w:val="hybridMultilevel"/>
    <w:tmpl w:val="EE4C71E8"/>
    <w:lvl w:ilvl="0" w:tplc="34C27DA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5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9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1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3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5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6"/>
  </w:num>
  <w:num w:numId="4">
    <w:abstractNumId w:val="52"/>
  </w:num>
  <w:num w:numId="5">
    <w:abstractNumId w:val="33"/>
  </w:num>
  <w:num w:numId="6">
    <w:abstractNumId w:val="55"/>
  </w:num>
  <w:num w:numId="7">
    <w:abstractNumId w:val="46"/>
  </w:num>
  <w:num w:numId="8">
    <w:abstractNumId w:val="38"/>
  </w:num>
  <w:num w:numId="9">
    <w:abstractNumId w:val="37"/>
  </w:num>
  <w:num w:numId="10">
    <w:abstractNumId w:val="39"/>
  </w:num>
  <w:num w:numId="11">
    <w:abstractNumId w:val="45"/>
  </w:num>
  <w:num w:numId="12">
    <w:abstractNumId w:val="47"/>
  </w:num>
  <w:num w:numId="13">
    <w:abstractNumId w:val="49"/>
  </w:num>
  <w:num w:numId="14">
    <w:abstractNumId w:val="53"/>
  </w:num>
  <w:num w:numId="15">
    <w:abstractNumId w:val="40"/>
  </w:num>
  <w:num w:numId="16">
    <w:abstractNumId w:val="34"/>
  </w:num>
  <w:num w:numId="17">
    <w:abstractNumId w:val="41"/>
  </w:num>
  <w:num w:numId="18">
    <w:abstractNumId w:val="4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5EC4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2FC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306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2DC1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D7E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3F9C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2876"/>
    <w:rsid w:val="00132B7E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AA2"/>
    <w:rsid w:val="001D7647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E6AFD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4FB9"/>
    <w:rsid w:val="00205618"/>
    <w:rsid w:val="00205B48"/>
    <w:rsid w:val="00206023"/>
    <w:rsid w:val="00210931"/>
    <w:rsid w:val="00210C43"/>
    <w:rsid w:val="00210CA7"/>
    <w:rsid w:val="002113AD"/>
    <w:rsid w:val="00211431"/>
    <w:rsid w:val="0021186A"/>
    <w:rsid w:val="00212F30"/>
    <w:rsid w:val="00213376"/>
    <w:rsid w:val="00213AEC"/>
    <w:rsid w:val="00213BD4"/>
    <w:rsid w:val="00214228"/>
    <w:rsid w:val="00214DE2"/>
    <w:rsid w:val="002156F3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440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199"/>
    <w:rsid w:val="00237338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5AC8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45A2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0EC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65A"/>
    <w:rsid w:val="00345807"/>
    <w:rsid w:val="0034623E"/>
    <w:rsid w:val="003463F6"/>
    <w:rsid w:val="00346749"/>
    <w:rsid w:val="00346753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266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2F16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AD4"/>
    <w:rsid w:val="003E2EA1"/>
    <w:rsid w:val="003E3AF1"/>
    <w:rsid w:val="003E3FC2"/>
    <w:rsid w:val="003E483F"/>
    <w:rsid w:val="003E4EE6"/>
    <w:rsid w:val="003E64B7"/>
    <w:rsid w:val="003E6D3E"/>
    <w:rsid w:val="003F0564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AE2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159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1D24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43A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4CCD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6CD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1FFE"/>
    <w:rsid w:val="00593138"/>
    <w:rsid w:val="00593584"/>
    <w:rsid w:val="0059390B"/>
    <w:rsid w:val="00594642"/>
    <w:rsid w:val="005946A8"/>
    <w:rsid w:val="00595081"/>
    <w:rsid w:val="00595284"/>
    <w:rsid w:val="00595415"/>
    <w:rsid w:val="005956E6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2EF2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E4E"/>
    <w:rsid w:val="005C60EC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532D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3FC4"/>
    <w:rsid w:val="00614640"/>
    <w:rsid w:val="00614985"/>
    <w:rsid w:val="00614BAB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68"/>
    <w:rsid w:val="006B14D5"/>
    <w:rsid w:val="006B1547"/>
    <w:rsid w:val="006B2092"/>
    <w:rsid w:val="006B2353"/>
    <w:rsid w:val="006B3AD6"/>
    <w:rsid w:val="006B3C0F"/>
    <w:rsid w:val="006B5B7A"/>
    <w:rsid w:val="006B62AD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1B3A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0B4"/>
    <w:rsid w:val="00773CA9"/>
    <w:rsid w:val="00773F60"/>
    <w:rsid w:val="007744DB"/>
    <w:rsid w:val="0077468C"/>
    <w:rsid w:val="007749B2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13C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6D1"/>
    <w:rsid w:val="0084083E"/>
    <w:rsid w:val="00840E83"/>
    <w:rsid w:val="0084165C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57ADF"/>
    <w:rsid w:val="00860603"/>
    <w:rsid w:val="0086104F"/>
    <w:rsid w:val="0086108B"/>
    <w:rsid w:val="00861182"/>
    <w:rsid w:val="0086179F"/>
    <w:rsid w:val="008645D6"/>
    <w:rsid w:val="00864D8A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6F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549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3B6C"/>
    <w:rsid w:val="008D40CA"/>
    <w:rsid w:val="008D4B50"/>
    <w:rsid w:val="008D5275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377ED"/>
    <w:rsid w:val="00940079"/>
    <w:rsid w:val="00940210"/>
    <w:rsid w:val="0094129F"/>
    <w:rsid w:val="0094155A"/>
    <w:rsid w:val="009422B6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86B"/>
    <w:rsid w:val="00992A91"/>
    <w:rsid w:val="0099302F"/>
    <w:rsid w:val="00993A05"/>
    <w:rsid w:val="00993D5C"/>
    <w:rsid w:val="00993DE7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96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4E97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4091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1D90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15F"/>
    <w:rsid w:val="00A84499"/>
    <w:rsid w:val="00A844AC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3B8D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3D7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77C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12C"/>
    <w:rsid w:val="00B33CCB"/>
    <w:rsid w:val="00B35155"/>
    <w:rsid w:val="00B358FD"/>
    <w:rsid w:val="00B35A8C"/>
    <w:rsid w:val="00B35E5F"/>
    <w:rsid w:val="00B36CBA"/>
    <w:rsid w:val="00B408B8"/>
    <w:rsid w:val="00B41BFD"/>
    <w:rsid w:val="00B41EE8"/>
    <w:rsid w:val="00B43576"/>
    <w:rsid w:val="00B43D7D"/>
    <w:rsid w:val="00B444F2"/>
    <w:rsid w:val="00B445A6"/>
    <w:rsid w:val="00B450FD"/>
    <w:rsid w:val="00B45349"/>
    <w:rsid w:val="00B4540B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57B27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5E1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A37"/>
    <w:rsid w:val="00B92634"/>
    <w:rsid w:val="00B93E28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452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1C9D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AEF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D88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4B77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5D94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10C2"/>
    <w:rsid w:val="00D22B9A"/>
    <w:rsid w:val="00D2385C"/>
    <w:rsid w:val="00D23E7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0947"/>
    <w:rsid w:val="00D51223"/>
    <w:rsid w:val="00D51584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A6C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5A20"/>
    <w:rsid w:val="00DE608C"/>
    <w:rsid w:val="00DE705B"/>
    <w:rsid w:val="00DE759B"/>
    <w:rsid w:val="00DE7646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58D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6D03"/>
    <w:rsid w:val="00E378E9"/>
    <w:rsid w:val="00E4029B"/>
    <w:rsid w:val="00E4138B"/>
    <w:rsid w:val="00E4146F"/>
    <w:rsid w:val="00E42266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5E8B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5599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CA4"/>
    <w:rsid w:val="00EF7EFD"/>
    <w:rsid w:val="00F00286"/>
    <w:rsid w:val="00F007D5"/>
    <w:rsid w:val="00F02753"/>
    <w:rsid w:val="00F02B29"/>
    <w:rsid w:val="00F050FA"/>
    <w:rsid w:val="00F06112"/>
    <w:rsid w:val="00F06A7D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1B4F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0DC4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14F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D8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link w:val="DefaultZnak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FontStyle50">
    <w:name w:val="Font Style50"/>
    <w:rsid w:val="00E36D03"/>
    <w:rPr>
      <w:rFonts w:ascii="Times New Roman" w:hAnsi="Times New Roman" w:cs="Times New Roman" w:hint="default"/>
      <w:sz w:val="20"/>
      <w:szCs w:val="20"/>
    </w:rPr>
  </w:style>
  <w:style w:type="character" w:customStyle="1" w:styleId="DefaultZnak">
    <w:name w:val="Default Znak"/>
    <w:link w:val="Default"/>
    <w:locked/>
    <w:rsid w:val="006B62AD"/>
    <w:rPr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kw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kw.edu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CEBB4-9646-44E1-91E7-2D7B68FC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a</cp:lastModifiedBy>
  <cp:revision>10</cp:revision>
  <cp:lastPrinted>2024-12-02T09:17:00Z</cp:lastPrinted>
  <dcterms:created xsi:type="dcterms:W3CDTF">2024-11-29T07:34:00Z</dcterms:created>
  <dcterms:modified xsi:type="dcterms:W3CDTF">2024-12-03T08:40:00Z</dcterms:modified>
</cp:coreProperties>
</file>