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190D9" w14:textId="03F5133C" w:rsidR="00545D3B" w:rsidRPr="00964826" w:rsidRDefault="00BD7453" w:rsidP="00D722C3">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545D3B" w:rsidRPr="00964826">
        <w:rPr>
          <w:rFonts w:ascii="Times New Roman" w:eastAsia="Times New Roman" w:hAnsi="Times New Roman" w:cs="Times New Roman"/>
          <w:sz w:val="24"/>
          <w:szCs w:val="24"/>
          <w:lang w:eastAsia="pl-PL"/>
        </w:rPr>
        <w:t xml:space="preserve">numer </w:t>
      </w:r>
      <w:r w:rsidR="00EA5C5E" w:rsidRPr="00964826">
        <w:rPr>
          <w:rFonts w:ascii="Times New Roman" w:eastAsia="Times New Roman" w:hAnsi="Times New Roman" w:cs="Times New Roman"/>
          <w:sz w:val="24"/>
          <w:szCs w:val="24"/>
          <w:lang w:eastAsia="pl-PL"/>
        </w:rPr>
        <w:t>postępowania</w:t>
      </w:r>
      <w:r w:rsidR="00456F87" w:rsidRPr="00964826">
        <w:rPr>
          <w:rFonts w:ascii="Times New Roman" w:eastAsia="Times New Roman" w:hAnsi="Times New Roman" w:cs="Times New Roman"/>
          <w:sz w:val="24"/>
          <w:szCs w:val="24"/>
          <w:lang w:eastAsia="pl-PL"/>
        </w:rPr>
        <w:t>:</w:t>
      </w:r>
      <w:r w:rsidR="00E55739" w:rsidRPr="00964826">
        <w:rPr>
          <w:rFonts w:ascii="Times New Roman" w:eastAsia="Times New Roman" w:hAnsi="Times New Roman" w:cs="Times New Roman"/>
          <w:sz w:val="24"/>
          <w:szCs w:val="24"/>
          <w:lang w:eastAsia="pl-PL"/>
        </w:rPr>
        <w:t xml:space="preserve"> </w:t>
      </w:r>
      <w:r w:rsidR="00E054CB">
        <w:rPr>
          <w:rFonts w:ascii="Times New Roman" w:eastAsia="Times New Roman" w:hAnsi="Times New Roman" w:cs="Times New Roman"/>
          <w:b/>
          <w:bCs/>
          <w:sz w:val="24"/>
          <w:szCs w:val="24"/>
          <w:lang w:eastAsia="pl-PL"/>
        </w:rPr>
        <w:t>P-107/X/24</w:t>
      </w:r>
    </w:p>
    <w:p w14:paraId="46A752FF" w14:textId="13212814" w:rsidR="00456F87" w:rsidRPr="00964826" w:rsidRDefault="00456F87" w:rsidP="00D722C3">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p>
    <w:p w14:paraId="7A0B5556" w14:textId="1FD5CEC9" w:rsidR="00CA65B8" w:rsidRPr="00964826" w:rsidRDefault="00CA65B8" w:rsidP="00D722C3">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p>
    <w:p w14:paraId="686AC950" w14:textId="63B9E929" w:rsidR="00CA65B8" w:rsidRPr="00964826" w:rsidRDefault="00CA65B8" w:rsidP="00D722C3">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p>
    <w:p w14:paraId="6E32C7B2" w14:textId="2D23F6E5" w:rsidR="00CA65B8" w:rsidRPr="00964826" w:rsidRDefault="00CA65B8" w:rsidP="00D722C3">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p>
    <w:p w14:paraId="57C37326" w14:textId="77777777" w:rsidR="00CA65B8" w:rsidRPr="00964826" w:rsidRDefault="00CA65B8" w:rsidP="00D722C3">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p>
    <w:p w14:paraId="1C27D77B" w14:textId="77777777" w:rsidR="00456F87" w:rsidRPr="00964826" w:rsidRDefault="00456F87" w:rsidP="00D722C3">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p>
    <w:p w14:paraId="072EA47C" w14:textId="77777777" w:rsidR="00545D3B" w:rsidRPr="00964826" w:rsidRDefault="00545D3B" w:rsidP="00D722C3">
      <w:pPr>
        <w:widowControl w:val="0"/>
        <w:autoSpaceDE w:val="0"/>
        <w:autoSpaceDN w:val="0"/>
        <w:adjustRightInd w:val="0"/>
        <w:spacing w:before="120" w:after="120" w:line="240" w:lineRule="auto"/>
        <w:rPr>
          <w:rFonts w:ascii="Times New Roman" w:eastAsia="Times New Roman" w:hAnsi="Times New Roman" w:cs="Times New Roman"/>
          <w:sz w:val="24"/>
          <w:szCs w:val="24"/>
          <w:lang w:eastAsia="pl-PL"/>
        </w:rPr>
      </w:pPr>
    </w:p>
    <w:p w14:paraId="095C6CCB" w14:textId="77777777" w:rsidR="00545D3B" w:rsidRPr="00964826" w:rsidRDefault="00545D3B" w:rsidP="00D722C3">
      <w:pPr>
        <w:widowControl w:val="0"/>
        <w:autoSpaceDE w:val="0"/>
        <w:autoSpaceDN w:val="0"/>
        <w:adjustRightInd w:val="0"/>
        <w:spacing w:before="360" w:after="360" w:line="240" w:lineRule="auto"/>
        <w:jc w:val="center"/>
        <w:rPr>
          <w:rFonts w:ascii="Times New Roman" w:eastAsia="Times New Roman" w:hAnsi="Times New Roman" w:cs="Times New Roman"/>
          <w:b/>
          <w:bCs/>
          <w:sz w:val="36"/>
          <w:szCs w:val="36"/>
          <w:lang w:eastAsia="pl-PL"/>
        </w:rPr>
      </w:pPr>
      <w:r w:rsidRPr="00964826">
        <w:rPr>
          <w:rFonts w:ascii="Times New Roman" w:eastAsia="Times New Roman" w:hAnsi="Times New Roman" w:cs="Times New Roman"/>
          <w:b/>
          <w:bCs/>
          <w:sz w:val="36"/>
          <w:szCs w:val="36"/>
          <w:lang w:eastAsia="pl-PL"/>
        </w:rPr>
        <w:t>SPECYFIKACJA WARUNKÓW ZAMÓWIENIA</w:t>
      </w:r>
      <w:r w:rsidR="00C35956" w:rsidRPr="00964826">
        <w:rPr>
          <w:rFonts w:ascii="Times New Roman" w:eastAsia="Times New Roman" w:hAnsi="Times New Roman" w:cs="Times New Roman"/>
          <w:b/>
          <w:bCs/>
          <w:sz w:val="36"/>
          <w:szCs w:val="36"/>
          <w:lang w:eastAsia="pl-PL"/>
        </w:rPr>
        <w:t xml:space="preserve"> </w:t>
      </w:r>
      <w:r w:rsidR="009D3E42" w:rsidRPr="00964826">
        <w:rPr>
          <w:rFonts w:ascii="Times New Roman" w:eastAsia="Times New Roman" w:hAnsi="Times New Roman" w:cs="Times New Roman"/>
          <w:b/>
          <w:bCs/>
          <w:sz w:val="36"/>
          <w:szCs w:val="36"/>
          <w:lang w:eastAsia="pl-PL"/>
        </w:rPr>
        <w:t>(SWZ)</w:t>
      </w:r>
    </w:p>
    <w:p w14:paraId="72F73B55" w14:textId="77777777" w:rsidR="002A0389" w:rsidRPr="008E5032" w:rsidRDefault="002A0389" w:rsidP="00D722C3">
      <w:pPr>
        <w:widowControl w:val="0"/>
        <w:autoSpaceDE w:val="0"/>
        <w:autoSpaceDN w:val="0"/>
        <w:adjustRightInd w:val="0"/>
        <w:spacing w:before="360" w:after="360" w:line="240" w:lineRule="auto"/>
        <w:jc w:val="center"/>
        <w:rPr>
          <w:rFonts w:ascii="Times New Roman" w:eastAsia="Times New Roman" w:hAnsi="Times New Roman" w:cs="Times New Roman"/>
          <w:sz w:val="24"/>
          <w:szCs w:val="24"/>
          <w:lang w:eastAsia="pl-PL"/>
        </w:rPr>
      </w:pPr>
    </w:p>
    <w:p w14:paraId="7EE0630A" w14:textId="1744AB3C" w:rsidR="00DF1A25" w:rsidRPr="008E5032" w:rsidRDefault="00DF1A25" w:rsidP="00DF1A25">
      <w:pPr>
        <w:pStyle w:val="Bezodstpw"/>
        <w:jc w:val="center"/>
        <w:rPr>
          <w:rFonts w:eastAsia="Times New Roman"/>
          <w:b/>
          <w:bCs/>
          <w:iCs/>
          <w:sz w:val="28"/>
          <w:szCs w:val="28"/>
          <w:lang w:eastAsia="pl-PL"/>
        </w:rPr>
      </w:pPr>
      <w:r w:rsidRPr="008E5032">
        <w:rPr>
          <w:rFonts w:eastAsia="Times New Roman"/>
          <w:b/>
          <w:bCs/>
          <w:iCs/>
          <w:sz w:val="28"/>
          <w:szCs w:val="28"/>
          <w:lang w:eastAsia="pl-PL"/>
        </w:rPr>
        <w:t>„</w:t>
      </w:r>
      <w:r w:rsidR="008E5032" w:rsidRPr="008E5032">
        <w:rPr>
          <w:b/>
          <w:bCs/>
          <w:sz w:val="28"/>
          <w:szCs w:val="28"/>
        </w:rPr>
        <w:t>Bieżące utrzymanie, pielęgnacja terenów zieleni miejskiej oraz utrzymanie wybranych chodników w Świdnicy”</w:t>
      </w:r>
    </w:p>
    <w:p w14:paraId="2AC10164" w14:textId="77777777" w:rsidR="00D952DC" w:rsidRPr="00964826" w:rsidRDefault="00D952DC" w:rsidP="00D722C3">
      <w:pPr>
        <w:suppressAutoHyphens/>
        <w:spacing w:before="360" w:after="360" w:line="240" w:lineRule="auto"/>
        <w:ind w:right="440"/>
        <w:rPr>
          <w:rFonts w:ascii="Times New Roman" w:eastAsia="Times New Roman" w:hAnsi="Times New Roman" w:cs="Times New Roman"/>
          <w:b/>
          <w:i/>
          <w:sz w:val="24"/>
          <w:szCs w:val="24"/>
          <w:u w:val="single"/>
          <w:lang w:eastAsia="ar-SA"/>
        </w:rPr>
      </w:pPr>
    </w:p>
    <w:p w14:paraId="493C7912" w14:textId="77777777" w:rsidR="00FA32E9" w:rsidRPr="00964826" w:rsidRDefault="00FA32E9" w:rsidP="00D722C3">
      <w:pPr>
        <w:widowControl w:val="0"/>
        <w:autoSpaceDE w:val="0"/>
        <w:autoSpaceDN w:val="0"/>
        <w:adjustRightInd w:val="0"/>
        <w:spacing w:before="360" w:after="360" w:line="240" w:lineRule="auto"/>
        <w:rPr>
          <w:rFonts w:ascii="Times New Roman" w:eastAsia="Times New Roman" w:hAnsi="Times New Roman" w:cs="Times New Roman"/>
          <w:b/>
          <w:i/>
          <w:sz w:val="24"/>
          <w:szCs w:val="24"/>
          <w:lang w:eastAsia="pl-PL"/>
        </w:rPr>
      </w:pPr>
    </w:p>
    <w:p w14:paraId="47801B5E" w14:textId="77777777" w:rsidR="00686DB6" w:rsidRPr="00964826" w:rsidRDefault="00686DB6" w:rsidP="00D722C3">
      <w:pPr>
        <w:widowControl w:val="0"/>
        <w:autoSpaceDE w:val="0"/>
        <w:autoSpaceDN w:val="0"/>
        <w:adjustRightInd w:val="0"/>
        <w:spacing w:before="360" w:after="360" w:line="240" w:lineRule="auto"/>
        <w:rPr>
          <w:rFonts w:ascii="Times New Roman" w:eastAsia="Times New Roman" w:hAnsi="Times New Roman" w:cs="Times New Roman"/>
          <w:b/>
          <w:i/>
          <w:sz w:val="24"/>
          <w:szCs w:val="24"/>
          <w:lang w:eastAsia="pl-PL"/>
        </w:rPr>
      </w:pPr>
    </w:p>
    <w:p w14:paraId="51275D74" w14:textId="77777777" w:rsidR="00AF75B2" w:rsidRPr="00964826" w:rsidRDefault="00AF75B2" w:rsidP="00D722C3">
      <w:pPr>
        <w:widowControl w:val="0"/>
        <w:autoSpaceDE w:val="0"/>
        <w:autoSpaceDN w:val="0"/>
        <w:adjustRightInd w:val="0"/>
        <w:spacing w:before="360" w:after="360" w:line="240" w:lineRule="auto"/>
        <w:rPr>
          <w:rFonts w:ascii="Times New Roman" w:eastAsia="Times New Roman" w:hAnsi="Times New Roman" w:cs="Times New Roman"/>
          <w:b/>
          <w:i/>
          <w:sz w:val="24"/>
          <w:szCs w:val="24"/>
          <w:lang w:eastAsia="pl-PL"/>
        </w:rPr>
      </w:pPr>
    </w:p>
    <w:p w14:paraId="6E391443" w14:textId="77777777" w:rsidR="00AF75B2" w:rsidRPr="00964826" w:rsidRDefault="00AF75B2" w:rsidP="00D722C3">
      <w:pPr>
        <w:widowControl w:val="0"/>
        <w:autoSpaceDE w:val="0"/>
        <w:autoSpaceDN w:val="0"/>
        <w:adjustRightInd w:val="0"/>
        <w:spacing w:before="360" w:after="360" w:line="240" w:lineRule="auto"/>
        <w:rPr>
          <w:rFonts w:ascii="Times New Roman" w:eastAsia="Times New Roman" w:hAnsi="Times New Roman" w:cs="Times New Roman"/>
          <w:b/>
          <w:i/>
          <w:sz w:val="24"/>
          <w:szCs w:val="24"/>
          <w:lang w:eastAsia="pl-PL"/>
        </w:rPr>
      </w:pPr>
    </w:p>
    <w:p w14:paraId="2DD47B55" w14:textId="0CCECF75" w:rsidR="00545D3B" w:rsidRPr="00587FFB" w:rsidRDefault="00545D3B" w:rsidP="00D722C3">
      <w:pPr>
        <w:widowControl w:val="0"/>
        <w:autoSpaceDE w:val="0"/>
        <w:autoSpaceDN w:val="0"/>
        <w:adjustRightInd w:val="0"/>
        <w:spacing w:before="360" w:after="360" w:line="240" w:lineRule="auto"/>
        <w:jc w:val="both"/>
        <w:rPr>
          <w:rFonts w:ascii="Times New Roman" w:eastAsia="Times New Roman" w:hAnsi="Times New Roman" w:cs="Times New Roman"/>
          <w:b/>
          <w:iCs/>
          <w:sz w:val="24"/>
          <w:szCs w:val="24"/>
          <w:lang w:eastAsia="pl-PL"/>
        </w:rPr>
      </w:pPr>
      <w:r w:rsidRPr="00587FFB">
        <w:rPr>
          <w:rFonts w:ascii="Times New Roman" w:eastAsia="Times New Roman" w:hAnsi="Times New Roman" w:cs="Times New Roman"/>
          <w:b/>
          <w:iCs/>
          <w:sz w:val="24"/>
          <w:szCs w:val="24"/>
          <w:lang w:eastAsia="pl-PL"/>
        </w:rPr>
        <w:t>Zamawiający oczekuje, że Wykonawcy zapoznają się dokładnie z treścią niniejszej SWZ. Wykonawca ponosi ryzyko niedostarczenia wszystkich wymaganych informacji i</w:t>
      </w:r>
      <w:r w:rsidR="00686DB6" w:rsidRPr="00587FFB">
        <w:rPr>
          <w:rFonts w:ascii="Times New Roman" w:eastAsia="Times New Roman" w:hAnsi="Times New Roman" w:cs="Times New Roman"/>
          <w:b/>
          <w:iCs/>
          <w:sz w:val="24"/>
          <w:szCs w:val="24"/>
          <w:lang w:eastAsia="pl-PL"/>
        </w:rPr>
        <w:t> </w:t>
      </w:r>
      <w:r w:rsidRPr="00587FFB">
        <w:rPr>
          <w:rFonts w:ascii="Times New Roman" w:eastAsia="Times New Roman" w:hAnsi="Times New Roman" w:cs="Times New Roman"/>
          <w:b/>
          <w:iCs/>
          <w:sz w:val="24"/>
          <w:szCs w:val="24"/>
          <w:lang w:eastAsia="pl-PL"/>
        </w:rPr>
        <w:t xml:space="preserve">dokumentów oraz przedłożenia oferty </w:t>
      </w:r>
      <w:r w:rsidR="00174B5E" w:rsidRPr="00587FFB">
        <w:rPr>
          <w:rFonts w:ascii="Times New Roman" w:eastAsia="Times New Roman" w:hAnsi="Times New Roman" w:cs="Times New Roman"/>
          <w:b/>
          <w:iCs/>
          <w:sz w:val="24"/>
          <w:szCs w:val="24"/>
          <w:lang w:eastAsia="pl-PL"/>
        </w:rPr>
        <w:t>nieodpowiadającej</w:t>
      </w:r>
      <w:r w:rsidRPr="00587FFB">
        <w:rPr>
          <w:rFonts w:ascii="Times New Roman" w:eastAsia="Times New Roman" w:hAnsi="Times New Roman" w:cs="Times New Roman"/>
          <w:b/>
          <w:iCs/>
          <w:sz w:val="24"/>
          <w:szCs w:val="24"/>
          <w:lang w:eastAsia="pl-PL"/>
        </w:rPr>
        <w:t xml:space="preserve"> wymaganiom określonym przez Zamawiającego.</w:t>
      </w:r>
    </w:p>
    <w:p w14:paraId="19025CEE" w14:textId="77777777" w:rsidR="00810BB3" w:rsidRPr="00964826" w:rsidRDefault="00810BB3" w:rsidP="00D722C3">
      <w:pPr>
        <w:spacing w:line="240" w:lineRule="auto"/>
        <w:jc w:val="both"/>
        <w:rPr>
          <w:rFonts w:ascii="Times New Roman" w:hAnsi="Times New Roman" w:cs="Times New Roman"/>
          <w:sz w:val="24"/>
          <w:szCs w:val="24"/>
        </w:rPr>
      </w:pPr>
    </w:p>
    <w:p w14:paraId="0AB3E13E" w14:textId="77777777" w:rsidR="00810BB3" w:rsidRPr="00964826" w:rsidRDefault="00810BB3" w:rsidP="00D722C3">
      <w:pPr>
        <w:spacing w:line="240" w:lineRule="auto"/>
        <w:jc w:val="both"/>
        <w:rPr>
          <w:rFonts w:ascii="Times New Roman" w:hAnsi="Times New Roman" w:cs="Times New Roman"/>
          <w:sz w:val="24"/>
          <w:szCs w:val="24"/>
        </w:rPr>
      </w:pPr>
    </w:p>
    <w:p w14:paraId="31D4C5A4" w14:textId="77777777" w:rsidR="00810BB3" w:rsidRPr="00964826" w:rsidRDefault="00810BB3" w:rsidP="00D722C3">
      <w:pPr>
        <w:spacing w:line="240" w:lineRule="auto"/>
        <w:jc w:val="both"/>
        <w:rPr>
          <w:rFonts w:ascii="Times New Roman" w:hAnsi="Times New Roman" w:cs="Times New Roman"/>
          <w:sz w:val="24"/>
          <w:szCs w:val="24"/>
        </w:rPr>
      </w:pPr>
    </w:p>
    <w:p w14:paraId="1ECB487A" w14:textId="77777777" w:rsidR="00AF75B2" w:rsidRPr="00964826" w:rsidRDefault="00AF75B2" w:rsidP="00D722C3">
      <w:pPr>
        <w:spacing w:line="240" w:lineRule="auto"/>
        <w:jc w:val="both"/>
        <w:rPr>
          <w:rFonts w:ascii="Times New Roman" w:hAnsi="Times New Roman" w:cs="Times New Roman"/>
          <w:sz w:val="24"/>
          <w:szCs w:val="24"/>
        </w:rPr>
      </w:pPr>
    </w:p>
    <w:p w14:paraId="4AAEEE4F" w14:textId="77777777" w:rsidR="00810BB3" w:rsidRDefault="00810BB3" w:rsidP="00D722C3">
      <w:pPr>
        <w:spacing w:line="240" w:lineRule="auto"/>
        <w:rPr>
          <w:rFonts w:ascii="Times New Roman" w:hAnsi="Times New Roman" w:cs="Times New Roman"/>
          <w:sz w:val="24"/>
          <w:szCs w:val="24"/>
        </w:rPr>
      </w:pPr>
    </w:p>
    <w:p w14:paraId="072E24C6" w14:textId="77777777" w:rsidR="00026C92" w:rsidRDefault="00026C92" w:rsidP="00D722C3">
      <w:pPr>
        <w:spacing w:line="240" w:lineRule="auto"/>
        <w:rPr>
          <w:rFonts w:ascii="Times New Roman" w:hAnsi="Times New Roman" w:cs="Times New Roman"/>
          <w:sz w:val="24"/>
          <w:szCs w:val="24"/>
        </w:rPr>
      </w:pPr>
    </w:p>
    <w:p w14:paraId="6D24B098" w14:textId="77777777" w:rsidR="00215D98" w:rsidRDefault="00AF75B2" w:rsidP="00D722C3">
      <w:pPr>
        <w:pStyle w:val="Nagwekspisutreci"/>
        <w:spacing w:line="240" w:lineRule="auto"/>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br w:type="page"/>
      </w:r>
    </w:p>
    <w:sdt>
      <w:sdtPr>
        <w:rPr>
          <w:rFonts w:ascii="Times New Roman" w:hAnsi="Times New Roman" w:cs="Times New Roman"/>
          <w:b/>
          <w:bCs/>
          <w:sz w:val="24"/>
          <w:szCs w:val="24"/>
        </w:rPr>
        <w:id w:val="-65423056"/>
        <w:docPartObj>
          <w:docPartGallery w:val="Table of Contents"/>
          <w:docPartUnique/>
        </w:docPartObj>
      </w:sdtPr>
      <w:sdtEndPr>
        <w:rPr>
          <w:rFonts w:asciiTheme="minorHAnsi" w:hAnsiTheme="minorHAnsi" w:cstheme="minorBidi"/>
          <w:b w:val="0"/>
          <w:bCs w:val="0"/>
          <w:sz w:val="20"/>
          <w:szCs w:val="20"/>
        </w:rPr>
      </w:sdtEndPr>
      <w:sdtContent>
        <w:p w14:paraId="47EF10E8" w14:textId="59A369F5" w:rsidR="00975F48" w:rsidRPr="00964826" w:rsidRDefault="00975F48" w:rsidP="00215D98">
          <w:pPr>
            <w:spacing w:line="240" w:lineRule="auto"/>
            <w:rPr>
              <w:rFonts w:ascii="Times New Roman" w:hAnsi="Times New Roman" w:cs="Times New Roman"/>
              <w:sz w:val="24"/>
              <w:szCs w:val="24"/>
            </w:rPr>
          </w:pPr>
          <w:r w:rsidRPr="00964826">
            <w:rPr>
              <w:rFonts w:ascii="Times New Roman" w:hAnsi="Times New Roman" w:cs="Times New Roman"/>
              <w:sz w:val="24"/>
              <w:szCs w:val="24"/>
            </w:rPr>
            <w:t>Spis treści</w:t>
          </w:r>
        </w:p>
        <w:p w14:paraId="2D12B83E" w14:textId="2FBC30EE" w:rsidR="00BC2363" w:rsidRPr="000C1343" w:rsidRDefault="00975F48" w:rsidP="00333715">
          <w:pPr>
            <w:pStyle w:val="Spistreci3"/>
            <w:rPr>
              <w:rFonts w:ascii="Times New Roman" w:eastAsiaTheme="minorEastAsia" w:hAnsi="Times New Roman" w:cs="Times New Roman"/>
              <w:noProof/>
              <w:kern w:val="2"/>
              <w:sz w:val="18"/>
              <w:szCs w:val="18"/>
              <w:lang w:eastAsia="pl-PL"/>
              <w14:ligatures w14:val="standardContextual"/>
            </w:rPr>
          </w:pPr>
          <w:r w:rsidRPr="00964826">
            <w:rPr>
              <w:rFonts w:ascii="Times New Roman" w:hAnsi="Times New Roman" w:cs="Times New Roman"/>
              <w:sz w:val="24"/>
              <w:szCs w:val="24"/>
            </w:rPr>
            <w:fldChar w:fldCharType="begin"/>
          </w:r>
          <w:r w:rsidRPr="00964826">
            <w:rPr>
              <w:rFonts w:ascii="Times New Roman" w:hAnsi="Times New Roman" w:cs="Times New Roman"/>
              <w:sz w:val="24"/>
              <w:szCs w:val="24"/>
            </w:rPr>
            <w:instrText xml:space="preserve"> TOC \o "1-3" \h \z \u </w:instrText>
          </w:r>
          <w:r w:rsidRPr="00964826">
            <w:rPr>
              <w:rFonts w:ascii="Times New Roman" w:hAnsi="Times New Roman" w:cs="Times New Roman"/>
              <w:sz w:val="24"/>
              <w:szCs w:val="24"/>
            </w:rPr>
            <w:fldChar w:fldCharType="separate"/>
          </w:r>
          <w:hyperlink w:anchor="_Toc160024585" w:history="1">
            <w:r w:rsidR="00BC2363" w:rsidRPr="000C1343">
              <w:rPr>
                <w:rStyle w:val="Hipercze"/>
                <w:rFonts w:ascii="Times New Roman" w:hAnsi="Times New Roman" w:cs="Times New Roman"/>
                <w:noProof/>
                <w:sz w:val="18"/>
                <w:szCs w:val="18"/>
              </w:rPr>
              <w:t>I.</w:t>
            </w:r>
            <w:r w:rsidR="00BC2363" w:rsidRPr="000C1343">
              <w:rPr>
                <w:rFonts w:ascii="Times New Roman" w:eastAsiaTheme="minorEastAsia" w:hAnsi="Times New Roman" w:cs="Times New Roman"/>
                <w:noProof/>
                <w:kern w:val="2"/>
                <w:sz w:val="18"/>
                <w:szCs w:val="18"/>
                <w:lang w:eastAsia="pl-PL"/>
                <w14:ligatures w14:val="standardContextual"/>
              </w:rPr>
              <w:tab/>
            </w:r>
            <w:r w:rsidR="00BC2363" w:rsidRPr="000C1343">
              <w:rPr>
                <w:rStyle w:val="Hipercze"/>
                <w:rFonts w:ascii="Times New Roman" w:hAnsi="Times New Roman" w:cs="Times New Roman"/>
                <w:noProof/>
                <w:sz w:val="18"/>
                <w:szCs w:val="18"/>
              </w:rPr>
              <w:t>NAZWA ORAZ ADRES ZAMAWIAJĄCEGO, NUMER TELEFONU, ADRES POCZTY ELEKTRONICZNEJ ORAZ STRONY INTERNETOWEJ PROWADZONEGO POSTĘPOWANIA</w:t>
            </w:r>
            <w:r w:rsidR="00BC2363" w:rsidRPr="000C1343">
              <w:rPr>
                <w:rFonts w:ascii="Times New Roman" w:hAnsi="Times New Roman" w:cs="Times New Roman"/>
                <w:noProof/>
                <w:webHidden/>
                <w:sz w:val="18"/>
                <w:szCs w:val="18"/>
              </w:rPr>
              <w:tab/>
            </w:r>
            <w:r w:rsidR="00BC2363" w:rsidRPr="000C1343">
              <w:rPr>
                <w:rFonts w:ascii="Times New Roman" w:hAnsi="Times New Roman" w:cs="Times New Roman"/>
                <w:noProof/>
                <w:webHidden/>
                <w:sz w:val="18"/>
                <w:szCs w:val="18"/>
              </w:rPr>
              <w:fldChar w:fldCharType="begin"/>
            </w:r>
            <w:r w:rsidR="00BC2363" w:rsidRPr="000C1343">
              <w:rPr>
                <w:rFonts w:ascii="Times New Roman" w:hAnsi="Times New Roman" w:cs="Times New Roman"/>
                <w:noProof/>
                <w:webHidden/>
                <w:sz w:val="18"/>
                <w:szCs w:val="18"/>
              </w:rPr>
              <w:instrText xml:space="preserve"> PAGEREF _Toc160024585 \h </w:instrText>
            </w:r>
            <w:r w:rsidR="00BC2363" w:rsidRPr="000C1343">
              <w:rPr>
                <w:rFonts w:ascii="Times New Roman" w:hAnsi="Times New Roman" w:cs="Times New Roman"/>
                <w:noProof/>
                <w:webHidden/>
                <w:sz w:val="18"/>
                <w:szCs w:val="18"/>
              </w:rPr>
            </w:r>
            <w:r w:rsidR="00BC2363" w:rsidRPr="000C1343">
              <w:rPr>
                <w:rFonts w:ascii="Times New Roman" w:hAnsi="Times New Roman" w:cs="Times New Roman"/>
                <w:noProof/>
                <w:webHidden/>
                <w:sz w:val="18"/>
                <w:szCs w:val="18"/>
              </w:rPr>
              <w:fldChar w:fldCharType="separate"/>
            </w:r>
            <w:r w:rsidR="00F07915">
              <w:rPr>
                <w:rFonts w:ascii="Times New Roman" w:hAnsi="Times New Roman" w:cs="Times New Roman"/>
                <w:noProof/>
                <w:webHidden/>
                <w:sz w:val="18"/>
                <w:szCs w:val="18"/>
              </w:rPr>
              <w:t>3</w:t>
            </w:r>
            <w:r w:rsidR="00BC2363" w:rsidRPr="000C1343">
              <w:rPr>
                <w:rFonts w:ascii="Times New Roman" w:hAnsi="Times New Roman" w:cs="Times New Roman"/>
                <w:noProof/>
                <w:webHidden/>
                <w:sz w:val="18"/>
                <w:szCs w:val="18"/>
              </w:rPr>
              <w:fldChar w:fldCharType="end"/>
            </w:r>
          </w:hyperlink>
        </w:p>
        <w:p w14:paraId="4232EE93" w14:textId="6690E187" w:rsidR="00BC2363" w:rsidRPr="000C1343" w:rsidRDefault="00000000" w:rsidP="00333715">
          <w:pPr>
            <w:pStyle w:val="Spistreci3"/>
            <w:rPr>
              <w:rFonts w:ascii="Times New Roman" w:eastAsiaTheme="minorEastAsia" w:hAnsi="Times New Roman" w:cs="Times New Roman"/>
              <w:noProof/>
              <w:kern w:val="2"/>
              <w:sz w:val="18"/>
              <w:szCs w:val="18"/>
              <w:lang w:eastAsia="pl-PL"/>
              <w14:ligatures w14:val="standardContextual"/>
            </w:rPr>
          </w:pPr>
          <w:hyperlink w:anchor="_Toc160024586" w:history="1">
            <w:r w:rsidR="00BC2363" w:rsidRPr="000C1343">
              <w:rPr>
                <w:rStyle w:val="Hipercze"/>
                <w:rFonts w:ascii="Times New Roman" w:hAnsi="Times New Roman" w:cs="Times New Roman"/>
                <w:noProof/>
                <w:sz w:val="18"/>
                <w:szCs w:val="18"/>
              </w:rPr>
              <w:t>II.</w:t>
            </w:r>
            <w:r w:rsidR="00BC2363" w:rsidRPr="000C1343">
              <w:rPr>
                <w:rFonts w:ascii="Times New Roman" w:eastAsiaTheme="minorEastAsia" w:hAnsi="Times New Roman" w:cs="Times New Roman"/>
                <w:noProof/>
                <w:kern w:val="2"/>
                <w:sz w:val="18"/>
                <w:szCs w:val="18"/>
                <w:lang w:eastAsia="pl-PL"/>
                <w14:ligatures w14:val="standardContextual"/>
              </w:rPr>
              <w:tab/>
            </w:r>
            <w:r w:rsidR="00BC2363" w:rsidRPr="000C1343">
              <w:rPr>
                <w:rStyle w:val="Hipercze"/>
                <w:rFonts w:ascii="Times New Roman" w:hAnsi="Times New Roman" w:cs="Times New Roman"/>
                <w:noProof/>
                <w:sz w:val="18"/>
                <w:szCs w:val="18"/>
              </w:rPr>
              <w:t>ADRES STRONY INTERNETOWEJ, NA KTÓREJ UDOSTĘPNIANE BĘDĄ ZMIANY   I WYJAŚNIENIA TREŚCI SWZ ORAZ INNE DOKUMENTY ZAMÓWIENIA BEZPOŚREDNIO ZWIĄZANE Z POSTĘPOWANIEM O UDZIELENIE ZAMÓWIENIA</w:t>
            </w:r>
            <w:r w:rsidR="00BC2363" w:rsidRPr="000C1343">
              <w:rPr>
                <w:rFonts w:ascii="Times New Roman" w:hAnsi="Times New Roman" w:cs="Times New Roman"/>
                <w:noProof/>
                <w:webHidden/>
                <w:sz w:val="18"/>
                <w:szCs w:val="18"/>
              </w:rPr>
              <w:tab/>
            </w:r>
            <w:r w:rsidR="00BC2363" w:rsidRPr="000C1343">
              <w:rPr>
                <w:rFonts w:ascii="Times New Roman" w:hAnsi="Times New Roman" w:cs="Times New Roman"/>
                <w:noProof/>
                <w:webHidden/>
                <w:sz w:val="18"/>
                <w:szCs w:val="18"/>
              </w:rPr>
              <w:fldChar w:fldCharType="begin"/>
            </w:r>
            <w:r w:rsidR="00BC2363" w:rsidRPr="000C1343">
              <w:rPr>
                <w:rFonts w:ascii="Times New Roman" w:hAnsi="Times New Roman" w:cs="Times New Roman"/>
                <w:noProof/>
                <w:webHidden/>
                <w:sz w:val="18"/>
                <w:szCs w:val="18"/>
              </w:rPr>
              <w:instrText xml:space="preserve"> PAGEREF _Toc160024586 \h </w:instrText>
            </w:r>
            <w:r w:rsidR="00BC2363" w:rsidRPr="000C1343">
              <w:rPr>
                <w:rFonts w:ascii="Times New Roman" w:hAnsi="Times New Roman" w:cs="Times New Roman"/>
                <w:noProof/>
                <w:webHidden/>
                <w:sz w:val="18"/>
                <w:szCs w:val="18"/>
              </w:rPr>
            </w:r>
            <w:r w:rsidR="00BC2363" w:rsidRPr="000C1343">
              <w:rPr>
                <w:rFonts w:ascii="Times New Roman" w:hAnsi="Times New Roman" w:cs="Times New Roman"/>
                <w:noProof/>
                <w:webHidden/>
                <w:sz w:val="18"/>
                <w:szCs w:val="18"/>
              </w:rPr>
              <w:fldChar w:fldCharType="separate"/>
            </w:r>
            <w:r w:rsidR="00F07915">
              <w:rPr>
                <w:rFonts w:ascii="Times New Roman" w:hAnsi="Times New Roman" w:cs="Times New Roman"/>
                <w:noProof/>
                <w:webHidden/>
                <w:sz w:val="18"/>
                <w:szCs w:val="18"/>
              </w:rPr>
              <w:t>3</w:t>
            </w:r>
            <w:r w:rsidR="00BC2363" w:rsidRPr="000C1343">
              <w:rPr>
                <w:rFonts w:ascii="Times New Roman" w:hAnsi="Times New Roman" w:cs="Times New Roman"/>
                <w:noProof/>
                <w:webHidden/>
                <w:sz w:val="18"/>
                <w:szCs w:val="18"/>
              </w:rPr>
              <w:fldChar w:fldCharType="end"/>
            </w:r>
          </w:hyperlink>
        </w:p>
        <w:p w14:paraId="36F76541" w14:textId="3CCC13FB" w:rsidR="00BC2363" w:rsidRPr="000C1343" w:rsidRDefault="00000000" w:rsidP="00333715">
          <w:pPr>
            <w:pStyle w:val="Spistreci3"/>
            <w:rPr>
              <w:rFonts w:ascii="Times New Roman" w:eastAsiaTheme="minorEastAsia" w:hAnsi="Times New Roman" w:cs="Times New Roman"/>
              <w:noProof/>
              <w:kern w:val="2"/>
              <w:sz w:val="18"/>
              <w:szCs w:val="18"/>
              <w:lang w:eastAsia="pl-PL"/>
              <w14:ligatures w14:val="standardContextual"/>
            </w:rPr>
          </w:pPr>
          <w:hyperlink w:anchor="_Toc160024587" w:history="1">
            <w:r w:rsidR="00BC2363" w:rsidRPr="000C1343">
              <w:rPr>
                <w:rStyle w:val="Hipercze"/>
                <w:rFonts w:ascii="Times New Roman" w:hAnsi="Times New Roman" w:cs="Times New Roman"/>
                <w:noProof/>
                <w:sz w:val="18"/>
                <w:szCs w:val="18"/>
              </w:rPr>
              <w:t>III.</w:t>
            </w:r>
            <w:r w:rsidR="00BC2363" w:rsidRPr="000C1343">
              <w:rPr>
                <w:rFonts w:ascii="Times New Roman" w:eastAsiaTheme="minorEastAsia" w:hAnsi="Times New Roman" w:cs="Times New Roman"/>
                <w:noProof/>
                <w:kern w:val="2"/>
                <w:sz w:val="18"/>
                <w:szCs w:val="18"/>
                <w:lang w:eastAsia="pl-PL"/>
                <w14:ligatures w14:val="standardContextual"/>
              </w:rPr>
              <w:tab/>
            </w:r>
            <w:r w:rsidR="00BC2363" w:rsidRPr="000C1343">
              <w:rPr>
                <w:rStyle w:val="Hipercze"/>
                <w:rFonts w:ascii="Times New Roman" w:hAnsi="Times New Roman" w:cs="Times New Roman"/>
                <w:noProof/>
                <w:sz w:val="18"/>
                <w:szCs w:val="18"/>
              </w:rPr>
              <w:t>TRYB UDZIELENIA ZAMÓWIENIA</w:t>
            </w:r>
            <w:r w:rsidR="00BC2363" w:rsidRPr="000C1343">
              <w:rPr>
                <w:rFonts w:ascii="Times New Roman" w:hAnsi="Times New Roman" w:cs="Times New Roman"/>
                <w:noProof/>
                <w:webHidden/>
                <w:sz w:val="18"/>
                <w:szCs w:val="18"/>
              </w:rPr>
              <w:tab/>
            </w:r>
            <w:r w:rsidR="00BC2363" w:rsidRPr="000C1343">
              <w:rPr>
                <w:rFonts w:ascii="Times New Roman" w:hAnsi="Times New Roman" w:cs="Times New Roman"/>
                <w:noProof/>
                <w:webHidden/>
                <w:sz w:val="18"/>
                <w:szCs w:val="18"/>
              </w:rPr>
              <w:fldChar w:fldCharType="begin"/>
            </w:r>
            <w:r w:rsidR="00BC2363" w:rsidRPr="000C1343">
              <w:rPr>
                <w:rFonts w:ascii="Times New Roman" w:hAnsi="Times New Roman" w:cs="Times New Roman"/>
                <w:noProof/>
                <w:webHidden/>
                <w:sz w:val="18"/>
                <w:szCs w:val="18"/>
              </w:rPr>
              <w:instrText xml:space="preserve"> PAGEREF _Toc160024587 \h </w:instrText>
            </w:r>
            <w:r w:rsidR="00BC2363" w:rsidRPr="000C1343">
              <w:rPr>
                <w:rFonts w:ascii="Times New Roman" w:hAnsi="Times New Roman" w:cs="Times New Roman"/>
                <w:noProof/>
                <w:webHidden/>
                <w:sz w:val="18"/>
                <w:szCs w:val="18"/>
              </w:rPr>
            </w:r>
            <w:r w:rsidR="00BC2363" w:rsidRPr="000C1343">
              <w:rPr>
                <w:rFonts w:ascii="Times New Roman" w:hAnsi="Times New Roman" w:cs="Times New Roman"/>
                <w:noProof/>
                <w:webHidden/>
                <w:sz w:val="18"/>
                <w:szCs w:val="18"/>
              </w:rPr>
              <w:fldChar w:fldCharType="separate"/>
            </w:r>
            <w:r w:rsidR="00F07915">
              <w:rPr>
                <w:rFonts w:ascii="Times New Roman" w:hAnsi="Times New Roman" w:cs="Times New Roman"/>
                <w:noProof/>
                <w:webHidden/>
                <w:sz w:val="18"/>
                <w:szCs w:val="18"/>
              </w:rPr>
              <w:t>3</w:t>
            </w:r>
            <w:r w:rsidR="00BC2363" w:rsidRPr="000C1343">
              <w:rPr>
                <w:rFonts w:ascii="Times New Roman" w:hAnsi="Times New Roman" w:cs="Times New Roman"/>
                <w:noProof/>
                <w:webHidden/>
                <w:sz w:val="18"/>
                <w:szCs w:val="18"/>
              </w:rPr>
              <w:fldChar w:fldCharType="end"/>
            </w:r>
          </w:hyperlink>
        </w:p>
        <w:p w14:paraId="4BF43F03" w14:textId="0B7D32CE" w:rsidR="00BC2363" w:rsidRPr="000C1343" w:rsidRDefault="00000000" w:rsidP="00333715">
          <w:pPr>
            <w:pStyle w:val="Spistreci3"/>
            <w:rPr>
              <w:rFonts w:ascii="Times New Roman" w:eastAsiaTheme="minorEastAsia" w:hAnsi="Times New Roman" w:cs="Times New Roman"/>
              <w:noProof/>
              <w:kern w:val="2"/>
              <w:sz w:val="18"/>
              <w:szCs w:val="18"/>
              <w:lang w:eastAsia="pl-PL"/>
              <w14:ligatures w14:val="standardContextual"/>
            </w:rPr>
          </w:pPr>
          <w:hyperlink w:anchor="_Toc160024588" w:history="1">
            <w:r w:rsidR="00BC2363" w:rsidRPr="000C1343">
              <w:rPr>
                <w:rStyle w:val="Hipercze"/>
                <w:rFonts w:ascii="Times New Roman" w:hAnsi="Times New Roman" w:cs="Times New Roman"/>
                <w:noProof/>
                <w:sz w:val="18"/>
                <w:szCs w:val="18"/>
              </w:rPr>
              <w:t>IV.</w:t>
            </w:r>
            <w:r w:rsidR="00BC2363" w:rsidRPr="000C1343">
              <w:rPr>
                <w:rFonts w:ascii="Times New Roman" w:eastAsiaTheme="minorEastAsia" w:hAnsi="Times New Roman" w:cs="Times New Roman"/>
                <w:noProof/>
                <w:kern w:val="2"/>
                <w:sz w:val="18"/>
                <w:szCs w:val="18"/>
                <w:lang w:eastAsia="pl-PL"/>
                <w14:ligatures w14:val="standardContextual"/>
              </w:rPr>
              <w:tab/>
            </w:r>
            <w:r w:rsidR="00BC2363" w:rsidRPr="000C1343">
              <w:rPr>
                <w:rStyle w:val="Hipercze"/>
                <w:rFonts w:ascii="Times New Roman" w:hAnsi="Times New Roman" w:cs="Times New Roman"/>
                <w:noProof/>
                <w:sz w:val="18"/>
                <w:szCs w:val="18"/>
              </w:rPr>
              <w:t>OPIS PRZEDMIOTU ZAMÓWIENIA</w:t>
            </w:r>
            <w:r w:rsidR="00BC2363" w:rsidRPr="000C1343">
              <w:rPr>
                <w:rFonts w:ascii="Times New Roman" w:hAnsi="Times New Roman" w:cs="Times New Roman"/>
                <w:noProof/>
                <w:webHidden/>
                <w:sz w:val="18"/>
                <w:szCs w:val="18"/>
              </w:rPr>
              <w:tab/>
            </w:r>
            <w:r w:rsidR="00BC2363" w:rsidRPr="000C1343">
              <w:rPr>
                <w:rFonts w:ascii="Times New Roman" w:hAnsi="Times New Roman" w:cs="Times New Roman"/>
                <w:noProof/>
                <w:webHidden/>
                <w:sz w:val="18"/>
                <w:szCs w:val="18"/>
              </w:rPr>
              <w:fldChar w:fldCharType="begin"/>
            </w:r>
            <w:r w:rsidR="00BC2363" w:rsidRPr="000C1343">
              <w:rPr>
                <w:rFonts w:ascii="Times New Roman" w:hAnsi="Times New Roman" w:cs="Times New Roman"/>
                <w:noProof/>
                <w:webHidden/>
                <w:sz w:val="18"/>
                <w:szCs w:val="18"/>
              </w:rPr>
              <w:instrText xml:space="preserve"> PAGEREF _Toc160024588 \h </w:instrText>
            </w:r>
            <w:r w:rsidR="00BC2363" w:rsidRPr="000C1343">
              <w:rPr>
                <w:rFonts w:ascii="Times New Roman" w:hAnsi="Times New Roman" w:cs="Times New Roman"/>
                <w:noProof/>
                <w:webHidden/>
                <w:sz w:val="18"/>
                <w:szCs w:val="18"/>
              </w:rPr>
            </w:r>
            <w:r w:rsidR="00BC2363" w:rsidRPr="000C1343">
              <w:rPr>
                <w:rFonts w:ascii="Times New Roman" w:hAnsi="Times New Roman" w:cs="Times New Roman"/>
                <w:noProof/>
                <w:webHidden/>
                <w:sz w:val="18"/>
                <w:szCs w:val="18"/>
              </w:rPr>
              <w:fldChar w:fldCharType="separate"/>
            </w:r>
            <w:r w:rsidR="00F07915">
              <w:rPr>
                <w:rFonts w:ascii="Times New Roman" w:hAnsi="Times New Roman" w:cs="Times New Roman"/>
                <w:noProof/>
                <w:webHidden/>
                <w:sz w:val="18"/>
                <w:szCs w:val="18"/>
              </w:rPr>
              <w:t>6</w:t>
            </w:r>
            <w:r w:rsidR="00BC2363" w:rsidRPr="000C1343">
              <w:rPr>
                <w:rFonts w:ascii="Times New Roman" w:hAnsi="Times New Roman" w:cs="Times New Roman"/>
                <w:noProof/>
                <w:webHidden/>
                <w:sz w:val="18"/>
                <w:szCs w:val="18"/>
              </w:rPr>
              <w:fldChar w:fldCharType="end"/>
            </w:r>
          </w:hyperlink>
        </w:p>
        <w:p w14:paraId="74222C1B" w14:textId="350E00DF" w:rsidR="00BC2363" w:rsidRPr="000C1343" w:rsidRDefault="00000000" w:rsidP="00333715">
          <w:pPr>
            <w:pStyle w:val="Spistreci3"/>
            <w:rPr>
              <w:rFonts w:ascii="Times New Roman" w:eastAsiaTheme="minorEastAsia" w:hAnsi="Times New Roman" w:cs="Times New Roman"/>
              <w:noProof/>
              <w:kern w:val="2"/>
              <w:sz w:val="18"/>
              <w:szCs w:val="18"/>
              <w:lang w:eastAsia="pl-PL"/>
              <w14:ligatures w14:val="standardContextual"/>
            </w:rPr>
          </w:pPr>
          <w:hyperlink w:anchor="_Toc160024589" w:history="1">
            <w:r w:rsidR="00BC2363" w:rsidRPr="000C1343">
              <w:rPr>
                <w:rStyle w:val="Hipercze"/>
                <w:rFonts w:ascii="Times New Roman" w:hAnsi="Times New Roman" w:cs="Times New Roman"/>
                <w:noProof/>
                <w:sz w:val="18"/>
                <w:szCs w:val="18"/>
              </w:rPr>
              <w:t>V.</w:t>
            </w:r>
            <w:r w:rsidR="00BC2363" w:rsidRPr="000C1343">
              <w:rPr>
                <w:rFonts w:ascii="Times New Roman" w:eastAsiaTheme="minorEastAsia" w:hAnsi="Times New Roman" w:cs="Times New Roman"/>
                <w:noProof/>
                <w:kern w:val="2"/>
                <w:sz w:val="18"/>
                <w:szCs w:val="18"/>
                <w:lang w:eastAsia="pl-PL"/>
                <w14:ligatures w14:val="standardContextual"/>
              </w:rPr>
              <w:tab/>
            </w:r>
            <w:r w:rsidR="00BC2363" w:rsidRPr="000C1343">
              <w:rPr>
                <w:rStyle w:val="Hipercze"/>
                <w:rFonts w:ascii="Times New Roman" w:hAnsi="Times New Roman" w:cs="Times New Roman"/>
                <w:noProof/>
                <w:sz w:val="18"/>
                <w:szCs w:val="18"/>
              </w:rPr>
              <w:t>INFORMACJA O PRZEDMIOTOWYCH ŚRODKACH DOWODOWYCH</w:t>
            </w:r>
            <w:r w:rsidR="00BC2363" w:rsidRPr="000C1343">
              <w:rPr>
                <w:rFonts w:ascii="Times New Roman" w:hAnsi="Times New Roman" w:cs="Times New Roman"/>
                <w:noProof/>
                <w:webHidden/>
                <w:sz w:val="18"/>
                <w:szCs w:val="18"/>
              </w:rPr>
              <w:tab/>
            </w:r>
            <w:r w:rsidR="00BC2363" w:rsidRPr="000C1343">
              <w:rPr>
                <w:rFonts w:ascii="Times New Roman" w:hAnsi="Times New Roman" w:cs="Times New Roman"/>
                <w:noProof/>
                <w:webHidden/>
                <w:sz w:val="18"/>
                <w:szCs w:val="18"/>
              </w:rPr>
              <w:fldChar w:fldCharType="begin"/>
            </w:r>
            <w:r w:rsidR="00BC2363" w:rsidRPr="000C1343">
              <w:rPr>
                <w:rFonts w:ascii="Times New Roman" w:hAnsi="Times New Roman" w:cs="Times New Roman"/>
                <w:noProof/>
                <w:webHidden/>
                <w:sz w:val="18"/>
                <w:szCs w:val="18"/>
              </w:rPr>
              <w:instrText xml:space="preserve"> PAGEREF _Toc160024589 \h </w:instrText>
            </w:r>
            <w:r w:rsidR="00BC2363" w:rsidRPr="000C1343">
              <w:rPr>
                <w:rFonts w:ascii="Times New Roman" w:hAnsi="Times New Roman" w:cs="Times New Roman"/>
                <w:noProof/>
                <w:webHidden/>
                <w:sz w:val="18"/>
                <w:szCs w:val="18"/>
              </w:rPr>
            </w:r>
            <w:r w:rsidR="00BC2363" w:rsidRPr="000C1343">
              <w:rPr>
                <w:rFonts w:ascii="Times New Roman" w:hAnsi="Times New Roman" w:cs="Times New Roman"/>
                <w:noProof/>
                <w:webHidden/>
                <w:sz w:val="18"/>
                <w:szCs w:val="18"/>
              </w:rPr>
              <w:fldChar w:fldCharType="separate"/>
            </w:r>
            <w:r w:rsidR="00F07915">
              <w:rPr>
                <w:rFonts w:ascii="Times New Roman" w:hAnsi="Times New Roman" w:cs="Times New Roman"/>
                <w:noProof/>
                <w:webHidden/>
                <w:sz w:val="18"/>
                <w:szCs w:val="18"/>
              </w:rPr>
              <w:t>7</w:t>
            </w:r>
            <w:r w:rsidR="00BC2363" w:rsidRPr="000C1343">
              <w:rPr>
                <w:rFonts w:ascii="Times New Roman" w:hAnsi="Times New Roman" w:cs="Times New Roman"/>
                <w:noProof/>
                <w:webHidden/>
                <w:sz w:val="18"/>
                <w:szCs w:val="18"/>
              </w:rPr>
              <w:fldChar w:fldCharType="end"/>
            </w:r>
          </w:hyperlink>
        </w:p>
        <w:p w14:paraId="5E02F5BA" w14:textId="543811B7" w:rsidR="00BC2363" w:rsidRPr="000C1343" w:rsidRDefault="00000000" w:rsidP="00333715">
          <w:pPr>
            <w:pStyle w:val="Spistreci3"/>
            <w:rPr>
              <w:rFonts w:ascii="Times New Roman" w:eastAsiaTheme="minorEastAsia" w:hAnsi="Times New Roman" w:cs="Times New Roman"/>
              <w:noProof/>
              <w:kern w:val="2"/>
              <w:sz w:val="18"/>
              <w:szCs w:val="18"/>
              <w:lang w:eastAsia="pl-PL"/>
              <w14:ligatures w14:val="standardContextual"/>
            </w:rPr>
          </w:pPr>
          <w:hyperlink w:anchor="_Toc160024590" w:history="1">
            <w:r w:rsidR="00BC2363" w:rsidRPr="000C1343">
              <w:rPr>
                <w:rStyle w:val="Hipercze"/>
                <w:rFonts w:ascii="Times New Roman" w:hAnsi="Times New Roman" w:cs="Times New Roman"/>
                <w:noProof/>
                <w:sz w:val="18"/>
                <w:szCs w:val="18"/>
              </w:rPr>
              <w:t>VI.</w:t>
            </w:r>
            <w:r w:rsidR="00BC2363" w:rsidRPr="000C1343">
              <w:rPr>
                <w:rFonts w:ascii="Times New Roman" w:eastAsiaTheme="minorEastAsia" w:hAnsi="Times New Roman" w:cs="Times New Roman"/>
                <w:noProof/>
                <w:kern w:val="2"/>
                <w:sz w:val="18"/>
                <w:szCs w:val="18"/>
                <w:lang w:eastAsia="pl-PL"/>
                <w14:ligatures w14:val="standardContextual"/>
              </w:rPr>
              <w:tab/>
            </w:r>
            <w:r w:rsidR="00BC2363" w:rsidRPr="000C1343">
              <w:rPr>
                <w:rStyle w:val="Hipercze"/>
                <w:rFonts w:ascii="Times New Roman" w:hAnsi="Times New Roman" w:cs="Times New Roman"/>
                <w:noProof/>
                <w:sz w:val="18"/>
                <w:szCs w:val="18"/>
              </w:rPr>
              <w:t>TERMIN WYKONANIA ZAMÓWIENIA</w:t>
            </w:r>
            <w:r w:rsidR="00BC2363" w:rsidRPr="000C1343">
              <w:rPr>
                <w:rFonts w:ascii="Times New Roman" w:hAnsi="Times New Roman" w:cs="Times New Roman"/>
                <w:noProof/>
                <w:webHidden/>
                <w:sz w:val="18"/>
                <w:szCs w:val="18"/>
              </w:rPr>
              <w:tab/>
            </w:r>
            <w:r w:rsidR="00BC2363" w:rsidRPr="000C1343">
              <w:rPr>
                <w:rFonts w:ascii="Times New Roman" w:hAnsi="Times New Roman" w:cs="Times New Roman"/>
                <w:noProof/>
                <w:webHidden/>
                <w:sz w:val="18"/>
                <w:szCs w:val="18"/>
              </w:rPr>
              <w:fldChar w:fldCharType="begin"/>
            </w:r>
            <w:r w:rsidR="00BC2363" w:rsidRPr="000C1343">
              <w:rPr>
                <w:rFonts w:ascii="Times New Roman" w:hAnsi="Times New Roman" w:cs="Times New Roman"/>
                <w:noProof/>
                <w:webHidden/>
                <w:sz w:val="18"/>
                <w:szCs w:val="18"/>
              </w:rPr>
              <w:instrText xml:space="preserve"> PAGEREF _Toc160024590 \h </w:instrText>
            </w:r>
            <w:r w:rsidR="00BC2363" w:rsidRPr="000C1343">
              <w:rPr>
                <w:rFonts w:ascii="Times New Roman" w:hAnsi="Times New Roman" w:cs="Times New Roman"/>
                <w:noProof/>
                <w:webHidden/>
                <w:sz w:val="18"/>
                <w:szCs w:val="18"/>
              </w:rPr>
            </w:r>
            <w:r w:rsidR="00BC2363" w:rsidRPr="000C1343">
              <w:rPr>
                <w:rFonts w:ascii="Times New Roman" w:hAnsi="Times New Roman" w:cs="Times New Roman"/>
                <w:noProof/>
                <w:webHidden/>
                <w:sz w:val="18"/>
                <w:szCs w:val="18"/>
              </w:rPr>
              <w:fldChar w:fldCharType="separate"/>
            </w:r>
            <w:r w:rsidR="00F07915">
              <w:rPr>
                <w:rFonts w:ascii="Times New Roman" w:hAnsi="Times New Roman" w:cs="Times New Roman"/>
                <w:noProof/>
                <w:webHidden/>
                <w:sz w:val="18"/>
                <w:szCs w:val="18"/>
              </w:rPr>
              <w:t>7</w:t>
            </w:r>
            <w:r w:rsidR="00BC2363" w:rsidRPr="000C1343">
              <w:rPr>
                <w:rFonts w:ascii="Times New Roman" w:hAnsi="Times New Roman" w:cs="Times New Roman"/>
                <w:noProof/>
                <w:webHidden/>
                <w:sz w:val="18"/>
                <w:szCs w:val="18"/>
              </w:rPr>
              <w:fldChar w:fldCharType="end"/>
            </w:r>
          </w:hyperlink>
        </w:p>
        <w:p w14:paraId="3299CC65" w14:textId="2843505B" w:rsidR="00BC2363" w:rsidRPr="000C1343" w:rsidRDefault="00000000" w:rsidP="00333715">
          <w:pPr>
            <w:pStyle w:val="Spistreci3"/>
            <w:rPr>
              <w:rFonts w:ascii="Times New Roman" w:eastAsiaTheme="minorEastAsia" w:hAnsi="Times New Roman" w:cs="Times New Roman"/>
              <w:noProof/>
              <w:kern w:val="2"/>
              <w:sz w:val="18"/>
              <w:szCs w:val="18"/>
              <w:lang w:eastAsia="pl-PL"/>
              <w14:ligatures w14:val="standardContextual"/>
            </w:rPr>
          </w:pPr>
          <w:hyperlink w:anchor="_Toc160024591" w:history="1">
            <w:r w:rsidR="00BC2363" w:rsidRPr="000C1343">
              <w:rPr>
                <w:rStyle w:val="Hipercze"/>
                <w:rFonts w:ascii="Times New Roman" w:hAnsi="Times New Roman" w:cs="Times New Roman"/>
                <w:noProof/>
                <w:sz w:val="18"/>
                <w:szCs w:val="18"/>
              </w:rPr>
              <w:t>VII.</w:t>
            </w:r>
            <w:r w:rsidR="00BC2363" w:rsidRPr="000C1343">
              <w:rPr>
                <w:rFonts w:ascii="Times New Roman" w:eastAsiaTheme="minorEastAsia" w:hAnsi="Times New Roman" w:cs="Times New Roman"/>
                <w:noProof/>
                <w:kern w:val="2"/>
                <w:sz w:val="18"/>
                <w:szCs w:val="18"/>
                <w:lang w:eastAsia="pl-PL"/>
                <w14:ligatures w14:val="standardContextual"/>
              </w:rPr>
              <w:tab/>
            </w:r>
            <w:r w:rsidR="00BC2363" w:rsidRPr="000C1343">
              <w:rPr>
                <w:rStyle w:val="Hipercze"/>
                <w:rFonts w:ascii="Times New Roman" w:hAnsi="Times New Roman" w:cs="Times New Roman"/>
                <w:noProof/>
                <w:sz w:val="18"/>
                <w:szCs w:val="18"/>
              </w:rPr>
              <w:t>PODSTAWY WYKLUCZENIA Z POSTĘPOWANIA</w:t>
            </w:r>
            <w:r w:rsidR="00BC2363" w:rsidRPr="000C1343">
              <w:rPr>
                <w:rFonts w:ascii="Times New Roman" w:hAnsi="Times New Roman" w:cs="Times New Roman"/>
                <w:noProof/>
                <w:webHidden/>
                <w:sz w:val="18"/>
                <w:szCs w:val="18"/>
              </w:rPr>
              <w:tab/>
            </w:r>
            <w:r w:rsidR="00BC2363" w:rsidRPr="000C1343">
              <w:rPr>
                <w:rFonts w:ascii="Times New Roman" w:hAnsi="Times New Roman" w:cs="Times New Roman"/>
                <w:noProof/>
                <w:webHidden/>
                <w:sz w:val="18"/>
                <w:szCs w:val="18"/>
              </w:rPr>
              <w:fldChar w:fldCharType="begin"/>
            </w:r>
            <w:r w:rsidR="00BC2363" w:rsidRPr="000C1343">
              <w:rPr>
                <w:rFonts w:ascii="Times New Roman" w:hAnsi="Times New Roman" w:cs="Times New Roman"/>
                <w:noProof/>
                <w:webHidden/>
                <w:sz w:val="18"/>
                <w:szCs w:val="18"/>
              </w:rPr>
              <w:instrText xml:space="preserve"> PAGEREF _Toc160024591 \h </w:instrText>
            </w:r>
            <w:r w:rsidR="00BC2363" w:rsidRPr="000C1343">
              <w:rPr>
                <w:rFonts w:ascii="Times New Roman" w:hAnsi="Times New Roman" w:cs="Times New Roman"/>
                <w:noProof/>
                <w:webHidden/>
                <w:sz w:val="18"/>
                <w:szCs w:val="18"/>
              </w:rPr>
            </w:r>
            <w:r w:rsidR="00BC2363" w:rsidRPr="000C1343">
              <w:rPr>
                <w:rFonts w:ascii="Times New Roman" w:hAnsi="Times New Roman" w:cs="Times New Roman"/>
                <w:noProof/>
                <w:webHidden/>
                <w:sz w:val="18"/>
                <w:szCs w:val="18"/>
              </w:rPr>
              <w:fldChar w:fldCharType="separate"/>
            </w:r>
            <w:r w:rsidR="00F07915">
              <w:rPr>
                <w:rFonts w:ascii="Times New Roman" w:hAnsi="Times New Roman" w:cs="Times New Roman"/>
                <w:noProof/>
                <w:webHidden/>
                <w:sz w:val="18"/>
                <w:szCs w:val="18"/>
              </w:rPr>
              <w:t>7</w:t>
            </w:r>
            <w:r w:rsidR="00BC2363" w:rsidRPr="000C1343">
              <w:rPr>
                <w:rFonts w:ascii="Times New Roman" w:hAnsi="Times New Roman" w:cs="Times New Roman"/>
                <w:noProof/>
                <w:webHidden/>
                <w:sz w:val="18"/>
                <w:szCs w:val="18"/>
              </w:rPr>
              <w:fldChar w:fldCharType="end"/>
            </w:r>
          </w:hyperlink>
        </w:p>
        <w:p w14:paraId="514300C7" w14:textId="7ED1950B" w:rsidR="00BC2363" w:rsidRPr="000C1343" w:rsidRDefault="00000000" w:rsidP="00333715">
          <w:pPr>
            <w:pStyle w:val="Spistreci3"/>
            <w:rPr>
              <w:rFonts w:ascii="Times New Roman" w:eastAsiaTheme="minorEastAsia" w:hAnsi="Times New Roman" w:cs="Times New Roman"/>
              <w:noProof/>
              <w:kern w:val="2"/>
              <w:sz w:val="18"/>
              <w:szCs w:val="18"/>
              <w:lang w:eastAsia="pl-PL"/>
              <w14:ligatures w14:val="standardContextual"/>
            </w:rPr>
          </w:pPr>
          <w:hyperlink w:anchor="_Toc160024592" w:history="1">
            <w:r w:rsidR="00BC2363" w:rsidRPr="000C1343">
              <w:rPr>
                <w:rStyle w:val="Hipercze"/>
                <w:rFonts w:ascii="Times New Roman" w:hAnsi="Times New Roman" w:cs="Times New Roman"/>
                <w:noProof/>
                <w:sz w:val="18"/>
                <w:szCs w:val="18"/>
              </w:rPr>
              <w:t>VIII.</w:t>
            </w:r>
            <w:r w:rsidR="00BC2363" w:rsidRPr="000C1343">
              <w:rPr>
                <w:rFonts w:ascii="Times New Roman" w:eastAsiaTheme="minorEastAsia" w:hAnsi="Times New Roman" w:cs="Times New Roman"/>
                <w:noProof/>
                <w:kern w:val="2"/>
                <w:sz w:val="18"/>
                <w:szCs w:val="18"/>
                <w:lang w:eastAsia="pl-PL"/>
                <w14:ligatures w14:val="standardContextual"/>
              </w:rPr>
              <w:tab/>
            </w:r>
            <w:r w:rsidR="009C4C32">
              <w:rPr>
                <w:rStyle w:val="Hipercze"/>
                <w:rFonts w:ascii="Times New Roman" w:hAnsi="Times New Roman" w:cs="Times New Roman"/>
                <w:noProof/>
                <w:sz w:val="18"/>
                <w:szCs w:val="18"/>
              </w:rPr>
              <w:t>INF</w:t>
            </w:r>
            <w:r w:rsidR="00BC2363" w:rsidRPr="000C1343">
              <w:rPr>
                <w:rStyle w:val="Hipercze"/>
                <w:rFonts w:ascii="Times New Roman" w:hAnsi="Times New Roman" w:cs="Times New Roman"/>
                <w:noProof/>
                <w:sz w:val="18"/>
                <w:szCs w:val="18"/>
              </w:rPr>
              <w:t>ORMACJA O WARUNKACH UDZIAŁU W POSTĘPOWANIU O UDZIELENIE ZAMÓWIENIA</w:t>
            </w:r>
            <w:r w:rsidR="00BC2363" w:rsidRPr="000C1343">
              <w:rPr>
                <w:rFonts w:ascii="Times New Roman" w:hAnsi="Times New Roman" w:cs="Times New Roman"/>
                <w:noProof/>
                <w:webHidden/>
                <w:sz w:val="18"/>
                <w:szCs w:val="18"/>
              </w:rPr>
              <w:tab/>
            </w:r>
            <w:r w:rsidR="00BC2363" w:rsidRPr="000C1343">
              <w:rPr>
                <w:rFonts w:ascii="Times New Roman" w:hAnsi="Times New Roman" w:cs="Times New Roman"/>
                <w:noProof/>
                <w:webHidden/>
                <w:sz w:val="18"/>
                <w:szCs w:val="18"/>
              </w:rPr>
              <w:fldChar w:fldCharType="begin"/>
            </w:r>
            <w:r w:rsidR="00BC2363" w:rsidRPr="000C1343">
              <w:rPr>
                <w:rFonts w:ascii="Times New Roman" w:hAnsi="Times New Roman" w:cs="Times New Roman"/>
                <w:noProof/>
                <w:webHidden/>
                <w:sz w:val="18"/>
                <w:szCs w:val="18"/>
              </w:rPr>
              <w:instrText xml:space="preserve"> PAGEREF _Toc160024592 \h </w:instrText>
            </w:r>
            <w:r w:rsidR="00BC2363" w:rsidRPr="000C1343">
              <w:rPr>
                <w:rFonts w:ascii="Times New Roman" w:hAnsi="Times New Roman" w:cs="Times New Roman"/>
                <w:noProof/>
                <w:webHidden/>
                <w:sz w:val="18"/>
                <w:szCs w:val="18"/>
              </w:rPr>
            </w:r>
            <w:r w:rsidR="00BC2363" w:rsidRPr="000C1343">
              <w:rPr>
                <w:rFonts w:ascii="Times New Roman" w:hAnsi="Times New Roman" w:cs="Times New Roman"/>
                <w:noProof/>
                <w:webHidden/>
                <w:sz w:val="18"/>
                <w:szCs w:val="18"/>
              </w:rPr>
              <w:fldChar w:fldCharType="separate"/>
            </w:r>
            <w:r w:rsidR="00F07915">
              <w:rPr>
                <w:rFonts w:ascii="Times New Roman" w:hAnsi="Times New Roman" w:cs="Times New Roman"/>
                <w:noProof/>
                <w:webHidden/>
                <w:sz w:val="18"/>
                <w:szCs w:val="18"/>
              </w:rPr>
              <w:t>10</w:t>
            </w:r>
            <w:r w:rsidR="00BC2363" w:rsidRPr="000C1343">
              <w:rPr>
                <w:rFonts w:ascii="Times New Roman" w:hAnsi="Times New Roman" w:cs="Times New Roman"/>
                <w:noProof/>
                <w:webHidden/>
                <w:sz w:val="18"/>
                <w:szCs w:val="18"/>
              </w:rPr>
              <w:fldChar w:fldCharType="end"/>
            </w:r>
          </w:hyperlink>
        </w:p>
        <w:p w14:paraId="1281B414" w14:textId="673B86D1" w:rsidR="00BC2363" w:rsidRPr="000C1343" w:rsidRDefault="00000000" w:rsidP="00333715">
          <w:pPr>
            <w:pStyle w:val="Spistreci3"/>
            <w:rPr>
              <w:rFonts w:ascii="Times New Roman" w:eastAsiaTheme="minorEastAsia" w:hAnsi="Times New Roman" w:cs="Times New Roman"/>
              <w:noProof/>
              <w:kern w:val="2"/>
              <w:sz w:val="18"/>
              <w:szCs w:val="18"/>
              <w:lang w:eastAsia="pl-PL"/>
              <w14:ligatures w14:val="standardContextual"/>
            </w:rPr>
          </w:pPr>
          <w:hyperlink w:anchor="_Toc160024593" w:history="1">
            <w:r w:rsidR="00BC2363" w:rsidRPr="000C1343">
              <w:rPr>
                <w:rStyle w:val="Hipercze"/>
                <w:rFonts w:ascii="Times New Roman" w:hAnsi="Times New Roman" w:cs="Times New Roman"/>
                <w:noProof/>
                <w:sz w:val="18"/>
                <w:szCs w:val="18"/>
              </w:rPr>
              <w:t>IX.</w:t>
            </w:r>
            <w:r w:rsidR="00BC2363" w:rsidRPr="000C1343">
              <w:rPr>
                <w:rFonts w:ascii="Times New Roman" w:eastAsiaTheme="minorEastAsia" w:hAnsi="Times New Roman" w:cs="Times New Roman"/>
                <w:noProof/>
                <w:kern w:val="2"/>
                <w:sz w:val="18"/>
                <w:szCs w:val="18"/>
                <w:lang w:eastAsia="pl-PL"/>
                <w14:ligatures w14:val="standardContextual"/>
              </w:rPr>
              <w:tab/>
            </w:r>
            <w:r w:rsidR="00BC2363" w:rsidRPr="000C1343">
              <w:rPr>
                <w:rStyle w:val="Hipercze"/>
                <w:rFonts w:ascii="Times New Roman" w:hAnsi="Times New Roman" w:cs="Times New Roman"/>
                <w:noProof/>
                <w:sz w:val="18"/>
                <w:szCs w:val="18"/>
              </w:rPr>
              <w:t>WYKAZ PODMIOTOWYCH ŚRODKÓW DOWODOWYCH</w:t>
            </w:r>
            <w:r w:rsidR="00BC2363" w:rsidRPr="000C1343">
              <w:rPr>
                <w:rFonts w:ascii="Times New Roman" w:hAnsi="Times New Roman" w:cs="Times New Roman"/>
                <w:noProof/>
                <w:webHidden/>
                <w:sz w:val="18"/>
                <w:szCs w:val="18"/>
              </w:rPr>
              <w:tab/>
            </w:r>
            <w:r w:rsidR="00BC2363" w:rsidRPr="000C1343">
              <w:rPr>
                <w:rFonts w:ascii="Times New Roman" w:hAnsi="Times New Roman" w:cs="Times New Roman"/>
                <w:noProof/>
                <w:webHidden/>
                <w:sz w:val="18"/>
                <w:szCs w:val="18"/>
              </w:rPr>
              <w:fldChar w:fldCharType="begin"/>
            </w:r>
            <w:r w:rsidR="00BC2363" w:rsidRPr="000C1343">
              <w:rPr>
                <w:rFonts w:ascii="Times New Roman" w:hAnsi="Times New Roman" w:cs="Times New Roman"/>
                <w:noProof/>
                <w:webHidden/>
                <w:sz w:val="18"/>
                <w:szCs w:val="18"/>
              </w:rPr>
              <w:instrText xml:space="preserve"> PAGEREF _Toc160024593 \h </w:instrText>
            </w:r>
            <w:r w:rsidR="00BC2363" w:rsidRPr="000C1343">
              <w:rPr>
                <w:rFonts w:ascii="Times New Roman" w:hAnsi="Times New Roman" w:cs="Times New Roman"/>
                <w:noProof/>
                <w:webHidden/>
                <w:sz w:val="18"/>
                <w:szCs w:val="18"/>
              </w:rPr>
            </w:r>
            <w:r w:rsidR="00BC2363" w:rsidRPr="000C1343">
              <w:rPr>
                <w:rFonts w:ascii="Times New Roman" w:hAnsi="Times New Roman" w:cs="Times New Roman"/>
                <w:noProof/>
                <w:webHidden/>
                <w:sz w:val="18"/>
                <w:szCs w:val="18"/>
              </w:rPr>
              <w:fldChar w:fldCharType="separate"/>
            </w:r>
            <w:r w:rsidR="00F07915">
              <w:rPr>
                <w:rFonts w:ascii="Times New Roman" w:hAnsi="Times New Roman" w:cs="Times New Roman"/>
                <w:noProof/>
                <w:webHidden/>
                <w:sz w:val="18"/>
                <w:szCs w:val="18"/>
              </w:rPr>
              <w:t>10</w:t>
            </w:r>
            <w:r w:rsidR="00BC2363" w:rsidRPr="000C1343">
              <w:rPr>
                <w:rFonts w:ascii="Times New Roman" w:hAnsi="Times New Roman" w:cs="Times New Roman"/>
                <w:noProof/>
                <w:webHidden/>
                <w:sz w:val="18"/>
                <w:szCs w:val="18"/>
              </w:rPr>
              <w:fldChar w:fldCharType="end"/>
            </w:r>
          </w:hyperlink>
        </w:p>
        <w:p w14:paraId="14E61851" w14:textId="0824421D" w:rsidR="00BC2363" w:rsidRPr="000C1343" w:rsidRDefault="00000000" w:rsidP="00333715">
          <w:pPr>
            <w:pStyle w:val="Spistreci3"/>
            <w:rPr>
              <w:rFonts w:ascii="Times New Roman" w:eastAsiaTheme="minorEastAsia" w:hAnsi="Times New Roman" w:cs="Times New Roman"/>
              <w:noProof/>
              <w:kern w:val="2"/>
              <w:sz w:val="18"/>
              <w:szCs w:val="18"/>
              <w:lang w:eastAsia="pl-PL"/>
              <w14:ligatures w14:val="standardContextual"/>
            </w:rPr>
          </w:pPr>
          <w:hyperlink w:anchor="_Toc160024594" w:history="1">
            <w:r w:rsidR="00BC2363" w:rsidRPr="000C1343">
              <w:rPr>
                <w:rStyle w:val="Hipercze"/>
                <w:rFonts w:ascii="Times New Roman" w:hAnsi="Times New Roman" w:cs="Times New Roman"/>
                <w:noProof/>
                <w:sz w:val="18"/>
                <w:szCs w:val="18"/>
              </w:rPr>
              <w:t>X.</w:t>
            </w:r>
            <w:r w:rsidR="00BC2363" w:rsidRPr="000C1343">
              <w:rPr>
                <w:rFonts w:ascii="Times New Roman" w:eastAsiaTheme="minorEastAsia" w:hAnsi="Times New Roman" w:cs="Times New Roman"/>
                <w:noProof/>
                <w:kern w:val="2"/>
                <w:sz w:val="18"/>
                <w:szCs w:val="18"/>
                <w:lang w:eastAsia="pl-PL"/>
                <w14:ligatures w14:val="standardContextual"/>
              </w:rPr>
              <w:tab/>
            </w:r>
            <w:r w:rsidR="00BC2363" w:rsidRPr="000C1343">
              <w:rPr>
                <w:rStyle w:val="Hipercze"/>
                <w:rFonts w:ascii="Times New Roman" w:hAnsi="Times New Roman" w:cs="Times New Roman"/>
                <w:noProof/>
                <w:sz w:val="18"/>
                <w:szCs w:val="18"/>
              </w:rPr>
              <w:t>POLEGANIE NA ZASOBACH INNYCH PODMIOTÓW</w:t>
            </w:r>
            <w:r w:rsidR="00BC2363" w:rsidRPr="000C1343">
              <w:rPr>
                <w:rFonts w:ascii="Times New Roman" w:hAnsi="Times New Roman" w:cs="Times New Roman"/>
                <w:noProof/>
                <w:webHidden/>
                <w:sz w:val="18"/>
                <w:szCs w:val="18"/>
              </w:rPr>
              <w:tab/>
            </w:r>
            <w:r w:rsidR="00BC2363" w:rsidRPr="000C1343">
              <w:rPr>
                <w:rFonts w:ascii="Times New Roman" w:hAnsi="Times New Roman" w:cs="Times New Roman"/>
                <w:noProof/>
                <w:webHidden/>
                <w:sz w:val="18"/>
                <w:szCs w:val="18"/>
              </w:rPr>
              <w:fldChar w:fldCharType="begin"/>
            </w:r>
            <w:r w:rsidR="00BC2363" w:rsidRPr="000C1343">
              <w:rPr>
                <w:rFonts w:ascii="Times New Roman" w:hAnsi="Times New Roman" w:cs="Times New Roman"/>
                <w:noProof/>
                <w:webHidden/>
                <w:sz w:val="18"/>
                <w:szCs w:val="18"/>
              </w:rPr>
              <w:instrText xml:space="preserve"> PAGEREF _Toc160024594 \h </w:instrText>
            </w:r>
            <w:r w:rsidR="00BC2363" w:rsidRPr="000C1343">
              <w:rPr>
                <w:rFonts w:ascii="Times New Roman" w:hAnsi="Times New Roman" w:cs="Times New Roman"/>
                <w:noProof/>
                <w:webHidden/>
                <w:sz w:val="18"/>
                <w:szCs w:val="18"/>
              </w:rPr>
            </w:r>
            <w:r w:rsidR="00BC2363" w:rsidRPr="000C1343">
              <w:rPr>
                <w:rFonts w:ascii="Times New Roman" w:hAnsi="Times New Roman" w:cs="Times New Roman"/>
                <w:noProof/>
                <w:webHidden/>
                <w:sz w:val="18"/>
                <w:szCs w:val="18"/>
              </w:rPr>
              <w:fldChar w:fldCharType="separate"/>
            </w:r>
            <w:r w:rsidR="00F07915">
              <w:rPr>
                <w:rFonts w:ascii="Times New Roman" w:hAnsi="Times New Roman" w:cs="Times New Roman"/>
                <w:noProof/>
                <w:webHidden/>
                <w:sz w:val="18"/>
                <w:szCs w:val="18"/>
              </w:rPr>
              <w:t>15</w:t>
            </w:r>
            <w:r w:rsidR="00BC2363" w:rsidRPr="000C1343">
              <w:rPr>
                <w:rFonts w:ascii="Times New Roman" w:hAnsi="Times New Roman" w:cs="Times New Roman"/>
                <w:noProof/>
                <w:webHidden/>
                <w:sz w:val="18"/>
                <w:szCs w:val="18"/>
              </w:rPr>
              <w:fldChar w:fldCharType="end"/>
            </w:r>
          </w:hyperlink>
        </w:p>
        <w:p w14:paraId="5A3FA5FA" w14:textId="5D83866B" w:rsidR="00BC2363" w:rsidRPr="000C1343" w:rsidRDefault="00000000" w:rsidP="00333715">
          <w:pPr>
            <w:pStyle w:val="Spistreci3"/>
            <w:rPr>
              <w:rFonts w:ascii="Times New Roman" w:eastAsiaTheme="minorEastAsia" w:hAnsi="Times New Roman" w:cs="Times New Roman"/>
              <w:noProof/>
              <w:kern w:val="2"/>
              <w:sz w:val="18"/>
              <w:szCs w:val="18"/>
              <w:lang w:eastAsia="pl-PL"/>
              <w14:ligatures w14:val="standardContextual"/>
            </w:rPr>
          </w:pPr>
          <w:hyperlink w:anchor="_Toc160024595" w:history="1">
            <w:r w:rsidR="00BC2363" w:rsidRPr="000C1343">
              <w:rPr>
                <w:rStyle w:val="Hipercze"/>
                <w:rFonts w:ascii="Times New Roman" w:hAnsi="Times New Roman" w:cs="Times New Roman"/>
                <w:noProof/>
                <w:sz w:val="18"/>
                <w:szCs w:val="18"/>
              </w:rPr>
              <w:t>XI.</w:t>
            </w:r>
            <w:r w:rsidR="00BC2363" w:rsidRPr="000C1343">
              <w:rPr>
                <w:rFonts w:ascii="Times New Roman" w:eastAsiaTheme="minorEastAsia" w:hAnsi="Times New Roman" w:cs="Times New Roman"/>
                <w:noProof/>
                <w:kern w:val="2"/>
                <w:sz w:val="18"/>
                <w:szCs w:val="18"/>
                <w:lang w:eastAsia="pl-PL"/>
                <w14:ligatures w14:val="standardContextual"/>
              </w:rPr>
              <w:tab/>
            </w:r>
            <w:r w:rsidR="00BC2363" w:rsidRPr="000C1343">
              <w:rPr>
                <w:rStyle w:val="Hipercze"/>
                <w:rFonts w:ascii="Times New Roman" w:hAnsi="Times New Roman" w:cs="Times New Roman"/>
                <w:noProof/>
                <w:sz w:val="18"/>
                <w:szCs w:val="18"/>
              </w:rPr>
              <w:t>PODWYKONAWSTWO</w:t>
            </w:r>
            <w:r w:rsidR="00BC2363" w:rsidRPr="000C1343">
              <w:rPr>
                <w:rFonts w:ascii="Times New Roman" w:hAnsi="Times New Roman" w:cs="Times New Roman"/>
                <w:noProof/>
                <w:webHidden/>
                <w:sz w:val="18"/>
                <w:szCs w:val="18"/>
              </w:rPr>
              <w:tab/>
            </w:r>
            <w:r w:rsidR="00BC2363" w:rsidRPr="000C1343">
              <w:rPr>
                <w:rFonts w:ascii="Times New Roman" w:hAnsi="Times New Roman" w:cs="Times New Roman"/>
                <w:noProof/>
                <w:webHidden/>
                <w:sz w:val="18"/>
                <w:szCs w:val="18"/>
              </w:rPr>
              <w:fldChar w:fldCharType="begin"/>
            </w:r>
            <w:r w:rsidR="00BC2363" w:rsidRPr="000C1343">
              <w:rPr>
                <w:rFonts w:ascii="Times New Roman" w:hAnsi="Times New Roman" w:cs="Times New Roman"/>
                <w:noProof/>
                <w:webHidden/>
                <w:sz w:val="18"/>
                <w:szCs w:val="18"/>
              </w:rPr>
              <w:instrText xml:space="preserve"> PAGEREF _Toc160024595 \h </w:instrText>
            </w:r>
            <w:r w:rsidR="00BC2363" w:rsidRPr="000C1343">
              <w:rPr>
                <w:rFonts w:ascii="Times New Roman" w:hAnsi="Times New Roman" w:cs="Times New Roman"/>
                <w:noProof/>
                <w:webHidden/>
                <w:sz w:val="18"/>
                <w:szCs w:val="18"/>
              </w:rPr>
            </w:r>
            <w:r w:rsidR="00BC2363" w:rsidRPr="000C1343">
              <w:rPr>
                <w:rFonts w:ascii="Times New Roman" w:hAnsi="Times New Roman" w:cs="Times New Roman"/>
                <w:noProof/>
                <w:webHidden/>
                <w:sz w:val="18"/>
                <w:szCs w:val="18"/>
              </w:rPr>
              <w:fldChar w:fldCharType="separate"/>
            </w:r>
            <w:r w:rsidR="00F07915">
              <w:rPr>
                <w:rFonts w:ascii="Times New Roman" w:hAnsi="Times New Roman" w:cs="Times New Roman"/>
                <w:noProof/>
                <w:webHidden/>
                <w:sz w:val="18"/>
                <w:szCs w:val="18"/>
              </w:rPr>
              <w:t>17</w:t>
            </w:r>
            <w:r w:rsidR="00BC2363" w:rsidRPr="000C1343">
              <w:rPr>
                <w:rFonts w:ascii="Times New Roman" w:hAnsi="Times New Roman" w:cs="Times New Roman"/>
                <w:noProof/>
                <w:webHidden/>
                <w:sz w:val="18"/>
                <w:szCs w:val="18"/>
              </w:rPr>
              <w:fldChar w:fldCharType="end"/>
            </w:r>
          </w:hyperlink>
        </w:p>
        <w:p w14:paraId="56CF5DC2" w14:textId="403BD294" w:rsidR="00BC2363" w:rsidRPr="000C1343" w:rsidRDefault="00000000" w:rsidP="00333715">
          <w:pPr>
            <w:pStyle w:val="Spistreci3"/>
            <w:rPr>
              <w:rFonts w:ascii="Times New Roman" w:eastAsiaTheme="minorEastAsia" w:hAnsi="Times New Roman" w:cs="Times New Roman"/>
              <w:noProof/>
              <w:kern w:val="2"/>
              <w:sz w:val="18"/>
              <w:szCs w:val="18"/>
              <w:lang w:eastAsia="pl-PL"/>
              <w14:ligatures w14:val="standardContextual"/>
            </w:rPr>
          </w:pPr>
          <w:hyperlink w:anchor="_Toc160024596" w:history="1">
            <w:r w:rsidR="00BC2363" w:rsidRPr="000C1343">
              <w:rPr>
                <w:rStyle w:val="Hipercze"/>
                <w:rFonts w:ascii="Times New Roman" w:hAnsi="Times New Roman" w:cs="Times New Roman"/>
                <w:noProof/>
                <w:sz w:val="18"/>
                <w:szCs w:val="18"/>
              </w:rPr>
              <w:t>XII.</w:t>
            </w:r>
            <w:r w:rsidR="00BC2363" w:rsidRPr="000C1343">
              <w:rPr>
                <w:rFonts w:ascii="Times New Roman" w:eastAsiaTheme="minorEastAsia" w:hAnsi="Times New Roman" w:cs="Times New Roman"/>
                <w:noProof/>
                <w:kern w:val="2"/>
                <w:sz w:val="18"/>
                <w:szCs w:val="18"/>
                <w:lang w:eastAsia="pl-PL"/>
                <w14:ligatures w14:val="standardContextual"/>
              </w:rPr>
              <w:tab/>
            </w:r>
            <w:r w:rsidR="00BC2363" w:rsidRPr="000C1343">
              <w:rPr>
                <w:rStyle w:val="Hipercze"/>
                <w:rFonts w:ascii="Times New Roman" w:hAnsi="Times New Roman" w:cs="Times New Roman"/>
                <w:noProof/>
                <w:sz w:val="18"/>
                <w:szCs w:val="18"/>
              </w:rPr>
              <w:t>INFORMACJA DLA WYKONAWCÓW WSPÓLNIE UBIEGAJĄCYCH SIĘ  O UDZIELENIE ZAMÓWIENIA (SPÓŁKI CYWILNE/ KONSORCJA)</w:t>
            </w:r>
            <w:r w:rsidR="00BC2363" w:rsidRPr="000C1343">
              <w:rPr>
                <w:rFonts w:ascii="Times New Roman" w:hAnsi="Times New Roman" w:cs="Times New Roman"/>
                <w:noProof/>
                <w:webHidden/>
                <w:sz w:val="18"/>
                <w:szCs w:val="18"/>
              </w:rPr>
              <w:tab/>
            </w:r>
            <w:r w:rsidR="00BC2363" w:rsidRPr="000C1343">
              <w:rPr>
                <w:rFonts w:ascii="Times New Roman" w:hAnsi="Times New Roman" w:cs="Times New Roman"/>
                <w:noProof/>
                <w:webHidden/>
                <w:sz w:val="18"/>
                <w:szCs w:val="18"/>
              </w:rPr>
              <w:fldChar w:fldCharType="begin"/>
            </w:r>
            <w:r w:rsidR="00BC2363" w:rsidRPr="000C1343">
              <w:rPr>
                <w:rFonts w:ascii="Times New Roman" w:hAnsi="Times New Roman" w:cs="Times New Roman"/>
                <w:noProof/>
                <w:webHidden/>
                <w:sz w:val="18"/>
                <w:szCs w:val="18"/>
              </w:rPr>
              <w:instrText xml:space="preserve"> PAGEREF _Toc160024596 \h </w:instrText>
            </w:r>
            <w:r w:rsidR="00BC2363" w:rsidRPr="000C1343">
              <w:rPr>
                <w:rFonts w:ascii="Times New Roman" w:hAnsi="Times New Roman" w:cs="Times New Roman"/>
                <w:noProof/>
                <w:webHidden/>
                <w:sz w:val="18"/>
                <w:szCs w:val="18"/>
              </w:rPr>
            </w:r>
            <w:r w:rsidR="00BC2363" w:rsidRPr="000C1343">
              <w:rPr>
                <w:rFonts w:ascii="Times New Roman" w:hAnsi="Times New Roman" w:cs="Times New Roman"/>
                <w:noProof/>
                <w:webHidden/>
                <w:sz w:val="18"/>
                <w:szCs w:val="18"/>
              </w:rPr>
              <w:fldChar w:fldCharType="separate"/>
            </w:r>
            <w:r w:rsidR="00F07915">
              <w:rPr>
                <w:rFonts w:ascii="Times New Roman" w:hAnsi="Times New Roman" w:cs="Times New Roman"/>
                <w:noProof/>
                <w:webHidden/>
                <w:sz w:val="18"/>
                <w:szCs w:val="18"/>
              </w:rPr>
              <w:t>17</w:t>
            </w:r>
            <w:r w:rsidR="00BC2363" w:rsidRPr="000C1343">
              <w:rPr>
                <w:rFonts w:ascii="Times New Roman" w:hAnsi="Times New Roman" w:cs="Times New Roman"/>
                <w:noProof/>
                <w:webHidden/>
                <w:sz w:val="18"/>
                <w:szCs w:val="18"/>
              </w:rPr>
              <w:fldChar w:fldCharType="end"/>
            </w:r>
          </w:hyperlink>
        </w:p>
        <w:p w14:paraId="6C4CB191" w14:textId="730BA068" w:rsidR="00BC2363" w:rsidRPr="000C1343" w:rsidRDefault="00000000" w:rsidP="00333715">
          <w:pPr>
            <w:pStyle w:val="Spistreci3"/>
            <w:rPr>
              <w:rFonts w:ascii="Times New Roman" w:eastAsiaTheme="minorEastAsia" w:hAnsi="Times New Roman" w:cs="Times New Roman"/>
              <w:noProof/>
              <w:kern w:val="2"/>
              <w:sz w:val="18"/>
              <w:szCs w:val="18"/>
              <w:lang w:eastAsia="pl-PL"/>
              <w14:ligatures w14:val="standardContextual"/>
            </w:rPr>
          </w:pPr>
          <w:hyperlink w:anchor="_Toc160024597" w:history="1">
            <w:r w:rsidR="00BC2363" w:rsidRPr="000C1343">
              <w:rPr>
                <w:rStyle w:val="Hipercze"/>
                <w:rFonts w:ascii="Times New Roman" w:hAnsi="Times New Roman" w:cs="Times New Roman"/>
                <w:noProof/>
                <w:sz w:val="18"/>
                <w:szCs w:val="18"/>
              </w:rPr>
              <w:t>XIII.</w:t>
            </w:r>
            <w:r w:rsidR="00BC2363" w:rsidRPr="000C1343">
              <w:rPr>
                <w:rFonts w:ascii="Times New Roman" w:eastAsiaTheme="minorEastAsia" w:hAnsi="Times New Roman" w:cs="Times New Roman"/>
                <w:noProof/>
                <w:kern w:val="2"/>
                <w:sz w:val="18"/>
                <w:szCs w:val="18"/>
                <w:lang w:eastAsia="pl-PL"/>
                <w14:ligatures w14:val="standardContextual"/>
              </w:rPr>
              <w:tab/>
            </w:r>
            <w:r w:rsidR="00BC2363" w:rsidRPr="000C1343">
              <w:rPr>
                <w:rStyle w:val="Hipercze"/>
                <w:rFonts w:ascii="Times New Roman" w:hAnsi="Times New Roman" w:cs="Times New Roman"/>
                <w:noProof/>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r w:rsidR="00BC2363" w:rsidRPr="000C1343">
              <w:rPr>
                <w:rFonts w:ascii="Times New Roman" w:hAnsi="Times New Roman" w:cs="Times New Roman"/>
                <w:noProof/>
                <w:webHidden/>
                <w:sz w:val="18"/>
                <w:szCs w:val="18"/>
              </w:rPr>
              <w:tab/>
            </w:r>
            <w:r w:rsidR="00BC2363" w:rsidRPr="000C1343">
              <w:rPr>
                <w:rFonts w:ascii="Times New Roman" w:hAnsi="Times New Roman" w:cs="Times New Roman"/>
                <w:noProof/>
                <w:webHidden/>
                <w:sz w:val="18"/>
                <w:szCs w:val="18"/>
              </w:rPr>
              <w:fldChar w:fldCharType="begin"/>
            </w:r>
            <w:r w:rsidR="00BC2363" w:rsidRPr="000C1343">
              <w:rPr>
                <w:rFonts w:ascii="Times New Roman" w:hAnsi="Times New Roman" w:cs="Times New Roman"/>
                <w:noProof/>
                <w:webHidden/>
                <w:sz w:val="18"/>
                <w:szCs w:val="18"/>
              </w:rPr>
              <w:instrText xml:space="preserve"> PAGEREF _Toc160024597 \h </w:instrText>
            </w:r>
            <w:r w:rsidR="00BC2363" w:rsidRPr="000C1343">
              <w:rPr>
                <w:rFonts w:ascii="Times New Roman" w:hAnsi="Times New Roman" w:cs="Times New Roman"/>
                <w:noProof/>
                <w:webHidden/>
                <w:sz w:val="18"/>
                <w:szCs w:val="18"/>
              </w:rPr>
            </w:r>
            <w:r w:rsidR="00BC2363" w:rsidRPr="000C1343">
              <w:rPr>
                <w:rFonts w:ascii="Times New Roman" w:hAnsi="Times New Roman" w:cs="Times New Roman"/>
                <w:noProof/>
                <w:webHidden/>
                <w:sz w:val="18"/>
                <w:szCs w:val="18"/>
              </w:rPr>
              <w:fldChar w:fldCharType="separate"/>
            </w:r>
            <w:r w:rsidR="00F07915">
              <w:rPr>
                <w:rFonts w:ascii="Times New Roman" w:hAnsi="Times New Roman" w:cs="Times New Roman"/>
                <w:noProof/>
                <w:webHidden/>
                <w:sz w:val="18"/>
                <w:szCs w:val="18"/>
              </w:rPr>
              <w:t>18</w:t>
            </w:r>
            <w:r w:rsidR="00BC2363" w:rsidRPr="000C1343">
              <w:rPr>
                <w:rFonts w:ascii="Times New Roman" w:hAnsi="Times New Roman" w:cs="Times New Roman"/>
                <w:noProof/>
                <w:webHidden/>
                <w:sz w:val="18"/>
                <w:szCs w:val="18"/>
              </w:rPr>
              <w:fldChar w:fldCharType="end"/>
            </w:r>
          </w:hyperlink>
        </w:p>
        <w:p w14:paraId="5544FC90" w14:textId="7986723A" w:rsidR="00BC2363" w:rsidRPr="000C1343" w:rsidRDefault="00000000" w:rsidP="00333715">
          <w:pPr>
            <w:pStyle w:val="Spistreci3"/>
            <w:rPr>
              <w:rFonts w:ascii="Times New Roman" w:eastAsiaTheme="minorEastAsia" w:hAnsi="Times New Roman" w:cs="Times New Roman"/>
              <w:noProof/>
              <w:kern w:val="2"/>
              <w:sz w:val="18"/>
              <w:szCs w:val="18"/>
              <w:lang w:eastAsia="pl-PL"/>
              <w14:ligatures w14:val="standardContextual"/>
            </w:rPr>
          </w:pPr>
          <w:hyperlink w:anchor="_Toc160024598" w:history="1">
            <w:r w:rsidR="00BC2363" w:rsidRPr="000C1343">
              <w:rPr>
                <w:rStyle w:val="Hipercze"/>
                <w:rFonts w:ascii="Times New Roman" w:hAnsi="Times New Roman" w:cs="Times New Roman"/>
                <w:noProof/>
                <w:sz w:val="18"/>
                <w:szCs w:val="18"/>
              </w:rPr>
              <w:t>XIV.</w:t>
            </w:r>
            <w:r w:rsidR="00BC2363" w:rsidRPr="000C1343">
              <w:rPr>
                <w:rFonts w:ascii="Times New Roman" w:eastAsiaTheme="minorEastAsia" w:hAnsi="Times New Roman" w:cs="Times New Roman"/>
                <w:noProof/>
                <w:kern w:val="2"/>
                <w:sz w:val="18"/>
                <w:szCs w:val="18"/>
                <w:lang w:eastAsia="pl-PL"/>
                <w14:ligatures w14:val="standardContextual"/>
              </w:rPr>
              <w:tab/>
            </w:r>
            <w:r w:rsidR="00BC2363" w:rsidRPr="000C1343">
              <w:rPr>
                <w:rStyle w:val="Hipercze"/>
                <w:rFonts w:ascii="Times New Roman" w:hAnsi="Times New Roman" w:cs="Times New Roman"/>
                <w:noProof/>
                <w:sz w:val="18"/>
                <w:szCs w:val="18"/>
              </w:rPr>
              <w:t>UDZIELANIE WYJAŚNIEŃ TREŚCI SWZ</w:t>
            </w:r>
            <w:r w:rsidR="00BC2363" w:rsidRPr="000C1343">
              <w:rPr>
                <w:rFonts w:ascii="Times New Roman" w:hAnsi="Times New Roman" w:cs="Times New Roman"/>
                <w:noProof/>
                <w:webHidden/>
                <w:sz w:val="18"/>
                <w:szCs w:val="18"/>
              </w:rPr>
              <w:tab/>
            </w:r>
            <w:r w:rsidR="00BC2363" w:rsidRPr="000C1343">
              <w:rPr>
                <w:rFonts w:ascii="Times New Roman" w:hAnsi="Times New Roman" w:cs="Times New Roman"/>
                <w:noProof/>
                <w:webHidden/>
                <w:sz w:val="18"/>
                <w:szCs w:val="18"/>
              </w:rPr>
              <w:fldChar w:fldCharType="begin"/>
            </w:r>
            <w:r w:rsidR="00BC2363" w:rsidRPr="000C1343">
              <w:rPr>
                <w:rFonts w:ascii="Times New Roman" w:hAnsi="Times New Roman" w:cs="Times New Roman"/>
                <w:noProof/>
                <w:webHidden/>
                <w:sz w:val="18"/>
                <w:szCs w:val="18"/>
              </w:rPr>
              <w:instrText xml:space="preserve"> PAGEREF _Toc160024598 \h </w:instrText>
            </w:r>
            <w:r w:rsidR="00BC2363" w:rsidRPr="000C1343">
              <w:rPr>
                <w:rFonts w:ascii="Times New Roman" w:hAnsi="Times New Roman" w:cs="Times New Roman"/>
                <w:noProof/>
                <w:webHidden/>
                <w:sz w:val="18"/>
                <w:szCs w:val="18"/>
              </w:rPr>
            </w:r>
            <w:r w:rsidR="00BC2363" w:rsidRPr="000C1343">
              <w:rPr>
                <w:rFonts w:ascii="Times New Roman" w:hAnsi="Times New Roman" w:cs="Times New Roman"/>
                <w:noProof/>
                <w:webHidden/>
                <w:sz w:val="18"/>
                <w:szCs w:val="18"/>
              </w:rPr>
              <w:fldChar w:fldCharType="separate"/>
            </w:r>
            <w:r w:rsidR="00F07915">
              <w:rPr>
                <w:rFonts w:ascii="Times New Roman" w:hAnsi="Times New Roman" w:cs="Times New Roman"/>
                <w:noProof/>
                <w:webHidden/>
                <w:sz w:val="18"/>
                <w:szCs w:val="18"/>
              </w:rPr>
              <w:t>20</w:t>
            </w:r>
            <w:r w:rsidR="00BC2363" w:rsidRPr="000C1343">
              <w:rPr>
                <w:rFonts w:ascii="Times New Roman" w:hAnsi="Times New Roman" w:cs="Times New Roman"/>
                <w:noProof/>
                <w:webHidden/>
                <w:sz w:val="18"/>
                <w:szCs w:val="18"/>
              </w:rPr>
              <w:fldChar w:fldCharType="end"/>
            </w:r>
          </w:hyperlink>
        </w:p>
        <w:p w14:paraId="529A07F0" w14:textId="615D67C3" w:rsidR="00BC2363" w:rsidRPr="000C1343" w:rsidRDefault="00000000" w:rsidP="00333715">
          <w:pPr>
            <w:pStyle w:val="Spistreci3"/>
            <w:rPr>
              <w:rFonts w:ascii="Times New Roman" w:eastAsiaTheme="minorEastAsia" w:hAnsi="Times New Roman" w:cs="Times New Roman"/>
              <w:noProof/>
              <w:kern w:val="2"/>
              <w:sz w:val="18"/>
              <w:szCs w:val="18"/>
              <w:lang w:eastAsia="pl-PL"/>
              <w14:ligatures w14:val="standardContextual"/>
            </w:rPr>
          </w:pPr>
          <w:hyperlink w:anchor="_Toc160024599" w:history="1">
            <w:r w:rsidR="00BC2363" w:rsidRPr="000C1343">
              <w:rPr>
                <w:rStyle w:val="Hipercze"/>
                <w:rFonts w:ascii="Times New Roman" w:hAnsi="Times New Roman" w:cs="Times New Roman"/>
                <w:noProof/>
                <w:sz w:val="18"/>
                <w:szCs w:val="18"/>
              </w:rPr>
              <w:t>XV.</w:t>
            </w:r>
            <w:r w:rsidR="00BC2363" w:rsidRPr="000C1343">
              <w:rPr>
                <w:rFonts w:ascii="Times New Roman" w:eastAsiaTheme="minorEastAsia" w:hAnsi="Times New Roman" w:cs="Times New Roman"/>
                <w:noProof/>
                <w:kern w:val="2"/>
                <w:sz w:val="18"/>
                <w:szCs w:val="18"/>
                <w:lang w:eastAsia="pl-PL"/>
                <w14:ligatures w14:val="standardContextual"/>
              </w:rPr>
              <w:tab/>
            </w:r>
            <w:r w:rsidR="00BC2363" w:rsidRPr="000C1343">
              <w:rPr>
                <w:rStyle w:val="Hipercze"/>
                <w:rFonts w:ascii="Times New Roman" w:hAnsi="Times New Roman" w:cs="Times New Roman"/>
                <w:noProof/>
                <w:sz w:val="18"/>
                <w:szCs w:val="18"/>
              </w:rPr>
              <w:t>WSKAZANIE OSÓB UPRAWNIONYCH DO KOMUNIKOWANIA SIĘ Z WYKONAWCAMI</w:t>
            </w:r>
            <w:r w:rsidR="00BC2363" w:rsidRPr="000C1343">
              <w:rPr>
                <w:rFonts w:ascii="Times New Roman" w:hAnsi="Times New Roman" w:cs="Times New Roman"/>
                <w:noProof/>
                <w:webHidden/>
                <w:sz w:val="18"/>
                <w:szCs w:val="18"/>
              </w:rPr>
              <w:tab/>
            </w:r>
            <w:r w:rsidR="00BC2363" w:rsidRPr="000C1343">
              <w:rPr>
                <w:rFonts w:ascii="Times New Roman" w:hAnsi="Times New Roman" w:cs="Times New Roman"/>
                <w:noProof/>
                <w:webHidden/>
                <w:sz w:val="18"/>
                <w:szCs w:val="18"/>
              </w:rPr>
              <w:fldChar w:fldCharType="begin"/>
            </w:r>
            <w:r w:rsidR="00BC2363" w:rsidRPr="000C1343">
              <w:rPr>
                <w:rFonts w:ascii="Times New Roman" w:hAnsi="Times New Roman" w:cs="Times New Roman"/>
                <w:noProof/>
                <w:webHidden/>
                <w:sz w:val="18"/>
                <w:szCs w:val="18"/>
              </w:rPr>
              <w:instrText xml:space="preserve"> PAGEREF _Toc160024599 \h </w:instrText>
            </w:r>
            <w:r w:rsidR="00BC2363" w:rsidRPr="000C1343">
              <w:rPr>
                <w:rFonts w:ascii="Times New Roman" w:hAnsi="Times New Roman" w:cs="Times New Roman"/>
                <w:noProof/>
                <w:webHidden/>
                <w:sz w:val="18"/>
                <w:szCs w:val="18"/>
              </w:rPr>
            </w:r>
            <w:r w:rsidR="00BC2363" w:rsidRPr="000C1343">
              <w:rPr>
                <w:rFonts w:ascii="Times New Roman" w:hAnsi="Times New Roman" w:cs="Times New Roman"/>
                <w:noProof/>
                <w:webHidden/>
                <w:sz w:val="18"/>
                <w:szCs w:val="18"/>
              </w:rPr>
              <w:fldChar w:fldCharType="separate"/>
            </w:r>
            <w:r w:rsidR="00F07915">
              <w:rPr>
                <w:rFonts w:ascii="Times New Roman" w:hAnsi="Times New Roman" w:cs="Times New Roman"/>
                <w:noProof/>
                <w:webHidden/>
                <w:sz w:val="18"/>
                <w:szCs w:val="18"/>
              </w:rPr>
              <w:t>20</w:t>
            </w:r>
            <w:r w:rsidR="00BC2363" w:rsidRPr="000C1343">
              <w:rPr>
                <w:rFonts w:ascii="Times New Roman" w:hAnsi="Times New Roman" w:cs="Times New Roman"/>
                <w:noProof/>
                <w:webHidden/>
                <w:sz w:val="18"/>
                <w:szCs w:val="18"/>
              </w:rPr>
              <w:fldChar w:fldCharType="end"/>
            </w:r>
          </w:hyperlink>
        </w:p>
        <w:p w14:paraId="7A2F640A" w14:textId="7D47B6A8" w:rsidR="00BC2363" w:rsidRPr="000C1343" w:rsidRDefault="00000000" w:rsidP="00333715">
          <w:pPr>
            <w:pStyle w:val="Spistreci3"/>
            <w:rPr>
              <w:rFonts w:ascii="Times New Roman" w:eastAsiaTheme="minorEastAsia" w:hAnsi="Times New Roman" w:cs="Times New Roman"/>
              <w:noProof/>
              <w:kern w:val="2"/>
              <w:sz w:val="18"/>
              <w:szCs w:val="18"/>
              <w:lang w:eastAsia="pl-PL"/>
              <w14:ligatures w14:val="standardContextual"/>
            </w:rPr>
          </w:pPr>
          <w:hyperlink w:anchor="_Toc160024600" w:history="1">
            <w:r w:rsidR="00BC2363" w:rsidRPr="000C1343">
              <w:rPr>
                <w:rStyle w:val="Hipercze"/>
                <w:rFonts w:ascii="Times New Roman" w:hAnsi="Times New Roman" w:cs="Times New Roman"/>
                <w:noProof/>
                <w:sz w:val="18"/>
                <w:szCs w:val="18"/>
              </w:rPr>
              <w:t>XVI.</w:t>
            </w:r>
            <w:r w:rsidR="00BC2363" w:rsidRPr="000C1343">
              <w:rPr>
                <w:rFonts w:ascii="Times New Roman" w:eastAsiaTheme="minorEastAsia" w:hAnsi="Times New Roman" w:cs="Times New Roman"/>
                <w:noProof/>
                <w:kern w:val="2"/>
                <w:sz w:val="18"/>
                <w:szCs w:val="18"/>
                <w:lang w:eastAsia="pl-PL"/>
                <w14:ligatures w14:val="standardContextual"/>
              </w:rPr>
              <w:tab/>
            </w:r>
            <w:r w:rsidR="00BC2363" w:rsidRPr="000C1343">
              <w:rPr>
                <w:rStyle w:val="Hipercze"/>
                <w:rFonts w:ascii="Times New Roman" w:hAnsi="Times New Roman" w:cs="Times New Roman"/>
                <w:noProof/>
                <w:sz w:val="18"/>
                <w:szCs w:val="18"/>
              </w:rPr>
              <w:t>TERMIN ZWIĄZANIA OFERTĄ</w:t>
            </w:r>
            <w:r w:rsidR="00BC2363" w:rsidRPr="000C1343">
              <w:rPr>
                <w:rFonts w:ascii="Times New Roman" w:hAnsi="Times New Roman" w:cs="Times New Roman"/>
                <w:noProof/>
                <w:webHidden/>
                <w:sz w:val="18"/>
                <w:szCs w:val="18"/>
              </w:rPr>
              <w:tab/>
            </w:r>
            <w:r w:rsidR="00BC2363" w:rsidRPr="000C1343">
              <w:rPr>
                <w:rFonts w:ascii="Times New Roman" w:hAnsi="Times New Roman" w:cs="Times New Roman"/>
                <w:noProof/>
                <w:webHidden/>
                <w:sz w:val="18"/>
                <w:szCs w:val="18"/>
              </w:rPr>
              <w:fldChar w:fldCharType="begin"/>
            </w:r>
            <w:r w:rsidR="00BC2363" w:rsidRPr="000C1343">
              <w:rPr>
                <w:rFonts w:ascii="Times New Roman" w:hAnsi="Times New Roman" w:cs="Times New Roman"/>
                <w:noProof/>
                <w:webHidden/>
                <w:sz w:val="18"/>
                <w:szCs w:val="18"/>
              </w:rPr>
              <w:instrText xml:space="preserve"> PAGEREF _Toc160024600 \h </w:instrText>
            </w:r>
            <w:r w:rsidR="00BC2363" w:rsidRPr="000C1343">
              <w:rPr>
                <w:rFonts w:ascii="Times New Roman" w:hAnsi="Times New Roman" w:cs="Times New Roman"/>
                <w:noProof/>
                <w:webHidden/>
                <w:sz w:val="18"/>
                <w:szCs w:val="18"/>
              </w:rPr>
            </w:r>
            <w:r w:rsidR="00BC2363" w:rsidRPr="000C1343">
              <w:rPr>
                <w:rFonts w:ascii="Times New Roman" w:hAnsi="Times New Roman" w:cs="Times New Roman"/>
                <w:noProof/>
                <w:webHidden/>
                <w:sz w:val="18"/>
                <w:szCs w:val="18"/>
              </w:rPr>
              <w:fldChar w:fldCharType="separate"/>
            </w:r>
            <w:r w:rsidR="00F07915">
              <w:rPr>
                <w:rFonts w:ascii="Times New Roman" w:hAnsi="Times New Roman" w:cs="Times New Roman"/>
                <w:noProof/>
                <w:webHidden/>
                <w:sz w:val="18"/>
                <w:szCs w:val="18"/>
              </w:rPr>
              <w:t>21</w:t>
            </w:r>
            <w:r w:rsidR="00BC2363" w:rsidRPr="000C1343">
              <w:rPr>
                <w:rFonts w:ascii="Times New Roman" w:hAnsi="Times New Roman" w:cs="Times New Roman"/>
                <w:noProof/>
                <w:webHidden/>
                <w:sz w:val="18"/>
                <w:szCs w:val="18"/>
              </w:rPr>
              <w:fldChar w:fldCharType="end"/>
            </w:r>
          </w:hyperlink>
        </w:p>
        <w:p w14:paraId="071DDC61" w14:textId="3BFD6695" w:rsidR="00BC2363" w:rsidRPr="000C1343" w:rsidRDefault="00000000" w:rsidP="00333715">
          <w:pPr>
            <w:pStyle w:val="Spistreci3"/>
            <w:rPr>
              <w:rFonts w:ascii="Times New Roman" w:eastAsiaTheme="minorEastAsia" w:hAnsi="Times New Roman" w:cs="Times New Roman"/>
              <w:noProof/>
              <w:kern w:val="2"/>
              <w:sz w:val="18"/>
              <w:szCs w:val="18"/>
              <w:lang w:eastAsia="pl-PL"/>
              <w14:ligatures w14:val="standardContextual"/>
            </w:rPr>
          </w:pPr>
          <w:hyperlink w:anchor="_Toc160024601" w:history="1">
            <w:r w:rsidR="00BC2363" w:rsidRPr="000C1343">
              <w:rPr>
                <w:rStyle w:val="Hipercze"/>
                <w:rFonts w:ascii="Times New Roman" w:hAnsi="Times New Roman" w:cs="Times New Roman"/>
                <w:noProof/>
                <w:sz w:val="18"/>
                <w:szCs w:val="18"/>
              </w:rPr>
              <w:t>XVII.</w:t>
            </w:r>
            <w:r w:rsidR="00BC2363" w:rsidRPr="000C1343">
              <w:rPr>
                <w:rFonts w:ascii="Times New Roman" w:eastAsiaTheme="minorEastAsia" w:hAnsi="Times New Roman" w:cs="Times New Roman"/>
                <w:noProof/>
                <w:kern w:val="2"/>
                <w:sz w:val="18"/>
                <w:szCs w:val="18"/>
                <w:lang w:eastAsia="pl-PL"/>
                <w14:ligatures w14:val="standardContextual"/>
              </w:rPr>
              <w:tab/>
            </w:r>
            <w:r w:rsidR="00BC2363" w:rsidRPr="000C1343">
              <w:rPr>
                <w:rStyle w:val="Hipercze"/>
                <w:rFonts w:ascii="Times New Roman" w:hAnsi="Times New Roman" w:cs="Times New Roman"/>
                <w:noProof/>
                <w:sz w:val="18"/>
                <w:szCs w:val="18"/>
              </w:rPr>
              <w:t>WYMAGANIA DOTYCZĄCE WADIUM</w:t>
            </w:r>
            <w:r w:rsidR="00BC2363" w:rsidRPr="000C1343">
              <w:rPr>
                <w:rFonts w:ascii="Times New Roman" w:hAnsi="Times New Roman" w:cs="Times New Roman"/>
                <w:noProof/>
                <w:webHidden/>
                <w:sz w:val="18"/>
                <w:szCs w:val="18"/>
              </w:rPr>
              <w:tab/>
            </w:r>
            <w:r w:rsidR="00BC2363" w:rsidRPr="000C1343">
              <w:rPr>
                <w:rFonts w:ascii="Times New Roman" w:hAnsi="Times New Roman" w:cs="Times New Roman"/>
                <w:noProof/>
                <w:webHidden/>
                <w:sz w:val="18"/>
                <w:szCs w:val="18"/>
              </w:rPr>
              <w:fldChar w:fldCharType="begin"/>
            </w:r>
            <w:r w:rsidR="00BC2363" w:rsidRPr="000C1343">
              <w:rPr>
                <w:rFonts w:ascii="Times New Roman" w:hAnsi="Times New Roman" w:cs="Times New Roman"/>
                <w:noProof/>
                <w:webHidden/>
                <w:sz w:val="18"/>
                <w:szCs w:val="18"/>
              </w:rPr>
              <w:instrText xml:space="preserve"> PAGEREF _Toc160024601 \h </w:instrText>
            </w:r>
            <w:r w:rsidR="00BC2363" w:rsidRPr="000C1343">
              <w:rPr>
                <w:rFonts w:ascii="Times New Roman" w:hAnsi="Times New Roman" w:cs="Times New Roman"/>
                <w:noProof/>
                <w:webHidden/>
                <w:sz w:val="18"/>
                <w:szCs w:val="18"/>
              </w:rPr>
            </w:r>
            <w:r w:rsidR="00BC2363" w:rsidRPr="000C1343">
              <w:rPr>
                <w:rFonts w:ascii="Times New Roman" w:hAnsi="Times New Roman" w:cs="Times New Roman"/>
                <w:noProof/>
                <w:webHidden/>
                <w:sz w:val="18"/>
                <w:szCs w:val="18"/>
              </w:rPr>
              <w:fldChar w:fldCharType="separate"/>
            </w:r>
            <w:r w:rsidR="00F07915">
              <w:rPr>
                <w:rFonts w:ascii="Times New Roman" w:hAnsi="Times New Roman" w:cs="Times New Roman"/>
                <w:noProof/>
                <w:webHidden/>
                <w:sz w:val="18"/>
                <w:szCs w:val="18"/>
              </w:rPr>
              <w:t>21</w:t>
            </w:r>
            <w:r w:rsidR="00BC2363" w:rsidRPr="000C1343">
              <w:rPr>
                <w:rFonts w:ascii="Times New Roman" w:hAnsi="Times New Roman" w:cs="Times New Roman"/>
                <w:noProof/>
                <w:webHidden/>
                <w:sz w:val="18"/>
                <w:szCs w:val="18"/>
              </w:rPr>
              <w:fldChar w:fldCharType="end"/>
            </w:r>
          </w:hyperlink>
        </w:p>
        <w:p w14:paraId="1F9C3BC0" w14:textId="74ABB023" w:rsidR="00BC2363" w:rsidRPr="000C1343" w:rsidRDefault="00000000" w:rsidP="00333715">
          <w:pPr>
            <w:pStyle w:val="Spistreci3"/>
            <w:rPr>
              <w:rFonts w:ascii="Times New Roman" w:eastAsiaTheme="minorEastAsia" w:hAnsi="Times New Roman" w:cs="Times New Roman"/>
              <w:noProof/>
              <w:kern w:val="2"/>
              <w:sz w:val="18"/>
              <w:szCs w:val="18"/>
              <w:lang w:eastAsia="pl-PL"/>
              <w14:ligatures w14:val="standardContextual"/>
            </w:rPr>
          </w:pPr>
          <w:hyperlink w:anchor="_Toc160024602" w:history="1">
            <w:r w:rsidR="00BC2363" w:rsidRPr="000C1343">
              <w:rPr>
                <w:rStyle w:val="Hipercze"/>
                <w:rFonts w:ascii="Times New Roman" w:hAnsi="Times New Roman" w:cs="Times New Roman"/>
                <w:noProof/>
                <w:sz w:val="18"/>
                <w:szCs w:val="18"/>
              </w:rPr>
              <w:t>XVIII.</w:t>
            </w:r>
            <w:r w:rsidR="00BC2363" w:rsidRPr="000C1343">
              <w:rPr>
                <w:rFonts w:ascii="Times New Roman" w:eastAsiaTheme="minorEastAsia" w:hAnsi="Times New Roman" w:cs="Times New Roman"/>
                <w:noProof/>
                <w:kern w:val="2"/>
                <w:sz w:val="18"/>
                <w:szCs w:val="18"/>
                <w:lang w:eastAsia="pl-PL"/>
                <w14:ligatures w14:val="standardContextual"/>
              </w:rPr>
              <w:tab/>
            </w:r>
            <w:r w:rsidR="00BC2363" w:rsidRPr="000C1343">
              <w:rPr>
                <w:rStyle w:val="Hipercze"/>
                <w:rFonts w:ascii="Times New Roman" w:hAnsi="Times New Roman" w:cs="Times New Roman"/>
                <w:noProof/>
                <w:sz w:val="18"/>
                <w:szCs w:val="18"/>
              </w:rPr>
              <w:t>OPIS SPOSOBU PRZYGOTOWYWANIA OFERTY</w:t>
            </w:r>
            <w:r w:rsidR="00BC2363" w:rsidRPr="000C1343">
              <w:rPr>
                <w:rFonts w:ascii="Times New Roman" w:hAnsi="Times New Roman" w:cs="Times New Roman"/>
                <w:noProof/>
                <w:webHidden/>
                <w:sz w:val="18"/>
                <w:szCs w:val="18"/>
              </w:rPr>
              <w:tab/>
            </w:r>
            <w:r w:rsidR="00BC2363" w:rsidRPr="000C1343">
              <w:rPr>
                <w:rFonts w:ascii="Times New Roman" w:hAnsi="Times New Roman" w:cs="Times New Roman"/>
                <w:noProof/>
                <w:webHidden/>
                <w:sz w:val="18"/>
                <w:szCs w:val="18"/>
              </w:rPr>
              <w:fldChar w:fldCharType="begin"/>
            </w:r>
            <w:r w:rsidR="00BC2363" w:rsidRPr="000C1343">
              <w:rPr>
                <w:rFonts w:ascii="Times New Roman" w:hAnsi="Times New Roman" w:cs="Times New Roman"/>
                <w:noProof/>
                <w:webHidden/>
                <w:sz w:val="18"/>
                <w:szCs w:val="18"/>
              </w:rPr>
              <w:instrText xml:space="preserve"> PAGEREF _Toc160024602 \h </w:instrText>
            </w:r>
            <w:r w:rsidR="00BC2363" w:rsidRPr="000C1343">
              <w:rPr>
                <w:rFonts w:ascii="Times New Roman" w:hAnsi="Times New Roman" w:cs="Times New Roman"/>
                <w:noProof/>
                <w:webHidden/>
                <w:sz w:val="18"/>
                <w:szCs w:val="18"/>
              </w:rPr>
            </w:r>
            <w:r w:rsidR="00BC2363" w:rsidRPr="000C1343">
              <w:rPr>
                <w:rFonts w:ascii="Times New Roman" w:hAnsi="Times New Roman" w:cs="Times New Roman"/>
                <w:noProof/>
                <w:webHidden/>
                <w:sz w:val="18"/>
                <w:szCs w:val="18"/>
              </w:rPr>
              <w:fldChar w:fldCharType="separate"/>
            </w:r>
            <w:r w:rsidR="00F07915">
              <w:rPr>
                <w:rFonts w:ascii="Times New Roman" w:hAnsi="Times New Roman" w:cs="Times New Roman"/>
                <w:noProof/>
                <w:webHidden/>
                <w:sz w:val="18"/>
                <w:szCs w:val="18"/>
              </w:rPr>
              <w:t>22</w:t>
            </w:r>
            <w:r w:rsidR="00BC2363" w:rsidRPr="000C1343">
              <w:rPr>
                <w:rFonts w:ascii="Times New Roman" w:hAnsi="Times New Roman" w:cs="Times New Roman"/>
                <w:noProof/>
                <w:webHidden/>
                <w:sz w:val="18"/>
                <w:szCs w:val="18"/>
              </w:rPr>
              <w:fldChar w:fldCharType="end"/>
            </w:r>
          </w:hyperlink>
        </w:p>
        <w:p w14:paraId="47ACE54E" w14:textId="51F2B3EC" w:rsidR="00BC2363" w:rsidRPr="000C1343" w:rsidRDefault="00000000" w:rsidP="00333715">
          <w:pPr>
            <w:pStyle w:val="Spistreci3"/>
            <w:rPr>
              <w:rFonts w:ascii="Times New Roman" w:eastAsiaTheme="minorEastAsia" w:hAnsi="Times New Roman" w:cs="Times New Roman"/>
              <w:noProof/>
              <w:kern w:val="2"/>
              <w:sz w:val="18"/>
              <w:szCs w:val="18"/>
              <w:lang w:eastAsia="pl-PL"/>
              <w14:ligatures w14:val="standardContextual"/>
            </w:rPr>
          </w:pPr>
          <w:hyperlink w:anchor="_Toc160024603" w:history="1">
            <w:r w:rsidR="00BC2363" w:rsidRPr="000C1343">
              <w:rPr>
                <w:rStyle w:val="Hipercze"/>
                <w:rFonts w:ascii="Times New Roman" w:hAnsi="Times New Roman" w:cs="Times New Roman"/>
                <w:noProof/>
                <w:sz w:val="18"/>
                <w:szCs w:val="18"/>
              </w:rPr>
              <w:t>XIX.</w:t>
            </w:r>
            <w:r w:rsidR="00BC2363" w:rsidRPr="000C1343">
              <w:rPr>
                <w:rFonts w:ascii="Times New Roman" w:eastAsiaTheme="minorEastAsia" w:hAnsi="Times New Roman" w:cs="Times New Roman"/>
                <w:noProof/>
                <w:kern w:val="2"/>
                <w:sz w:val="18"/>
                <w:szCs w:val="18"/>
                <w:lang w:eastAsia="pl-PL"/>
                <w14:ligatures w14:val="standardContextual"/>
              </w:rPr>
              <w:tab/>
            </w:r>
            <w:r w:rsidR="00BC2363" w:rsidRPr="000C1343">
              <w:rPr>
                <w:rStyle w:val="Hipercze"/>
                <w:rFonts w:ascii="Times New Roman" w:hAnsi="Times New Roman" w:cs="Times New Roman"/>
                <w:noProof/>
                <w:sz w:val="18"/>
                <w:szCs w:val="18"/>
              </w:rPr>
              <w:t>SPOSÓB ORAZ TERMIN SKŁADANIA OFERTY</w:t>
            </w:r>
            <w:r w:rsidR="00BC2363" w:rsidRPr="000C1343">
              <w:rPr>
                <w:rFonts w:ascii="Times New Roman" w:hAnsi="Times New Roman" w:cs="Times New Roman"/>
                <w:noProof/>
                <w:webHidden/>
                <w:sz w:val="18"/>
                <w:szCs w:val="18"/>
              </w:rPr>
              <w:tab/>
            </w:r>
            <w:r w:rsidR="00BC2363" w:rsidRPr="000C1343">
              <w:rPr>
                <w:rFonts w:ascii="Times New Roman" w:hAnsi="Times New Roman" w:cs="Times New Roman"/>
                <w:noProof/>
                <w:webHidden/>
                <w:sz w:val="18"/>
                <w:szCs w:val="18"/>
              </w:rPr>
              <w:fldChar w:fldCharType="begin"/>
            </w:r>
            <w:r w:rsidR="00BC2363" w:rsidRPr="000C1343">
              <w:rPr>
                <w:rFonts w:ascii="Times New Roman" w:hAnsi="Times New Roman" w:cs="Times New Roman"/>
                <w:noProof/>
                <w:webHidden/>
                <w:sz w:val="18"/>
                <w:szCs w:val="18"/>
              </w:rPr>
              <w:instrText xml:space="preserve"> PAGEREF _Toc160024603 \h </w:instrText>
            </w:r>
            <w:r w:rsidR="00BC2363" w:rsidRPr="000C1343">
              <w:rPr>
                <w:rFonts w:ascii="Times New Roman" w:hAnsi="Times New Roman" w:cs="Times New Roman"/>
                <w:noProof/>
                <w:webHidden/>
                <w:sz w:val="18"/>
                <w:szCs w:val="18"/>
              </w:rPr>
            </w:r>
            <w:r w:rsidR="00BC2363" w:rsidRPr="000C1343">
              <w:rPr>
                <w:rFonts w:ascii="Times New Roman" w:hAnsi="Times New Roman" w:cs="Times New Roman"/>
                <w:noProof/>
                <w:webHidden/>
                <w:sz w:val="18"/>
                <w:szCs w:val="18"/>
              </w:rPr>
              <w:fldChar w:fldCharType="separate"/>
            </w:r>
            <w:r w:rsidR="00F07915">
              <w:rPr>
                <w:rFonts w:ascii="Times New Roman" w:hAnsi="Times New Roman" w:cs="Times New Roman"/>
                <w:noProof/>
                <w:webHidden/>
                <w:sz w:val="18"/>
                <w:szCs w:val="18"/>
              </w:rPr>
              <w:t>25</w:t>
            </w:r>
            <w:r w:rsidR="00BC2363" w:rsidRPr="000C1343">
              <w:rPr>
                <w:rFonts w:ascii="Times New Roman" w:hAnsi="Times New Roman" w:cs="Times New Roman"/>
                <w:noProof/>
                <w:webHidden/>
                <w:sz w:val="18"/>
                <w:szCs w:val="18"/>
              </w:rPr>
              <w:fldChar w:fldCharType="end"/>
            </w:r>
          </w:hyperlink>
        </w:p>
        <w:p w14:paraId="4EE5AFC9" w14:textId="372757D5" w:rsidR="00BC2363" w:rsidRPr="000C1343" w:rsidRDefault="00000000" w:rsidP="00333715">
          <w:pPr>
            <w:pStyle w:val="Spistreci3"/>
            <w:rPr>
              <w:rFonts w:ascii="Times New Roman" w:eastAsiaTheme="minorEastAsia" w:hAnsi="Times New Roman" w:cs="Times New Roman"/>
              <w:noProof/>
              <w:kern w:val="2"/>
              <w:sz w:val="18"/>
              <w:szCs w:val="18"/>
              <w:lang w:eastAsia="pl-PL"/>
              <w14:ligatures w14:val="standardContextual"/>
            </w:rPr>
          </w:pPr>
          <w:hyperlink w:anchor="_Toc160024604" w:history="1">
            <w:r w:rsidR="00BC2363" w:rsidRPr="000C1343">
              <w:rPr>
                <w:rStyle w:val="Hipercze"/>
                <w:rFonts w:ascii="Times New Roman" w:hAnsi="Times New Roman" w:cs="Times New Roman"/>
                <w:noProof/>
                <w:sz w:val="18"/>
                <w:szCs w:val="18"/>
              </w:rPr>
              <w:t>XX.</w:t>
            </w:r>
            <w:r w:rsidR="00BC2363" w:rsidRPr="000C1343">
              <w:rPr>
                <w:rFonts w:ascii="Times New Roman" w:eastAsiaTheme="minorEastAsia" w:hAnsi="Times New Roman" w:cs="Times New Roman"/>
                <w:noProof/>
                <w:kern w:val="2"/>
                <w:sz w:val="18"/>
                <w:szCs w:val="18"/>
                <w:lang w:eastAsia="pl-PL"/>
                <w14:ligatures w14:val="standardContextual"/>
              </w:rPr>
              <w:tab/>
            </w:r>
            <w:r w:rsidR="00BC2363" w:rsidRPr="000C1343">
              <w:rPr>
                <w:rStyle w:val="Hipercze"/>
                <w:rFonts w:ascii="Times New Roman" w:hAnsi="Times New Roman" w:cs="Times New Roman"/>
                <w:noProof/>
                <w:sz w:val="18"/>
                <w:szCs w:val="18"/>
              </w:rPr>
              <w:t>SPOSÓB OBLICZANIA CENY</w:t>
            </w:r>
            <w:r w:rsidR="00BC2363" w:rsidRPr="000C1343">
              <w:rPr>
                <w:rFonts w:ascii="Times New Roman" w:hAnsi="Times New Roman" w:cs="Times New Roman"/>
                <w:noProof/>
                <w:webHidden/>
                <w:sz w:val="18"/>
                <w:szCs w:val="18"/>
              </w:rPr>
              <w:tab/>
            </w:r>
            <w:r w:rsidR="00BC2363" w:rsidRPr="000C1343">
              <w:rPr>
                <w:rFonts w:ascii="Times New Roman" w:hAnsi="Times New Roman" w:cs="Times New Roman"/>
                <w:noProof/>
                <w:webHidden/>
                <w:sz w:val="18"/>
                <w:szCs w:val="18"/>
              </w:rPr>
              <w:fldChar w:fldCharType="begin"/>
            </w:r>
            <w:r w:rsidR="00BC2363" w:rsidRPr="000C1343">
              <w:rPr>
                <w:rFonts w:ascii="Times New Roman" w:hAnsi="Times New Roman" w:cs="Times New Roman"/>
                <w:noProof/>
                <w:webHidden/>
                <w:sz w:val="18"/>
                <w:szCs w:val="18"/>
              </w:rPr>
              <w:instrText xml:space="preserve"> PAGEREF _Toc160024604 \h </w:instrText>
            </w:r>
            <w:r w:rsidR="00BC2363" w:rsidRPr="000C1343">
              <w:rPr>
                <w:rFonts w:ascii="Times New Roman" w:hAnsi="Times New Roman" w:cs="Times New Roman"/>
                <w:noProof/>
                <w:webHidden/>
                <w:sz w:val="18"/>
                <w:szCs w:val="18"/>
              </w:rPr>
            </w:r>
            <w:r w:rsidR="00BC2363" w:rsidRPr="000C1343">
              <w:rPr>
                <w:rFonts w:ascii="Times New Roman" w:hAnsi="Times New Roman" w:cs="Times New Roman"/>
                <w:noProof/>
                <w:webHidden/>
                <w:sz w:val="18"/>
                <w:szCs w:val="18"/>
              </w:rPr>
              <w:fldChar w:fldCharType="separate"/>
            </w:r>
            <w:r w:rsidR="00F07915">
              <w:rPr>
                <w:rFonts w:ascii="Times New Roman" w:hAnsi="Times New Roman" w:cs="Times New Roman"/>
                <w:noProof/>
                <w:webHidden/>
                <w:sz w:val="18"/>
                <w:szCs w:val="18"/>
              </w:rPr>
              <w:t>25</w:t>
            </w:r>
            <w:r w:rsidR="00BC2363" w:rsidRPr="000C1343">
              <w:rPr>
                <w:rFonts w:ascii="Times New Roman" w:hAnsi="Times New Roman" w:cs="Times New Roman"/>
                <w:noProof/>
                <w:webHidden/>
                <w:sz w:val="18"/>
                <w:szCs w:val="18"/>
              </w:rPr>
              <w:fldChar w:fldCharType="end"/>
            </w:r>
          </w:hyperlink>
        </w:p>
        <w:p w14:paraId="5C9592AD" w14:textId="618CD7D3" w:rsidR="00BC2363" w:rsidRPr="000C1343" w:rsidRDefault="00000000" w:rsidP="00333715">
          <w:pPr>
            <w:pStyle w:val="Spistreci3"/>
            <w:rPr>
              <w:rFonts w:ascii="Times New Roman" w:eastAsiaTheme="minorEastAsia" w:hAnsi="Times New Roman" w:cs="Times New Roman"/>
              <w:noProof/>
              <w:kern w:val="2"/>
              <w:sz w:val="18"/>
              <w:szCs w:val="18"/>
              <w:lang w:eastAsia="pl-PL"/>
              <w14:ligatures w14:val="standardContextual"/>
            </w:rPr>
          </w:pPr>
          <w:hyperlink w:anchor="_Toc160024605" w:history="1">
            <w:r w:rsidR="00BC2363" w:rsidRPr="000C1343">
              <w:rPr>
                <w:rStyle w:val="Hipercze"/>
                <w:rFonts w:ascii="Times New Roman" w:hAnsi="Times New Roman" w:cs="Times New Roman"/>
                <w:noProof/>
                <w:sz w:val="18"/>
                <w:szCs w:val="18"/>
              </w:rPr>
              <w:t>XXI.</w:t>
            </w:r>
            <w:r w:rsidR="00BC2363" w:rsidRPr="000C1343">
              <w:rPr>
                <w:rFonts w:ascii="Times New Roman" w:eastAsiaTheme="minorEastAsia" w:hAnsi="Times New Roman" w:cs="Times New Roman"/>
                <w:noProof/>
                <w:kern w:val="2"/>
                <w:sz w:val="18"/>
                <w:szCs w:val="18"/>
                <w:lang w:eastAsia="pl-PL"/>
                <w14:ligatures w14:val="standardContextual"/>
              </w:rPr>
              <w:tab/>
            </w:r>
            <w:r w:rsidR="00BC2363" w:rsidRPr="000C1343">
              <w:rPr>
                <w:rStyle w:val="Hipercze"/>
                <w:rFonts w:ascii="Times New Roman" w:hAnsi="Times New Roman" w:cs="Times New Roman"/>
                <w:noProof/>
                <w:sz w:val="18"/>
                <w:szCs w:val="18"/>
              </w:rPr>
              <w:t>OPIS KRYTERIÓW, KTÓRYMI ZAMAWIAJĄCY BĘDZIE SIĘ KIEROWAŁ PRZY WYBORZE OFERTY, WRAZ Z PODANIEM WAG TYCH KRYTERIÓW I SPOSOBU OCENY OFERT</w:t>
            </w:r>
            <w:r w:rsidR="00BC2363" w:rsidRPr="000C1343">
              <w:rPr>
                <w:rFonts w:ascii="Times New Roman" w:hAnsi="Times New Roman" w:cs="Times New Roman"/>
                <w:noProof/>
                <w:webHidden/>
                <w:sz w:val="18"/>
                <w:szCs w:val="18"/>
              </w:rPr>
              <w:tab/>
            </w:r>
            <w:r w:rsidR="00BC2363" w:rsidRPr="000C1343">
              <w:rPr>
                <w:rFonts w:ascii="Times New Roman" w:hAnsi="Times New Roman" w:cs="Times New Roman"/>
                <w:noProof/>
                <w:webHidden/>
                <w:sz w:val="18"/>
                <w:szCs w:val="18"/>
              </w:rPr>
              <w:fldChar w:fldCharType="begin"/>
            </w:r>
            <w:r w:rsidR="00BC2363" w:rsidRPr="000C1343">
              <w:rPr>
                <w:rFonts w:ascii="Times New Roman" w:hAnsi="Times New Roman" w:cs="Times New Roman"/>
                <w:noProof/>
                <w:webHidden/>
                <w:sz w:val="18"/>
                <w:szCs w:val="18"/>
              </w:rPr>
              <w:instrText xml:space="preserve"> PAGEREF _Toc160024605 \h </w:instrText>
            </w:r>
            <w:r w:rsidR="00BC2363" w:rsidRPr="000C1343">
              <w:rPr>
                <w:rFonts w:ascii="Times New Roman" w:hAnsi="Times New Roman" w:cs="Times New Roman"/>
                <w:noProof/>
                <w:webHidden/>
                <w:sz w:val="18"/>
                <w:szCs w:val="18"/>
              </w:rPr>
            </w:r>
            <w:r w:rsidR="00BC2363" w:rsidRPr="000C1343">
              <w:rPr>
                <w:rFonts w:ascii="Times New Roman" w:hAnsi="Times New Roman" w:cs="Times New Roman"/>
                <w:noProof/>
                <w:webHidden/>
                <w:sz w:val="18"/>
                <w:szCs w:val="18"/>
              </w:rPr>
              <w:fldChar w:fldCharType="separate"/>
            </w:r>
            <w:r w:rsidR="00F07915">
              <w:rPr>
                <w:rFonts w:ascii="Times New Roman" w:hAnsi="Times New Roman" w:cs="Times New Roman"/>
                <w:noProof/>
                <w:webHidden/>
                <w:sz w:val="18"/>
                <w:szCs w:val="18"/>
              </w:rPr>
              <w:t>26</w:t>
            </w:r>
            <w:r w:rsidR="00BC2363" w:rsidRPr="000C1343">
              <w:rPr>
                <w:rFonts w:ascii="Times New Roman" w:hAnsi="Times New Roman" w:cs="Times New Roman"/>
                <w:noProof/>
                <w:webHidden/>
                <w:sz w:val="18"/>
                <w:szCs w:val="18"/>
              </w:rPr>
              <w:fldChar w:fldCharType="end"/>
            </w:r>
          </w:hyperlink>
        </w:p>
        <w:p w14:paraId="7128DCD3" w14:textId="123B79DC" w:rsidR="00BC2363" w:rsidRPr="000C1343" w:rsidRDefault="00000000" w:rsidP="00333715">
          <w:pPr>
            <w:pStyle w:val="Spistreci3"/>
            <w:rPr>
              <w:rFonts w:ascii="Times New Roman" w:eastAsiaTheme="minorEastAsia" w:hAnsi="Times New Roman" w:cs="Times New Roman"/>
              <w:noProof/>
              <w:kern w:val="2"/>
              <w:sz w:val="18"/>
              <w:szCs w:val="18"/>
              <w:lang w:eastAsia="pl-PL"/>
              <w14:ligatures w14:val="standardContextual"/>
            </w:rPr>
          </w:pPr>
          <w:hyperlink w:anchor="_Toc160024606" w:history="1">
            <w:r w:rsidR="00BC2363" w:rsidRPr="000C1343">
              <w:rPr>
                <w:rStyle w:val="Hipercze"/>
                <w:rFonts w:ascii="Times New Roman" w:hAnsi="Times New Roman" w:cs="Times New Roman"/>
                <w:noProof/>
                <w:sz w:val="18"/>
                <w:szCs w:val="18"/>
                <w:lang w:eastAsia="ar-SA"/>
              </w:rPr>
              <w:t>XXII.</w:t>
            </w:r>
            <w:r w:rsidR="00BC2363" w:rsidRPr="000C1343">
              <w:rPr>
                <w:rFonts w:ascii="Times New Roman" w:eastAsiaTheme="minorEastAsia" w:hAnsi="Times New Roman" w:cs="Times New Roman"/>
                <w:noProof/>
                <w:kern w:val="2"/>
                <w:sz w:val="18"/>
                <w:szCs w:val="18"/>
                <w:lang w:eastAsia="pl-PL"/>
                <w14:ligatures w14:val="standardContextual"/>
              </w:rPr>
              <w:tab/>
            </w:r>
            <w:r w:rsidR="00BC2363" w:rsidRPr="000C1343">
              <w:rPr>
                <w:rStyle w:val="Hipercze"/>
                <w:rFonts w:ascii="Times New Roman" w:hAnsi="Times New Roman" w:cs="Times New Roman"/>
                <w:noProof/>
                <w:sz w:val="18"/>
                <w:szCs w:val="18"/>
                <w:lang w:eastAsia="ar-SA"/>
              </w:rPr>
              <w:t>TERMIN OTWARCIA OFERT</w:t>
            </w:r>
            <w:r w:rsidR="00BC2363" w:rsidRPr="000C1343">
              <w:rPr>
                <w:rFonts w:ascii="Times New Roman" w:hAnsi="Times New Roman" w:cs="Times New Roman"/>
                <w:noProof/>
                <w:webHidden/>
                <w:sz w:val="18"/>
                <w:szCs w:val="18"/>
              </w:rPr>
              <w:tab/>
            </w:r>
            <w:r w:rsidR="00BC2363" w:rsidRPr="000C1343">
              <w:rPr>
                <w:rFonts w:ascii="Times New Roman" w:hAnsi="Times New Roman" w:cs="Times New Roman"/>
                <w:noProof/>
                <w:webHidden/>
                <w:sz w:val="18"/>
                <w:szCs w:val="18"/>
              </w:rPr>
              <w:fldChar w:fldCharType="begin"/>
            </w:r>
            <w:r w:rsidR="00BC2363" w:rsidRPr="000C1343">
              <w:rPr>
                <w:rFonts w:ascii="Times New Roman" w:hAnsi="Times New Roman" w:cs="Times New Roman"/>
                <w:noProof/>
                <w:webHidden/>
                <w:sz w:val="18"/>
                <w:szCs w:val="18"/>
              </w:rPr>
              <w:instrText xml:space="preserve"> PAGEREF _Toc160024606 \h </w:instrText>
            </w:r>
            <w:r w:rsidR="00BC2363" w:rsidRPr="000C1343">
              <w:rPr>
                <w:rFonts w:ascii="Times New Roman" w:hAnsi="Times New Roman" w:cs="Times New Roman"/>
                <w:noProof/>
                <w:webHidden/>
                <w:sz w:val="18"/>
                <w:szCs w:val="18"/>
              </w:rPr>
            </w:r>
            <w:r w:rsidR="00BC2363" w:rsidRPr="000C1343">
              <w:rPr>
                <w:rFonts w:ascii="Times New Roman" w:hAnsi="Times New Roman" w:cs="Times New Roman"/>
                <w:noProof/>
                <w:webHidden/>
                <w:sz w:val="18"/>
                <w:szCs w:val="18"/>
              </w:rPr>
              <w:fldChar w:fldCharType="separate"/>
            </w:r>
            <w:r w:rsidR="00F07915">
              <w:rPr>
                <w:rFonts w:ascii="Times New Roman" w:hAnsi="Times New Roman" w:cs="Times New Roman"/>
                <w:noProof/>
                <w:webHidden/>
                <w:sz w:val="18"/>
                <w:szCs w:val="18"/>
              </w:rPr>
              <w:t>26</w:t>
            </w:r>
            <w:r w:rsidR="00BC2363" w:rsidRPr="000C1343">
              <w:rPr>
                <w:rFonts w:ascii="Times New Roman" w:hAnsi="Times New Roman" w:cs="Times New Roman"/>
                <w:noProof/>
                <w:webHidden/>
                <w:sz w:val="18"/>
                <w:szCs w:val="18"/>
              </w:rPr>
              <w:fldChar w:fldCharType="end"/>
            </w:r>
          </w:hyperlink>
        </w:p>
        <w:p w14:paraId="47AC6CA9" w14:textId="41A93FE6" w:rsidR="00BC2363" w:rsidRPr="000C1343" w:rsidRDefault="00000000" w:rsidP="00333715">
          <w:pPr>
            <w:pStyle w:val="Spistreci3"/>
            <w:rPr>
              <w:rFonts w:ascii="Times New Roman" w:eastAsiaTheme="minorEastAsia" w:hAnsi="Times New Roman" w:cs="Times New Roman"/>
              <w:noProof/>
              <w:kern w:val="2"/>
              <w:sz w:val="18"/>
              <w:szCs w:val="18"/>
              <w:lang w:eastAsia="pl-PL"/>
              <w14:ligatures w14:val="standardContextual"/>
            </w:rPr>
          </w:pPr>
          <w:hyperlink w:anchor="_Toc160024607" w:history="1">
            <w:r w:rsidR="00BC2363" w:rsidRPr="000C1343">
              <w:rPr>
                <w:rStyle w:val="Hipercze"/>
                <w:rFonts w:ascii="Times New Roman" w:hAnsi="Times New Roman" w:cs="Times New Roman"/>
                <w:noProof/>
                <w:sz w:val="18"/>
                <w:szCs w:val="18"/>
              </w:rPr>
              <w:t>XXIII.</w:t>
            </w:r>
            <w:r w:rsidR="00BC2363" w:rsidRPr="000C1343">
              <w:rPr>
                <w:rFonts w:ascii="Times New Roman" w:eastAsiaTheme="minorEastAsia" w:hAnsi="Times New Roman" w:cs="Times New Roman"/>
                <w:noProof/>
                <w:kern w:val="2"/>
                <w:sz w:val="18"/>
                <w:szCs w:val="18"/>
                <w:lang w:eastAsia="pl-PL"/>
                <w14:ligatures w14:val="standardContextual"/>
              </w:rPr>
              <w:tab/>
            </w:r>
            <w:r w:rsidR="00BC2363" w:rsidRPr="000C1343">
              <w:rPr>
                <w:rStyle w:val="Hipercze"/>
                <w:rFonts w:ascii="Times New Roman" w:hAnsi="Times New Roman" w:cs="Times New Roman"/>
                <w:noProof/>
                <w:sz w:val="18"/>
                <w:szCs w:val="18"/>
              </w:rPr>
              <w:t>NFORMACJE O FORMALNOŚCIACH, JAKIE POWINNY BYĆ DOPEŁNIONE PO WYBORZE OFERTY W CELU ZAWARCIA UMOWY W SPRAWIE ZAMÓWIENIA PUBLICZNEGO</w:t>
            </w:r>
            <w:r w:rsidR="00BC2363" w:rsidRPr="000C1343">
              <w:rPr>
                <w:rFonts w:ascii="Times New Roman" w:hAnsi="Times New Roman" w:cs="Times New Roman"/>
                <w:noProof/>
                <w:webHidden/>
                <w:sz w:val="18"/>
                <w:szCs w:val="18"/>
              </w:rPr>
              <w:tab/>
            </w:r>
            <w:r w:rsidR="00BC2363" w:rsidRPr="000C1343">
              <w:rPr>
                <w:rFonts w:ascii="Times New Roman" w:hAnsi="Times New Roman" w:cs="Times New Roman"/>
                <w:noProof/>
                <w:webHidden/>
                <w:sz w:val="18"/>
                <w:szCs w:val="18"/>
              </w:rPr>
              <w:fldChar w:fldCharType="begin"/>
            </w:r>
            <w:r w:rsidR="00BC2363" w:rsidRPr="000C1343">
              <w:rPr>
                <w:rFonts w:ascii="Times New Roman" w:hAnsi="Times New Roman" w:cs="Times New Roman"/>
                <w:noProof/>
                <w:webHidden/>
                <w:sz w:val="18"/>
                <w:szCs w:val="18"/>
              </w:rPr>
              <w:instrText xml:space="preserve"> PAGEREF _Toc160024607 \h </w:instrText>
            </w:r>
            <w:r w:rsidR="00BC2363" w:rsidRPr="000C1343">
              <w:rPr>
                <w:rFonts w:ascii="Times New Roman" w:hAnsi="Times New Roman" w:cs="Times New Roman"/>
                <w:noProof/>
                <w:webHidden/>
                <w:sz w:val="18"/>
                <w:szCs w:val="18"/>
              </w:rPr>
            </w:r>
            <w:r w:rsidR="00BC2363" w:rsidRPr="000C1343">
              <w:rPr>
                <w:rFonts w:ascii="Times New Roman" w:hAnsi="Times New Roman" w:cs="Times New Roman"/>
                <w:noProof/>
                <w:webHidden/>
                <w:sz w:val="18"/>
                <w:szCs w:val="18"/>
              </w:rPr>
              <w:fldChar w:fldCharType="separate"/>
            </w:r>
            <w:r w:rsidR="00F07915">
              <w:rPr>
                <w:rFonts w:ascii="Times New Roman" w:hAnsi="Times New Roman" w:cs="Times New Roman"/>
                <w:noProof/>
                <w:webHidden/>
                <w:sz w:val="18"/>
                <w:szCs w:val="18"/>
              </w:rPr>
              <w:t>28</w:t>
            </w:r>
            <w:r w:rsidR="00BC2363" w:rsidRPr="000C1343">
              <w:rPr>
                <w:rFonts w:ascii="Times New Roman" w:hAnsi="Times New Roman" w:cs="Times New Roman"/>
                <w:noProof/>
                <w:webHidden/>
                <w:sz w:val="18"/>
                <w:szCs w:val="18"/>
              </w:rPr>
              <w:fldChar w:fldCharType="end"/>
            </w:r>
          </w:hyperlink>
        </w:p>
        <w:p w14:paraId="3CD15959" w14:textId="1F374731" w:rsidR="00BC2363" w:rsidRPr="000C1343" w:rsidRDefault="00000000" w:rsidP="00333715">
          <w:pPr>
            <w:pStyle w:val="Spistreci3"/>
            <w:rPr>
              <w:rFonts w:ascii="Times New Roman" w:eastAsiaTheme="minorEastAsia" w:hAnsi="Times New Roman" w:cs="Times New Roman"/>
              <w:noProof/>
              <w:kern w:val="2"/>
              <w:sz w:val="18"/>
              <w:szCs w:val="18"/>
              <w:lang w:eastAsia="pl-PL"/>
              <w14:ligatures w14:val="standardContextual"/>
            </w:rPr>
          </w:pPr>
          <w:hyperlink w:anchor="_Toc160024608" w:history="1">
            <w:r w:rsidR="00BC2363" w:rsidRPr="000C1343">
              <w:rPr>
                <w:rStyle w:val="Hipercze"/>
                <w:rFonts w:ascii="Times New Roman" w:hAnsi="Times New Roman" w:cs="Times New Roman"/>
                <w:noProof/>
                <w:sz w:val="18"/>
                <w:szCs w:val="18"/>
              </w:rPr>
              <w:t>XXIV.WYMAGANIA DOTYCZĄCE ZABEZPIECZENIA NALEŻYTEGO WYKONANIA UMOWY</w:t>
            </w:r>
            <w:r w:rsidR="00BC2363" w:rsidRPr="000C1343">
              <w:rPr>
                <w:rFonts w:ascii="Times New Roman" w:hAnsi="Times New Roman" w:cs="Times New Roman"/>
                <w:noProof/>
                <w:webHidden/>
                <w:sz w:val="18"/>
                <w:szCs w:val="18"/>
              </w:rPr>
              <w:tab/>
            </w:r>
            <w:r w:rsidR="00BC2363" w:rsidRPr="000C1343">
              <w:rPr>
                <w:rFonts w:ascii="Times New Roman" w:hAnsi="Times New Roman" w:cs="Times New Roman"/>
                <w:noProof/>
                <w:webHidden/>
                <w:sz w:val="18"/>
                <w:szCs w:val="18"/>
              </w:rPr>
              <w:fldChar w:fldCharType="begin"/>
            </w:r>
            <w:r w:rsidR="00BC2363" w:rsidRPr="000C1343">
              <w:rPr>
                <w:rFonts w:ascii="Times New Roman" w:hAnsi="Times New Roman" w:cs="Times New Roman"/>
                <w:noProof/>
                <w:webHidden/>
                <w:sz w:val="18"/>
                <w:szCs w:val="18"/>
              </w:rPr>
              <w:instrText xml:space="preserve"> PAGEREF _Toc160024608 \h </w:instrText>
            </w:r>
            <w:r w:rsidR="00BC2363" w:rsidRPr="000C1343">
              <w:rPr>
                <w:rFonts w:ascii="Times New Roman" w:hAnsi="Times New Roman" w:cs="Times New Roman"/>
                <w:noProof/>
                <w:webHidden/>
                <w:sz w:val="18"/>
                <w:szCs w:val="18"/>
              </w:rPr>
            </w:r>
            <w:r w:rsidR="00BC2363" w:rsidRPr="000C1343">
              <w:rPr>
                <w:rFonts w:ascii="Times New Roman" w:hAnsi="Times New Roman" w:cs="Times New Roman"/>
                <w:noProof/>
                <w:webHidden/>
                <w:sz w:val="18"/>
                <w:szCs w:val="18"/>
              </w:rPr>
              <w:fldChar w:fldCharType="separate"/>
            </w:r>
            <w:r w:rsidR="00F07915">
              <w:rPr>
                <w:rFonts w:ascii="Times New Roman" w:hAnsi="Times New Roman" w:cs="Times New Roman"/>
                <w:noProof/>
                <w:webHidden/>
                <w:sz w:val="18"/>
                <w:szCs w:val="18"/>
              </w:rPr>
              <w:t>29</w:t>
            </w:r>
            <w:r w:rsidR="00BC2363" w:rsidRPr="000C1343">
              <w:rPr>
                <w:rFonts w:ascii="Times New Roman" w:hAnsi="Times New Roman" w:cs="Times New Roman"/>
                <w:noProof/>
                <w:webHidden/>
                <w:sz w:val="18"/>
                <w:szCs w:val="18"/>
              </w:rPr>
              <w:fldChar w:fldCharType="end"/>
            </w:r>
          </w:hyperlink>
        </w:p>
        <w:p w14:paraId="465D8FE3" w14:textId="5B73984C" w:rsidR="00BC2363" w:rsidRPr="000C1343" w:rsidRDefault="00000000" w:rsidP="00333715">
          <w:pPr>
            <w:pStyle w:val="Spistreci3"/>
            <w:rPr>
              <w:rFonts w:ascii="Times New Roman" w:eastAsiaTheme="minorEastAsia" w:hAnsi="Times New Roman" w:cs="Times New Roman"/>
              <w:noProof/>
              <w:kern w:val="2"/>
              <w:sz w:val="18"/>
              <w:szCs w:val="18"/>
              <w:lang w:eastAsia="pl-PL"/>
              <w14:ligatures w14:val="standardContextual"/>
            </w:rPr>
          </w:pPr>
          <w:hyperlink w:anchor="_Toc160024609" w:history="1">
            <w:r w:rsidR="00BC2363" w:rsidRPr="000C1343">
              <w:rPr>
                <w:rStyle w:val="Hipercze"/>
                <w:rFonts w:ascii="Times New Roman" w:hAnsi="Times New Roman" w:cs="Times New Roman"/>
                <w:noProof/>
                <w:sz w:val="18"/>
                <w:szCs w:val="18"/>
              </w:rPr>
              <w:t>XXV.</w:t>
            </w:r>
            <w:r w:rsidR="00BC2363" w:rsidRPr="000C1343">
              <w:rPr>
                <w:rFonts w:ascii="Times New Roman" w:eastAsiaTheme="minorEastAsia" w:hAnsi="Times New Roman" w:cs="Times New Roman"/>
                <w:noProof/>
                <w:kern w:val="2"/>
                <w:sz w:val="18"/>
                <w:szCs w:val="18"/>
                <w:lang w:eastAsia="pl-PL"/>
                <w14:ligatures w14:val="standardContextual"/>
              </w:rPr>
              <w:tab/>
            </w:r>
            <w:r w:rsidR="000C1343">
              <w:rPr>
                <w:rFonts w:ascii="Times New Roman" w:eastAsiaTheme="minorEastAsia" w:hAnsi="Times New Roman" w:cs="Times New Roman"/>
                <w:noProof/>
                <w:kern w:val="2"/>
                <w:sz w:val="18"/>
                <w:szCs w:val="18"/>
                <w:lang w:eastAsia="pl-PL"/>
                <w14:ligatures w14:val="standardContextual"/>
              </w:rPr>
              <w:t xml:space="preserve"> </w:t>
            </w:r>
            <w:r w:rsidR="00BC2363" w:rsidRPr="000C1343">
              <w:rPr>
                <w:rStyle w:val="Hipercze"/>
                <w:rFonts w:ascii="Times New Roman" w:hAnsi="Times New Roman" w:cs="Times New Roman"/>
                <w:noProof/>
                <w:sz w:val="18"/>
                <w:szCs w:val="18"/>
              </w:rPr>
              <w:t xml:space="preserve">PROJEKTOWANE POSTANOWIENIA UMOWY W SPRAWIE ZAMÓWIENIA PUBLICZNEGO, KTÓRE </w:t>
            </w:r>
            <w:r w:rsidR="000C1343">
              <w:rPr>
                <w:rStyle w:val="Hipercze"/>
                <w:rFonts w:ascii="Times New Roman" w:hAnsi="Times New Roman" w:cs="Times New Roman"/>
                <w:noProof/>
                <w:sz w:val="18"/>
                <w:szCs w:val="18"/>
              </w:rPr>
              <w:t xml:space="preserve"> </w:t>
            </w:r>
            <w:r w:rsidR="00BC2363" w:rsidRPr="000C1343">
              <w:rPr>
                <w:rStyle w:val="Hipercze"/>
                <w:rFonts w:ascii="Times New Roman" w:hAnsi="Times New Roman" w:cs="Times New Roman"/>
                <w:noProof/>
                <w:sz w:val="18"/>
                <w:szCs w:val="18"/>
              </w:rPr>
              <w:t>ZOSTANĄ WPROWADZONE DO TREŚCI UMOWY</w:t>
            </w:r>
            <w:r w:rsidR="00BC2363" w:rsidRPr="000C1343">
              <w:rPr>
                <w:rFonts w:ascii="Times New Roman" w:hAnsi="Times New Roman" w:cs="Times New Roman"/>
                <w:noProof/>
                <w:webHidden/>
                <w:sz w:val="18"/>
                <w:szCs w:val="18"/>
              </w:rPr>
              <w:tab/>
            </w:r>
            <w:r w:rsidR="00BC2363" w:rsidRPr="000C1343">
              <w:rPr>
                <w:rFonts w:ascii="Times New Roman" w:hAnsi="Times New Roman" w:cs="Times New Roman"/>
                <w:noProof/>
                <w:webHidden/>
                <w:sz w:val="18"/>
                <w:szCs w:val="18"/>
              </w:rPr>
              <w:fldChar w:fldCharType="begin"/>
            </w:r>
            <w:r w:rsidR="00BC2363" w:rsidRPr="000C1343">
              <w:rPr>
                <w:rFonts w:ascii="Times New Roman" w:hAnsi="Times New Roman" w:cs="Times New Roman"/>
                <w:noProof/>
                <w:webHidden/>
                <w:sz w:val="18"/>
                <w:szCs w:val="18"/>
              </w:rPr>
              <w:instrText xml:space="preserve"> PAGEREF _Toc160024609 \h </w:instrText>
            </w:r>
            <w:r w:rsidR="00BC2363" w:rsidRPr="000C1343">
              <w:rPr>
                <w:rFonts w:ascii="Times New Roman" w:hAnsi="Times New Roman" w:cs="Times New Roman"/>
                <w:noProof/>
                <w:webHidden/>
                <w:sz w:val="18"/>
                <w:szCs w:val="18"/>
              </w:rPr>
            </w:r>
            <w:r w:rsidR="00BC2363" w:rsidRPr="000C1343">
              <w:rPr>
                <w:rFonts w:ascii="Times New Roman" w:hAnsi="Times New Roman" w:cs="Times New Roman"/>
                <w:noProof/>
                <w:webHidden/>
                <w:sz w:val="18"/>
                <w:szCs w:val="18"/>
              </w:rPr>
              <w:fldChar w:fldCharType="separate"/>
            </w:r>
            <w:r w:rsidR="00F07915">
              <w:rPr>
                <w:rFonts w:ascii="Times New Roman" w:hAnsi="Times New Roman" w:cs="Times New Roman"/>
                <w:noProof/>
                <w:webHidden/>
                <w:sz w:val="18"/>
                <w:szCs w:val="18"/>
              </w:rPr>
              <w:t>30</w:t>
            </w:r>
            <w:r w:rsidR="00BC2363" w:rsidRPr="000C1343">
              <w:rPr>
                <w:rFonts w:ascii="Times New Roman" w:hAnsi="Times New Roman" w:cs="Times New Roman"/>
                <w:noProof/>
                <w:webHidden/>
                <w:sz w:val="18"/>
                <w:szCs w:val="18"/>
              </w:rPr>
              <w:fldChar w:fldCharType="end"/>
            </w:r>
          </w:hyperlink>
        </w:p>
        <w:p w14:paraId="0E65C82A" w14:textId="37AD7E20" w:rsidR="00BC2363" w:rsidRPr="000C1343" w:rsidRDefault="00000000" w:rsidP="00333715">
          <w:pPr>
            <w:pStyle w:val="Spistreci3"/>
            <w:rPr>
              <w:rFonts w:ascii="Times New Roman" w:eastAsiaTheme="minorEastAsia" w:hAnsi="Times New Roman" w:cs="Times New Roman"/>
              <w:noProof/>
              <w:kern w:val="2"/>
              <w:sz w:val="18"/>
              <w:szCs w:val="18"/>
              <w:lang w:eastAsia="pl-PL"/>
              <w14:ligatures w14:val="standardContextual"/>
            </w:rPr>
          </w:pPr>
          <w:hyperlink w:anchor="_Toc160024610" w:history="1">
            <w:r w:rsidR="00BC2363" w:rsidRPr="000C1343">
              <w:rPr>
                <w:rStyle w:val="Hipercze"/>
                <w:rFonts w:ascii="Times New Roman" w:hAnsi="Times New Roman" w:cs="Times New Roman"/>
                <w:noProof/>
                <w:sz w:val="18"/>
                <w:szCs w:val="18"/>
              </w:rPr>
              <w:t>XXVI.</w:t>
            </w:r>
            <w:r w:rsidR="000C1343">
              <w:rPr>
                <w:rFonts w:ascii="Times New Roman" w:eastAsiaTheme="minorEastAsia" w:hAnsi="Times New Roman" w:cs="Times New Roman"/>
                <w:noProof/>
                <w:kern w:val="2"/>
                <w:sz w:val="18"/>
                <w:szCs w:val="18"/>
                <w:lang w:eastAsia="pl-PL"/>
                <w14:ligatures w14:val="standardContextual"/>
              </w:rPr>
              <w:t xml:space="preserve">  </w:t>
            </w:r>
            <w:r w:rsidR="00BC2363" w:rsidRPr="000C1343">
              <w:rPr>
                <w:rStyle w:val="Hipercze"/>
                <w:rFonts w:ascii="Times New Roman" w:hAnsi="Times New Roman" w:cs="Times New Roman"/>
                <w:noProof/>
                <w:sz w:val="18"/>
                <w:szCs w:val="18"/>
              </w:rPr>
              <w:t>POUCZENIE O ŚRODKACH OCHRONY PRAWNEJ</w:t>
            </w:r>
            <w:r w:rsidR="00BC2363" w:rsidRPr="000C1343">
              <w:rPr>
                <w:rFonts w:ascii="Times New Roman" w:hAnsi="Times New Roman" w:cs="Times New Roman"/>
                <w:noProof/>
                <w:webHidden/>
                <w:sz w:val="18"/>
                <w:szCs w:val="18"/>
              </w:rPr>
              <w:tab/>
            </w:r>
            <w:r w:rsidR="00BC2363" w:rsidRPr="000C1343">
              <w:rPr>
                <w:rFonts w:ascii="Times New Roman" w:hAnsi="Times New Roman" w:cs="Times New Roman"/>
                <w:noProof/>
                <w:webHidden/>
                <w:sz w:val="18"/>
                <w:szCs w:val="18"/>
              </w:rPr>
              <w:fldChar w:fldCharType="begin"/>
            </w:r>
            <w:r w:rsidR="00BC2363" w:rsidRPr="000C1343">
              <w:rPr>
                <w:rFonts w:ascii="Times New Roman" w:hAnsi="Times New Roman" w:cs="Times New Roman"/>
                <w:noProof/>
                <w:webHidden/>
                <w:sz w:val="18"/>
                <w:szCs w:val="18"/>
              </w:rPr>
              <w:instrText xml:space="preserve"> PAGEREF _Toc160024610 \h </w:instrText>
            </w:r>
            <w:r w:rsidR="00BC2363" w:rsidRPr="000C1343">
              <w:rPr>
                <w:rFonts w:ascii="Times New Roman" w:hAnsi="Times New Roman" w:cs="Times New Roman"/>
                <w:noProof/>
                <w:webHidden/>
                <w:sz w:val="18"/>
                <w:szCs w:val="18"/>
              </w:rPr>
            </w:r>
            <w:r w:rsidR="00BC2363" w:rsidRPr="000C1343">
              <w:rPr>
                <w:rFonts w:ascii="Times New Roman" w:hAnsi="Times New Roman" w:cs="Times New Roman"/>
                <w:noProof/>
                <w:webHidden/>
                <w:sz w:val="18"/>
                <w:szCs w:val="18"/>
              </w:rPr>
              <w:fldChar w:fldCharType="separate"/>
            </w:r>
            <w:r w:rsidR="00F07915">
              <w:rPr>
                <w:rFonts w:ascii="Times New Roman" w:hAnsi="Times New Roman" w:cs="Times New Roman"/>
                <w:noProof/>
                <w:webHidden/>
                <w:sz w:val="18"/>
                <w:szCs w:val="18"/>
              </w:rPr>
              <w:t>30</w:t>
            </w:r>
            <w:r w:rsidR="00BC2363" w:rsidRPr="000C1343">
              <w:rPr>
                <w:rFonts w:ascii="Times New Roman" w:hAnsi="Times New Roman" w:cs="Times New Roman"/>
                <w:noProof/>
                <w:webHidden/>
                <w:sz w:val="18"/>
                <w:szCs w:val="18"/>
              </w:rPr>
              <w:fldChar w:fldCharType="end"/>
            </w:r>
          </w:hyperlink>
        </w:p>
        <w:p w14:paraId="71BCBEC8" w14:textId="06969F8D" w:rsidR="00BC2363" w:rsidRPr="000C1343" w:rsidRDefault="00000000" w:rsidP="00333715">
          <w:pPr>
            <w:pStyle w:val="Spistreci3"/>
            <w:rPr>
              <w:rFonts w:ascii="Times New Roman" w:eastAsiaTheme="minorEastAsia" w:hAnsi="Times New Roman" w:cs="Times New Roman"/>
              <w:noProof/>
              <w:kern w:val="2"/>
              <w:sz w:val="18"/>
              <w:szCs w:val="18"/>
              <w:lang w:eastAsia="pl-PL"/>
              <w14:ligatures w14:val="standardContextual"/>
            </w:rPr>
          </w:pPr>
          <w:hyperlink w:anchor="_Toc160024611" w:history="1">
            <w:r w:rsidR="00BC2363" w:rsidRPr="000C1343">
              <w:rPr>
                <w:rStyle w:val="Hipercze"/>
                <w:rFonts w:ascii="Times New Roman" w:hAnsi="Times New Roman" w:cs="Times New Roman"/>
                <w:noProof/>
                <w:sz w:val="18"/>
                <w:szCs w:val="18"/>
              </w:rPr>
              <w:t>XXVII.</w:t>
            </w:r>
            <w:r w:rsidR="000C1343">
              <w:rPr>
                <w:rFonts w:ascii="Times New Roman" w:eastAsiaTheme="minorEastAsia" w:hAnsi="Times New Roman" w:cs="Times New Roman"/>
                <w:noProof/>
                <w:kern w:val="2"/>
                <w:sz w:val="18"/>
                <w:szCs w:val="18"/>
                <w:lang w:eastAsia="pl-PL"/>
                <w14:ligatures w14:val="standardContextual"/>
              </w:rPr>
              <w:t xml:space="preserve"> </w:t>
            </w:r>
            <w:r w:rsidR="00BC2363" w:rsidRPr="000C1343">
              <w:rPr>
                <w:rStyle w:val="Hipercze"/>
                <w:rFonts w:ascii="Times New Roman" w:hAnsi="Times New Roman" w:cs="Times New Roman"/>
                <w:noProof/>
                <w:sz w:val="18"/>
                <w:szCs w:val="18"/>
              </w:rPr>
              <w:t>OBOWIĄZEK INFORMACYJNY WYNIKAJĄCY Z ARTYKUŁU 13 RODO W PRZYPADKU ZBIERANIA DANYCH OSOBOWYCH BEZPOŚREDNIO OD OSOBY FIZYCZNEJ, KTÓREJ DANE DOTYCZĄ, W CELU ZWIĄZANYM Z POSTĘPOWANIEM O UDZIELENIE ZAMÓWIENIA PUBLICZNEGO</w:t>
            </w:r>
            <w:r w:rsidR="00BC2363" w:rsidRPr="000C1343">
              <w:rPr>
                <w:rFonts w:ascii="Times New Roman" w:hAnsi="Times New Roman" w:cs="Times New Roman"/>
                <w:noProof/>
                <w:webHidden/>
                <w:sz w:val="18"/>
                <w:szCs w:val="18"/>
              </w:rPr>
              <w:tab/>
            </w:r>
            <w:r w:rsidR="00BC2363" w:rsidRPr="000C1343">
              <w:rPr>
                <w:rFonts w:ascii="Times New Roman" w:hAnsi="Times New Roman" w:cs="Times New Roman"/>
                <w:noProof/>
                <w:webHidden/>
                <w:sz w:val="18"/>
                <w:szCs w:val="18"/>
              </w:rPr>
              <w:fldChar w:fldCharType="begin"/>
            </w:r>
            <w:r w:rsidR="00BC2363" w:rsidRPr="000C1343">
              <w:rPr>
                <w:rFonts w:ascii="Times New Roman" w:hAnsi="Times New Roman" w:cs="Times New Roman"/>
                <w:noProof/>
                <w:webHidden/>
                <w:sz w:val="18"/>
                <w:szCs w:val="18"/>
              </w:rPr>
              <w:instrText xml:space="preserve"> PAGEREF _Toc160024611 \h </w:instrText>
            </w:r>
            <w:r w:rsidR="00BC2363" w:rsidRPr="000C1343">
              <w:rPr>
                <w:rFonts w:ascii="Times New Roman" w:hAnsi="Times New Roman" w:cs="Times New Roman"/>
                <w:noProof/>
                <w:webHidden/>
                <w:sz w:val="18"/>
                <w:szCs w:val="18"/>
              </w:rPr>
            </w:r>
            <w:r w:rsidR="00BC2363" w:rsidRPr="000C1343">
              <w:rPr>
                <w:rFonts w:ascii="Times New Roman" w:hAnsi="Times New Roman" w:cs="Times New Roman"/>
                <w:noProof/>
                <w:webHidden/>
                <w:sz w:val="18"/>
                <w:szCs w:val="18"/>
              </w:rPr>
              <w:fldChar w:fldCharType="separate"/>
            </w:r>
            <w:r w:rsidR="00F07915">
              <w:rPr>
                <w:rFonts w:ascii="Times New Roman" w:hAnsi="Times New Roman" w:cs="Times New Roman"/>
                <w:noProof/>
                <w:webHidden/>
                <w:sz w:val="18"/>
                <w:szCs w:val="18"/>
              </w:rPr>
              <w:t>30</w:t>
            </w:r>
            <w:r w:rsidR="00BC2363" w:rsidRPr="000C1343">
              <w:rPr>
                <w:rFonts w:ascii="Times New Roman" w:hAnsi="Times New Roman" w:cs="Times New Roman"/>
                <w:noProof/>
                <w:webHidden/>
                <w:sz w:val="18"/>
                <w:szCs w:val="18"/>
              </w:rPr>
              <w:fldChar w:fldCharType="end"/>
            </w:r>
          </w:hyperlink>
        </w:p>
        <w:p w14:paraId="70F00274" w14:textId="05367F68" w:rsidR="00BC2363" w:rsidRDefault="00000000" w:rsidP="00333715">
          <w:pPr>
            <w:pStyle w:val="Spistreci3"/>
            <w:rPr>
              <w:rFonts w:eastAsiaTheme="minorEastAsia"/>
              <w:noProof/>
              <w:kern w:val="2"/>
              <w:sz w:val="22"/>
              <w:szCs w:val="22"/>
              <w:lang w:eastAsia="pl-PL"/>
              <w14:ligatures w14:val="standardContextual"/>
            </w:rPr>
          </w:pPr>
          <w:hyperlink w:anchor="_Toc160024612" w:history="1">
            <w:r w:rsidR="00BC2363" w:rsidRPr="000C1343">
              <w:rPr>
                <w:rStyle w:val="Hipercze"/>
                <w:rFonts w:ascii="Times New Roman" w:hAnsi="Times New Roman" w:cs="Times New Roman"/>
                <w:noProof/>
                <w:sz w:val="18"/>
                <w:szCs w:val="18"/>
              </w:rPr>
              <w:t>XXVIII.ZAŁĄCZNIKI DO SWZ</w:t>
            </w:r>
            <w:r w:rsidR="00BC2363" w:rsidRPr="000C1343">
              <w:rPr>
                <w:rFonts w:ascii="Times New Roman" w:hAnsi="Times New Roman" w:cs="Times New Roman"/>
                <w:noProof/>
                <w:webHidden/>
                <w:sz w:val="18"/>
                <w:szCs w:val="18"/>
              </w:rPr>
              <w:tab/>
            </w:r>
            <w:r w:rsidR="00BC2363" w:rsidRPr="000C1343">
              <w:rPr>
                <w:rFonts w:ascii="Times New Roman" w:hAnsi="Times New Roman" w:cs="Times New Roman"/>
                <w:noProof/>
                <w:webHidden/>
                <w:sz w:val="18"/>
                <w:szCs w:val="18"/>
              </w:rPr>
              <w:fldChar w:fldCharType="begin"/>
            </w:r>
            <w:r w:rsidR="00BC2363" w:rsidRPr="000C1343">
              <w:rPr>
                <w:rFonts w:ascii="Times New Roman" w:hAnsi="Times New Roman" w:cs="Times New Roman"/>
                <w:noProof/>
                <w:webHidden/>
                <w:sz w:val="18"/>
                <w:szCs w:val="18"/>
              </w:rPr>
              <w:instrText xml:space="preserve"> PAGEREF _Toc160024612 \h </w:instrText>
            </w:r>
            <w:r w:rsidR="00BC2363" w:rsidRPr="000C1343">
              <w:rPr>
                <w:rFonts w:ascii="Times New Roman" w:hAnsi="Times New Roman" w:cs="Times New Roman"/>
                <w:noProof/>
                <w:webHidden/>
                <w:sz w:val="18"/>
                <w:szCs w:val="18"/>
              </w:rPr>
            </w:r>
            <w:r w:rsidR="00BC2363" w:rsidRPr="000C1343">
              <w:rPr>
                <w:rFonts w:ascii="Times New Roman" w:hAnsi="Times New Roman" w:cs="Times New Roman"/>
                <w:noProof/>
                <w:webHidden/>
                <w:sz w:val="18"/>
                <w:szCs w:val="18"/>
              </w:rPr>
              <w:fldChar w:fldCharType="separate"/>
            </w:r>
            <w:r w:rsidR="00F07915">
              <w:rPr>
                <w:rFonts w:ascii="Times New Roman" w:hAnsi="Times New Roman" w:cs="Times New Roman"/>
                <w:noProof/>
                <w:webHidden/>
                <w:sz w:val="18"/>
                <w:szCs w:val="18"/>
              </w:rPr>
              <w:t>31</w:t>
            </w:r>
            <w:r w:rsidR="00BC2363" w:rsidRPr="000C1343">
              <w:rPr>
                <w:rFonts w:ascii="Times New Roman" w:hAnsi="Times New Roman" w:cs="Times New Roman"/>
                <w:noProof/>
                <w:webHidden/>
                <w:sz w:val="18"/>
                <w:szCs w:val="18"/>
              </w:rPr>
              <w:fldChar w:fldCharType="end"/>
            </w:r>
          </w:hyperlink>
        </w:p>
        <w:p w14:paraId="396870D2" w14:textId="429B0976" w:rsidR="00975F48" w:rsidRPr="00964826" w:rsidRDefault="00975F48" w:rsidP="00333715">
          <w:pPr>
            <w:pStyle w:val="Spistreci3"/>
          </w:pPr>
          <w:r w:rsidRPr="00964826">
            <w:rPr>
              <w:b/>
              <w:bCs/>
            </w:rPr>
            <w:fldChar w:fldCharType="end"/>
          </w:r>
        </w:p>
      </w:sdtContent>
    </w:sdt>
    <w:p w14:paraId="6028C6F2" w14:textId="657B21BC" w:rsidR="00AF75B2" w:rsidRPr="00964826" w:rsidRDefault="00AF75B2" w:rsidP="00D722C3">
      <w:pPr>
        <w:spacing w:line="240" w:lineRule="auto"/>
        <w:rPr>
          <w:rFonts w:ascii="Times New Roman" w:eastAsia="Lucida Sans Unicode" w:hAnsi="Times New Roman" w:cs="Times New Roman"/>
          <w:kern w:val="1"/>
          <w:sz w:val="24"/>
          <w:szCs w:val="24"/>
          <w:lang w:eastAsia="zh-CN"/>
        </w:rPr>
      </w:pPr>
      <w:r w:rsidRPr="00964826">
        <w:rPr>
          <w:rFonts w:ascii="Times New Roman" w:hAnsi="Times New Roman" w:cs="Times New Roman"/>
          <w:sz w:val="24"/>
          <w:szCs w:val="24"/>
        </w:rPr>
        <w:br w:type="page"/>
      </w:r>
    </w:p>
    <w:p w14:paraId="1CE7E11D" w14:textId="35BECB54" w:rsidR="00663E23" w:rsidRDefault="00DC75B7" w:rsidP="00AB4F6E">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284" w:hanging="284"/>
        <w:jc w:val="left"/>
      </w:pPr>
      <w:bookmarkStart w:id="0" w:name="_Toc160024585"/>
      <w:r w:rsidRPr="00964826">
        <w:lastRenderedPageBreak/>
        <w:t>NAZWA ORAZ ADRES ZAMAWIAJĄCEGO, NUMER TELEFONU, ADRES POCZTY ELEKTRONICZNEJ ORAZ STRONY INTERNETOWEJ PROWADZONEGO POSTĘPOWANIA</w:t>
      </w:r>
      <w:bookmarkEnd w:id="0"/>
    </w:p>
    <w:p w14:paraId="5E3797BA" w14:textId="77777777" w:rsidR="00E42F00" w:rsidRPr="00964826" w:rsidRDefault="00E42F00" w:rsidP="00207AE9">
      <w:pPr>
        <w:spacing w:after="0"/>
        <w:ind w:left="284"/>
        <w:jc w:val="both"/>
        <w:rPr>
          <w:rFonts w:ascii="Times New Roman" w:hAnsi="Times New Roman" w:cs="Times New Roman"/>
          <w:b/>
          <w:bCs/>
          <w:sz w:val="24"/>
          <w:szCs w:val="24"/>
        </w:rPr>
      </w:pPr>
      <w:r w:rsidRPr="00964826">
        <w:rPr>
          <w:rFonts w:ascii="Times New Roman" w:hAnsi="Times New Roman" w:cs="Times New Roman"/>
          <w:b/>
          <w:bCs/>
          <w:sz w:val="24"/>
          <w:szCs w:val="24"/>
        </w:rPr>
        <w:t>GMINA MIASTO ŚWIDNICA</w:t>
      </w:r>
    </w:p>
    <w:p w14:paraId="15C4972F" w14:textId="77777777" w:rsidR="00E42F00" w:rsidRPr="00964826" w:rsidRDefault="00E42F00" w:rsidP="00207AE9">
      <w:pPr>
        <w:spacing w:after="0"/>
        <w:ind w:left="284"/>
        <w:jc w:val="both"/>
        <w:rPr>
          <w:rFonts w:ascii="Times New Roman" w:hAnsi="Times New Roman" w:cs="Times New Roman"/>
          <w:bCs/>
          <w:sz w:val="24"/>
          <w:szCs w:val="24"/>
        </w:rPr>
      </w:pPr>
      <w:r w:rsidRPr="00964826">
        <w:rPr>
          <w:rFonts w:ascii="Times New Roman" w:hAnsi="Times New Roman" w:cs="Times New Roman"/>
          <w:bCs/>
          <w:sz w:val="24"/>
          <w:szCs w:val="24"/>
        </w:rPr>
        <w:t>ul. Armii Krajowej 49</w:t>
      </w:r>
    </w:p>
    <w:p w14:paraId="31E8AD08" w14:textId="77777777" w:rsidR="00E42F00" w:rsidRPr="00964826" w:rsidRDefault="005D5F0F" w:rsidP="00207AE9">
      <w:pPr>
        <w:spacing w:after="0"/>
        <w:ind w:left="284"/>
        <w:jc w:val="both"/>
        <w:rPr>
          <w:rFonts w:ascii="Times New Roman" w:hAnsi="Times New Roman" w:cs="Times New Roman"/>
          <w:bCs/>
          <w:sz w:val="24"/>
          <w:szCs w:val="24"/>
        </w:rPr>
      </w:pPr>
      <w:r w:rsidRPr="00964826">
        <w:rPr>
          <w:rFonts w:ascii="Times New Roman" w:hAnsi="Times New Roman" w:cs="Times New Roman"/>
          <w:bCs/>
          <w:sz w:val="24"/>
          <w:szCs w:val="24"/>
        </w:rPr>
        <w:t xml:space="preserve">58-100 </w:t>
      </w:r>
      <w:r w:rsidR="00D95671" w:rsidRPr="00964826">
        <w:rPr>
          <w:rFonts w:ascii="Times New Roman" w:hAnsi="Times New Roman" w:cs="Times New Roman"/>
          <w:bCs/>
          <w:sz w:val="24"/>
          <w:szCs w:val="24"/>
        </w:rPr>
        <w:t>Ś</w:t>
      </w:r>
      <w:r w:rsidR="00E42F00" w:rsidRPr="00964826">
        <w:rPr>
          <w:rFonts w:ascii="Times New Roman" w:hAnsi="Times New Roman" w:cs="Times New Roman"/>
          <w:bCs/>
          <w:sz w:val="24"/>
          <w:szCs w:val="24"/>
        </w:rPr>
        <w:t>widnica</w:t>
      </w:r>
    </w:p>
    <w:p w14:paraId="4642E645" w14:textId="5CA9728D" w:rsidR="00E42F00" w:rsidRPr="00964826" w:rsidRDefault="00686DB6" w:rsidP="00207AE9">
      <w:pPr>
        <w:tabs>
          <w:tab w:val="left" w:pos="3840"/>
        </w:tabs>
        <w:spacing w:before="120" w:after="0"/>
        <w:ind w:left="284"/>
        <w:jc w:val="both"/>
        <w:rPr>
          <w:rFonts w:ascii="Times New Roman" w:hAnsi="Times New Roman" w:cs="Times New Roman"/>
          <w:bCs/>
          <w:sz w:val="24"/>
          <w:szCs w:val="24"/>
        </w:rPr>
      </w:pPr>
      <w:r w:rsidRPr="00964826">
        <w:rPr>
          <w:rFonts w:ascii="Times New Roman" w:hAnsi="Times New Roman" w:cs="Times New Roman"/>
          <w:bCs/>
          <w:sz w:val="24"/>
          <w:szCs w:val="24"/>
        </w:rPr>
        <w:t>REGON</w:t>
      </w:r>
      <w:r w:rsidR="00E42F00" w:rsidRPr="00964826">
        <w:rPr>
          <w:rFonts w:ascii="Times New Roman" w:hAnsi="Times New Roman" w:cs="Times New Roman"/>
          <w:bCs/>
          <w:sz w:val="24"/>
          <w:szCs w:val="24"/>
        </w:rPr>
        <w:t>: 890718314</w:t>
      </w:r>
    </w:p>
    <w:p w14:paraId="0F88C128" w14:textId="77777777" w:rsidR="00E42F00" w:rsidRPr="00964826" w:rsidRDefault="00E42F00" w:rsidP="00207AE9">
      <w:pPr>
        <w:spacing w:after="0"/>
        <w:ind w:left="284"/>
        <w:jc w:val="both"/>
        <w:rPr>
          <w:rFonts w:ascii="Times New Roman" w:hAnsi="Times New Roman" w:cs="Times New Roman"/>
          <w:bCs/>
          <w:sz w:val="24"/>
          <w:szCs w:val="24"/>
        </w:rPr>
      </w:pPr>
      <w:r w:rsidRPr="00964826">
        <w:rPr>
          <w:rFonts w:ascii="Times New Roman" w:hAnsi="Times New Roman" w:cs="Times New Roman"/>
          <w:bCs/>
          <w:sz w:val="24"/>
          <w:szCs w:val="24"/>
        </w:rPr>
        <w:t>NIP: 884-00-24-797</w:t>
      </w:r>
    </w:p>
    <w:p w14:paraId="2C2D2A15" w14:textId="35E629D7" w:rsidR="00686DB6" w:rsidRPr="00964826" w:rsidRDefault="00686DB6" w:rsidP="00207AE9">
      <w:pPr>
        <w:spacing w:after="0"/>
        <w:ind w:left="284"/>
        <w:jc w:val="both"/>
        <w:rPr>
          <w:rFonts w:ascii="Times New Roman" w:hAnsi="Times New Roman" w:cs="Times New Roman"/>
          <w:bCs/>
          <w:sz w:val="24"/>
          <w:szCs w:val="24"/>
        </w:rPr>
      </w:pPr>
      <w:r w:rsidRPr="00964826">
        <w:rPr>
          <w:rFonts w:ascii="Times New Roman" w:hAnsi="Times New Roman" w:cs="Times New Roman"/>
          <w:bCs/>
          <w:sz w:val="24"/>
          <w:szCs w:val="24"/>
        </w:rPr>
        <w:t>tel. 74 856-28-00 fax 74 856-87-21</w:t>
      </w:r>
    </w:p>
    <w:p w14:paraId="607C21C0" w14:textId="77777777" w:rsidR="00E42F00" w:rsidRPr="00964826" w:rsidRDefault="00E42F00" w:rsidP="00207AE9">
      <w:pPr>
        <w:pStyle w:val="Bezodstpw"/>
        <w:spacing w:line="259" w:lineRule="auto"/>
        <w:ind w:left="284"/>
      </w:pPr>
      <w:r w:rsidRPr="00964826">
        <w:rPr>
          <w:rFonts w:eastAsiaTheme="minorHAnsi"/>
          <w:bCs/>
          <w:kern w:val="0"/>
          <w:lang w:eastAsia="en-US"/>
        </w:rPr>
        <w:t>adres strony internetowej</w:t>
      </w:r>
      <w:r w:rsidRPr="00964826">
        <w:t xml:space="preserve">: </w:t>
      </w:r>
      <w:hyperlink r:id="rId8" w:history="1">
        <w:r w:rsidRPr="00964826">
          <w:rPr>
            <w:rStyle w:val="Hipercze"/>
            <w:bCs/>
            <w:color w:val="auto"/>
          </w:rPr>
          <w:t>www.bip.um.swidnica.pl</w:t>
        </w:r>
      </w:hyperlink>
    </w:p>
    <w:p w14:paraId="15279C38" w14:textId="77777777" w:rsidR="009108A9" w:rsidRDefault="009108A9" w:rsidP="00207AE9">
      <w:pPr>
        <w:spacing w:after="0"/>
        <w:ind w:left="284"/>
        <w:jc w:val="both"/>
        <w:rPr>
          <w:rStyle w:val="Hipercze"/>
          <w:rFonts w:ascii="Times New Roman" w:hAnsi="Times New Roman" w:cs="Times New Roman"/>
          <w:bCs/>
          <w:color w:val="auto"/>
          <w:sz w:val="24"/>
          <w:szCs w:val="24"/>
        </w:rPr>
      </w:pPr>
      <w:r w:rsidRPr="00964826">
        <w:rPr>
          <w:rFonts w:ascii="Times New Roman" w:hAnsi="Times New Roman" w:cs="Times New Roman"/>
          <w:bCs/>
          <w:sz w:val="24"/>
          <w:szCs w:val="24"/>
        </w:rPr>
        <w:t xml:space="preserve">adres poczty mailowej: </w:t>
      </w:r>
      <w:hyperlink r:id="rId9" w:history="1">
        <w:r w:rsidR="00FE469D" w:rsidRPr="00964826">
          <w:rPr>
            <w:rStyle w:val="Hipercze"/>
            <w:rFonts w:ascii="Times New Roman" w:hAnsi="Times New Roman" w:cs="Times New Roman"/>
            <w:bCs/>
            <w:color w:val="auto"/>
            <w:sz w:val="24"/>
            <w:szCs w:val="24"/>
          </w:rPr>
          <w:t>um@um.swidnica.pl</w:t>
        </w:r>
      </w:hyperlink>
    </w:p>
    <w:p w14:paraId="32C74F66" w14:textId="49D2C068" w:rsidR="00E8397E" w:rsidRPr="00E8397E" w:rsidRDefault="00E8397E" w:rsidP="00207AE9">
      <w:pPr>
        <w:spacing w:after="0"/>
        <w:ind w:left="284"/>
        <w:rPr>
          <w:rStyle w:val="Hipercze"/>
          <w:rFonts w:ascii="Times New Roman" w:hAnsi="Times New Roman" w:cs="Times New Roman"/>
          <w:bCs/>
          <w:color w:val="auto"/>
          <w:sz w:val="24"/>
          <w:szCs w:val="24"/>
          <w:u w:val="none"/>
        </w:rPr>
      </w:pPr>
      <w:r w:rsidRPr="00E8397E">
        <w:rPr>
          <w:rStyle w:val="Hipercze"/>
          <w:rFonts w:ascii="Times New Roman" w:hAnsi="Times New Roman" w:cs="Times New Roman"/>
          <w:bCs/>
          <w:color w:val="auto"/>
          <w:sz w:val="24"/>
          <w:szCs w:val="24"/>
          <w:u w:val="none"/>
        </w:rPr>
        <w:t>adres strony internetowej prowadzonego postępowania:</w:t>
      </w:r>
      <w:r>
        <w:rPr>
          <w:rStyle w:val="Hipercze"/>
          <w:rFonts w:ascii="Times New Roman" w:hAnsi="Times New Roman" w:cs="Times New Roman"/>
          <w:bCs/>
          <w:color w:val="auto"/>
          <w:sz w:val="24"/>
          <w:szCs w:val="24"/>
          <w:u w:val="none"/>
        </w:rPr>
        <w:t xml:space="preserve"> </w:t>
      </w:r>
      <w:hyperlink r:id="rId10" w:history="1">
        <w:r w:rsidR="00E054CB" w:rsidRPr="009B07D1">
          <w:rPr>
            <w:rStyle w:val="Hipercze"/>
            <w:rFonts w:ascii="Times New Roman" w:hAnsi="Times New Roman" w:cs="Times New Roman"/>
            <w:bCs/>
          </w:rPr>
          <w:t>https://platformazakupowa.pl/transakcja/981671</w:t>
        </w:r>
      </w:hyperlink>
    </w:p>
    <w:p w14:paraId="325BEEC7" w14:textId="40302814" w:rsidR="00DC75B7" w:rsidRPr="00964826" w:rsidRDefault="00DC75B7" w:rsidP="00AB4F6E">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284" w:hanging="284"/>
        <w:jc w:val="left"/>
      </w:pPr>
      <w:bookmarkStart w:id="1" w:name="_Toc160024586"/>
      <w:r w:rsidRPr="00964826">
        <w:t xml:space="preserve">ADRES STRONY INTERNETOWEJ, NA KTÓREJ UDOSTĘPNIANE BĘDĄ ZMIANY </w:t>
      </w:r>
      <w:r w:rsidR="00AB4F6E">
        <w:t xml:space="preserve">  </w:t>
      </w:r>
      <w:r w:rsidRPr="00964826">
        <w:t>I WYJAŚNIENIA TREŚCI SWZ ORAZ INNE DOKUMENTY ZAMÓWIENIA BEZPOŚREDNIO ZWIĄZANE Z POSTĘPOWANIEM O</w:t>
      </w:r>
      <w:r w:rsidR="00DF4964" w:rsidRPr="00964826">
        <w:t> </w:t>
      </w:r>
      <w:r w:rsidRPr="00964826">
        <w:t>UDZIELENIE ZAMÓWIENIA</w:t>
      </w:r>
      <w:bookmarkEnd w:id="1"/>
    </w:p>
    <w:p w14:paraId="3A7C99F4" w14:textId="02C830D3" w:rsidR="00E46019" w:rsidRPr="00E46019" w:rsidRDefault="00E46019" w:rsidP="00C170B9">
      <w:pPr>
        <w:pStyle w:val="Akapitzlist"/>
        <w:numPr>
          <w:ilvl w:val="0"/>
          <w:numId w:val="49"/>
        </w:numPr>
        <w:suppressAutoHyphens/>
        <w:spacing w:after="0"/>
        <w:ind w:left="284" w:hanging="284"/>
        <w:jc w:val="both"/>
        <w:rPr>
          <w:rFonts w:ascii="Times New Roman" w:hAnsi="Times New Roman" w:cs="Times New Roman"/>
          <w:b/>
          <w:sz w:val="24"/>
          <w:szCs w:val="24"/>
        </w:rPr>
      </w:pPr>
      <w:r w:rsidRPr="00E46019">
        <w:rPr>
          <w:rFonts w:ascii="Times New Roman" w:hAnsi="Times New Roman" w:cs="Times New Roman"/>
          <w:sz w:val="24"/>
          <w:szCs w:val="24"/>
        </w:rPr>
        <w:t xml:space="preserve">Przedmiotowe postępowanie prowadzone jest przy użyciu środków komunikacji elektronicznej, za pośrednictwem Platformy zakupowej OpenNexus dostępnej pod adresem internetowym: </w:t>
      </w:r>
      <w:bookmarkStart w:id="2" w:name="_Hlk177127743"/>
      <w:r w:rsidR="00E054CB">
        <w:fldChar w:fldCharType="begin"/>
      </w:r>
      <w:r w:rsidR="00E054CB">
        <w:instrText>HYPERLINK "</w:instrText>
      </w:r>
      <w:r w:rsidR="00E054CB" w:rsidRPr="00E054CB">
        <w:instrText>https://platformazakupowa.pl/transakcja/981671</w:instrText>
      </w:r>
      <w:r w:rsidR="00E054CB">
        <w:instrText>"</w:instrText>
      </w:r>
      <w:r w:rsidR="00E054CB">
        <w:fldChar w:fldCharType="separate"/>
      </w:r>
      <w:r w:rsidR="00E054CB" w:rsidRPr="009B07D1">
        <w:rPr>
          <w:rStyle w:val="Hipercze"/>
        </w:rPr>
        <w:t>https://platformazakupowa.pl/transakcja/981671</w:t>
      </w:r>
      <w:r w:rsidR="00E054CB">
        <w:fldChar w:fldCharType="end"/>
      </w:r>
      <w:bookmarkEnd w:id="2"/>
      <w:r w:rsidR="00E054CB">
        <w:t xml:space="preserve"> </w:t>
      </w:r>
    </w:p>
    <w:p w14:paraId="592AF24B" w14:textId="191F3C1F" w:rsidR="00E46019" w:rsidRPr="00E46019" w:rsidRDefault="00E46019" w:rsidP="00C170B9">
      <w:pPr>
        <w:pStyle w:val="Akapitzlist"/>
        <w:numPr>
          <w:ilvl w:val="0"/>
          <w:numId w:val="49"/>
        </w:numPr>
        <w:suppressAutoHyphens/>
        <w:spacing w:after="0"/>
        <w:ind w:left="284" w:hanging="284"/>
        <w:jc w:val="both"/>
        <w:rPr>
          <w:rFonts w:ascii="Times New Roman" w:hAnsi="Times New Roman" w:cs="Times New Roman"/>
          <w:b/>
          <w:sz w:val="24"/>
          <w:szCs w:val="24"/>
        </w:rPr>
      </w:pPr>
      <w:r w:rsidRPr="00E46019">
        <w:rPr>
          <w:rFonts w:ascii="Times New Roman" w:hAnsi="Times New Roman" w:cs="Times New Roman"/>
          <w:sz w:val="24"/>
          <w:szCs w:val="24"/>
        </w:rPr>
        <w:t xml:space="preserve">Ilekroć w Specyfikacji Warunków Zamówienia lub w przepisach o zamówieniach mowa jest o stronie internetowej prowadzonego postępowania należy przez to rozumieć Platformę zakupową OpenNexus pod adresem: </w:t>
      </w:r>
      <w:hyperlink r:id="rId11" w:history="1">
        <w:r w:rsidR="00E054CB" w:rsidRPr="009B07D1">
          <w:rPr>
            <w:rStyle w:val="Hipercze"/>
          </w:rPr>
          <w:t>https://platformazakupowa.pl/transakcja/981671</w:t>
        </w:r>
      </w:hyperlink>
      <w:r w:rsidR="00E054CB">
        <w:t xml:space="preserve"> </w:t>
      </w:r>
    </w:p>
    <w:p w14:paraId="5F9DFA1D" w14:textId="7CCF8CD4" w:rsidR="00E46019" w:rsidRPr="00E46019" w:rsidRDefault="00E46019" w:rsidP="00C170B9">
      <w:pPr>
        <w:pStyle w:val="Akapitzlist"/>
        <w:numPr>
          <w:ilvl w:val="0"/>
          <w:numId w:val="49"/>
        </w:numPr>
        <w:suppressAutoHyphens/>
        <w:spacing w:after="0"/>
        <w:ind w:left="284" w:hanging="284"/>
        <w:jc w:val="both"/>
        <w:rPr>
          <w:rFonts w:ascii="Times New Roman" w:hAnsi="Times New Roman" w:cs="Times New Roman"/>
          <w:sz w:val="24"/>
          <w:szCs w:val="24"/>
        </w:rPr>
      </w:pPr>
      <w:r w:rsidRPr="00E46019">
        <w:rPr>
          <w:rFonts w:ascii="Times New Roman" w:hAnsi="Times New Roman" w:cs="Times New Roman"/>
          <w:sz w:val="24"/>
          <w:szCs w:val="24"/>
        </w:rPr>
        <w:t xml:space="preserve">Zmiany i wyjaśnienia treści SWZ oraz inne dokumenty zamówienia bezpośrednio związane z postępowaniem o udzielenie zamówienia będą udostępniane na stronie internetowej: Platforma zakupowa OpenNexus pod adresem: </w:t>
      </w:r>
      <w:hyperlink r:id="rId12" w:history="1">
        <w:r w:rsidR="00E054CB" w:rsidRPr="009B07D1">
          <w:rPr>
            <w:rStyle w:val="Hipercze"/>
          </w:rPr>
          <w:t>https://platformazakupowa.pl/transakcja/981671</w:t>
        </w:r>
      </w:hyperlink>
      <w:r w:rsidR="00E054CB">
        <w:t xml:space="preserve"> </w:t>
      </w:r>
    </w:p>
    <w:p w14:paraId="64AEF2E3" w14:textId="77777777" w:rsidR="00DC75B7" w:rsidRPr="00964826" w:rsidRDefault="00DC75B7" w:rsidP="008208A9">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426" w:hanging="426"/>
      </w:pPr>
      <w:bookmarkStart w:id="3" w:name="_Toc160024587"/>
      <w:r w:rsidRPr="00964826">
        <w:t>TRYB UDZIELENIA ZAMÓWIENIA</w:t>
      </w:r>
      <w:bookmarkEnd w:id="3"/>
    </w:p>
    <w:p w14:paraId="26A8E7C7" w14:textId="0116E38A" w:rsidR="00DC75B7" w:rsidRPr="00964826" w:rsidRDefault="00DC75B7" w:rsidP="00207AE9">
      <w:pPr>
        <w:pStyle w:val="Akapitzlist"/>
        <w:numPr>
          <w:ilvl w:val="0"/>
          <w:numId w:val="12"/>
        </w:numPr>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Postępowanie o udzielenie zamówienia publicznego prowadzone jest w trybie przetargu nieograniczonego na podstawie art. 132 ustawy z dnia 11.09.2019 r. </w:t>
      </w:r>
      <w:r w:rsidR="00686DB6" w:rsidRPr="00964826">
        <w:rPr>
          <w:rFonts w:ascii="Times New Roman" w:hAnsi="Times New Roman" w:cs="Times New Roman"/>
          <w:sz w:val="24"/>
          <w:szCs w:val="24"/>
        </w:rPr>
        <w:t xml:space="preserve">- </w:t>
      </w:r>
      <w:r w:rsidRPr="00964826">
        <w:rPr>
          <w:rFonts w:ascii="Times New Roman" w:hAnsi="Times New Roman" w:cs="Times New Roman"/>
          <w:sz w:val="24"/>
          <w:szCs w:val="24"/>
        </w:rPr>
        <w:t>Prawo zamówień publicznych</w:t>
      </w:r>
      <w:r w:rsidR="00686DB6" w:rsidRPr="00964826">
        <w:rPr>
          <w:rFonts w:ascii="Times New Roman" w:hAnsi="Times New Roman" w:cs="Times New Roman"/>
          <w:sz w:val="24"/>
          <w:szCs w:val="24"/>
        </w:rPr>
        <w:t xml:space="preserve"> (</w:t>
      </w:r>
      <w:r w:rsidR="00691172">
        <w:rPr>
          <w:rFonts w:ascii="Times New Roman" w:hAnsi="Times New Roman" w:cs="Times New Roman"/>
          <w:sz w:val="24"/>
          <w:szCs w:val="24"/>
        </w:rPr>
        <w:t>t</w:t>
      </w:r>
      <w:r w:rsidR="00764287">
        <w:rPr>
          <w:rFonts w:ascii="Times New Roman" w:hAnsi="Times New Roman" w:cs="Times New Roman"/>
          <w:sz w:val="24"/>
          <w:szCs w:val="24"/>
        </w:rPr>
        <w:t xml:space="preserve">j. </w:t>
      </w:r>
      <w:r w:rsidRPr="00964826">
        <w:rPr>
          <w:rFonts w:ascii="Times New Roman" w:hAnsi="Times New Roman" w:cs="Times New Roman"/>
          <w:sz w:val="24"/>
          <w:szCs w:val="24"/>
        </w:rPr>
        <w:t>Dz. U. z 20</w:t>
      </w:r>
      <w:r w:rsidR="009C4504">
        <w:rPr>
          <w:rFonts w:ascii="Times New Roman" w:hAnsi="Times New Roman" w:cs="Times New Roman"/>
          <w:sz w:val="24"/>
          <w:szCs w:val="24"/>
        </w:rPr>
        <w:t>2</w:t>
      </w:r>
      <w:r w:rsidR="00691172">
        <w:rPr>
          <w:rFonts w:ascii="Times New Roman" w:hAnsi="Times New Roman" w:cs="Times New Roman"/>
          <w:sz w:val="24"/>
          <w:szCs w:val="24"/>
        </w:rPr>
        <w:t>4</w:t>
      </w:r>
      <w:r w:rsidR="00686DB6" w:rsidRPr="00964826">
        <w:rPr>
          <w:rFonts w:ascii="Times New Roman" w:hAnsi="Times New Roman" w:cs="Times New Roman"/>
          <w:sz w:val="24"/>
          <w:szCs w:val="24"/>
        </w:rPr>
        <w:t xml:space="preserve"> </w:t>
      </w:r>
      <w:r w:rsidR="00691172">
        <w:rPr>
          <w:rFonts w:ascii="Times New Roman" w:hAnsi="Times New Roman" w:cs="Times New Roman"/>
          <w:sz w:val="24"/>
          <w:szCs w:val="24"/>
        </w:rPr>
        <w:t>r. poz. 1320</w:t>
      </w:r>
      <w:r w:rsidR="00686DB6" w:rsidRPr="00964826">
        <w:rPr>
          <w:rFonts w:ascii="Times New Roman" w:hAnsi="Times New Roman" w:cs="Times New Roman"/>
          <w:sz w:val="24"/>
          <w:szCs w:val="24"/>
        </w:rPr>
        <w:t xml:space="preserve"> ze zm.</w:t>
      </w:r>
      <w:r w:rsidRPr="00964826">
        <w:rPr>
          <w:rFonts w:ascii="Times New Roman" w:hAnsi="Times New Roman" w:cs="Times New Roman"/>
          <w:sz w:val="24"/>
          <w:szCs w:val="24"/>
        </w:rPr>
        <w:t>)</w:t>
      </w:r>
      <w:r w:rsidR="00686DB6" w:rsidRPr="00964826">
        <w:rPr>
          <w:rFonts w:ascii="Times New Roman" w:hAnsi="Times New Roman" w:cs="Times New Roman"/>
          <w:sz w:val="24"/>
          <w:szCs w:val="24"/>
        </w:rPr>
        <w:t xml:space="preserve"> - dalej </w:t>
      </w:r>
      <w:r w:rsidR="0053237A" w:rsidRPr="00964826">
        <w:rPr>
          <w:rFonts w:ascii="Times New Roman" w:hAnsi="Times New Roman" w:cs="Times New Roman"/>
          <w:sz w:val="24"/>
          <w:szCs w:val="24"/>
        </w:rPr>
        <w:t>„</w:t>
      </w:r>
      <w:r w:rsidR="00B73EEE" w:rsidRPr="00964826">
        <w:rPr>
          <w:rFonts w:ascii="Times New Roman" w:hAnsi="Times New Roman" w:cs="Times New Roman"/>
          <w:sz w:val="24"/>
          <w:szCs w:val="24"/>
        </w:rPr>
        <w:t>ustaw</w:t>
      </w:r>
      <w:r w:rsidR="0053237A" w:rsidRPr="00964826">
        <w:rPr>
          <w:rFonts w:ascii="Times New Roman" w:hAnsi="Times New Roman" w:cs="Times New Roman"/>
          <w:sz w:val="24"/>
          <w:szCs w:val="24"/>
        </w:rPr>
        <w:t>a</w:t>
      </w:r>
      <w:r w:rsidR="00B73EEE" w:rsidRPr="00964826">
        <w:rPr>
          <w:rFonts w:ascii="Times New Roman" w:hAnsi="Times New Roman" w:cs="Times New Roman"/>
          <w:sz w:val="24"/>
          <w:szCs w:val="24"/>
        </w:rPr>
        <w:t xml:space="preserve"> </w:t>
      </w:r>
      <w:r w:rsidR="00A40910" w:rsidRPr="00964826">
        <w:rPr>
          <w:rFonts w:ascii="Times New Roman" w:hAnsi="Times New Roman" w:cs="Times New Roman"/>
          <w:sz w:val="24"/>
          <w:szCs w:val="24"/>
        </w:rPr>
        <w:t>PZP</w:t>
      </w:r>
      <w:r w:rsidR="0053237A" w:rsidRPr="00964826">
        <w:rPr>
          <w:rFonts w:ascii="Times New Roman" w:hAnsi="Times New Roman" w:cs="Times New Roman"/>
          <w:sz w:val="24"/>
          <w:szCs w:val="24"/>
        </w:rPr>
        <w:t>”</w:t>
      </w:r>
      <w:r w:rsidRPr="00964826">
        <w:rPr>
          <w:rFonts w:ascii="Times New Roman" w:hAnsi="Times New Roman" w:cs="Times New Roman"/>
          <w:sz w:val="24"/>
          <w:szCs w:val="24"/>
        </w:rPr>
        <w:t>.</w:t>
      </w:r>
    </w:p>
    <w:p w14:paraId="38D073B1" w14:textId="08E260E2" w:rsidR="00DC75B7" w:rsidRPr="00964826" w:rsidRDefault="00DC75B7" w:rsidP="00207AE9">
      <w:pPr>
        <w:pStyle w:val="Akapitzlist"/>
        <w:numPr>
          <w:ilvl w:val="0"/>
          <w:numId w:val="12"/>
        </w:numPr>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 zakresie nieuregulowanym niniejszą SWZ, zastosowanie mają przepisy ustawy </w:t>
      </w:r>
      <w:r w:rsidR="00A40910" w:rsidRPr="00964826">
        <w:rPr>
          <w:rFonts w:ascii="Times New Roman" w:hAnsi="Times New Roman" w:cs="Times New Roman"/>
          <w:sz w:val="24"/>
          <w:szCs w:val="24"/>
        </w:rPr>
        <w:t>P</w:t>
      </w:r>
      <w:r w:rsidR="0039387D">
        <w:rPr>
          <w:rFonts w:ascii="Times New Roman" w:hAnsi="Times New Roman" w:cs="Times New Roman"/>
          <w:sz w:val="24"/>
          <w:szCs w:val="24"/>
        </w:rPr>
        <w:t>zp</w:t>
      </w:r>
      <w:r w:rsidRPr="00964826">
        <w:rPr>
          <w:rFonts w:ascii="Times New Roman" w:hAnsi="Times New Roman" w:cs="Times New Roman"/>
          <w:sz w:val="24"/>
          <w:szCs w:val="24"/>
        </w:rPr>
        <w:t>.</w:t>
      </w:r>
    </w:p>
    <w:p w14:paraId="2FF32232" w14:textId="7B24F557" w:rsidR="00DC75B7" w:rsidRPr="00964826" w:rsidRDefault="00DC75B7" w:rsidP="00207AE9">
      <w:pPr>
        <w:pStyle w:val="Akapitzlist"/>
        <w:numPr>
          <w:ilvl w:val="0"/>
          <w:numId w:val="12"/>
        </w:numPr>
        <w:ind w:left="284" w:hanging="284"/>
        <w:jc w:val="both"/>
        <w:rPr>
          <w:rFonts w:ascii="Times New Roman" w:hAnsi="Times New Roman" w:cs="Times New Roman"/>
          <w:sz w:val="24"/>
          <w:szCs w:val="24"/>
        </w:rPr>
      </w:pPr>
      <w:r w:rsidRPr="00964826">
        <w:rPr>
          <w:rFonts w:ascii="Times New Roman" w:hAnsi="Times New Roman" w:cs="Times New Roman"/>
          <w:sz w:val="24"/>
          <w:szCs w:val="24"/>
        </w:rPr>
        <w:t>Do czynności podejmowanych przez Zamawiającego i Wykonawców stosować się będzie przepisy ustawy z dnia 23 kwietnia 1964 r. - Kodeks cywilny (</w:t>
      </w:r>
      <w:r w:rsidR="00B73EEE" w:rsidRPr="00964826">
        <w:rPr>
          <w:rFonts w:ascii="Times New Roman" w:hAnsi="Times New Roman" w:cs="Times New Roman"/>
          <w:sz w:val="24"/>
          <w:szCs w:val="24"/>
        </w:rPr>
        <w:t xml:space="preserve">Dz. U. z </w:t>
      </w:r>
      <w:r w:rsidR="0005512B" w:rsidRPr="00964826">
        <w:rPr>
          <w:rFonts w:ascii="Times New Roman" w:hAnsi="Times New Roman" w:cs="Times New Roman"/>
          <w:sz w:val="24"/>
          <w:szCs w:val="24"/>
        </w:rPr>
        <w:t>202</w:t>
      </w:r>
      <w:r w:rsidR="00691172">
        <w:rPr>
          <w:rFonts w:ascii="Times New Roman" w:hAnsi="Times New Roman" w:cs="Times New Roman"/>
          <w:sz w:val="24"/>
          <w:szCs w:val="24"/>
        </w:rPr>
        <w:t>4</w:t>
      </w:r>
      <w:r w:rsidR="0039387D">
        <w:rPr>
          <w:rFonts w:ascii="Times New Roman" w:hAnsi="Times New Roman" w:cs="Times New Roman"/>
          <w:sz w:val="24"/>
          <w:szCs w:val="24"/>
        </w:rPr>
        <w:t xml:space="preserve">, </w:t>
      </w:r>
      <w:r w:rsidR="00B73EEE" w:rsidRPr="00964826">
        <w:rPr>
          <w:rFonts w:ascii="Times New Roman" w:hAnsi="Times New Roman" w:cs="Times New Roman"/>
          <w:sz w:val="24"/>
          <w:szCs w:val="24"/>
        </w:rPr>
        <w:t xml:space="preserve">poz. </w:t>
      </w:r>
      <w:r w:rsidR="0005512B" w:rsidRPr="00964826">
        <w:rPr>
          <w:rFonts w:ascii="Times New Roman" w:hAnsi="Times New Roman" w:cs="Times New Roman"/>
          <w:sz w:val="24"/>
          <w:szCs w:val="24"/>
        </w:rPr>
        <w:t>1</w:t>
      </w:r>
      <w:r w:rsidR="00691172">
        <w:rPr>
          <w:rFonts w:ascii="Times New Roman" w:hAnsi="Times New Roman" w:cs="Times New Roman"/>
          <w:sz w:val="24"/>
          <w:szCs w:val="24"/>
        </w:rPr>
        <w:t>061</w:t>
      </w:r>
      <w:r w:rsidRPr="00964826">
        <w:rPr>
          <w:rFonts w:ascii="Times New Roman" w:hAnsi="Times New Roman" w:cs="Times New Roman"/>
          <w:sz w:val="24"/>
          <w:szCs w:val="24"/>
        </w:rPr>
        <w:t>)</w:t>
      </w:r>
      <w:r w:rsidR="00B73EEE" w:rsidRPr="00964826">
        <w:rPr>
          <w:rFonts w:ascii="Times New Roman" w:hAnsi="Times New Roman" w:cs="Times New Roman"/>
          <w:sz w:val="24"/>
          <w:szCs w:val="24"/>
        </w:rPr>
        <w:t>,</w:t>
      </w:r>
      <w:r w:rsidRPr="00964826">
        <w:rPr>
          <w:rFonts w:ascii="Times New Roman" w:hAnsi="Times New Roman" w:cs="Times New Roman"/>
          <w:sz w:val="24"/>
          <w:szCs w:val="24"/>
        </w:rPr>
        <w:t xml:space="preserve"> jeżeli przepisy ustawy </w:t>
      </w:r>
      <w:r w:rsidR="00A40910" w:rsidRPr="00964826">
        <w:rPr>
          <w:rFonts w:ascii="Times New Roman" w:hAnsi="Times New Roman" w:cs="Times New Roman"/>
          <w:sz w:val="24"/>
          <w:szCs w:val="24"/>
        </w:rPr>
        <w:t>P</w:t>
      </w:r>
      <w:r w:rsidR="0039387D">
        <w:rPr>
          <w:rFonts w:ascii="Times New Roman" w:hAnsi="Times New Roman" w:cs="Times New Roman"/>
          <w:sz w:val="24"/>
          <w:szCs w:val="24"/>
        </w:rPr>
        <w:t>zp</w:t>
      </w:r>
      <w:r w:rsidRPr="00964826">
        <w:rPr>
          <w:rFonts w:ascii="Times New Roman" w:hAnsi="Times New Roman" w:cs="Times New Roman"/>
          <w:sz w:val="24"/>
          <w:szCs w:val="24"/>
        </w:rPr>
        <w:t xml:space="preserve"> nie stanowią inaczej.</w:t>
      </w:r>
    </w:p>
    <w:p w14:paraId="10B50100" w14:textId="61F3903A" w:rsidR="00B73EEE" w:rsidRPr="00964826" w:rsidRDefault="00DC75B7" w:rsidP="00207AE9">
      <w:pPr>
        <w:pStyle w:val="Akapitzlist"/>
        <w:numPr>
          <w:ilvl w:val="0"/>
          <w:numId w:val="12"/>
        </w:numPr>
        <w:ind w:left="284" w:hanging="284"/>
        <w:jc w:val="both"/>
        <w:rPr>
          <w:rFonts w:ascii="Times New Roman" w:hAnsi="Times New Roman" w:cs="Times New Roman"/>
          <w:sz w:val="24"/>
          <w:szCs w:val="24"/>
        </w:rPr>
      </w:pPr>
      <w:r w:rsidRPr="00964826">
        <w:rPr>
          <w:rFonts w:ascii="Times New Roman" w:hAnsi="Times New Roman" w:cs="Times New Roman"/>
          <w:sz w:val="24"/>
          <w:szCs w:val="24"/>
        </w:rPr>
        <w:t>Szacunkowa wartość przedmiotowego zamówienia przekracza kwotę określoną w</w:t>
      </w:r>
      <w:r w:rsidR="00DF4964" w:rsidRPr="00964826">
        <w:rPr>
          <w:rFonts w:ascii="Times New Roman" w:hAnsi="Times New Roman" w:cs="Times New Roman"/>
          <w:sz w:val="24"/>
          <w:szCs w:val="24"/>
        </w:rPr>
        <w:t> </w:t>
      </w:r>
      <w:r w:rsidRPr="00964826">
        <w:rPr>
          <w:rFonts w:ascii="Times New Roman" w:hAnsi="Times New Roman" w:cs="Times New Roman"/>
          <w:sz w:val="24"/>
          <w:szCs w:val="24"/>
        </w:rPr>
        <w:t>obwieszczeniu Prezesa Urzędu Zamówień Publicznych</w:t>
      </w:r>
      <w:r w:rsidR="00B73EEE" w:rsidRPr="00964826">
        <w:rPr>
          <w:rFonts w:ascii="Times New Roman" w:hAnsi="Times New Roman" w:cs="Times New Roman"/>
          <w:sz w:val="24"/>
          <w:szCs w:val="24"/>
        </w:rPr>
        <w:t>,</w:t>
      </w:r>
      <w:r w:rsidRPr="00964826">
        <w:rPr>
          <w:rFonts w:ascii="Times New Roman" w:hAnsi="Times New Roman" w:cs="Times New Roman"/>
          <w:sz w:val="24"/>
          <w:szCs w:val="24"/>
        </w:rPr>
        <w:t xml:space="preserve"> wydanym na podstawie art. 3 ust. 2 ustawy </w:t>
      </w:r>
      <w:r w:rsidR="00A40910" w:rsidRPr="00964826">
        <w:rPr>
          <w:rFonts w:ascii="Times New Roman" w:hAnsi="Times New Roman" w:cs="Times New Roman"/>
          <w:sz w:val="24"/>
          <w:szCs w:val="24"/>
        </w:rPr>
        <w:t>P</w:t>
      </w:r>
      <w:r w:rsidR="0039387D">
        <w:rPr>
          <w:rFonts w:ascii="Times New Roman" w:hAnsi="Times New Roman" w:cs="Times New Roman"/>
          <w:sz w:val="24"/>
          <w:szCs w:val="24"/>
        </w:rPr>
        <w:t>zp</w:t>
      </w:r>
      <w:r w:rsidRPr="00964826">
        <w:rPr>
          <w:rFonts w:ascii="Times New Roman" w:hAnsi="Times New Roman" w:cs="Times New Roman"/>
          <w:sz w:val="24"/>
          <w:szCs w:val="24"/>
        </w:rPr>
        <w:t>.</w:t>
      </w:r>
    </w:p>
    <w:p w14:paraId="19A2F9EA" w14:textId="7BB616DD" w:rsidR="00B85C25" w:rsidRPr="00964826" w:rsidRDefault="00DC75B7" w:rsidP="00207AE9">
      <w:pPr>
        <w:pStyle w:val="Akapitzlist"/>
        <w:numPr>
          <w:ilvl w:val="0"/>
          <w:numId w:val="12"/>
        </w:numPr>
        <w:spacing w:after="0"/>
        <w:ind w:left="284" w:hanging="284"/>
        <w:jc w:val="both"/>
        <w:rPr>
          <w:rFonts w:ascii="Times New Roman" w:hAnsi="Times New Roman" w:cs="Times New Roman"/>
          <w:sz w:val="24"/>
          <w:szCs w:val="24"/>
        </w:rPr>
      </w:pPr>
      <w:bookmarkStart w:id="4" w:name="_Hlk108613739"/>
      <w:bookmarkStart w:id="5" w:name="_Hlk108595710"/>
      <w:r w:rsidRPr="00964826">
        <w:rPr>
          <w:rFonts w:ascii="Times New Roman" w:hAnsi="Times New Roman" w:cs="Times New Roman"/>
          <w:sz w:val="24"/>
          <w:szCs w:val="24"/>
        </w:rPr>
        <w:t xml:space="preserve">Zamawiający przewiduje zastosowanie tzw. procedury odwróconej, o której mowa w art. 139 ust. 1 ustawy </w:t>
      </w:r>
      <w:r w:rsidR="00A40910" w:rsidRPr="00964826">
        <w:rPr>
          <w:rFonts w:ascii="Times New Roman" w:hAnsi="Times New Roman" w:cs="Times New Roman"/>
          <w:sz w:val="24"/>
          <w:szCs w:val="24"/>
        </w:rPr>
        <w:t>P</w:t>
      </w:r>
      <w:r w:rsidR="0039387D">
        <w:rPr>
          <w:rFonts w:ascii="Times New Roman" w:hAnsi="Times New Roman" w:cs="Times New Roman"/>
          <w:sz w:val="24"/>
          <w:szCs w:val="24"/>
        </w:rPr>
        <w:t>zp</w:t>
      </w:r>
      <w:r w:rsidRPr="00964826">
        <w:rPr>
          <w:rFonts w:ascii="Times New Roman" w:hAnsi="Times New Roman" w:cs="Times New Roman"/>
          <w:sz w:val="24"/>
          <w:szCs w:val="24"/>
        </w:rPr>
        <w:t>.</w:t>
      </w:r>
      <w:r w:rsidR="006D4F13" w:rsidRPr="00964826">
        <w:rPr>
          <w:rFonts w:ascii="Times New Roman" w:hAnsi="Times New Roman" w:cs="Times New Roman"/>
          <w:sz w:val="24"/>
          <w:szCs w:val="24"/>
        </w:rPr>
        <w:t xml:space="preserve"> Wykonawca nie jest obowiązany do złożenia wraz z ofertą oświadczenia, o którym mowa w art. 125 ust. 1 ustawy P</w:t>
      </w:r>
      <w:r w:rsidR="0039387D">
        <w:rPr>
          <w:rFonts w:ascii="Times New Roman" w:hAnsi="Times New Roman" w:cs="Times New Roman"/>
          <w:sz w:val="24"/>
          <w:szCs w:val="24"/>
        </w:rPr>
        <w:t>zp</w:t>
      </w:r>
      <w:r w:rsidR="006D4F13" w:rsidRPr="00964826">
        <w:rPr>
          <w:rFonts w:ascii="Times New Roman" w:hAnsi="Times New Roman" w:cs="Times New Roman"/>
          <w:sz w:val="24"/>
          <w:szCs w:val="24"/>
        </w:rPr>
        <w:t xml:space="preserve"> - </w:t>
      </w:r>
      <w:r w:rsidR="0039387D">
        <w:rPr>
          <w:rFonts w:ascii="Times New Roman" w:hAnsi="Times New Roman" w:cs="Times New Roman"/>
          <w:sz w:val="24"/>
          <w:szCs w:val="24"/>
        </w:rPr>
        <w:t>z</w:t>
      </w:r>
      <w:r w:rsidR="006D4F13" w:rsidRPr="00964826">
        <w:rPr>
          <w:rFonts w:ascii="Times New Roman" w:hAnsi="Times New Roman" w:cs="Times New Roman"/>
          <w:sz w:val="24"/>
          <w:szCs w:val="24"/>
        </w:rPr>
        <w:t xml:space="preserve">amawiający przewiduje możliwość żądania tego oświadczenia wyłącznie od </w:t>
      </w:r>
      <w:r w:rsidR="0039387D">
        <w:rPr>
          <w:rFonts w:ascii="Times New Roman" w:hAnsi="Times New Roman" w:cs="Times New Roman"/>
          <w:sz w:val="24"/>
          <w:szCs w:val="24"/>
        </w:rPr>
        <w:t>w</w:t>
      </w:r>
      <w:r w:rsidR="006D4F13" w:rsidRPr="00964826">
        <w:rPr>
          <w:rFonts w:ascii="Times New Roman" w:hAnsi="Times New Roman" w:cs="Times New Roman"/>
          <w:sz w:val="24"/>
          <w:szCs w:val="24"/>
        </w:rPr>
        <w:t>ykonawcy, którego oferta została najwyżej oceniona.</w:t>
      </w:r>
      <w:r w:rsidR="00466742" w:rsidRPr="00964826">
        <w:rPr>
          <w:rFonts w:ascii="Times New Roman" w:hAnsi="Times New Roman" w:cs="Times New Roman"/>
          <w:sz w:val="24"/>
          <w:szCs w:val="24"/>
        </w:rPr>
        <w:t xml:space="preserve"> Jednocześnie </w:t>
      </w:r>
      <w:r w:rsidR="0039387D">
        <w:rPr>
          <w:rFonts w:ascii="Times New Roman" w:hAnsi="Times New Roman" w:cs="Times New Roman"/>
          <w:sz w:val="24"/>
          <w:szCs w:val="24"/>
        </w:rPr>
        <w:t>z</w:t>
      </w:r>
      <w:r w:rsidR="00B85C25" w:rsidRPr="00964826">
        <w:rPr>
          <w:rFonts w:ascii="Times New Roman" w:hAnsi="Times New Roman" w:cs="Times New Roman"/>
          <w:sz w:val="24"/>
          <w:szCs w:val="24"/>
        </w:rPr>
        <w:t>amawiający</w:t>
      </w:r>
      <w:r w:rsidR="00466742" w:rsidRPr="00964826">
        <w:rPr>
          <w:rFonts w:ascii="Times New Roman" w:hAnsi="Times New Roman" w:cs="Times New Roman"/>
          <w:sz w:val="24"/>
          <w:szCs w:val="24"/>
        </w:rPr>
        <w:t xml:space="preserve"> informuje, że </w:t>
      </w:r>
      <w:r w:rsidR="0039387D">
        <w:rPr>
          <w:rFonts w:ascii="Times New Roman" w:hAnsi="Times New Roman" w:cs="Times New Roman"/>
          <w:sz w:val="24"/>
          <w:szCs w:val="24"/>
        </w:rPr>
        <w:t>w</w:t>
      </w:r>
      <w:r w:rsidR="00466742" w:rsidRPr="00964826">
        <w:rPr>
          <w:rFonts w:ascii="Times New Roman" w:hAnsi="Times New Roman" w:cs="Times New Roman"/>
          <w:sz w:val="24"/>
          <w:szCs w:val="24"/>
        </w:rPr>
        <w:t>ykonawca zobowiązany jest do złożenia wraz z ofertą</w:t>
      </w:r>
      <w:r w:rsidR="00D71BFF" w:rsidRPr="00964826">
        <w:rPr>
          <w:rFonts w:ascii="Times New Roman" w:hAnsi="Times New Roman" w:cs="Times New Roman"/>
          <w:sz w:val="24"/>
          <w:szCs w:val="24"/>
        </w:rPr>
        <w:t xml:space="preserve"> następujących oświadczeń</w:t>
      </w:r>
      <w:r w:rsidR="00B85C25" w:rsidRPr="00964826">
        <w:rPr>
          <w:rFonts w:ascii="Times New Roman" w:hAnsi="Times New Roman" w:cs="Times New Roman"/>
          <w:sz w:val="24"/>
          <w:szCs w:val="24"/>
        </w:rPr>
        <w:t>, tj.:</w:t>
      </w:r>
      <w:bookmarkEnd w:id="4"/>
    </w:p>
    <w:p w14:paraId="3A5FA3A8" w14:textId="082725A7" w:rsidR="00B85C25" w:rsidRPr="00964826" w:rsidRDefault="00B85C25" w:rsidP="00C170B9">
      <w:pPr>
        <w:numPr>
          <w:ilvl w:val="0"/>
          <w:numId w:val="43"/>
        </w:numPr>
        <w:suppressAutoHyphens/>
        <w:spacing w:after="0"/>
        <w:ind w:left="568" w:hanging="284"/>
        <w:contextualSpacing/>
        <w:jc w:val="both"/>
        <w:rPr>
          <w:rFonts w:ascii="Times New Roman" w:hAnsi="Times New Roman" w:cs="Times New Roman"/>
          <w:sz w:val="24"/>
          <w:szCs w:val="24"/>
        </w:rPr>
      </w:pPr>
      <w:r w:rsidRPr="00964826">
        <w:rPr>
          <w:rFonts w:ascii="Times New Roman" w:hAnsi="Times New Roman" w:cs="Times New Roman"/>
          <w:sz w:val="24"/>
          <w:szCs w:val="24"/>
        </w:rPr>
        <w:t xml:space="preserve">oświadczenia dotyczącego przesłanek wykluczenia z art. 5k rozporządzenia 833/2014 oraz </w:t>
      </w:r>
      <w:r w:rsidR="00CC543E">
        <w:rPr>
          <w:rFonts w:ascii="Times New Roman" w:hAnsi="Times New Roman" w:cs="Times New Roman"/>
          <w:sz w:val="24"/>
          <w:szCs w:val="24"/>
        </w:rPr>
        <w:t xml:space="preserve">                 </w:t>
      </w:r>
      <w:r w:rsidRPr="00964826">
        <w:rPr>
          <w:rFonts w:ascii="Times New Roman" w:hAnsi="Times New Roman" w:cs="Times New Roman"/>
          <w:sz w:val="24"/>
          <w:szCs w:val="24"/>
        </w:rPr>
        <w:t xml:space="preserve">art. 7 ust. 1 ustawy o szczególnych rozwiązaniach w zakresie przeciwdziałania wspieraniu </w:t>
      </w:r>
      <w:r w:rsidRPr="00964826">
        <w:rPr>
          <w:rFonts w:ascii="Times New Roman" w:hAnsi="Times New Roman" w:cs="Times New Roman"/>
          <w:sz w:val="24"/>
          <w:szCs w:val="24"/>
        </w:rPr>
        <w:lastRenderedPageBreak/>
        <w:t xml:space="preserve">agresji na Ukrainę oraz służących ochronie bezpieczeństwa narodowego składanego </w:t>
      </w:r>
      <w:r w:rsidR="00CC543E">
        <w:rPr>
          <w:rFonts w:ascii="Times New Roman" w:hAnsi="Times New Roman" w:cs="Times New Roman"/>
          <w:sz w:val="24"/>
          <w:szCs w:val="24"/>
        </w:rPr>
        <w:t xml:space="preserve">                                </w:t>
      </w:r>
      <w:r w:rsidRPr="00964826">
        <w:rPr>
          <w:rFonts w:ascii="Times New Roman" w:hAnsi="Times New Roman" w:cs="Times New Roman"/>
          <w:sz w:val="24"/>
          <w:szCs w:val="24"/>
        </w:rPr>
        <w:t>na podstawie art. 125 ust. 1 ustawy P</w:t>
      </w:r>
      <w:r w:rsidR="0039387D">
        <w:rPr>
          <w:rFonts w:ascii="Times New Roman" w:hAnsi="Times New Roman" w:cs="Times New Roman"/>
          <w:sz w:val="24"/>
          <w:szCs w:val="24"/>
        </w:rPr>
        <w:t>zp</w:t>
      </w:r>
      <w:r w:rsidRPr="00964826">
        <w:rPr>
          <w:rFonts w:ascii="Times New Roman" w:hAnsi="Times New Roman" w:cs="Times New Roman"/>
          <w:sz w:val="24"/>
          <w:szCs w:val="24"/>
        </w:rPr>
        <w:t xml:space="preserve"> - </w:t>
      </w:r>
      <w:r w:rsidR="0039387D">
        <w:rPr>
          <w:rFonts w:ascii="Times New Roman" w:hAnsi="Times New Roman" w:cs="Times New Roman"/>
          <w:sz w:val="24"/>
          <w:szCs w:val="24"/>
        </w:rPr>
        <w:t>w</w:t>
      </w:r>
      <w:r w:rsidRPr="00964826">
        <w:rPr>
          <w:rFonts w:ascii="Times New Roman" w:hAnsi="Times New Roman" w:cs="Times New Roman"/>
          <w:sz w:val="24"/>
          <w:szCs w:val="24"/>
        </w:rPr>
        <w:t>ykonawca/</w:t>
      </w:r>
      <w:r w:rsidR="0039387D">
        <w:rPr>
          <w:rFonts w:ascii="Times New Roman" w:hAnsi="Times New Roman" w:cs="Times New Roman"/>
          <w:sz w:val="24"/>
          <w:szCs w:val="24"/>
        </w:rPr>
        <w:t>w</w:t>
      </w:r>
      <w:r w:rsidRPr="00964826">
        <w:rPr>
          <w:rFonts w:ascii="Times New Roman" w:hAnsi="Times New Roman" w:cs="Times New Roman"/>
          <w:sz w:val="24"/>
          <w:szCs w:val="24"/>
        </w:rPr>
        <w:t xml:space="preserve">ykonawcy wspólnie ubiegającego się </w:t>
      </w:r>
      <w:r w:rsidR="0039387D">
        <w:rPr>
          <w:rFonts w:ascii="Times New Roman" w:hAnsi="Times New Roman" w:cs="Times New Roman"/>
          <w:sz w:val="24"/>
          <w:szCs w:val="24"/>
        </w:rPr>
        <w:t xml:space="preserve">    </w:t>
      </w:r>
      <w:r w:rsidRPr="00964826">
        <w:rPr>
          <w:rFonts w:ascii="Times New Roman" w:hAnsi="Times New Roman" w:cs="Times New Roman"/>
          <w:sz w:val="24"/>
          <w:szCs w:val="24"/>
        </w:rPr>
        <w:t xml:space="preserve">o udzielenie zamówienia </w:t>
      </w:r>
      <w:r w:rsidR="006470D8" w:rsidRPr="004440BC">
        <w:rPr>
          <w:rFonts w:ascii="Times New Roman" w:hAnsi="Times New Roman" w:cs="Times New Roman"/>
          <w:i/>
          <w:iCs/>
          <w:sz w:val="24"/>
          <w:szCs w:val="24"/>
          <w:u w:val="single"/>
        </w:rPr>
        <w:t xml:space="preserve">- </w:t>
      </w:r>
      <w:r w:rsidRPr="004440BC">
        <w:rPr>
          <w:rFonts w:ascii="Times New Roman" w:hAnsi="Times New Roman" w:cs="Times New Roman"/>
          <w:i/>
          <w:iCs/>
          <w:sz w:val="24"/>
          <w:szCs w:val="24"/>
          <w:u w:val="single"/>
        </w:rPr>
        <w:t>Załącznik nr 5 do SWZ,</w:t>
      </w:r>
    </w:p>
    <w:p w14:paraId="02163CD3" w14:textId="0900E29A" w:rsidR="00B85C25" w:rsidRPr="00964826" w:rsidRDefault="00B85C25" w:rsidP="00C170B9">
      <w:pPr>
        <w:numPr>
          <w:ilvl w:val="0"/>
          <w:numId w:val="43"/>
        </w:numPr>
        <w:suppressAutoHyphens/>
        <w:spacing w:after="0"/>
        <w:ind w:left="568" w:hanging="284"/>
        <w:contextualSpacing/>
        <w:jc w:val="both"/>
        <w:rPr>
          <w:rFonts w:ascii="Times New Roman" w:hAnsi="Times New Roman" w:cs="Times New Roman"/>
          <w:sz w:val="24"/>
          <w:szCs w:val="24"/>
        </w:rPr>
      </w:pPr>
      <w:r w:rsidRPr="00964826">
        <w:rPr>
          <w:rFonts w:ascii="Times New Roman" w:hAnsi="Times New Roman" w:cs="Times New Roman"/>
          <w:sz w:val="24"/>
          <w:szCs w:val="24"/>
        </w:rPr>
        <w:t xml:space="preserve">oświadczenia dotyczącego przesłanek wykluczenia z art. 5k rozporządzenia 833/2014 </w:t>
      </w:r>
      <w:r w:rsidR="0039387D">
        <w:rPr>
          <w:rFonts w:ascii="Times New Roman" w:hAnsi="Times New Roman" w:cs="Times New Roman"/>
          <w:sz w:val="24"/>
          <w:szCs w:val="24"/>
        </w:rPr>
        <w:t xml:space="preserve">                            </w:t>
      </w:r>
      <w:r w:rsidRPr="00964826">
        <w:rPr>
          <w:rFonts w:ascii="Times New Roman" w:hAnsi="Times New Roman" w:cs="Times New Roman"/>
          <w:sz w:val="24"/>
          <w:szCs w:val="24"/>
        </w:rPr>
        <w:t xml:space="preserve">oraz art. 7 ust. 1 ustawy o szczególnych rozwiązaniach w zakresie przeciwdziałania wspieraniu agresji na Ukrainę oraz służących ochronie bezpieczeństwa narodowego składanego </w:t>
      </w:r>
      <w:r w:rsidR="0039387D">
        <w:rPr>
          <w:rFonts w:ascii="Times New Roman" w:hAnsi="Times New Roman" w:cs="Times New Roman"/>
          <w:sz w:val="24"/>
          <w:szCs w:val="24"/>
        </w:rPr>
        <w:t xml:space="preserve"> </w:t>
      </w:r>
      <w:r w:rsidRPr="00964826">
        <w:rPr>
          <w:rFonts w:ascii="Times New Roman" w:hAnsi="Times New Roman" w:cs="Times New Roman"/>
          <w:sz w:val="24"/>
          <w:szCs w:val="24"/>
        </w:rPr>
        <w:t xml:space="preserve">na podstawie art. 125 ust. 1 ustawy PZP - podmiot </w:t>
      </w:r>
      <w:r w:rsidR="00CE4239" w:rsidRPr="00964826">
        <w:rPr>
          <w:rFonts w:ascii="Times New Roman" w:hAnsi="Times New Roman" w:cs="Times New Roman"/>
          <w:sz w:val="24"/>
          <w:szCs w:val="24"/>
        </w:rPr>
        <w:t>udost</w:t>
      </w:r>
      <w:r w:rsidR="00736216" w:rsidRPr="00964826">
        <w:rPr>
          <w:rFonts w:ascii="Times New Roman" w:hAnsi="Times New Roman" w:cs="Times New Roman"/>
          <w:sz w:val="24"/>
          <w:szCs w:val="24"/>
        </w:rPr>
        <w:t>ę</w:t>
      </w:r>
      <w:r w:rsidR="00CE4239" w:rsidRPr="00964826">
        <w:rPr>
          <w:rFonts w:ascii="Times New Roman" w:hAnsi="Times New Roman" w:cs="Times New Roman"/>
          <w:sz w:val="24"/>
          <w:szCs w:val="24"/>
        </w:rPr>
        <w:t>pniający zasoby</w:t>
      </w:r>
      <w:r w:rsidRPr="00964826">
        <w:rPr>
          <w:rFonts w:ascii="Times New Roman" w:hAnsi="Times New Roman" w:cs="Times New Roman"/>
          <w:sz w:val="24"/>
          <w:szCs w:val="24"/>
        </w:rPr>
        <w:t xml:space="preserve">, o ile dotyczy </w:t>
      </w:r>
      <w:r w:rsidR="009906E2" w:rsidRPr="0039387D">
        <w:rPr>
          <w:rFonts w:ascii="Times New Roman" w:hAnsi="Times New Roman" w:cs="Times New Roman"/>
          <w:b/>
          <w:bCs/>
          <w:sz w:val="24"/>
          <w:szCs w:val="24"/>
        </w:rPr>
        <w:t>-</w:t>
      </w:r>
      <w:r w:rsidR="009906E2" w:rsidRPr="009906E2">
        <w:rPr>
          <w:rFonts w:ascii="Times New Roman" w:hAnsi="Times New Roman" w:cs="Times New Roman"/>
          <w:b/>
          <w:bCs/>
          <w:sz w:val="24"/>
          <w:szCs w:val="24"/>
          <w:u w:val="single"/>
        </w:rPr>
        <w:t xml:space="preserve"> </w:t>
      </w:r>
      <w:r w:rsidRPr="004440BC">
        <w:rPr>
          <w:rFonts w:ascii="Times New Roman" w:hAnsi="Times New Roman" w:cs="Times New Roman"/>
          <w:i/>
          <w:iCs/>
          <w:sz w:val="24"/>
          <w:szCs w:val="24"/>
          <w:u w:val="single"/>
        </w:rPr>
        <w:t>Załącznik nr 6 SWZ.</w:t>
      </w:r>
    </w:p>
    <w:p w14:paraId="608CA6AD" w14:textId="3D458437" w:rsidR="001F40BD" w:rsidRPr="00A13CC1" w:rsidRDefault="00C8472D" w:rsidP="00207AE9">
      <w:pPr>
        <w:pStyle w:val="Akapitzlist"/>
        <w:numPr>
          <w:ilvl w:val="0"/>
          <w:numId w:val="12"/>
        </w:numPr>
        <w:ind w:left="284" w:hanging="284"/>
        <w:jc w:val="both"/>
        <w:rPr>
          <w:rFonts w:ascii="Times New Roman" w:hAnsi="Times New Roman" w:cs="Times New Roman"/>
          <w:sz w:val="24"/>
          <w:szCs w:val="24"/>
        </w:rPr>
      </w:pPr>
      <w:bookmarkStart w:id="6" w:name="_Hlk110255151"/>
      <w:bookmarkEnd w:id="5"/>
      <w:r w:rsidRPr="00964826">
        <w:rPr>
          <w:rFonts w:ascii="Times New Roman" w:hAnsi="Times New Roman" w:cs="Times New Roman"/>
          <w:sz w:val="24"/>
          <w:szCs w:val="24"/>
        </w:rPr>
        <w:t xml:space="preserve">Zamawiający </w:t>
      </w:r>
      <w:r w:rsidRPr="00A50775">
        <w:rPr>
          <w:rFonts w:ascii="Times New Roman" w:hAnsi="Times New Roman" w:cs="Times New Roman"/>
          <w:b/>
          <w:bCs/>
          <w:sz w:val="24"/>
          <w:szCs w:val="24"/>
        </w:rPr>
        <w:t>przewiduje możliwoś</w:t>
      </w:r>
      <w:r w:rsidR="00A50775">
        <w:rPr>
          <w:rFonts w:ascii="Times New Roman" w:hAnsi="Times New Roman" w:cs="Times New Roman"/>
          <w:b/>
          <w:bCs/>
          <w:sz w:val="24"/>
          <w:szCs w:val="24"/>
        </w:rPr>
        <w:t>ć</w:t>
      </w:r>
      <w:r w:rsidRPr="00A50775">
        <w:rPr>
          <w:rFonts w:ascii="Times New Roman" w:hAnsi="Times New Roman" w:cs="Times New Roman"/>
          <w:b/>
          <w:bCs/>
          <w:sz w:val="24"/>
          <w:szCs w:val="24"/>
        </w:rPr>
        <w:t xml:space="preserve"> udzielenia zamówień</w:t>
      </w:r>
      <w:r w:rsidR="007C7A85" w:rsidRPr="00A50775">
        <w:rPr>
          <w:rFonts w:ascii="Times New Roman" w:hAnsi="Times New Roman" w:cs="Times New Roman"/>
          <w:b/>
          <w:bCs/>
          <w:sz w:val="24"/>
          <w:szCs w:val="24"/>
        </w:rPr>
        <w:t>,</w:t>
      </w:r>
      <w:r w:rsidRPr="00A50775">
        <w:rPr>
          <w:rFonts w:ascii="Times New Roman" w:hAnsi="Times New Roman" w:cs="Times New Roman"/>
          <w:b/>
          <w:bCs/>
          <w:sz w:val="24"/>
          <w:szCs w:val="24"/>
        </w:rPr>
        <w:t xml:space="preserve"> o których mowa w art. 214 ust.1 pkt </w:t>
      </w:r>
      <w:r w:rsidR="0053237A" w:rsidRPr="00A50775">
        <w:rPr>
          <w:rFonts w:ascii="Times New Roman" w:hAnsi="Times New Roman" w:cs="Times New Roman"/>
          <w:b/>
          <w:bCs/>
          <w:sz w:val="24"/>
          <w:szCs w:val="24"/>
        </w:rPr>
        <w:t>7</w:t>
      </w:r>
      <w:r w:rsidRPr="00A50775">
        <w:rPr>
          <w:rFonts w:ascii="Times New Roman" w:hAnsi="Times New Roman" w:cs="Times New Roman"/>
          <w:b/>
          <w:bCs/>
          <w:sz w:val="24"/>
          <w:szCs w:val="24"/>
        </w:rPr>
        <w:t xml:space="preserve"> ustawy </w:t>
      </w:r>
      <w:r w:rsidR="00A40910" w:rsidRPr="00A50775">
        <w:rPr>
          <w:rFonts w:ascii="Times New Roman" w:hAnsi="Times New Roman" w:cs="Times New Roman"/>
          <w:b/>
          <w:bCs/>
          <w:sz w:val="24"/>
          <w:szCs w:val="24"/>
        </w:rPr>
        <w:t>P</w:t>
      </w:r>
      <w:r w:rsidR="0039387D">
        <w:rPr>
          <w:rFonts w:ascii="Times New Roman" w:hAnsi="Times New Roman" w:cs="Times New Roman"/>
          <w:b/>
          <w:bCs/>
          <w:sz w:val="24"/>
          <w:szCs w:val="24"/>
        </w:rPr>
        <w:t>zp</w:t>
      </w:r>
      <w:r w:rsidR="006D4F13" w:rsidRPr="00A50775">
        <w:rPr>
          <w:rFonts w:ascii="Times New Roman" w:hAnsi="Times New Roman" w:cs="Times New Roman"/>
          <w:b/>
          <w:bCs/>
          <w:sz w:val="24"/>
          <w:szCs w:val="24"/>
        </w:rPr>
        <w:t xml:space="preserve">, na kwotę nie większą niż </w:t>
      </w:r>
      <w:r w:rsidR="005D7B30" w:rsidRPr="005D7B30">
        <w:rPr>
          <w:rFonts w:ascii="Times New Roman" w:hAnsi="Times New Roman" w:cs="Times New Roman"/>
          <w:b/>
          <w:bCs/>
          <w:sz w:val="24"/>
          <w:szCs w:val="24"/>
        </w:rPr>
        <w:t>2</w:t>
      </w:r>
      <w:r w:rsidR="00417CE9" w:rsidRPr="005D7B30">
        <w:rPr>
          <w:rFonts w:ascii="Times New Roman" w:hAnsi="Times New Roman" w:cs="Times New Roman"/>
          <w:b/>
          <w:bCs/>
          <w:sz w:val="24"/>
          <w:szCs w:val="24"/>
        </w:rPr>
        <w:t>00.000,00</w:t>
      </w:r>
      <w:r w:rsidR="006D4F13" w:rsidRPr="005D7B30">
        <w:rPr>
          <w:rFonts w:ascii="Times New Roman" w:hAnsi="Times New Roman" w:cs="Times New Roman"/>
          <w:b/>
          <w:bCs/>
          <w:sz w:val="24"/>
          <w:szCs w:val="24"/>
        </w:rPr>
        <w:t xml:space="preserve"> zł </w:t>
      </w:r>
      <w:r w:rsidR="00A13CC1" w:rsidRPr="005D7B30">
        <w:rPr>
          <w:rFonts w:ascii="Times New Roman" w:hAnsi="Times New Roman" w:cs="Times New Roman"/>
          <w:b/>
          <w:bCs/>
          <w:sz w:val="24"/>
          <w:szCs w:val="24"/>
        </w:rPr>
        <w:t>ne</w:t>
      </w:r>
      <w:r w:rsidR="006D4F13" w:rsidRPr="005D7B30">
        <w:rPr>
          <w:rFonts w:ascii="Times New Roman" w:hAnsi="Times New Roman" w:cs="Times New Roman"/>
          <w:b/>
          <w:bCs/>
          <w:sz w:val="24"/>
          <w:szCs w:val="24"/>
        </w:rPr>
        <w:t>tto</w:t>
      </w:r>
      <w:r w:rsidR="006D4F13" w:rsidRPr="00A50775">
        <w:rPr>
          <w:rFonts w:ascii="Times New Roman" w:hAnsi="Times New Roman" w:cs="Times New Roman"/>
          <w:b/>
          <w:bCs/>
          <w:sz w:val="24"/>
          <w:szCs w:val="24"/>
        </w:rPr>
        <w:t>.</w:t>
      </w:r>
      <w:r w:rsidR="006D4F13" w:rsidRPr="001F40BD">
        <w:rPr>
          <w:rFonts w:ascii="Times New Roman" w:hAnsi="Times New Roman" w:cs="Times New Roman"/>
          <w:sz w:val="24"/>
          <w:szCs w:val="24"/>
        </w:rPr>
        <w:t xml:space="preserve"> Zamawiający udzieli takich zamówień w przypadku pojawienia się zapotrzebowania na usługi objęte przedmiotem zamówienia ponad bieżące zamówienie w okresie objętym umową.</w:t>
      </w:r>
      <w:r w:rsidR="001F40BD" w:rsidRPr="001F40BD">
        <w:rPr>
          <w:rFonts w:ascii="Times New Roman" w:hAnsi="Times New Roman" w:cs="Times New Roman"/>
          <w:sz w:val="24"/>
          <w:szCs w:val="24"/>
        </w:rPr>
        <w:t xml:space="preserve"> </w:t>
      </w:r>
      <w:r w:rsidR="001F40BD" w:rsidRPr="00A13CC1">
        <w:rPr>
          <w:rFonts w:ascii="Times New Roman" w:hAnsi="Times New Roman" w:cs="Times New Roman"/>
          <w:sz w:val="24"/>
          <w:szCs w:val="24"/>
        </w:rPr>
        <w:t xml:space="preserve">Zamówienie, o którym mowa w wyżej, może zostać udzielone: </w:t>
      </w:r>
    </w:p>
    <w:p w14:paraId="2B6D770D" w14:textId="5377CCC1" w:rsidR="001F40BD" w:rsidRPr="00DB39E2" w:rsidRDefault="001F40BD" w:rsidP="00C170B9">
      <w:pPr>
        <w:pStyle w:val="Akapitzlist"/>
        <w:numPr>
          <w:ilvl w:val="0"/>
          <w:numId w:val="48"/>
        </w:numPr>
        <w:ind w:left="567" w:hanging="283"/>
        <w:jc w:val="both"/>
        <w:rPr>
          <w:rFonts w:ascii="Times New Roman" w:hAnsi="Times New Roman" w:cs="Times New Roman"/>
          <w:sz w:val="24"/>
          <w:szCs w:val="24"/>
        </w:rPr>
      </w:pPr>
      <w:r w:rsidRPr="00DB39E2">
        <w:rPr>
          <w:rFonts w:ascii="Times New Roman" w:hAnsi="Times New Roman" w:cs="Times New Roman"/>
          <w:sz w:val="24"/>
          <w:szCs w:val="24"/>
        </w:rPr>
        <w:t xml:space="preserve">na analogicznych warunkach jak ustanowione dla zamówienia podstawowego, z zastrzeżeniem różnic wynikających ze specyfiki przedmiotu zamówienia podobnego, w tym w zakresie warunków finansowych realizacji zamówienia podobnego. Zamówienie </w:t>
      </w:r>
      <w:r w:rsidR="008E5032" w:rsidRPr="00DB39E2">
        <w:rPr>
          <w:rFonts w:ascii="Times New Roman" w:hAnsi="Times New Roman" w:cs="Times New Roman"/>
          <w:sz w:val="24"/>
          <w:szCs w:val="24"/>
        </w:rPr>
        <w:t xml:space="preserve">na usługi </w:t>
      </w:r>
      <w:r w:rsidRPr="00DB39E2">
        <w:rPr>
          <w:rFonts w:ascii="Times New Roman" w:hAnsi="Times New Roman" w:cs="Times New Roman"/>
          <w:sz w:val="24"/>
          <w:szCs w:val="24"/>
        </w:rPr>
        <w:t>podobne</w:t>
      </w:r>
      <w:r w:rsidR="008E5032" w:rsidRPr="00DB39E2">
        <w:rPr>
          <w:rFonts w:ascii="Times New Roman" w:hAnsi="Times New Roman" w:cs="Times New Roman"/>
          <w:sz w:val="24"/>
          <w:szCs w:val="24"/>
        </w:rPr>
        <w:t xml:space="preserve"> (takie jak sprzątanie powierzonych terenów zieleni, utrzymanie czystości chodników i alejek położonych w obrębie terenów zieleni przylegających do tych terenów, wywóz odpadów  wraz z utylizacją, koszenie trawy z wywozem pokosu oraz bez wywozu pokosu, usuwanie liści,  prace pielęgnacyjne w obrębie zadrzewienia takie ja</w:t>
      </w:r>
      <w:r w:rsidR="000C1343" w:rsidRPr="00DB39E2">
        <w:rPr>
          <w:rFonts w:ascii="Times New Roman" w:hAnsi="Times New Roman" w:cs="Times New Roman"/>
          <w:sz w:val="24"/>
          <w:szCs w:val="24"/>
        </w:rPr>
        <w:t xml:space="preserve">k cięcia sanitarno-korekcyjne, </w:t>
      </w:r>
      <w:r w:rsidR="008E5032" w:rsidRPr="00DB39E2">
        <w:rPr>
          <w:rFonts w:ascii="Times New Roman" w:hAnsi="Times New Roman" w:cs="Times New Roman"/>
          <w:sz w:val="24"/>
          <w:szCs w:val="24"/>
        </w:rPr>
        <w:t xml:space="preserve">usuwanie posuszu, podkrzesanie koron, usuwanie drzew, usuwanie wiatrołomów, cięcie krzewów ozdobnych, ich pielęgnacja, cięcia formujące żywopłoty, plewienie nasadzeń krzewów, bylin i </w:t>
      </w:r>
      <w:r w:rsidR="00D61CED" w:rsidRPr="00DB39E2">
        <w:rPr>
          <w:rFonts w:ascii="Times New Roman" w:hAnsi="Times New Roman" w:cs="Times New Roman"/>
          <w:b/>
          <w:sz w:val="24"/>
          <w:szCs w:val="24"/>
        </w:rPr>
        <w:t>roślin rabatowych jednorocznych</w:t>
      </w:r>
      <w:r w:rsidR="00865B31" w:rsidRPr="00DB39E2">
        <w:rPr>
          <w:rFonts w:ascii="Times New Roman" w:hAnsi="Times New Roman" w:cs="Times New Roman"/>
          <w:b/>
          <w:sz w:val="24"/>
          <w:szCs w:val="24"/>
        </w:rPr>
        <w:t xml:space="preserve"> kwitnących</w:t>
      </w:r>
      <w:r w:rsidR="008E5032" w:rsidRPr="00DB39E2">
        <w:rPr>
          <w:rFonts w:ascii="Times New Roman" w:hAnsi="Times New Roman" w:cs="Times New Roman"/>
          <w:sz w:val="24"/>
          <w:szCs w:val="24"/>
        </w:rPr>
        <w:t>, sadzenie r</w:t>
      </w:r>
      <w:r w:rsidR="000C1343" w:rsidRPr="00DB39E2">
        <w:rPr>
          <w:rFonts w:ascii="Times New Roman" w:hAnsi="Times New Roman" w:cs="Times New Roman"/>
          <w:sz w:val="24"/>
          <w:szCs w:val="24"/>
        </w:rPr>
        <w:t xml:space="preserve">oślin i  </w:t>
      </w:r>
      <w:r w:rsidR="00D61CED" w:rsidRPr="00DB39E2">
        <w:rPr>
          <w:rFonts w:ascii="Times New Roman" w:hAnsi="Times New Roman" w:cs="Times New Roman"/>
          <w:b/>
          <w:sz w:val="24"/>
          <w:szCs w:val="24"/>
        </w:rPr>
        <w:t>roślin rabatowych jednorocznych</w:t>
      </w:r>
      <w:r w:rsidR="000C1343" w:rsidRPr="00DB39E2">
        <w:rPr>
          <w:rFonts w:ascii="Times New Roman" w:hAnsi="Times New Roman" w:cs="Times New Roman"/>
          <w:sz w:val="24"/>
          <w:szCs w:val="24"/>
        </w:rPr>
        <w:t xml:space="preserve"> </w:t>
      </w:r>
      <w:r w:rsidR="00865B31" w:rsidRPr="00DB39E2">
        <w:rPr>
          <w:rFonts w:ascii="Times New Roman" w:hAnsi="Times New Roman" w:cs="Times New Roman"/>
          <w:sz w:val="24"/>
          <w:szCs w:val="24"/>
        </w:rPr>
        <w:t xml:space="preserve">kwitnących </w:t>
      </w:r>
      <w:r w:rsidR="008E5032" w:rsidRPr="00DB39E2">
        <w:rPr>
          <w:rFonts w:ascii="Times New Roman" w:hAnsi="Times New Roman" w:cs="Times New Roman"/>
          <w:sz w:val="24"/>
          <w:szCs w:val="24"/>
        </w:rPr>
        <w:t xml:space="preserve">w gruncie oraz w elementach małej architektury, zapobieganie i zwalczanie chorób i szkodników roślin) </w:t>
      </w:r>
      <w:r w:rsidRPr="00DB39E2">
        <w:rPr>
          <w:rFonts w:ascii="Times New Roman" w:hAnsi="Times New Roman" w:cs="Times New Roman"/>
          <w:sz w:val="24"/>
          <w:szCs w:val="24"/>
        </w:rPr>
        <w:t xml:space="preserve"> zostanie udzielone po przeprowadzeniu negocjacji, których przedmiotem może być m.in. wysokość wynagrodzenia Wykonawcy, tytułem świadczenia usług, </w:t>
      </w:r>
    </w:p>
    <w:p w14:paraId="1A6EB93D" w14:textId="105A8676" w:rsidR="001F40BD" w:rsidRPr="00A13CC1" w:rsidRDefault="001F40BD" w:rsidP="00C170B9">
      <w:pPr>
        <w:pStyle w:val="Akapitzlist"/>
        <w:numPr>
          <w:ilvl w:val="0"/>
          <w:numId w:val="48"/>
        </w:numPr>
        <w:ind w:left="567" w:hanging="283"/>
        <w:jc w:val="both"/>
        <w:rPr>
          <w:rFonts w:ascii="Times New Roman" w:hAnsi="Times New Roman" w:cs="Times New Roman"/>
          <w:sz w:val="24"/>
          <w:szCs w:val="24"/>
        </w:rPr>
      </w:pPr>
      <w:r w:rsidRPr="00A13CC1">
        <w:rPr>
          <w:rFonts w:ascii="Times New Roman" w:hAnsi="Times New Roman" w:cs="Times New Roman"/>
          <w:sz w:val="24"/>
          <w:szCs w:val="24"/>
        </w:rPr>
        <w:t>jednokrotnie lub kilkukrotnie</w:t>
      </w:r>
      <w:r w:rsidR="00A50775">
        <w:rPr>
          <w:rFonts w:ascii="Times New Roman" w:hAnsi="Times New Roman" w:cs="Times New Roman"/>
          <w:sz w:val="24"/>
          <w:szCs w:val="24"/>
        </w:rPr>
        <w:t>.</w:t>
      </w:r>
    </w:p>
    <w:bookmarkEnd w:id="6"/>
    <w:p w14:paraId="01C271CA" w14:textId="79D77774" w:rsidR="00C8472D" w:rsidRPr="00964826" w:rsidRDefault="00C8472D" w:rsidP="00207AE9">
      <w:pPr>
        <w:pStyle w:val="Akapitzlist"/>
        <w:numPr>
          <w:ilvl w:val="0"/>
          <w:numId w:val="12"/>
        </w:numPr>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nie przewiduje możliwości unieważnienia przedmiotowego postępowania, jeżeli środki, które </w:t>
      </w:r>
      <w:r w:rsidR="0039387D">
        <w:rPr>
          <w:rFonts w:ascii="Times New Roman" w:hAnsi="Times New Roman" w:cs="Times New Roman"/>
          <w:sz w:val="24"/>
          <w:szCs w:val="24"/>
        </w:rPr>
        <w:t>z</w:t>
      </w:r>
      <w:r w:rsidRPr="00964826">
        <w:rPr>
          <w:rFonts w:ascii="Times New Roman" w:hAnsi="Times New Roman" w:cs="Times New Roman"/>
          <w:sz w:val="24"/>
          <w:szCs w:val="24"/>
        </w:rPr>
        <w:t xml:space="preserve">amawiający zamierzał przeznaczyć na sfinansowanie całości lub części zamówienia, nie zostały mu przyznane (art. </w:t>
      </w:r>
      <w:r w:rsidR="00505053">
        <w:rPr>
          <w:rFonts w:ascii="Times New Roman" w:hAnsi="Times New Roman" w:cs="Times New Roman"/>
          <w:sz w:val="24"/>
          <w:szCs w:val="24"/>
        </w:rPr>
        <w:t>257</w:t>
      </w:r>
      <w:r w:rsidR="00505053" w:rsidRPr="00964826">
        <w:rPr>
          <w:rFonts w:ascii="Times New Roman" w:hAnsi="Times New Roman" w:cs="Times New Roman"/>
          <w:sz w:val="24"/>
          <w:szCs w:val="24"/>
        </w:rPr>
        <w:t xml:space="preserve"> </w:t>
      </w:r>
      <w:r w:rsidRPr="00964826">
        <w:rPr>
          <w:rFonts w:ascii="Times New Roman" w:hAnsi="Times New Roman" w:cs="Times New Roman"/>
          <w:sz w:val="24"/>
          <w:szCs w:val="24"/>
        </w:rPr>
        <w:t xml:space="preserve">pkt 1 ustawy </w:t>
      </w:r>
      <w:r w:rsidR="00A40910" w:rsidRPr="00964826">
        <w:rPr>
          <w:rFonts w:ascii="Times New Roman" w:hAnsi="Times New Roman" w:cs="Times New Roman"/>
          <w:sz w:val="24"/>
          <w:szCs w:val="24"/>
        </w:rPr>
        <w:t>PZP</w:t>
      </w:r>
      <w:r w:rsidRPr="00964826">
        <w:rPr>
          <w:rFonts w:ascii="Times New Roman" w:hAnsi="Times New Roman" w:cs="Times New Roman"/>
          <w:sz w:val="24"/>
          <w:szCs w:val="24"/>
        </w:rPr>
        <w:t>).</w:t>
      </w:r>
    </w:p>
    <w:p w14:paraId="3776CA0D" w14:textId="77777777" w:rsidR="00431FBB" w:rsidRPr="00964826" w:rsidRDefault="00BF652E" w:rsidP="00207AE9">
      <w:pPr>
        <w:pStyle w:val="Akapitzlist"/>
        <w:numPr>
          <w:ilvl w:val="0"/>
          <w:numId w:val="12"/>
        </w:numPr>
        <w:ind w:left="284" w:hanging="284"/>
        <w:jc w:val="both"/>
        <w:rPr>
          <w:rFonts w:ascii="Times New Roman" w:hAnsi="Times New Roman" w:cs="Times New Roman"/>
          <w:sz w:val="24"/>
          <w:szCs w:val="24"/>
        </w:rPr>
      </w:pPr>
      <w:r w:rsidRPr="00964826">
        <w:rPr>
          <w:rFonts w:ascii="Times New Roman" w:hAnsi="Times New Roman" w:cs="Times New Roman"/>
          <w:sz w:val="24"/>
          <w:szCs w:val="24"/>
        </w:rPr>
        <w:t>Nie przewiduje się zawarcia umowy ramowej.</w:t>
      </w:r>
    </w:p>
    <w:p w14:paraId="684B1E64" w14:textId="2024A58C" w:rsidR="00431FBB" w:rsidRDefault="00431FBB" w:rsidP="00207AE9">
      <w:pPr>
        <w:pStyle w:val="Akapitzlist"/>
        <w:numPr>
          <w:ilvl w:val="0"/>
          <w:numId w:val="12"/>
        </w:numPr>
        <w:ind w:left="284" w:hanging="284"/>
        <w:jc w:val="both"/>
        <w:rPr>
          <w:rFonts w:ascii="Times New Roman" w:hAnsi="Times New Roman" w:cs="Times New Roman"/>
          <w:sz w:val="24"/>
          <w:szCs w:val="24"/>
        </w:rPr>
      </w:pPr>
      <w:r w:rsidRPr="00964826">
        <w:rPr>
          <w:rFonts w:ascii="Times New Roman" w:hAnsi="Times New Roman" w:cs="Times New Roman"/>
          <w:sz w:val="24"/>
          <w:szCs w:val="24"/>
        </w:rPr>
        <w:t>Zamawiający nie dopuszcza możliwości składania ofert częściowych.</w:t>
      </w:r>
    </w:p>
    <w:p w14:paraId="16109ACA" w14:textId="61BC3B65" w:rsidR="00691172" w:rsidRPr="00964826" w:rsidRDefault="00691172" w:rsidP="00691172">
      <w:pPr>
        <w:pStyle w:val="Akapitzlist"/>
        <w:ind w:left="284"/>
        <w:jc w:val="both"/>
        <w:rPr>
          <w:rFonts w:ascii="Times New Roman" w:hAnsi="Times New Roman" w:cs="Times New Roman"/>
          <w:sz w:val="24"/>
          <w:szCs w:val="24"/>
        </w:rPr>
      </w:pPr>
      <w:r>
        <w:rPr>
          <w:rFonts w:ascii="Times New Roman" w:hAnsi="Times New Roman" w:cs="Times New Roman"/>
          <w:sz w:val="24"/>
          <w:szCs w:val="24"/>
        </w:rPr>
        <w:t>Z</w:t>
      </w:r>
      <w:r w:rsidRPr="00691172">
        <w:rPr>
          <w:rFonts w:ascii="Times New Roman" w:hAnsi="Times New Roman" w:cs="Times New Roman"/>
          <w:sz w:val="24"/>
          <w:szCs w:val="24"/>
        </w:rPr>
        <w:t>amówienie nie zostało podzielone na części, ponieważ dzięki temu jeden wykonawca może kompleksowo prowadzić prace objęte przedmiotem zamówienia, co skutkuje sprawniejszą realizacją działań bez konieczności ich koordynowania z innymi wykonawcami</w:t>
      </w:r>
      <w:r>
        <w:rPr>
          <w:rFonts w:ascii="Times New Roman" w:hAnsi="Times New Roman" w:cs="Times New Roman"/>
          <w:sz w:val="24"/>
          <w:szCs w:val="24"/>
        </w:rPr>
        <w:t>.</w:t>
      </w:r>
    </w:p>
    <w:p w14:paraId="19D39FEA" w14:textId="24D9C1B7" w:rsidR="00431FBB" w:rsidRPr="00964826" w:rsidRDefault="00431FBB" w:rsidP="0075278E">
      <w:pPr>
        <w:pStyle w:val="Akapitzlist"/>
        <w:numPr>
          <w:ilvl w:val="0"/>
          <w:numId w:val="12"/>
        </w:numPr>
        <w:ind w:left="284" w:hanging="426"/>
        <w:jc w:val="both"/>
        <w:rPr>
          <w:rFonts w:ascii="Times New Roman" w:hAnsi="Times New Roman" w:cs="Times New Roman"/>
          <w:sz w:val="24"/>
          <w:szCs w:val="24"/>
        </w:rPr>
      </w:pPr>
      <w:r w:rsidRPr="00964826">
        <w:rPr>
          <w:rFonts w:ascii="Times New Roman" w:hAnsi="Times New Roman" w:cs="Times New Roman"/>
          <w:sz w:val="24"/>
          <w:szCs w:val="24"/>
        </w:rPr>
        <w:t>Zamawiający nie dopuszcza możliwości składania ofert wariantowych.</w:t>
      </w:r>
    </w:p>
    <w:p w14:paraId="50CC050E" w14:textId="56260197" w:rsidR="008B1094" w:rsidRPr="00964826" w:rsidRDefault="008B1094" w:rsidP="0075278E">
      <w:pPr>
        <w:pStyle w:val="Akapitzlist"/>
        <w:numPr>
          <w:ilvl w:val="0"/>
          <w:numId w:val="12"/>
        </w:numPr>
        <w:ind w:left="284" w:hanging="426"/>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nie przewiduje możliwości ani nie wymaga złożenia oferty po odbyciu przez </w:t>
      </w:r>
      <w:r w:rsidR="0039387D">
        <w:rPr>
          <w:rFonts w:ascii="Times New Roman" w:hAnsi="Times New Roman" w:cs="Times New Roman"/>
          <w:sz w:val="24"/>
          <w:szCs w:val="24"/>
        </w:rPr>
        <w:t>w</w:t>
      </w:r>
      <w:r w:rsidRPr="00964826">
        <w:rPr>
          <w:rFonts w:ascii="Times New Roman" w:hAnsi="Times New Roman" w:cs="Times New Roman"/>
          <w:sz w:val="24"/>
          <w:szCs w:val="24"/>
        </w:rPr>
        <w:t xml:space="preserve">ykonawcę wizji lokalnej lub sprawdzeniu przez </w:t>
      </w:r>
      <w:r w:rsidR="0039387D">
        <w:rPr>
          <w:rFonts w:ascii="Times New Roman" w:hAnsi="Times New Roman" w:cs="Times New Roman"/>
          <w:sz w:val="24"/>
          <w:szCs w:val="24"/>
        </w:rPr>
        <w:t>w</w:t>
      </w:r>
      <w:r w:rsidRPr="00964826">
        <w:rPr>
          <w:rFonts w:ascii="Times New Roman" w:hAnsi="Times New Roman" w:cs="Times New Roman"/>
          <w:sz w:val="24"/>
          <w:szCs w:val="24"/>
        </w:rPr>
        <w:t xml:space="preserve">ykonawcę dokumentów niezbędnych </w:t>
      </w:r>
      <w:r w:rsidR="0039387D">
        <w:rPr>
          <w:rFonts w:ascii="Times New Roman" w:hAnsi="Times New Roman" w:cs="Times New Roman"/>
          <w:sz w:val="24"/>
          <w:szCs w:val="24"/>
        </w:rPr>
        <w:t xml:space="preserve">                          </w:t>
      </w:r>
      <w:r w:rsidRPr="00964826">
        <w:rPr>
          <w:rFonts w:ascii="Times New Roman" w:hAnsi="Times New Roman" w:cs="Times New Roman"/>
          <w:sz w:val="24"/>
          <w:szCs w:val="24"/>
        </w:rPr>
        <w:t xml:space="preserve">do realizacji zamówienia dostępnych na miejscu u </w:t>
      </w:r>
      <w:r w:rsidR="0039387D">
        <w:rPr>
          <w:rFonts w:ascii="Times New Roman" w:hAnsi="Times New Roman" w:cs="Times New Roman"/>
          <w:sz w:val="24"/>
          <w:szCs w:val="24"/>
        </w:rPr>
        <w:t>z</w:t>
      </w:r>
      <w:r w:rsidRPr="00964826">
        <w:rPr>
          <w:rFonts w:ascii="Times New Roman" w:hAnsi="Times New Roman" w:cs="Times New Roman"/>
          <w:sz w:val="24"/>
          <w:szCs w:val="24"/>
        </w:rPr>
        <w:t>amawiającego.</w:t>
      </w:r>
    </w:p>
    <w:p w14:paraId="4EB48C7B" w14:textId="7FCB345C" w:rsidR="00431FBB" w:rsidRPr="00964826" w:rsidRDefault="00BF652E" w:rsidP="0075278E">
      <w:pPr>
        <w:pStyle w:val="Akapitzlist"/>
        <w:numPr>
          <w:ilvl w:val="0"/>
          <w:numId w:val="12"/>
        </w:numPr>
        <w:ind w:left="284" w:hanging="426"/>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nie przewiduje udzielenia zaliczek na poczet wykonania zamówienia (art. </w:t>
      </w:r>
      <w:r w:rsidR="00814490" w:rsidRPr="00964826">
        <w:rPr>
          <w:rFonts w:ascii="Times New Roman" w:hAnsi="Times New Roman" w:cs="Times New Roman"/>
          <w:sz w:val="24"/>
          <w:szCs w:val="24"/>
        </w:rPr>
        <w:t>442</w:t>
      </w:r>
      <w:r w:rsidRPr="00964826">
        <w:rPr>
          <w:rFonts w:ascii="Times New Roman" w:hAnsi="Times New Roman" w:cs="Times New Roman"/>
          <w:sz w:val="24"/>
          <w:szCs w:val="24"/>
        </w:rPr>
        <w:t xml:space="preserve"> ustawy </w:t>
      </w:r>
      <w:r w:rsidR="00A40910" w:rsidRPr="00964826">
        <w:rPr>
          <w:rFonts w:ascii="Times New Roman" w:hAnsi="Times New Roman" w:cs="Times New Roman"/>
          <w:sz w:val="24"/>
          <w:szCs w:val="24"/>
        </w:rPr>
        <w:t>P</w:t>
      </w:r>
      <w:r w:rsidR="0039387D">
        <w:rPr>
          <w:rFonts w:ascii="Times New Roman" w:hAnsi="Times New Roman" w:cs="Times New Roman"/>
          <w:sz w:val="24"/>
          <w:szCs w:val="24"/>
        </w:rPr>
        <w:t>zp</w:t>
      </w:r>
      <w:r w:rsidRPr="00964826">
        <w:rPr>
          <w:rFonts w:ascii="Times New Roman" w:hAnsi="Times New Roman" w:cs="Times New Roman"/>
          <w:sz w:val="24"/>
          <w:szCs w:val="24"/>
        </w:rPr>
        <w:t>).</w:t>
      </w:r>
    </w:p>
    <w:p w14:paraId="0A471A1C" w14:textId="1EEABBD4" w:rsidR="00431FBB" w:rsidRPr="00964826" w:rsidRDefault="00BF652E" w:rsidP="0075278E">
      <w:pPr>
        <w:pStyle w:val="Akapitzlist"/>
        <w:numPr>
          <w:ilvl w:val="0"/>
          <w:numId w:val="12"/>
        </w:numPr>
        <w:ind w:left="284" w:hanging="426"/>
        <w:jc w:val="both"/>
        <w:rPr>
          <w:rFonts w:ascii="Times New Roman" w:hAnsi="Times New Roman" w:cs="Times New Roman"/>
          <w:sz w:val="24"/>
          <w:szCs w:val="24"/>
        </w:rPr>
      </w:pPr>
      <w:r w:rsidRPr="00964826">
        <w:rPr>
          <w:rFonts w:ascii="Times New Roman" w:hAnsi="Times New Roman" w:cs="Times New Roman"/>
          <w:sz w:val="24"/>
          <w:szCs w:val="24"/>
        </w:rPr>
        <w:t xml:space="preserve">Rozliczenia między </w:t>
      </w:r>
      <w:r w:rsidR="0039387D">
        <w:rPr>
          <w:rFonts w:ascii="Times New Roman" w:hAnsi="Times New Roman" w:cs="Times New Roman"/>
          <w:sz w:val="24"/>
          <w:szCs w:val="24"/>
        </w:rPr>
        <w:t>z</w:t>
      </w:r>
      <w:r w:rsidRPr="00964826">
        <w:rPr>
          <w:rFonts w:ascii="Times New Roman" w:hAnsi="Times New Roman" w:cs="Times New Roman"/>
          <w:sz w:val="24"/>
          <w:szCs w:val="24"/>
        </w:rPr>
        <w:t xml:space="preserve">amawiającym a </w:t>
      </w:r>
      <w:r w:rsidR="0039387D">
        <w:rPr>
          <w:rFonts w:ascii="Times New Roman" w:hAnsi="Times New Roman" w:cs="Times New Roman"/>
          <w:sz w:val="24"/>
          <w:szCs w:val="24"/>
        </w:rPr>
        <w:t>w</w:t>
      </w:r>
      <w:r w:rsidRPr="00964826">
        <w:rPr>
          <w:rFonts w:ascii="Times New Roman" w:hAnsi="Times New Roman" w:cs="Times New Roman"/>
          <w:sz w:val="24"/>
          <w:szCs w:val="24"/>
        </w:rPr>
        <w:t>ykonawcą prow</w:t>
      </w:r>
      <w:r w:rsidR="00227DF8" w:rsidRPr="00964826">
        <w:rPr>
          <w:rFonts w:ascii="Times New Roman" w:hAnsi="Times New Roman" w:cs="Times New Roman"/>
          <w:sz w:val="24"/>
          <w:szCs w:val="24"/>
        </w:rPr>
        <w:t xml:space="preserve">adzone będą w polskich złotych </w:t>
      </w:r>
      <w:r w:rsidRPr="00964826">
        <w:rPr>
          <w:rFonts w:ascii="Times New Roman" w:hAnsi="Times New Roman" w:cs="Times New Roman"/>
          <w:sz w:val="24"/>
          <w:szCs w:val="24"/>
        </w:rPr>
        <w:t>(PLN).</w:t>
      </w:r>
      <w:r w:rsidR="00814490" w:rsidRPr="00964826">
        <w:rPr>
          <w:rFonts w:ascii="Times New Roman" w:hAnsi="Times New Roman" w:cs="Times New Roman"/>
          <w:sz w:val="24"/>
          <w:szCs w:val="24"/>
        </w:rPr>
        <w:t xml:space="preserve"> </w:t>
      </w:r>
      <w:r w:rsidRPr="00964826">
        <w:rPr>
          <w:rFonts w:ascii="Times New Roman" w:hAnsi="Times New Roman" w:cs="Times New Roman"/>
          <w:sz w:val="24"/>
          <w:szCs w:val="24"/>
        </w:rPr>
        <w:t>Nie przewiduje się rozliczeń w walutach obcych.</w:t>
      </w:r>
    </w:p>
    <w:p w14:paraId="1ACAD8DB" w14:textId="38F19CEA" w:rsidR="00431FBB" w:rsidRPr="00964826" w:rsidRDefault="00BF652E" w:rsidP="0075278E">
      <w:pPr>
        <w:pStyle w:val="Akapitzlist"/>
        <w:numPr>
          <w:ilvl w:val="0"/>
          <w:numId w:val="12"/>
        </w:numPr>
        <w:ind w:left="284" w:hanging="426"/>
        <w:jc w:val="both"/>
        <w:rPr>
          <w:rFonts w:ascii="Times New Roman" w:hAnsi="Times New Roman" w:cs="Times New Roman"/>
          <w:sz w:val="24"/>
          <w:szCs w:val="24"/>
        </w:rPr>
      </w:pPr>
      <w:r w:rsidRPr="00964826">
        <w:rPr>
          <w:rFonts w:ascii="Times New Roman" w:hAnsi="Times New Roman" w:cs="Times New Roman"/>
          <w:sz w:val="24"/>
          <w:szCs w:val="24"/>
        </w:rPr>
        <w:t xml:space="preserve">Postępowanie o udzielenie zamówienia prowadzi się w języku polskim (art. </w:t>
      </w:r>
      <w:r w:rsidR="00814490" w:rsidRPr="00964826">
        <w:rPr>
          <w:rFonts w:ascii="Times New Roman" w:hAnsi="Times New Roman" w:cs="Times New Roman"/>
          <w:sz w:val="24"/>
          <w:szCs w:val="24"/>
        </w:rPr>
        <w:t>20</w:t>
      </w:r>
      <w:r w:rsidRPr="00964826">
        <w:rPr>
          <w:rFonts w:ascii="Times New Roman" w:hAnsi="Times New Roman" w:cs="Times New Roman"/>
          <w:sz w:val="24"/>
          <w:szCs w:val="24"/>
        </w:rPr>
        <w:t xml:space="preserve"> ust. 2 ustawy </w:t>
      </w:r>
      <w:r w:rsidR="00A40910" w:rsidRPr="00964826">
        <w:rPr>
          <w:rFonts w:ascii="Times New Roman" w:hAnsi="Times New Roman" w:cs="Times New Roman"/>
          <w:sz w:val="24"/>
          <w:szCs w:val="24"/>
        </w:rPr>
        <w:t>P</w:t>
      </w:r>
      <w:r w:rsidR="0039387D">
        <w:rPr>
          <w:rFonts w:ascii="Times New Roman" w:hAnsi="Times New Roman" w:cs="Times New Roman"/>
          <w:sz w:val="24"/>
          <w:szCs w:val="24"/>
        </w:rPr>
        <w:t>zp</w:t>
      </w:r>
      <w:r w:rsidRPr="00964826">
        <w:rPr>
          <w:rFonts w:ascii="Times New Roman" w:hAnsi="Times New Roman" w:cs="Times New Roman"/>
          <w:sz w:val="24"/>
          <w:szCs w:val="24"/>
        </w:rPr>
        <w:t>).</w:t>
      </w:r>
    </w:p>
    <w:p w14:paraId="2100A485" w14:textId="3A58AD93" w:rsidR="008B1094" w:rsidRPr="00964826" w:rsidRDefault="008B1094" w:rsidP="0075278E">
      <w:pPr>
        <w:pStyle w:val="Akapitzlist"/>
        <w:numPr>
          <w:ilvl w:val="0"/>
          <w:numId w:val="12"/>
        </w:numPr>
        <w:ind w:left="284" w:hanging="426"/>
        <w:jc w:val="both"/>
        <w:rPr>
          <w:rFonts w:ascii="Times New Roman" w:hAnsi="Times New Roman" w:cs="Times New Roman"/>
          <w:sz w:val="24"/>
          <w:szCs w:val="24"/>
        </w:rPr>
      </w:pPr>
      <w:r w:rsidRPr="00964826">
        <w:rPr>
          <w:rFonts w:ascii="Times New Roman" w:hAnsi="Times New Roman" w:cs="Times New Roman"/>
          <w:sz w:val="24"/>
          <w:szCs w:val="24"/>
        </w:rPr>
        <w:lastRenderedPageBreak/>
        <w:t>Podmiotowe środki dowodowe lub inne dokumenty, w tym dokumenty potwierdzające umocowanie do reprezentowania, sporządzone w języku obcym przekazuje się wraz z</w:t>
      </w:r>
      <w:r w:rsidR="00DF4964" w:rsidRPr="00964826">
        <w:rPr>
          <w:rFonts w:ascii="Times New Roman" w:hAnsi="Times New Roman" w:cs="Times New Roman"/>
          <w:sz w:val="24"/>
          <w:szCs w:val="24"/>
        </w:rPr>
        <w:t> </w:t>
      </w:r>
      <w:r w:rsidRPr="00964826">
        <w:rPr>
          <w:rFonts w:ascii="Times New Roman" w:hAnsi="Times New Roman" w:cs="Times New Roman"/>
          <w:sz w:val="24"/>
          <w:szCs w:val="24"/>
        </w:rPr>
        <w:t>tłumaczeniem na język polski.</w:t>
      </w:r>
    </w:p>
    <w:p w14:paraId="7F8DB405" w14:textId="2A4E2A13" w:rsidR="008B1094" w:rsidRPr="00964826" w:rsidRDefault="008B1094" w:rsidP="0075278E">
      <w:pPr>
        <w:pStyle w:val="Akapitzlist"/>
        <w:numPr>
          <w:ilvl w:val="0"/>
          <w:numId w:val="12"/>
        </w:numPr>
        <w:ind w:left="284" w:hanging="426"/>
        <w:jc w:val="both"/>
        <w:rPr>
          <w:rFonts w:ascii="Times New Roman" w:hAnsi="Times New Roman" w:cs="Times New Roman"/>
          <w:sz w:val="24"/>
          <w:szCs w:val="24"/>
        </w:rPr>
      </w:pPr>
      <w:r w:rsidRPr="00964826">
        <w:rPr>
          <w:rFonts w:ascii="Times New Roman" w:hAnsi="Times New Roman" w:cs="Times New Roman"/>
          <w:sz w:val="24"/>
          <w:szCs w:val="24"/>
        </w:rPr>
        <w:t xml:space="preserve">W </w:t>
      </w:r>
      <w:r w:rsidR="00174B5E" w:rsidRPr="00964826">
        <w:rPr>
          <w:rFonts w:ascii="Times New Roman" w:hAnsi="Times New Roman" w:cs="Times New Roman"/>
          <w:sz w:val="24"/>
          <w:szCs w:val="24"/>
        </w:rPr>
        <w:t>sytuacji,</w:t>
      </w:r>
      <w:r w:rsidRPr="00964826">
        <w:rPr>
          <w:rFonts w:ascii="Times New Roman" w:hAnsi="Times New Roman" w:cs="Times New Roman"/>
          <w:sz w:val="24"/>
          <w:szCs w:val="24"/>
        </w:rPr>
        <w:t xml:space="preserve"> gdy podmiotowe środki dowodowe lub inne dokumenty będą zawierały informacje o kwotach w walutach obcych, zostaną one przeliczone na PLN na podstawie kursu z dnia wystawienia dokumentu.</w:t>
      </w:r>
    </w:p>
    <w:p w14:paraId="3FCE4723" w14:textId="0FE98AE9" w:rsidR="008B1094" w:rsidRPr="00964826" w:rsidRDefault="008B1094" w:rsidP="0075278E">
      <w:pPr>
        <w:pStyle w:val="Akapitzlist"/>
        <w:numPr>
          <w:ilvl w:val="0"/>
          <w:numId w:val="12"/>
        </w:numPr>
        <w:ind w:left="284" w:hanging="426"/>
        <w:jc w:val="both"/>
        <w:rPr>
          <w:rFonts w:ascii="Times New Roman" w:hAnsi="Times New Roman" w:cs="Times New Roman"/>
          <w:sz w:val="24"/>
          <w:szCs w:val="24"/>
        </w:rPr>
      </w:pPr>
      <w:r w:rsidRPr="00964826">
        <w:rPr>
          <w:rFonts w:ascii="Times New Roman" w:hAnsi="Times New Roman" w:cs="Times New Roman"/>
          <w:sz w:val="24"/>
          <w:szCs w:val="24"/>
        </w:rPr>
        <w:t>Wszystkie koszty związane z uczestnictwem w postępowaniu, w szczególności z</w:t>
      </w:r>
      <w:r w:rsidR="00DF4964" w:rsidRPr="00964826">
        <w:rPr>
          <w:rFonts w:ascii="Times New Roman" w:hAnsi="Times New Roman" w:cs="Times New Roman"/>
          <w:sz w:val="24"/>
          <w:szCs w:val="24"/>
        </w:rPr>
        <w:t> </w:t>
      </w:r>
      <w:r w:rsidRPr="00964826">
        <w:rPr>
          <w:rFonts w:ascii="Times New Roman" w:hAnsi="Times New Roman" w:cs="Times New Roman"/>
          <w:sz w:val="24"/>
          <w:szCs w:val="24"/>
        </w:rPr>
        <w:t xml:space="preserve">przygotowaniem i złożeniem oferty ponosi </w:t>
      </w:r>
      <w:r w:rsidR="0039387D">
        <w:rPr>
          <w:rFonts w:ascii="Times New Roman" w:hAnsi="Times New Roman" w:cs="Times New Roman"/>
          <w:sz w:val="24"/>
          <w:szCs w:val="24"/>
        </w:rPr>
        <w:t>w</w:t>
      </w:r>
      <w:r w:rsidRPr="00964826">
        <w:rPr>
          <w:rFonts w:ascii="Times New Roman" w:hAnsi="Times New Roman" w:cs="Times New Roman"/>
          <w:sz w:val="24"/>
          <w:szCs w:val="24"/>
        </w:rPr>
        <w:t xml:space="preserve">ykonawca składający ofertę. </w:t>
      </w:r>
      <w:r w:rsidR="0039387D">
        <w:rPr>
          <w:rFonts w:ascii="Times New Roman" w:hAnsi="Times New Roman" w:cs="Times New Roman"/>
          <w:sz w:val="24"/>
          <w:szCs w:val="24"/>
        </w:rPr>
        <w:t>z</w:t>
      </w:r>
      <w:r w:rsidRPr="00964826">
        <w:rPr>
          <w:rFonts w:ascii="Times New Roman" w:hAnsi="Times New Roman" w:cs="Times New Roman"/>
          <w:sz w:val="24"/>
          <w:szCs w:val="24"/>
        </w:rPr>
        <w:t>amawiający nie przewiduje zwrotu kosztów udziału w postępowaniu.</w:t>
      </w:r>
    </w:p>
    <w:p w14:paraId="4739E995" w14:textId="51052626" w:rsidR="003A7EFA" w:rsidRPr="00964826" w:rsidRDefault="00292AE9" w:rsidP="0075278E">
      <w:pPr>
        <w:pStyle w:val="Akapitzlist"/>
        <w:numPr>
          <w:ilvl w:val="0"/>
          <w:numId w:val="12"/>
        </w:numPr>
        <w:spacing w:after="0"/>
        <w:ind w:left="284" w:hanging="426"/>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wymaga zatrudnienia przez </w:t>
      </w:r>
      <w:r w:rsidR="0039387D">
        <w:rPr>
          <w:rFonts w:ascii="Times New Roman" w:hAnsi="Times New Roman" w:cs="Times New Roman"/>
          <w:sz w:val="24"/>
          <w:szCs w:val="24"/>
        </w:rPr>
        <w:t>w</w:t>
      </w:r>
      <w:r w:rsidRPr="00964826">
        <w:rPr>
          <w:rFonts w:ascii="Times New Roman" w:hAnsi="Times New Roman" w:cs="Times New Roman"/>
          <w:sz w:val="24"/>
          <w:szCs w:val="24"/>
        </w:rPr>
        <w:t xml:space="preserve">ykonawcę lub </w:t>
      </w:r>
      <w:r w:rsidR="0039387D">
        <w:rPr>
          <w:rFonts w:ascii="Times New Roman" w:hAnsi="Times New Roman" w:cs="Times New Roman"/>
          <w:sz w:val="24"/>
          <w:szCs w:val="24"/>
        </w:rPr>
        <w:t>p</w:t>
      </w:r>
      <w:r w:rsidRPr="00964826">
        <w:rPr>
          <w:rFonts w:ascii="Times New Roman" w:hAnsi="Times New Roman" w:cs="Times New Roman"/>
          <w:sz w:val="24"/>
          <w:szCs w:val="24"/>
        </w:rPr>
        <w:t xml:space="preserve">odwykonawcę na podstawie stosunku pracy osób wykonujących wskazane przez </w:t>
      </w:r>
      <w:r w:rsidR="0039387D">
        <w:rPr>
          <w:rFonts w:ascii="Times New Roman" w:hAnsi="Times New Roman" w:cs="Times New Roman"/>
          <w:sz w:val="24"/>
          <w:szCs w:val="24"/>
        </w:rPr>
        <w:t>z</w:t>
      </w:r>
      <w:r w:rsidRPr="00964826">
        <w:rPr>
          <w:rFonts w:ascii="Times New Roman" w:hAnsi="Times New Roman" w:cs="Times New Roman"/>
          <w:sz w:val="24"/>
          <w:szCs w:val="24"/>
        </w:rPr>
        <w:t>amawiającego czynności w</w:t>
      </w:r>
      <w:r w:rsidR="00DE04A6" w:rsidRPr="00964826">
        <w:rPr>
          <w:rFonts w:ascii="Times New Roman" w:hAnsi="Times New Roman" w:cs="Times New Roman"/>
          <w:sz w:val="24"/>
          <w:szCs w:val="24"/>
        </w:rPr>
        <w:t> </w:t>
      </w:r>
      <w:r w:rsidRPr="00964826">
        <w:rPr>
          <w:rFonts w:ascii="Times New Roman" w:hAnsi="Times New Roman" w:cs="Times New Roman"/>
          <w:sz w:val="24"/>
          <w:szCs w:val="24"/>
        </w:rPr>
        <w:t>zakresie realizacji zamówienia (art. 95</w:t>
      </w:r>
      <w:r w:rsidR="000C1343">
        <w:rPr>
          <w:rFonts w:ascii="Times New Roman" w:hAnsi="Times New Roman" w:cs="Times New Roman"/>
          <w:sz w:val="24"/>
          <w:szCs w:val="24"/>
        </w:rPr>
        <w:t xml:space="preserve"> ustawy </w:t>
      </w:r>
      <w:r w:rsidRPr="00964826">
        <w:rPr>
          <w:rFonts w:ascii="Times New Roman" w:hAnsi="Times New Roman" w:cs="Times New Roman"/>
          <w:sz w:val="24"/>
          <w:szCs w:val="24"/>
        </w:rPr>
        <w:t>P</w:t>
      </w:r>
      <w:r w:rsidR="0039387D">
        <w:rPr>
          <w:rFonts w:ascii="Times New Roman" w:hAnsi="Times New Roman" w:cs="Times New Roman"/>
          <w:sz w:val="24"/>
          <w:szCs w:val="24"/>
        </w:rPr>
        <w:t>zp</w:t>
      </w:r>
      <w:r w:rsidRPr="00964826">
        <w:rPr>
          <w:rFonts w:ascii="Times New Roman" w:hAnsi="Times New Roman" w:cs="Times New Roman"/>
          <w:sz w:val="24"/>
          <w:szCs w:val="24"/>
        </w:rPr>
        <w:t>), tj.:</w:t>
      </w:r>
    </w:p>
    <w:p w14:paraId="71C4ABF8" w14:textId="38965F52" w:rsidR="00417CE9" w:rsidRPr="00DB39E2" w:rsidRDefault="000C1343" w:rsidP="00C170B9">
      <w:pPr>
        <w:pStyle w:val="Akapitzlist"/>
        <w:numPr>
          <w:ilvl w:val="0"/>
          <w:numId w:val="73"/>
        </w:numPr>
        <w:suppressAutoHyphens/>
        <w:spacing w:after="0" w:line="240" w:lineRule="auto"/>
        <w:jc w:val="both"/>
        <w:rPr>
          <w:rFonts w:ascii="Times New Roman" w:hAnsi="Times New Roman" w:cs="Times New Roman"/>
          <w:sz w:val="24"/>
          <w:szCs w:val="24"/>
        </w:rPr>
      </w:pPr>
      <w:bookmarkStart w:id="7" w:name="_Hlk108604471"/>
      <w:r>
        <w:rPr>
          <w:rFonts w:ascii="Times New Roman" w:hAnsi="Times New Roman" w:cs="Times New Roman"/>
          <w:sz w:val="24"/>
          <w:szCs w:val="24"/>
        </w:rPr>
        <w:t xml:space="preserve">utrzymanie czystości </w:t>
      </w:r>
      <w:r w:rsidRPr="000C1343">
        <w:rPr>
          <w:rFonts w:ascii="Times New Roman" w:hAnsi="Times New Roman" w:cs="Times New Roman"/>
          <w:sz w:val="24"/>
          <w:szCs w:val="24"/>
        </w:rPr>
        <w:t xml:space="preserve">terenów zieleni, alejek, </w:t>
      </w:r>
      <w:r w:rsidRPr="00DB39E2">
        <w:rPr>
          <w:rFonts w:ascii="Times New Roman" w:hAnsi="Times New Roman" w:cs="Times New Roman"/>
          <w:sz w:val="24"/>
          <w:szCs w:val="24"/>
        </w:rPr>
        <w:t>chodników, ścieżek rowerowych,</w:t>
      </w:r>
    </w:p>
    <w:p w14:paraId="21064481" w14:textId="75FC45AB" w:rsidR="00417CE9" w:rsidRPr="00DB39E2" w:rsidRDefault="00417CE9" w:rsidP="00C170B9">
      <w:pPr>
        <w:pStyle w:val="Akapitzlist"/>
        <w:numPr>
          <w:ilvl w:val="0"/>
          <w:numId w:val="73"/>
        </w:numPr>
        <w:suppressAutoHyphens/>
        <w:spacing w:after="0" w:line="240" w:lineRule="auto"/>
        <w:jc w:val="both"/>
        <w:rPr>
          <w:rFonts w:ascii="Times New Roman" w:hAnsi="Times New Roman" w:cs="Times New Roman"/>
          <w:sz w:val="24"/>
          <w:szCs w:val="24"/>
        </w:rPr>
      </w:pPr>
      <w:r w:rsidRPr="00DB39E2">
        <w:rPr>
          <w:rFonts w:ascii="Times New Roman" w:hAnsi="Times New Roman" w:cs="Times New Roman"/>
          <w:sz w:val="24"/>
          <w:szCs w:val="24"/>
        </w:rPr>
        <w:t xml:space="preserve">pielęgnacja nasadzeń wieloletnich typu krzewy, byliny oraz </w:t>
      </w:r>
      <w:r w:rsidR="00C4718B" w:rsidRPr="00DB39E2">
        <w:rPr>
          <w:rFonts w:ascii="Times New Roman" w:hAnsi="Times New Roman" w:cs="Times New Roman"/>
          <w:sz w:val="24"/>
          <w:szCs w:val="24"/>
        </w:rPr>
        <w:t>rośliny rabatowe jednoroczne</w:t>
      </w:r>
      <w:r w:rsidR="00865B31" w:rsidRPr="00DB39E2">
        <w:rPr>
          <w:rFonts w:ascii="Times New Roman" w:hAnsi="Times New Roman" w:cs="Times New Roman"/>
          <w:sz w:val="24"/>
          <w:szCs w:val="24"/>
        </w:rPr>
        <w:t xml:space="preserve"> kwitnące</w:t>
      </w:r>
      <w:r w:rsidRPr="00DB39E2">
        <w:rPr>
          <w:rFonts w:ascii="Times New Roman" w:hAnsi="Times New Roman" w:cs="Times New Roman"/>
          <w:sz w:val="24"/>
          <w:szCs w:val="24"/>
        </w:rPr>
        <w:t>,</w:t>
      </w:r>
      <w:r w:rsidRPr="00DB39E2">
        <w:rPr>
          <w:rFonts w:ascii="Times New Roman" w:eastAsia="Calibri" w:hAnsi="Times New Roman" w:cs="Times New Roman"/>
          <w:sz w:val="24"/>
          <w:szCs w:val="24"/>
        </w:rPr>
        <w:t xml:space="preserve"> </w:t>
      </w:r>
    </w:p>
    <w:p w14:paraId="087EC2A3" w14:textId="17EB8DD4" w:rsidR="00417CE9" w:rsidRPr="00DB39E2" w:rsidRDefault="00417CE9" w:rsidP="00C170B9">
      <w:pPr>
        <w:pStyle w:val="Akapitzlist"/>
        <w:numPr>
          <w:ilvl w:val="0"/>
          <w:numId w:val="73"/>
        </w:numPr>
        <w:suppressAutoHyphens/>
        <w:spacing w:after="0" w:line="240" w:lineRule="auto"/>
        <w:jc w:val="both"/>
        <w:rPr>
          <w:rFonts w:ascii="Times New Roman" w:hAnsi="Times New Roman" w:cs="Times New Roman"/>
          <w:sz w:val="24"/>
          <w:szCs w:val="24"/>
        </w:rPr>
      </w:pPr>
      <w:r w:rsidRPr="00DB39E2">
        <w:rPr>
          <w:rFonts w:ascii="Times New Roman" w:eastAsia="Calibri" w:hAnsi="Times New Roman" w:cs="Times New Roman"/>
          <w:sz w:val="24"/>
          <w:szCs w:val="24"/>
        </w:rPr>
        <w:t>sadzenie drzew, krzewów i bylin</w:t>
      </w:r>
      <w:r w:rsidRPr="00DB39E2">
        <w:rPr>
          <w:rFonts w:ascii="Times New Roman" w:hAnsi="Times New Roman" w:cs="Times New Roman"/>
          <w:sz w:val="24"/>
          <w:szCs w:val="24"/>
        </w:rPr>
        <w:t>,</w:t>
      </w:r>
      <w:r w:rsidR="00C4718B" w:rsidRPr="00DB39E2">
        <w:rPr>
          <w:rFonts w:ascii="Times New Roman" w:hAnsi="Times New Roman" w:cs="Times New Roman"/>
          <w:sz w:val="24"/>
          <w:szCs w:val="24"/>
        </w:rPr>
        <w:t xml:space="preserve"> rośliny rabatowych jednorocznych</w:t>
      </w:r>
      <w:r w:rsidR="00865B31" w:rsidRPr="00DB39E2">
        <w:rPr>
          <w:rFonts w:ascii="Times New Roman" w:hAnsi="Times New Roman" w:cs="Times New Roman"/>
          <w:sz w:val="24"/>
          <w:szCs w:val="24"/>
        </w:rPr>
        <w:t xml:space="preserve"> kwitnących,</w:t>
      </w:r>
    </w:p>
    <w:p w14:paraId="01FD9C6B" w14:textId="77777777" w:rsidR="00417CE9" w:rsidRPr="00DB39E2" w:rsidRDefault="00417CE9" w:rsidP="00C170B9">
      <w:pPr>
        <w:pStyle w:val="Akapitzlist"/>
        <w:numPr>
          <w:ilvl w:val="0"/>
          <w:numId w:val="73"/>
        </w:numPr>
        <w:suppressAutoHyphens/>
        <w:spacing w:after="0" w:line="240" w:lineRule="auto"/>
        <w:jc w:val="both"/>
        <w:rPr>
          <w:rFonts w:ascii="Times New Roman" w:hAnsi="Times New Roman" w:cs="Times New Roman"/>
          <w:sz w:val="24"/>
          <w:szCs w:val="24"/>
        </w:rPr>
      </w:pPr>
      <w:r w:rsidRPr="00DB39E2">
        <w:rPr>
          <w:rFonts w:ascii="Times New Roman" w:hAnsi="Times New Roman" w:cs="Times New Roman"/>
          <w:sz w:val="24"/>
          <w:szCs w:val="24"/>
        </w:rPr>
        <w:t>koszenie i grabienie terenów zieleni,</w:t>
      </w:r>
    </w:p>
    <w:p w14:paraId="796666FF" w14:textId="77777777" w:rsidR="00417CE9" w:rsidRPr="00DB39E2" w:rsidRDefault="00417CE9" w:rsidP="00C170B9">
      <w:pPr>
        <w:pStyle w:val="Akapitzlist"/>
        <w:numPr>
          <w:ilvl w:val="0"/>
          <w:numId w:val="73"/>
        </w:numPr>
        <w:suppressAutoHyphens/>
        <w:spacing w:after="0" w:line="240" w:lineRule="auto"/>
        <w:jc w:val="both"/>
        <w:rPr>
          <w:rFonts w:ascii="Times New Roman" w:hAnsi="Times New Roman" w:cs="Times New Roman"/>
          <w:sz w:val="24"/>
          <w:szCs w:val="24"/>
        </w:rPr>
      </w:pPr>
      <w:r w:rsidRPr="00DB39E2">
        <w:rPr>
          <w:rFonts w:ascii="Times New Roman" w:hAnsi="Times New Roman" w:cs="Times New Roman"/>
          <w:sz w:val="24"/>
          <w:szCs w:val="24"/>
        </w:rPr>
        <w:t>cięcia pielęgnacyjne drzew,</w:t>
      </w:r>
    </w:p>
    <w:p w14:paraId="082F7461" w14:textId="638E37BA" w:rsidR="000B471C" w:rsidRPr="00E64F8A" w:rsidRDefault="000B471C" w:rsidP="00A22EFD">
      <w:pPr>
        <w:pStyle w:val="Akapitzlist"/>
        <w:numPr>
          <w:ilvl w:val="0"/>
          <w:numId w:val="12"/>
        </w:numPr>
        <w:tabs>
          <w:tab w:val="left" w:pos="284"/>
        </w:tabs>
        <w:spacing w:after="0"/>
        <w:ind w:left="284" w:hanging="426"/>
        <w:jc w:val="both"/>
        <w:rPr>
          <w:rFonts w:ascii="Times New Roman" w:hAnsi="Times New Roman" w:cs="Times New Roman"/>
          <w:sz w:val="24"/>
          <w:szCs w:val="24"/>
        </w:rPr>
      </w:pPr>
      <w:r w:rsidRPr="00E64F8A">
        <w:rPr>
          <w:rFonts w:ascii="Times New Roman" w:hAnsi="Times New Roman" w:cs="Times New Roman"/>
          <w:sz w:val="24"/>
          <w:szCs w:val="24"/>
        </w:rPr>
        <w:t>Wykonawca/</w:t>
      </w:r>
      <w:r w:rsidR="0039387D">
        <w:rPr>
          <w:rFonts w:ascii="Times New Roman" w:hAnsi="Times New Roman" w:cs="Times New Roman"/>
          <w:sz w:val="24"/>
          <w:szCs w:val="24"/>
        </w:rPr>
        <w:t>p</w:t>
      </w:r>
      <w:r w:rsidRPr="00E64F8A">
        <w:rPr>
          <w:rFonts w:ascii="Times New Roman" w:hAnsi="Times New Roman" w:cs="Times New Roman"/>
          <w:sz w:val="24"/>
          <w:szCs w:val="24"/>
        </w:rPr>
        <w:t xml:space="preserve">odwykonawca zobowiązuje się, że pracownicy wykonujący czynności w zakresie </w:t>
      </w:r>
      <w:r w:rsidR="00417CE9">
        <w:rPr>
          <w:rFonts w:ascii="Times New Roman" w:hAnsi="Times New Roman" w:cs="Times New Roman"/>
          <w:sz w:val="24"/>
          <w:szCs w:val="24"/>
        </w:rPr>
        <w:t xml:space="preserve">  </w:t>
      </w:r>
      <w:r w:rsidRPr="00E64F8A">
        <w:rPr>
          <w:rFonts w:ascii="Times New Roman" w:hAnsi="Times New Roman" w:cs="Times New Roman"/>
          <w:sz w:val="24"/>
          <w:szCs w:val="24"/>
        </w:rPr>
        <w:t>jak w ust. 18, będą zatrudnieni na umowę o pracę w rozumieniu przepisów ustawy</w:t>
      </w:r>
      <w:r w:rsidR="00A50775">
        <w:rPr>
          <w:rFonts w:ascii="Times New Roman" w:hAnsi="Times New Roman" w:cs="Times New Roman"/>
          <w:sz w:val="24"/>
          <w:szCs w:val="24"/>
        </w:rPr>
        <w:t xml:space="preserve"> </w:t>
      </w:r>
      <w:r w:rsidRPr="00E64F8A">
        <w:rPr>
          <w:rFonts w:ascii="Times New Roman" w:hAnsi="Times New Roman" w:cs="Times New Roman"/>
          <w:sz w:val="24"/>
          <w:szCs w:val="24"/>
        </w:rPr>
        <w:t xml:space="preserve">z dnia </w:t>
      </w:r>
      <w:r w:rsidR="00CC543E">
        <w:rPr>
          <w:rFonts w:ascii="Times New Roman" w:hAnsi="Times New Roman" w:cs="Times New Roman"/>
          <w:sz w:val="24"/>
          <w:szCs w:val="24"/>
        </w:rPr>
        <w:t xml:space="preserve">                            </w:t>
      </w:r>
      <w:r w:rsidRPr="00E64F8A">
        <w:rPr>
          <w:rFonts w:ascii="Times New Roman" w:hAnsi="Times New Roman" w:cs="Times New Roman"/>
          <w:sz w:val="24"/>
          <w:szCs w:val="24"/>
        </w:rPr>
        <w:t>26 czerwca1974 r. - Kodeks pracy (Dz. U. z 202</w:t>
      </w:r>
      <w:r w:rsidR="00A50775">
        <w:rPr>
          <w:rFonts w:ascii="Times New Roman" w:hAnsi="Times New Roman" w:cs="Times New Roman"/>
          <w:sz w:val="24"/>
          <w:szCs w:val="24"/>
        </w:rPr>
        <w:t xml:space="preserve">3 </w:t>
      </w:r>
      <w:r w:rsidRPr="00E64F8A">
        <w:rPr>
          <w:rFonts w:ascii="Times New Roman" w:hAnsi="Times New Roman" w:cs="Times New Roman"/>
          <w:sz w:val="24"/>
          <w:szCs w:val="24"/>
        </w:rPr>
        <w:t>r., poz. 1</w:t>
      </w:r>
      <w:r w:rsidR="00A50775">
        <w:rPr>
          <w:rFonts w:ascii="Times New Roman" w:hAnsi="Times New Roman" w:cs="Times New Roman"/>
          <w:sz w:val="24"/>
          <w:szCs w:val="24"/>
        </w:rPr>
        <w:t>465</w:t>
      </w:r>
      <w:r w:rsidRPr="00E64F8A">
        <w:rPr>
          <w:rFonts w:ascii="Times New Roman" w:hAnsi="Times New Roman" w:cs="Times New Roman"/>
          <w:sz w:val="24"/>
          <w:szCs w:val="24"/>
        </w:rPr>
        <w:t xml:space="preserve"> ze zm.), z uwzględnieniem minimalnego wynagrodzenia za pracę ustalonego na podstawie ustawy z dnia 10 października 2002 r. o minimalnym wynagrodzeniu za pracę (Dz. U. z 2020 r. poz. 2207) przez cały okres realizacji przedmiotu umowy.</w:t>
      </w:r>
    </w:p>
    <w:p w14:paraId="3A9CB7E3" w14:textId="74EC5C07" w:rsidR="008563C6" w:rsidRPr="008563C6" w:rsidRDefault="000B471C" w:rsidP="008563C6">
      <w:pPr>
        <w:pStyle w:val="Akapitzlist"/>
        <w:numPr>
          <w:ilvl w:val="0"/>
          <w:numId w:val="12"/>
        </w:numPr>
        <w:ind w:left="284" w:hanging="426"/>
        <w:jc w:val="both"/>
        <w:rPr>
          <w:rFonts w:ascii="Times New Roman" w:hAnsi="Times New Roman" w:cs="Times New Roman"/>
          <w:sz w:val="24"/>
          <w:szCs w:val="24"/>
        </w:rPr>
      </w:pPr>
      <w:r w:rsidRPr="00E64F8A">
        <w:rPr>
          <w:rFonts w:ascii="Times New Roman" w:hAnsi="Times New Roman" w:cs="Times New Roman"/>
          <w:sz w:val="24"/>
          <w:szCs w:val="24"/>
        </w:rPr>
        <w:t xml:space="preserve">Wykonawca przed podpisaniem umowy przedstawi Zamawiającemu oświadczenie Wykonawcy lub Podwykonawcy o zatrudnieniu na podstawie umowy o pracę pracowników wykonujących czynności wskazane w ust. 18 - zgodnie ze wzorem stanowiącym </w:t>
      </w:r>
      <w:r w:rsidRPr="004440BC">
        <w:rPr>
          <w:rFonts w:ascii="Times New Roman" w:hAnsi="Times New Roman" w:cs="Times New Roman"/>
          <w:i/>
          <w:iCs/>
          <w:sz w:val="24"/>
          <w:szCs w:val="24"/>
          <w:u w:val="single"/>
        </w:rPr>
        <w:t xml:space="preserve">Załącznik nr </w:t>
      </w:r>
      <w:r w:rsidR="000A49D5">
        <w:rPr>
          <w:rFonts w:ascii="Times New Roman" w:hAnsi="Times New Roman" w:cs="Times New Roman"/>
          <w:i/>
          <w:iCs/>
          <w:sz w:val="24"/>
          <w:szCs w:val="24"/>
          <w:u w:val="single"/>
        </w:rPr>
        <w:t>2</w:t>
      </w:r>
      <w:r w:rsidRPr="004440BC">
        <w:rPr>
          <w:rFonts w:ascii="Times New Roman" w:hAnsi="Times New Roman" w:cs="Times New Roman"/>
          <w:i/>
          <w:iCs/>
          <w:sz w:val="24"/>
          <w:szCs w:val="24"/>
          <w:u w:val="single"/>
        </w:rPr>
        <w:t xml:space="preserve"> do U</w:t>
      </w:r>
      <w:r w:rsidR="00061EC5" w:rsidRPr="004440BC">
        <w:rPr>
          <w:rFonts w:ascii="Times New Roman" w:hAnsi="Times New Roman" w:cs="Times New Roman"/>
          <w:i/>
          <w:iCs/>
          <w:sz w:val="24"/>
          <w:szCs w:val="24"/>
          <w:u w:val="single"/>
        </w:rPr>
        <w:t>MOWY</w:t>
      </w:r>
      <w:r w:rsidRPr="004440BC">
        <w:rPr>
          <w:rFonts w:ascii="Times New Roman" w:hAnsi="Times New Roman" w:cs="Times New Roman"/>
          <w:i/>
          <w:iCs/>
          <w:sz w:val="24"/>
          <w:szCs w:val="24"/>
          <w:u w:val="single"/>
        </w:rPr>
        <w:t>.</w:t>
      </w:r>
      <w:r w:rsidR="008563C6">
        <w:rPr>
          <w:rFonts w:ascii="Times New Roman" w:hAnsi="Times New Roman" w:cs="Times New Roman"/>
          <w:i/>
          <w:iCs/>
          <w:sz w:val="24"/>
          <w:szCs w:val="24"/>
          <w:u w:val="single"/>
        </w:rPr>
        <w:t xml:space="preserve"> </w:t>
      </w:r>
      <w:r w:rsidR="008563C6" w:rsidRPr="008563C6">
        <w:rPr>
          <w:rFonts w:ascii="Times New Roman" w:hAnsi="Times New Roman" w:cs="Times New Roman"/>
          <w:sz w:val="24"/>
          <w:szCs w:val="24"/>
        </w:rPr>
        <w:t>Oświadczenie to powinno zawierać w szczególności: dokładne określenie podmiotu składającego oświadczenie, datę złożenia oświadczenia, wskazanie, że czynności wykonują osoby zatrudnione na podstawie umowy o pracę wraz ze wskazaniem liczby tych osób, imion i nazwisk tych osób, rodzaju umowy o pracę   i wymiaru etatu oraz podpis.</w:t>
      </w:r>
    </w:p>
    <w:p w14:paraId="02426DFE" w14:textId="6BACA8A8" w:rsidR="000B471C" w:rsidRPr="00E64F8A" w:rsidRDefault="000B471C" w:rsidP="00A22EFD">
      <w:pPr>
        <w:pStyle w:val="Akapitzlist"/>
        <w:numPr>
          <w:ilvl w:val="0"/>
          <w:numId w:val="12"/>
        </w:numPr>
        <w:ind w:left="284" w:hanging="426"/>
        <w:jc w:val="both"/>
        <w:rPr>
          <w:rFonts w:ascii="Times New Roman" w:hAnsi="Times New Roman" w:cs="Times New Roman"/>
          <w:sz w:val="24"/>
          <w:szCs w:val="24"/>
        </w:rPr>
      </w:pPr>
      <w:r w:rsidRPr="00E64F8A">
        <w:rPr>
          <w:rFonts w:ascii="Times New Roman" w:hAnsi="Times New Roman" w:cs="Times New Roman"/>
          <w:sz w:val="24"/>
          <w:szCs w:val="24"/>
        </w:rPr>
        <w:t xml:space="preserve">Wykonawca zobowiązany jest aktualizować informacje dotyczące osób zatrudnionych </w:t>
      </w:r>
      <w:r w:rsidR="001F44CC">
        <w:rPr>
          <w:rFonts w:ascii="Times New Roman" w:hAnsi="Times New Roman" w:cs="Times New Roman"/>
          <w:sz w:val="24"/>
          <w:szCs w:val="24"/>
        </w:rPr>
        <w:t xml:space="preserve">                                </w:t>
      </w:r>
      <w:r w:rsidRPr="00E64F8A">
        <w:rPr>
          <w:rFonts w:ascii="Times New Roman" w:hAnsi="Times New Roman" w:cs="Times New Roman"/>
          <w:sz w:val="24"/>
          <w:szCs w:val="24"/>
        </w:rPr>
        <w:t xml:space="preserve">na umowę o pracę, wskazane w </w:t>
      </w:r>
      <w:r w:rsidRPr="004440BC">
        <w:rPr>
          <w:rFonts w:ascii="Times New Roman" w:hAnsi="Times New Roman" w:cs="Times New Roman"/>
          <w:i/>
          <w:iCs/>
          <w:sz w:val="24"/>
          <w:szCs w:val="24"/>
          <w:u w:val="single"/>
        </w:rPr>
        <w:t xml:space="preserve">Załączniku nr </w:t>
      </w:r>
      <w:r w:rsidR="000A49D5">
        <w:rPr>
          <w:rFonts w:ascii="Times New Roman" w:hAnsi="Times New Roman" w:cs="Times New Roman"/>
          <w:i/>
          <w:iCs/>
          <w:sz w:val="24"/>
          <w:szCs w:val="24"/>
          <w:u w:val="single"/>
        </w:rPr>
        <w:t>2</w:t>
      </w:r>
      <w:r w:rsidRPr="004440BC">
        <w:rPr>
          <w:rFonts w:ascii="Times New Roman" w:hAnsi="Times New Roman" w:cs="Times New Roman"/>
          <w:i/>
          <w:iCs/>
          <w:sz w:val="24"/>
          <w:szCs w:val="24"/>
          <w:u w:val="single"/>
        </w:rPr>
        <w:t xml:space="preserve"> do U</w:t>
      </w:r>
      <w:r w:rsidR="00061EC5" w:rsidRPr="004440BC">
        <w:rPr>
          <w:rFonts w:ascii="Times New Roman" w:hAnsi="Times New Roman" w:cs="Times New Roman"/>
          <w:i/>
          <w:iCs/>
          <w:sz w:val="24"/>
          <w:szCs w:val="24"/>
          <w:u w:val="single"/>
        </w:rPr>
        <w:t>MOWY</w:t>
      </w:r>
      <w:r w:rsidRPr="004440BC">
        <w:rPr>
          <w:rFonts w:ascii="Times New Roman" w:hAnsi="Times New Roman" w:cs="Times New Roman"/>
          <w:i/>
          <w:iCs/>
          <w:sz w:val="24"/>
          <w:szCs w:val="24"/>
          <w:u w:val="single"/>
        </w:rPr>
        <w:t>.</w:t>
      </w:r>
      <w:r w:rsidRPr="009906E2">
        <w:rPr>
          <w:rFonts w:ascii="Times New Roman" w:hAnsi="Times New Roman" w:cs="Times New Roman"/>
          <w:sz w:val="24"/>
          <w:szCs w:val="24"/>
        </w:rPr>
        <w:t xml:space="preserve"> </w:t>
      </w:r>
      <w:r w:rsidRPr="00E64F8A">
        <w:rPr>
          <w:rFonts w:ascii="Times New Roman" w:hAnsi="Times New Roman" w:cs="Times New Roman"/>
          <w:sz w:val="24"/>
          <w:szCs w:val="24"/>
        </w:rPr>
        <w:t xml:space="preserve">W przypadku konieczności rozwiązania umowy o pracę z osobą, o której mowa w ust. 18, Wykonawca zawrze umowę </w:t>
      </w:r>
      <w:r w:rsidR="001F44CC">
        <w:rPr>
          <w:rFonts w:ascii="Times New Roman" w:hAnsi="Times New Roman" w:cs="Times New Roman"/>
          <w:sz w:val="24"/>
          <w:szCs w:val="24"/>
        </w:rPr>
        <w:t xml:space="preserve">                        </w:t>
      </w:r>
      <w:r w:rsidRPr="00E64F8A">
        <w:rPr>
          <w:rFonts w:ascii="Times New Roman" w:hAnsi="Times New Roman" w:cs="Times New Roman"/>
          <w:sz w:val="24"/>
          <w:szCs w:val="24"/>
        </w:rPr>
        <w:t>o pracę z inną osobą wykonującą te same czynności. O zmianie Wykonawca niezwłocznie powiadomi Zamawiającego w formie pisemnej.</w:t>
      </w:r>
    </w:p>
    <w:p w14:paraId="49824BE4" w14:textId="77777777" w:rsidR="000B471C" w:rsidRPr="00E64F8A" w:rsidRDefault="000B471C" w:rsidP="00A22EFD">
      <w:pPr>
        <w:pStyle w:val="Akapitzlist"/>
        <w:numPr>
          <w:ilvl w:val="0"/>
          <w:numId w:val="12"/>
        </w:numPr>
        <w:ind w:left="284" w:hanging="426"/>
        <w:jc w:val="both"/>
        <w:rPr>
          <w:rFonts w:ascii="Times New Roman" w:hAnsi="Times New Roman" w:cs="Times New Roman"/>
          <w:sz w:val="24"/>
          <w:szCs w:val="24"/>
        </w:rPr>
      </w:pPr>
      <w:r w:rsidRPr="00E64F8A">
        <w:rPr>
          <w:rFonts w:ascii="Times New Roman" w:hAnsi="Times New Roman" w:cs="Times New Roman"/>
          <w:sz w:val="24"/>
          <w:szCs w:val="24"/>
        </w:rPr>
        <w:t>Zamawiający zastrzega sobie możliwość kontroli zatrudnienia ww. osób przez cały okres realizacji zamówienia, w szczególności poprzez:</w:t>
      </w:r>
    </w:p>
    <w:p w14:paraId="26A64086" w14:textId="77777777" w:rsidR="000B471C" w:rsidRPr="00E64F8A" w:rsidRDefault="000B471C" w:rsidP="00C170B9">
      <w:pPr>
        <w:pStyle w:val="Akapitzlist"/>
        <w:numPr>
          <w:ilvl w:val="0"/>
          <w:numId w:val="59"/>
        </w:numPr>
        <w:spacing w:after="0"/>
        <w:ind w:left="709" w:hanging="284"/>
        <w:jc w:val="both"/>
        <w:rPr>
          <w:rFonts w:ascii="Times New Roman" w:hAnsi="Times New Roman" w:cs="Times New Roman"/>
          <w:sz w:val="24"/>
          <w:szCs w:val="24"/>
        </w:rPr>
      </w:pPr>
      <w:r w:rsidRPr="00E64F8A">
        <w:rPr>
          <w:rFonts w:ascii="Times New Roman" w:hAnsi="Times New Roman" w:cs="Times New Roman"/>
          <w:sz w:val="24"/>
          <w:szCs w:val="24"/>
        </w:rPr>
        <w:t>przedstawienie przez Wykonawcę kopii zanonimizowanych umów w zakresie danych osobowych (nie podlega anonimizacji imię i nazwisko osób, które będą świadczyć czynności na rzecz Zamawiającego, data zawarcia umowy, rodzaj umowy o pracę, wymiar etatu) zawartych przez Wykonawcę z pracownikami wykonującymi czynności, o których mowa powyżej w terminie wskazanym przez Zamawiającego, nie dłuższym niż 7 dni roboczych,</w:t>
      </w:r>
    </w:p>
    <w:p w14:paraId="5306253A" w14:textId="46759CE5" w:rsidR="000B471C" w:rsidRPr="00E64F8A" w:rsidRDefault="000B471C" w:rsidP="00C170B9">
      <w:pPr>
        <w:pStyle w:val="Akapitzlist"/>
        <w:numPr>
          <w:ilvl w:val="0"/>
          <w:numId w:val="59"/>
        </w:numPr>
        <w:spacing w:after="0"/>
        <w:ind w:left="709" w:hanging="284"/>
        <w:jc w:val="both"/>
        <w:rPr>
          <w:rFonts w:ascii="Times New Roman" w:hAnsi="Times New Roman" w:cs="Times New Roman"/>
          <w:sz w:val="24"/>
          <w:szCs w:val="24"/>
        </w:rPr>
      </w:pPr>
      <w:r w:rsidRPr="00E64F8A">
        <w:rPr>
          <w:rFonts w:ascii="Times New Roman" w:hAnsi="Times New Roman" w:cs="Times New Roman"/>
          <w:sz w:val="24"/>
          <w:szCs w:val="24"/>
        </w:rPr>
        <w:t xml:space="preserve">okazanie przez Wykonawcę dokumentów potwierdzających opłacenie składek </w:t>
      </w:r>
      <w:r w:rsidR="001F44CC">
        <w:rPr>
          <w:rFonts w:ascii="Times New Roman" w:hAnsi="Times New Roman" w:cs="Times New Roman"/>
          <w:sz w:val="24"/>
          <w:szCs w:val="24"/>
        </w:rPr>
        <w:t xml:space="preserve">                                         </w:t>
      </w:r>
      <w:r w:rsidRPr="00E64F8A">
        <w:rPr>
          <w:rFonts w:ascii="Times New Roman" w:hAnsi="Times New Roman" w:cs="Times New Roman"/>
          <w:sz w:val="24"/>
          <w:szCs w:val="24"/>
        </w:rPr>
        <w:t xml:space="preserve">na ubezpieczenie społeczne i zdrowotne z tytułu zatrudnienia na podstawie umów o pracę (wraz informacją o liczbie odprowadzanych składek), które będzie mogło przyjąć postać zaświadczenia właściwego oddziału ZUS lub zanonimizowanych, z wyjątkiem imienia i nazwiska, dowodów potwierdzających zgłoszenie pracownika przez pracodawcę </w:t>
      </w:r>
      <w:r w:rsidR="001F44CC">
        <w:rPr>
          <w:rFonts w:ascii="Times New Roman" w:hAnsi="Times New Roman" w:cs="Times New Roman"/>
          <w:sz w:val="24"/>
          <w:szCs w:val="24"/>
        </w:rPr>
        <w:t xml:space="preserve">                                 </w:t>
      </w:r>
      <w:r w:rsidRPr="00E64F8A">
        <w:rPr>
          <w:rFonts w:ascii="Times New Roman" w:hAnsi="Times New Roman" w:cs="Times New Roman"/>
          <w:sz w:val="24"/>
          <w:szCs w:val="24"/>
        </w:rPr>
        <w:lastRenderedPageBreak/>
        <w:t>do ubezpieczeń, w terminie wskazanym przez Zamawiającego, nie dłuższym niż 7 dni roboczych,</w:t>
      </w:r>
    </w:p>
    <w:p w14:paraId="2DCF0607" w14:textId="78604869" w:rsidR="000B471C" w:rsidRPr="00E64F8A" w:rsidRDefault="000B471C" w:rsidP="00C170B9">
      <w:pPr>
        <w:pStyle w:val="Akapitzlist"/>
        <w:numPr>
          <w:ilvl w:val="0"/>
          <w:numId w:val="59"/>
        </w:numPr>
        <w:spacing w:after="0"/>
        <w:ind w:left="709" w:hanging="284"/>
        <w:jc w:val="both"/>
        <w:rPr>
          <w:rFonts w:ascii="Times New Roman" w:hAnsi="Times New Roman" w:cs="Times New Roman"/>
          <w:sz w:val="24"/>
          <w:szCs w:val="24"/>
        </w:rPr>
      </w:pPr>
      <w:r w:rsidRPr="00E64F8A">
        <w:rPr>
          <w:rFonts w:ascii="Times New Roman" w:hAnsi="Times New Roman" w:cs="Times New Roman"/>
          <w:sz w:val="24"/>
          <w:szCs w:val="24"/>
        </w:rPr>
        <w:t>sprawdzanie czy usługi są wykonywane przez osoby wskazane przez Wykonawcę w </w:t>
      </w:r>
      <w:r w:rsidRPr="004440BC">
        <w:rPr>
          <w:rFonts w:ascii="Times New Roman" w:hAnsi="Times New Roman" w:cs="Times New Roman"/>
          <w:i/>
          <w:iCs/>
          <w:sz w:val="24"/>
          <w:szCs w:val="24"/>
          <w:u w:val="single"/>
        </w:rPr>
        <w:t xml:space="preserve">Załączniku nr </w:t>
      </w:r>
      <w:r w:rsidR="000A49D5">
        <w:rPr>
          <w:rFonts w:ascii="Times New Roman" w:hAnsi="Times New Roman" w:cs="Times New Roman"/>
          <w:i/>
          <w:iCs/>
          <w:sz w:val="24"/>
          <w:szCs w:val="24"/>
          <w:u w:val="single"/>
        </w:rPr>
        <w:t>2</w:t>
      </w:r>
      <w:r w:rsidRPr="004440BC">
        <w:rPr>
          <w:rFonts w:ascii="Times New Roman" w:hAnsi="Times New Roman" w:cs="Times New Roman"/>
          <w:i/>
          <w:iCs/>
          <w:sz w:val="24"/>
          <w:szCs w:val="24"/>
          <w:u w:val="single"/>
        </w:rPr>
        <w:t xml:space="preserve"> do U</w:t>
      </w:r>
      <w:r w:rsidR="00061EC5" w:rsidRPr="004440BC">
        <w:rPr>
          <w:rFonts w:ascii="Times New Roman" w:hAnsi="Times New Roman" w:cs="Times New Roman"/>
          <w:i/>
          <w:iCs/>
          <w:sz w:val="24"/>
          <w:szCs w:val="24"/>
          <w:u w:val="single"/>
        </w:rPr>
        <w:t>MOWY</w:t>
      </w:r>
      <w:r w:rsidRPr="004440BC">
        <w:rPr>
          <w:rFonts w:ascii="Times New Roman" w:hAnsi="Times New Roman" w:cs="Times New Roman"/>
          <w:i/>
          <w:iCs/>
          <w:sz w:val="24"/>
          <w:szCs w:val="24"/>
          <w:u w:val="single"/>
        </w:rPr>
        <w:t>.</w:t>
      </w:r>
    </w:p>
    <w:p w14:paraId="7A26F9DB" w14:textId="3A48D53C" w:rsidR="000B471C" w:rsidRPr="00E64F8A" w:rsidRDefault="000B471C" w:rsidP="00FE3982">
      <w:pPr>
        <w:pStyle w:val="Akapitzlist"/>
        <w:numPr>
          <w:ilvl w:val="0"/>
          <w:numId w:val="12"/>
        </w:numPr>
        <w:ind w:left="284" w:hanging="426"/>
        <w:jc w:val="both"/>
        <w:rPr>
          <w:rFonts w:ascii="Times New Roman" w:hAnsi="Times New Roman" w:cs="Times New Roman"/>
          <w:sz w:val="24"/>
          <w:szCs w:val="24"/>
        </w:rPr>
      </w:pPr>
      <w:r w:rsidRPr="00E64F8A">
        <w:rPr>
          <w:rFonts w:ascii="Times New Roman" w:hAnsi="Times New Roman" w:cs="Times New Roman"/>
          <w:sz w:val="24"/>
          <w:szCs w:val="24"/>
        </w:rPr>
        <w:t xml:space="preserve">Nieprzedłożenie przez Wykonawcę dokumentów, o których mowa </w:t>
      </w:r>
      <w:r w:rsidR="001F44CC">
        <w:rPr>
          <w:rFonts w:ascii="Times New Roman" w:hAnsi="Times New Roman" w:cs="Times New Roman"/>
          <w:sz w:val="24"/>
          <w:szCs w:val="24"/>
        </w:rPr>
        <w:t>powyżej</w:t>
      </w:r>
      <w:r w:rsidRPr="00E64F8A">
        <w:rPr>
          <w:rFonts w:ascii="Times New Roman" w:hAnsi="Times New Roman" w:cs="Times New Roman"/>
          <w:sz w:val="24"/>
          <w:szCs w:val="24"/>
        </w:rPr>
        <w:t xml:space="preserve"> będzie traktowane jako niewypełnienie obowiązku zatrudnienia pracowników na podstawie umowy o pracę oraz będzie skutkować naliczeniem kar umownych w wysokości określonej </w:t>
      </w:r>
      <w:r w:rsidRPr="009906E2">
        <w:rPr>
          <w:rFonts w:ascii="Times New Roman" w:hAnsi="Times New Roman" w:cs="Times New Roman"/>
          <w:sz w:val="24"/>
          <w:szCs w:val="24"/>
        </w:rPr>
        <w:t xml:space="preserve">w </w:t>
      </w:r>
      <w:bookmarkStart w:id="8" w:name="_Hlk108613982"/>
      <w:r w:rsidRPr="009906E2">
        <w:rPr>
          <w:rFonts w:ascii="Times New Roman" w:hAnsi="Times New Roman" w:cs="Times New Roman"/>
          <w:sz w:val="24"/>
          <w:szCs w:val="24"/>
        </w:rPr>
        <w:t>§1</w:t>
      </w:r>
      <w:r w:rsidR="00552903">
        <w:rPr>
          <w:rFonts w:ascii="Times New Roman" w:hAnsi="Times New Roman" w:cs="Times New Roman"/>
          <w:sz w:val="24"/>
          <w:szCs w:val="24"/>
        </w:rPr>
        <w:t>1</w:t>
      </w:r>
      <w:r w:rsidRPr="009906E2">
        <w:rPr>
          <w:rFonts w:ascii="Times New Roman" w:hAnsi="Times New Roman" w:cs="Times New Roman"/>
          <w:sz w:val="24"/>
          <w:szCs w:val="24"/>
        </w:rPr>
        <w:t xml:space="preserve"> ust. 1</w:t>
      </w:r>
      <w:bookmarkEnd w:id="8"/>
      <w:r w:rsidR="00552903">
        <w:rPr>
          <w:rFonts w:ascii="Times New Roman" w:hAnsi="Times New Roman" w:cs="Times New Roman"/>
          <w:sz w:val="24"/>
          <w:szCs w:val="24"/>
        </w:rPr>
        <w:t xml:space="preserve">2 </w:t>
      </w:r>
      <w:r w:rsidRPr="009906E2">
        <w:rPr>
          <w:rFonts w:ascii="Times New Roman" w:hAnsi="Times New Roman" w:cs="Times New Roman"/>
          <w:sz w:val="24"/>
          <w:szCs w:val="24"/>
        </w:rPr>
        <w:t xml:space="preserve">umowy, </w:t>
      </w:r>
      <w:r w:rsidRPr="00E64F8A">
        <w:rPr>
          <w:rFonts w:ascii="Times New Roman" w:hAnsi="Times New Roman" w:cs="Times New Roman"/>
          <w:sz w:val="24"/>
          <w:szCs w:val="24"/>
        </w:rPr>
        <w:t>a także zawiadomieniem Państwowej Inspekcji Pracy o podejrzeniu zastąpienia umowy o pracę z osobami wykonującymi pracę na warunkach określonych w art. 22 §1 ustawy Kodeks Pracy, umową cywilnoprawną.</w:t>
      </w:r>
    </w:p>
    <w:p w14:paraId="444C330E" w14:textId="77777777" w:rsidR="000B471C" w:rsidRPr="00E64F8A" w:rsidRDefault="000B471C" w:rsidP="00FE3982">
      <w:pPr>
        <w:pStyle w:val="Akapitzlist"/>
        <w:numPr>
          <w:ilvl w:val="0"/>
          <w:numId w:val="12"/>
        </w:numPr>
        <w:ind w:left="284" w:hanging="426"/>
        <w:jc w:val="both"/>
        <w:rPr>
          <w:rFonts w:ascii="Times New Roman" w:hAnsi="Times New Roman" w:cs="Times New Roman"/>
          <w:sz w:val="24"/>
          <w:szCs w:val="24"/>
        </w:rPr>
      </w:pPr>
      <w:r w:rsidRPr="00E64F8A">
        <w:rPr>
          <w:rFonts w:ascii="Times New Roman" w:hAnsi="Times New Roman" w:cs="Times New Roman"/>
          <w:sz w:val="24"/>
          <w:szCs w:val="24"/>
        </w:rPr>
        <w:t>Kontrola, o której mowa w ust. 22 może być przeprowadzona bez wcześniejszego uprzedzenia Wykonawcy.</w:t>
      </w:r>
    </w:p>
    <w:bookmarkEnd w:id="7"/>
    <w:p w14:paraId="3A4F7A86" w14:textId="77777777" w:rsidR="000B471C" w:rsidRPr="00E64F8A" w:rsidRDefault="000B471C" w:rsidP="00FE3982">
      <w:pPr>
        <w:pStyle w:val="Akapitzlist"/>
        <w:numPr>
          <w:ilvl w:val="0"/>
          <w:numId w:val="12"/>
        </w:numPr>
        <w:ind w:left="284" w:hanging="426"/>
        <w:jc w:val="both"/>
        <w:rPr>
          <w:rFonts w:ascii="Times New Roman" w:hAnsi="Times New Roman" w:cs="Times New Roman"/>
          <w:sz w:val="24"/>
          <w:szCs w:val="24"/>
        </w:rPr>
      </w:pPr>
      <w:r w:rsidRPr="00E64F8A">
        <w:rPr>
          <w:rFonts w:ascii="Times New Roman" w:hAnsi="Times New Roman" w:cs="Times New Roman"/>
          <w:sz w:val="24"/>
          <w:szCs w:val="24"/>
        </w:rPr>
        <w:t>Zamawiający nie określa dodatkowych wymagań związanych z zatrudnianiem osób, o których mowa w art. 96 ust. 2 pkt 2 ustawy PZP.</w:t>
      </w:r>
    </w:p>
    <w:p w14:paraId="161C49BD" w14:textId="4FEBE56C" w:rsidR="000B471C" w:rsidRDefault="000B471C" w:rsidP="00FE3982">
      <w:pPr>
        <w:pStyle w:val="Akapitzlist"/>
        <w:numPr>
          <w:ilvl w:val="0"/>
          <w:numId w:val="12"/>
        </w:numPr>
        <w:ind w:left="284" w:hanging="426"/>
        <w:jc w:val="both"/>
        <w:rPr>
          <w:rFonts w:ascii="Times New Roman" w:hAnsi="Times New Roman" w:cs="Times New Roman"/>
          <w:sz w:val="24"/>
          <w:szCs w:val="24"/>
        </w:rPr>
      </w:pPr>
      <w:r w:rsidRPr="00E64F8A">
        <w:rPr>
          <w:rFonts w:ascii="Times New Roman" w:hAnsi="Times New Roman" w:cs="Times New Roman"/>
          <w:sz w:val="24"/>
          <w:szCs w:val="24"/>
        </w:rPr>
        <w:t xml:space="preserve">Zamawiający </w:t>
      </w:r>
      <w:r w:rsidR="001F44CC">
        <w:rPr>
          <w:rFonts w:ascii="Times New Roman" w:hAnsi="Times New Roman" w:cs="Times New Roman"/>
          <w:sz w:val="24"/>
          <w:szCs w:val="24"/>
        </w:rPr>
        <w:t xml:space="preserve">nie </w:t>
      </w:r>
      <w:r w:rsidRPr="00E64F8A">
        <w:rPr>
          <w:rFonts w:ascii="Times New Roman" w:hAnsi="Times New Roman" w:cs="Times New Roman"/>
          <w:sz w:val="24"/>
          <w:szCs w:val="24"/>
        </w:rPr>
        <w:t xml:space="preserve">przewiduje udzielenia zamówienia w ramach prawa opcji, o którym mowa </w:t>
      </w:r>
      <w:r w:rsidR="001F44CC">
        <w:rPr>
          <w:rFonts w:ascii="Times New Roman" w:hAnsi="Times New Roman" w:cs="Times New Roman"/>
          <w:sz w:val="24"/>
          <w:szCs w:val="24"/>
        </w:rPr>
        <w:t xml:space="preserve">                      </w:t>
      </w:r>
      <w:r w:rsidRPr="00E64F8A">
        <w:rPr>
          <w:rFonts w:ascii="Times New Roman" w:hAnsi="Times New Roman" w:cs="Times New Roman"/>
          <w:sz w:val="24"/>
          <w:szCs w:val="24"/>
        </w:rPr>
        <w:t>w art. 441 ust. 1 ustawy PZP.</w:t>
      </w:r>
    </w:p>
    <w:p w14:paraId="7CA70FC5" w14:textId="7F2FC77D" w:rsidR="00FC69F1" w:rsidRDefault="00FC69F1" w:rsidP="00FE3982">
      <w:pPr>
        <w:pStyle w:val="Akapitzlist"/>
        <w:numPr>
          <w:ilvl w:val="0"/>
          <w:numId w:val="12"/>
        </w:numPr>
        <w:spacing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 xml:space="preserve">Wykonawca zobowiązuje się do dostosowania się do wymagań wynikających z przepisów ustawy z dnia 11.01.2018 r. o elektromobilności i paliwach alternatywnych </w:t>
      </w:r>
      <w:r w:rsidR="00C94267" w:rsidRPr="00C94267">
        <w:rPr>
          <w:rFonts w:ascii="Times New Roman" w:eastAsia="Calibri" w:hAnsi="Times New Roman" w:cs="Times New Roman"/>
          <w:bCs/>
          <w:sz w:val="24"/>
          <w:szCs w:val="24"/>
        </w:rPr>
        <w:t xml:space="preserve">(Dz. U. z 2023 r. poz. 875 ze zm.) </w:t>
      </w:r>
      <w:r w:rsidRPr="00C94267">
        <w:rPr>
          <w:rFonts w:ascii="Times New Roman" w:hAnsi="Times New Roman" w:cs="Times New Roman"/>
          <w:sz w:val="24"/>
          <w:szCs w:val="24"/>
        </w:rPr>
        <w:t>- dalej e.p.a., poprzez zapewnienie udziału pojazdów elektrycznych</w:t>
      </w:r>
      <w:r>
        <w:rPr>
          <w:rFonts w:ascii="Times New Roman" w:hAnsi="Times New Roman" w:cs="Times New Roman"/>
          <w:sz w:val="24"/>
          <w:szCs w:val="24"/>
        </w:rPr>
        <w:t xml:space="preserve"> lub pojazdów napędzanych gazem ziemnym we flocie pojazdów samochodowych używanych przy wykonywaniu tego zadania na poziomie co najmniej 10%, zgodnie z art. 68 ust. 3 e.p.a.</w:t>
      </w:r>
    </w:p>
    <w:p w14:paraId="3014EE81" w14:textId="11C782F4" w:rsidR="00FC69F1" w:rsidRDefault="00FC69F1" w:rsidP="00FE3982">
      <w:pPr>
        <w:pStyle w:val="Akapitzlist"/>
        <w:numPr>
          <w:ilvl w:val="0"/>
          <w:numId w:val="12"/>
        </w:numPr>
        <w:spacing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 xml:space="preserve">Wykonawca, przed podpisaniem umowy zobowiązany jest przedstawić Zamawiającemu wykaz floty pojazdów samochodowych używanych przy wykonywaniu tego zadania zgodnie ze wzorem wskazanym w </w:t>
      </w:r>
      <w:r w:rsidRPr="002656E8">
        <w:rPr>
          <w:rFonts w:ascii="Times New Roman" w:hAnsi="Times New Roman" w:cs="Times New Roman"/>
          <w:i/>
          <w:iCs/>
          <w:sz w:val="24"/>
          <w:szCs w:val="24"/>
        </w:rPr>
        <w:t>Załączniku nr 3 do U</w:t>
      </w:r>
      <w:r w:rsidR="004440BC">
        <w:rPr>
          <w:rFonts w:ascii="Times New Roman" w:hAnsi="Times New Roman" w:cs="Times New Roman"/>
          <w:i/>
          <w:iCs/>
          <w:sz w:val="24"/>
          <w:szCs w:val="24"/>
        </w:rPr>
        <w:t>MOWY</w:t>
      </w:r>
      <w:r w:rsidRPr="002656E8">
        <w:rPr>
          <w:rFonts w:ascii="Times New Roman" w:hAnsi="Times New Roman" w:cs="Times New Roman"/>
          <w:sz w:val="24"/>
          <w:szCs w:val="24"/>
        </w:rPr>
        <w:t>.</w:t>
      </w:r>
    </w:p>
    <w:p w14:paraId="2E0EA11B" w14:textId="5683724D" w:rsidR="00FC69F1" w:rsidRDefault="00FC69F1" w:rsidP="00FE3982">
      <w:pPr>
        <w:pStyle w:val="Akapitzlist"/>
        <w:numPr>
          <w:ilvl w:val="0"/>
          <w:numId w:val="12"/>
        </w:numPr>
        <w:spacing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Na podstawie wykazu wskazanego w ust. 28, Wykonawca oblicza udział pojazdów elektrycznych lub pojazdów napędzanych gazem ziemnym we flocie pojazdów samochodowych używanych przy wykonywaniu tego zadania.</w:t>
      </w:r>
    </w:p>
    <w:p w14:paraId="02476546" w14:textId="77777777" w:rsidR="00FC69F1" w:rsidRDefault="00FC69F1" w:rsidP="00FE3982">
      <w:pPr>
        <w:pStyle w:val="Akapitzlist"/>
        <w:numPr>
          <w:ilvl w:val="0"/>
          <w:numId w:val="12"/>
        </w:numPr>
        <w:spacing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Udział pojazdów, o którym mowa w ust. 27 oblicza się, stosując zasadę, zgodnie z którą wielkość tego udziału poniżej 0,5 zaokrągla się w dół, a wielkość tego udziału 0,5 i powyżej zaokrągla się w górę.</w:t>
      </w:r>
    </w:p>
    <w:p w14:paraId="0804E774" w14:textId="77777777" w:rsidR="00FC69F1" w:rsidRDefault="00FC69F1" w:rsidP="00FE3982">
      <w:pPr>
        <w:pStyle w:val="Akapitzlist"/>
        <w:numPr>
          <w:ilvl w:val="0"/>
          <w:numId w:val="12"/>
        </w:numPr>
        <w:spacing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W przypadku udziału poniżej 0,5 Wykonawcy nie dotyczy zapewnienie udziału pojazdów elektrycznych lub pojazdów napędzanych gazem ziemnym we flocie pojazdów samochodowych używanych przy wykonywaniu tego zadania.</w:t>
      </w:r>
    </w:p>
    <w:p w14:paraId="3F300963" w14:textId="77777777" w:rsidR="00FC69F1" w:rsidRDefault="00FC69F1" w:rsidP="00FE3982">
      <w:pPr>
        <w:pStyle w:val="Akapitzlist"/>
        <w:numPr>
          <w:ilvl w:val="0"/>
          <w:numId w:val="12"/>
        </w:numPr>
        <w:spacing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W przypadku udziału 0,5 i powyżej Wykonawca wskazuje pojazdy, które spełniają wymóg elektromobilności.</w:t>
      </w:r>
    </w:p>
    <w:p w14:paraId="149D9698" w14:textId="0BC4E98A" w:rsidR="00FC69F1" w:rsidRPr="00E64F8A" w:rsidRDefault="00FC69F1" w:rsidP="00FE3982">
      <w:pPr>
        <w:pStyle w:val="Akapitzlist"/>
        <w:numPr>
          <w:ilvl w:val="0"/>
          <w:numId w:val="12"/>
        </w:numPr>
        <w:ind w:left="284" w:hanging="426"/>
        <w:jc w:val="both"/>
        <w:rPr>
          <w:rFonts w:ascii="Times New Roman" w:hAnsi="Times New Roman" w:cs="Times New Roman"/>
          <w:sz w:val="24"/>
          <w:szCs w:val="24"/>
        </w:rPr>
      </w:pPr>
      <w:r>
        <w:rPr>
          <w:rFonts w:ascii="Times New Roman" w:hAnsi="Times New Roman" w:cs="Times New Roman"/>
          <w:sz w:val="24"/>
          <w:szCs w:val="24"/>
        </w:rPr>
        <w:t>Wykonawca zobowiązany jest aktualizować wykaz, o którym mowa w ust. 28 oraz poddać się kontroli Zamawiającego pod kątem spełniania przez niego wymogów wskazanych w ustawie z dnia 11 stycznia 2018 roku o elektromobilności i paliwach alternatywnych, w tym do sprawdzania czy Wykonawca rzeczywiście użytkuje przy wykonywaniu umowy odpowiednią ilość pojazdów elektrycznych lub pojazdów napędzanych gazem ziemnym</w:t>
      </w:r>
    </w:p>
    <w:p w14:paraId="05B0B6D6" w14:textId="02414663" w:rsidR="00BB03D9" w:rsidRDefault="00DC75B7" w:rsidP="00E02CCF">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567"/>
        </w:tabs>
        <w:spacing w:before="240" w:after="240" w:line="240" w:lineRule="auto"/>
        <w:ind w:left="284" w:hanging="284"/>
      </w:pPr>
      <w:bookmarkStart w:id="9" w:name="_Toc160024588"/>
      <w:r w:rsidRPr="00964826">
        <w:t>OPIS PRZEDMIOTU ZAMÓWIENIA</w:t>
      </w:r>
      <w:bookmarkEnd w:id="9"/>
    </w:p>
    <w:p w14:paraId="27D307AE" w14:textId="77777777" w:rsidR="000C1343" w:rsidRPr="000C1343" w:rsidRDefault="000C1343" w:rsidP="00C170B9">
      <w:pPr>
        <w:pStyle w:val="Akapitzlist"/>
        <w:numPr>
          <w:ilvl w:val="0"/>
          <w:numId w:val="105"/>
        </w:numPr>
        <w:suppressAutoHyphens/>
        <w:spacing w:after="0"/>
        <w:ind w:left="284"/>
        <w:jc w:val="both"/>
        <w:rPr>
          <w:rFonts w:ascii="Times New Roman" w:hAnsi="Times New Roman" w:cs="Times New Roman"/>
          <w:sz w:val="24"/>
          <w:szCs w:val="24"/>
        </w:rPr>
      </w:pPr>
      <w:r w:rsidRPr="000C1343">
        <w:rPr>
          <w:rFonts w:ascii="Times New Roman" w:hAnsi="Times New Roman" w:cs="Times New Roman"/>
          <w:bCs/>
          <w:sz w:val="24"/>
          <w:szCs w:val="24"/>
        </w:rPr>
        <w:t xml:space="preserve">Przedmiotem zamówienia jest </w:t>
      </w:r>
      <w:r w:rsidRPr="000C1343">
        <w:rPr>
          <w:rFonts w:ascii="Times New Roman" w:eastAsia="MS Mincho" w:hAnsi="Times New Roman" w:cs="Times New Roman"/>
          <w:bCs/>
          <w:sz w:val="24"/>
          <w:szCs w:val="24"/>
        </w:rPr>
        <w:t xml:space="preserve">wykonanie usługi: </w:t>
      </w:r>
      <w:bookmarkStart w:id="10" w:name="_Hlk67470765"/>
      <w:r w:rsidRPr="000C1343">
        <w:rPr>
          <w:rFonts w:ascii="Times New Roman" w:hAnsi="Times New Roman" w:cs="Times New Roman"/>
          <w:b/>
          <w:bCs/>
          <w:sz w:val="24"/>
          <w:szCs w:val="24"/>
        </w:rPr>
        <w:t>„Bieżące utrzymanie, pielęgnacja  terenów zieleni miejskiej oraz utrzymanie wybranych chodników w Świdnicy”</w:t>
      </w:r>
      <w:bookmarkStart w:id="11" w:name="_Hlk506808428"/>
      <w:bookmarkStart w:id="12" w:name="_Hlk507762878"/>
      <w:bookmarkStart w:id="13" w:name="_Hlk506892711"/>
      <w:bookmarkStart w:id="14" w:name="_Hlk506893243"/>
      <w:bookmarkEnd w:id="10"/>
      <w:r w:rsidRPr="000C1343">
        <w:rPr>
          <w:rFonts w:ascii="Times New Roman" w:hAnsi="Times New Roman" w:cs="Times New Roman"/>
          <w:bCs/>
          <w:sz w:val="24"/>
          <w:szCs w:val="24"/>
        </w:rPr>
        <w:t>.</w:t>
      </w:r>
      <w:bookmarkEnd w:id="11"/>
      <w:bookmarkEnd w:id="12"/>
      <w:bookmarkEnd w:id="13"/>
      <w:bookmarkEnd w:id="14"/>
    </w:p>
    <w:p w14:paraId="65DA7101" w14:textId="77777777" w:rsidR="000C1343" w:rsidRPr="000C1343" w:rsidRDefault="000C1343" w:rsidP="00C170B9">
      <w:pPr>
        <w:pStyle w:val="Akapitzlist"/>
        <w:numPr>
          <w:ilvl w:val="0"/>
          <w:numId w:val="105"/>
        </w:numPr>
        <w:suppressAutoHyphens/>
        <w:spacing w:after="0"/>
        <w:ind w:left="284"/>
        <w:jc w:val="both"/>
        <w:rPr>
          <w:rFonts w:ascii="Times New Roman" w:hAnsi="Times New Roman" w:cs="Times New Roman"/>
          <w:sz w:val="24"/>
          <w:szCs w:val="24"/>
        </w:rPr>
      </w:pPr>
      <w:r w:rsidRPr="000C1343">
        <w:rPr>
          <w:rFonts w:ascii="Times New Roman" w:hAnsi="Times New Roman" w:cs="Times New Roman"/>
          <w:bCs/>
          <w:sz w:val="24"/>
          <w:szCs w:val="24"/>
        </w:rPr>
        <w:t xml:space="preserve">Przedmiot zamówienia obejmuje świadczenie usług </w:t>
      </w:r>
      <w:r w:rsidRPr="000C1343">
        <w:rPr>
          <w:rFonts w:ascii="Times New Roman" w:hAnsi="Times New Roman" w:cs="Times New Roman"/>
          <w:sz w:val="24"/>
          <w:szCs w:val="24"/>
        </w:rPr>
        <w:t xml:space="preserve">polegających na utrzymaniu i  pielęgnacji  terenów zieleni miejskiej, w tym m. in: </w:t>
      </w:r>
    </w:p>
    <w:p w14:paraId="082E288E" w14:textId="77777777" w:rsidR="000C1343" w:rsidRPr="000C1343" w:rsidRDefault="000C1343" w:rsidP="00C170B9">
      <w:pPr>
        <w:pStyle w:val="Akapitzlist"/>
        <w:numPr>
          <w:ilvl w:val="0"/>
          <w:numId w:val="106"/>
        </w:numPr>
        <w:tabs>
          <w:tab w:val="left" w:pos="426"/>
          <w:tab w:val="left" w:pos="709"/>
          <w:tab w:val="left" w:pos="993"/>
        </w:tabs>
        <w:suppressAutoHyphens/>
        <w:spacing w:after="0"/>
        <w:ind w:left="567" w:hanging="141"/>
        <w:jc w:val="both"/>
        <w:rPr>
          <w:rFonts w:ascii="Times New Roman" w:hAnsi="Times New Roman" w:cs="Times New Roman"/>
          <w:sz w:val="24"/>
          <w:szCs w:val="24"/>
        </w:rPr>
      </w:pPr>
      <w:r w:rsidRPr="000C1343">
        <w:rPr>
          <w:rFonts w:ascii="Times New Roman" w:hAnsi="Times New Roman" w:cs="Times New Roman"/>
          <w:sz w:val="24"/>
          <w:szCs w:val="24"/>
        </w:rPr>
        <w:t xml:space="preserve">sprzątanie powierzonych terenów zieleni, utrzymanie czystości chodników i alejek </w:t>
      </w:r>
    </w:p>
    <w:p w14:paraId="6DD6865B" w14:textId="77777777" w:rsidR="000C1343" w:rsidRPr="000C1343" w:rsidRDefault="000C1343" w:rsidP="000C1343">
      <w:pPr>
        <w:tabs>
          <w:tab w:val="left" w:pos="709"/>
          <w:tab w:val="left" w:pos="851"/>
        </w:tabs>
        <w:suppressAutoHyphens/>
        <w:spacing w:after="0"/>
        <w:ind w:left="709"/>
        <w:jc w:val="both"/>
        <w:rPr>
          <w:rFonts w:ascii="Times New Roman" w:hAnsi="Times New Roman" w:cs="Times New Roman"/>
          <w:sz w:val="24"/>
          <w:szCs w:val="24"/>
        </w:rPr>
      </w:pPr>
      <w:r w:rsidRPr="000C1343">
        <w:rPr>
          <w:rFonts w:ascii="Times New Roman" w:hAnsi="Times New Roman" w:cs="Times New Roman"/>
          <w:sz w:val="24"/>
          <w:szCs w:val="24"/>
        </w:rPr>
        <w:t>położonych w obrębie terenów zieleni przylegających do tych terenów, wywóz odpadów  wraz z utylizacją</w:t>
      </w:r>
    </w:p>
    <w:p w14:paraId="59ED48CB" w14:textId="77777777" w:rsidR="000C1343" w:rsidRPr="000C1343" w:rsidRDefault="000C1343" w:rsidP="00C170B9">
      <w:pPr>
        <w:pStyle w:val="Akapitzlist"/>
        <w:numPr>
          <w:ilvl w:val="0"/>
          <w:numId w:val="106"/>
        </w:numPr>
        <w:suppressAutoHyphens/>
        <w:spacing w:after="0"/>
        <w:ind w:left="709"/>
        <w:jc w:val="both"/>
        <w:rPr>
          <w:rFonts w:ascii="Times New Roman" w:hAnsi="Times New Roman" w:cs="Times New Roman"/>
          <w:sz w:val="24"/>
          <w:szCs w:val="24"/>
        </w:rPr>
      </w:pPr>
      <w:r w:rsidRPr="000C1343">
        <w:rPr>
          <w:rFonts w:ascii="Times New Roman" w:hAnsi="Times New Roman" w:cs="Times New Roman"/>
          <w:sz w:val="24"/>
          <w:szCs w:val="24"/>
        </w:rPr>
        <w:lastRenderedPageBreak/>
        <w:t>koszenie trawy z wywozem pokosu oraz bez wywozu pokosu,</w:t>
      </w:r>
    </w:p>
    <w:p w14:paraId="7F0E77C6" w14:textId="77777777" w:rsidR="000C1343" w:rsidRPr="000C1343" w:rsidRDefault="000C1343" w:rsidP="00C170B9">
      <w:pPr>
        <w:pStyle w:val="Akapitzlist"/>
        <w:numPr>
          <w:ilvl w:val="0"/>
          <w:numId w:val="106"/>
        </w:numPr>
        <w:suppressAutoHyphens/>
        <w:spacing w:after="0"/>
        <w:ind w:left="709"/>
        <w:jc w:val="both"/>
        <w:rPr>
          <w:rFonts w:ascii="Times New Roman" w:hAnsi="Times New Roman" w:cs="Times New Roman"/>
          <w:sz w:val="24"/>
          <w:szCs w:val="24"/>
        </w:rPr>
      </w:pPr>
      <w:r w:rsidRPr="000C1343">
        <w:rPr>
          <w:rFonts w:ascii="Times New Roman" w:hAnsi="Times New Roman" w:cs="Times New Roman"/>
          <w:sz w:val="24"/>
          <w:szCs w:val="24"/>
        </w:rPr>
        <w:t xml:space="preserve">usuwanie liści,  </w:t>
      </w:r>
    </w:p>
    <w:p w14:paraId="6915D393" w14:textId="77777777" w:rsidR="000C1343" w:rsidRPr="000C1343" w:rsidRDefault="000C1343" w:rsidP="00C170B9">
      <w:pPr>
        <w:pStyle w:val="Akapitzlist"/>
        <w:numPr>
          <w:ilvl w:val="0"/>
          <w:numId w:val="106"/>
        </w:numPr>
        <w:suppressAutoHyphens/>
        <w:spacing w:after="0"/>
        <w:ind w:left="709"/>
        <w:jc w:val="both"/>
        <w:rPr>
          <w:rFonts w:ascii="Times New Roman" w:hAnsi="Times New Roman" w:cs="Times New Roman"/>
          <w:sz w:val="24"/>
          <w:szCs w:val="24"/>
        </w:rPr>
      </w:pPr>
      <w:r w:rsidRPr="000C1343">
        <w:rPr>
          <w:rFonts w:ascii="Times New Roman" w:hAnsi="Times New Roman" w:cs="Times New Roman"/>
          <w:sz w:val="24"/>
          <w:szCs w:val="24"/>
        </w:rPr>
        <w:t xml:space="preserve">prace pielęgnacyjne w obrębie zadrzewienia takie jak cięcia sanitarno-korekcyjne, </w:t>
      </w:r>
    </w:p>
    <w:p w14:paraId="056296EE" w14:textId="77777777" w:rsidR="000C1343" w:rsidRPr="00DB39E2" w:rsidRDefault="000C1343" w:rsidP="000C1343">
      <w:pPr>
        <w:suppressAutoHyphens/>
        <w:spacing w:after="0"/>
        <w:ind w:left="709"/>
        <w:jc w:val="both"/>
        <w:rPr>
          <w:rFonts w:ascii="Times New Roman" w:hAnsi="Times New Roman" w:cs="Times New Roman"/>
          <w:sz w:val="24"/>
          <w:szCs w:val="24"/>
        </w:rPr>
      </w:pPr>
      <w:r w:rsidRPr="000C1343">
        <w:rPr>
          <w:rFonts w:ascii="Times New Roman" w:hAnsi="Times New Roman" w:cs="Times New Roman"/>
          <w:sz w:val="24"/>
          <w:szCs w:val="24"/>
        </w:rPr>
        <w:t>usuwanie posuszu</w:t>
      </w:r>
      <w:r w:rsidRPr="00DB39E2">
        <w:rPr>
          <w:rFonts w:ascii="Times New Roman" w:hAnsi="Times New Roman" w:cs="Times New Roman"/>
          <w:sz w:val="24"/>
          <w:szCs w:val="24"/>
        </w:rPr>
        <w:t>, podkrzesanie koron, usuwanie drzew, usuwanie wiatrołomów,</w:t>
      </w:r>
    </w:p>
    <w:p w14:paraId="3244EAD9" w14:textId="77777777" w:rsidR="000C1343" w:rsidRPr="00DB39E2" w:rsidRDefault="000C1343" w:rsidP="00C170B9">
      <w:pPr>
        <w:pStyle w:val="Akapitzlist"/>
        <w:numPr>
          <w:ilvl w:val="0"/>
          <w:numId w:val="106"/>
        </w:numPr>
        <w:suppressAutoHyphens/>
        <w:spacing w:after="0"/>
        <w:ind w:left="709"/>
        <w:jc w:val="both"/>
        <w:rPr>
          <w:rFonts w:ascii="Times New Roman" w:hAnsi="Times New Roman" w:cs="Times New Roman"/>
          <w:sz w:val="24"/>
          <w:szCs w:val="24"/>
        </w:rPr>
      </w:pPr>
      <w:r w:rsidRPr="00DB39E2">
        <w:rPr>
          <w:rFonts w:ascii="Times New Roman" w:hAnsi="Times New Roman" w:cs="Times New Roman"/>
          <w:sz w:val="24"/>
          <w:szCs w:val="24"/>
        </w:rPr>
        <w:t>cięcie krzewów ozdobnych, ich pielęgnacja, cięcia formujące żywopłoty,</w:t>
      </w:r>
    </w:p>
    <w:p w14:paraId="18F25E20" w14:textId="2350A206" w:rsidR="000C1343" w:rsidRPr="00DB39E2" w:rsidRDefault="000C1343" w:rsidP="00C170B9">
      <w:pPr>
        <w:pStyle w:val="Akapitzlist"/>
        <w:numPr>
          <w:ilvl w:val="0"/>
          <w:numId w:val="106"/>
        </w:numPr>
        <w:suppressAutoHyphens/>
        <w:spacing w:after="0"/>
        <w:ind w:left="709"/>
        <w:jc w:val="both"/>
        <w:rPr>
          <w:rFonts w:ascii="Times New Roman" w:hAnsi="Times New Roman" w:cs="Times New Roman"/>
          <w:sz w:val="24"/>
          <w:szCs w:val="24"/>
        </w:rPr>
      </w:pPr>
      <w:r w:rsidRPr="00DB39E2">
        <w:rPr>
          <w:rFonts w:ascii="Times New Roman" w:hAnsi="Times New Roman" w:cs="Times New Roman"/>
          <w:sz w:val="24"/>
          <w:szCs w:val="24"/>
        </w:rPr>
        <w:t xml:space="preserve">plewienie nasadzeń krzewów, bylin i </w:t>
      </w:r>
      <w:r w:rsidR="00C4718B" w:rsidRPr="00DB39E2">
        <w:rPr>
          <w:rFonts w:ascii="Times New Roman" w:hAnsi="Times New Roman" w:cs="Times New Roman"/>
          <w:sz w:val="24"/>
          <w:szCs w:val="24"/>
        </w:rPr>
        <w:t>roślin rabatowych jednorocznych</w:t>
      </w:r>
      <w:r w:rsidR="00865B31" w:rsidRPr="00DB39E2">
        <w:rPr>
          <w:rFonts w:ascii="Times New Roman" w:hAnsi="Times New Roman" w:cs="Times New Roman"/>
          <w:sz w:val="24"/>
          <w:szCs w:val="24"/>
        </w:rPr>
        <w:t xml:space="preserve"> kwitnących,</w:t>
      </w:r>
    </w:p>
    <w:p w14:paraId="2511BC8E" w14:textId="304E641C" w:rsidR="000C1343" w:rsidRPr="00DB39E2" w:rsidRDefault="000C1343" w:rsidP="00C170B9">
      <w:pPr>
        <w:pStyle w:val="Akapitzlist"/>
        <w:numPr>
          <w:ilvl w:val="0"/>
          <w:numId w:val="106"/>
        </w:numPr>
        <w:suppressAutoHyphens/>
        <w:spacing w:after="0"/>
        <w:ind w:left="709"/>
        <w:jc w:val="both"/>
        <w:rPr>
          <w:rFonts w:ascii="Times New Roman" w:hAnsi="Times New Roman" w:cs="Times New Roman"/>
          <w:sz w:val="24"/>
          <w:szCs w:val="24"/>
        </w:rPr>
      </w:pPr>
      <w:r w:rsidRPr="00DB39E2">
        <w:rPr>
          <w:rFonts w:ascii="Times New Roman" w:hAnsi="Times New Roman" w:cs="Times New Roman"/>
          <w:sz w:val="24"/>
          <w:szCs w:val="24"/>
        </w:rPr>
        <w:t xml:space="preserve">sadzenie roślin i  </w:t>
      </w:r>
      <w:r w:rsidR="00C4718B" w:rsidRPr="00DB39E2">
        <w:rPr>
          <w:rFonts w:ascii="Times New Roman" w:hAnsi="Times New Roman" w:cs="Times New Roman"/>
          <w:sz w:val="24"/>
          <w:szCs w:val="24"/>
        </w:rPr>
        <w:t>roślin rabatowych jednorocznych</w:t>
      </w:r>
      <w:r w:rsidR="00865B31" w:rsidRPr="00DB39E2">
        <w:rPr>
          <w:rFonts w:ascii="Times New Roman" w:hAnsi="Times New Roman" w:cs="Times New Roman"/>
          <w:sz w:val="24"/>
          <w:szCs w:val="24"/>
        </w:rPr>
        <w:t xml:space="preserve"> kwitnących</w:t>
      </w:r>
      <w:r w:rsidRPr="00DB39E2">
        <w:rPr>
          <w:rFonts w:ascii="Times New Roman" w:hAnsi="Times New Roman" w:cs="Times New Roman"/>
          <w:sz w:val="24"/>
          <w:szCs w:val="24"/>
        </w:rPr>
        <w:t xml:space="preserve"> w gruncie oraz w elementach małej architektury,</w:t>
      </w:r>
    </w:p>
    <w:p w14:paraId="347B5FA4" w14:textId="77777777" w:rsidR="000C1343" w:rsidRPr="000C1343" w:rsidRDefault="000C1343" w:rsidP="00C170B9">
      <w:pPr>
        <w:pStyle w:val="Akapitzlist"/>
        <w:numPr>
          <w:ilvl w:val="0"/>
          <w:numId w:val="106"/>
        </w:numPr>
        <w:suppressAutoHyphens/>
        <w:spacing w:after="0"/>
        <w:ind w:left="709"/>
        <w:jc w:val="both"/>
        <w:rPr>
          <w:rFonts w:ascii="Times New Roman" w:hAnsi="Times New Roman" w:cs="Times New Roman"/>
          <w:sz w:val="24"/>
          <w:szCs w:val="24"/>
        </w:rPr>
      </w:pPr>
      <w:r w:rsidRPr="000C1343">
        <w:rPr>
          <w:rFonts w:ascii="Times New Roman" w:hAnsi="Times New Roman" w:cs="Times New Roman"/>
          <w:sz w:val="24"/>
          <w:szCs w:val="24"/>
        </w:rPr>
        <w:t>zapobieganie i zwalczanie chorób i szkodników roślin.</w:t>
      </w:r>
    </w:p>
    <w:p w14:paraId="7C10D810" w14:textId="4615CFFB" w:rsidR="000C1343" w:rsidRPr="000C1343" w:rsidRDefault="000C1343" w:rsidP="00C170B9">
      <w:pPr>
        <w:pStyle w:val="Akapitzlist"/>
        <w:numPr>
          <w:ilvl w:val="0"/>
          <w:numId w:val="105"/>
        </w:numPr>
        <w:suppressAutoHyphens/>
        <w:spacing w:after="0"/>
        <w:ind w:left="284"/>
        <w:jc w:val="both"/>
        <w:rPr>
          <w:rFonts w:ascii="Times New Roman" w:hAnsi="Times New Roman" w:cs="Times New Roman"/>
          <w:b/>
          <w:sz w:val="24"/>
          <w:szCs w:val="24"/>
        </w:rPr>
      </w:pPr>
      <w:r w:rsidRPr="000C1343">
        <w:rPr>
          <w:rFonts w:ascii="Times New Roman" w:hAnsi="Times New Roman" w:cs="Times New Roman"/>
          <w:bCs/>
          <w:sz w:val="24"/>
          <w:szCs w:val="24"/>
        </w:rPr>
        <w:t>Opis Przedmiotu Zamówienia (OPZ) wraz z wykazem i lokalizacją  terenów   indywidualny  jest              w</w:t>
      </w:r>
      <w:r w:rsidRPr="000C1343">
        <w:rPr>
          <w:rFonts w:ascii="Times New Roman" w:hAnsi="Times New Roman" w:cs="Times New Roman"/>
          <w:b/>
          <w:bCs/>
          <w:sz w:val="24"/>
          <w:szCs w:val="24"/>
        </w:rPr>
        <w:t xml:space="preserve"> </w:t>
      </w:r>
      <w:r w:rsidR="00D9635E">
        <w:rPr>
          <w:rFonts w:ascii="Times New Roman" w:hAnsi="Times New Roman" w:cs="Times New Roman"/>
          <w:bCs/>
          <w:i/>
          <w:sz w:val="24"/>
          <w:szCs w:val="24"/>
        </w:rPr>
        <w:t>Załączniku nr 11</w:t>
      </w:r>
      <w:r w:rsidRPr="00DA430B">
        <w:rPr>
          <w:rFonts w:ascii="Times New Roman" w:hAnsi="Times New Roman" w:cs="Times New Roman"/>
          <w:bCs/>
          <w:i/>
          <w:sz w:val="24"/>
          <w:szCs w:val="24"/>
        </w:rPr>
        <w:t xml:space="preserve"> do SWZ.</w:t>
      </w:r>
      <w:r w:rsidRPr="00221E1E">
        <w:rPr>
          <w:rFonts w:ascii="Times New Roman" w:hAnsi="Times New Roman" w:cs="Times New Roman"/>
          <w:b/>
          <w:sz w:val="24"/>
          <w:szCs w:val="24"/>
        </w:rPr>
        <w:tab/>
      </w:r>
    </w:p>
    <w:p w14:paraId="2D3DD493" w14:textId="77777777" w:rsidR="000C1343" w:rsidRPr="000C1343" w:rsidRDefault="000C1343" w:rsidP="000C1343">
      <w:pPr>
        <w:tabs>
          <w:tab w:val="left" w:pos="284"/>
          <w:tab w:val="left" w:pos="426"/>
        </w:tabs>
        <w:suppressAutoHyphens/>
        <w:spacing w:after="0"/>
        <w:ind w:left="284"/>
        <w:jc w:val="both"/>
        <w:rPr>
          <w:rFonts w:ascii="Times New Roman" w:hAnsi="Times New Roman" w:cs="Times New Roman"/>
          <w:strike/>
          <w:sz w:val="24"/>
          <w:szCs w:val="24"/>
        </w:rPr>
      </w:pPr>
      <w:r w:rsidRPr="000C1343">
        <w:rPr>
          <w:rFonts w:ascii="Times New Roman" w:hAnsi="Times New Roman" w:cs="Times New Roman"/>
          <w:sz w:val="24"/>
          <w:szCs w:val="24"/>
        </w:rPr>
        <w:t xml:space="preserve">Przedmiot zamówienia obejmuje: </w:t>
      </w:r>
    </w:p>
    <w:p w14:paraId="3810E17F" w14:textId="77777777" w:rsidR="000C1343" w:rsidRPr="000C1343" w:rsidRDefault="000C1343" w:rsidP="000C1343">
      <w:pPr>
        <w:pStyle w:val="Akapitzlist"/>
        <w:spacing w:after="0" w:line="240" w:lineRule="auto"/>
        <w:ind w:left="284"/>
        <w:jc w:val="both"/>
        <w:rPr>
          <w:rFonts w:ascii="Times New Roman" w:hAnsi="Times New Roman" w:cs="Times New Roman"/>
          <w:bCs/>
          <w:sz w:val="24"/>
          <w:szCs w:val="24"/>
        </w:rPr>
      </w:pPr>
      <w:r w:rsidRPr="000C1343">
        <w:rPr>
          <w:rFonts w:ascii="Times New Roman" w:hAnsi="Times New Roman" w:cs="Times New Roman"/>
          <w:bCs/>
          <w:sz w:val="24"/>
          <w:szCs w:val="24"/>
        </w:rPr>
        <w:t>Bieżące utrzymanie, pielęgnacja terenów zieleni miejskiej oraz utrzymanie wybranych      chodników w Świdnicy, w tym:</w:t>
      </w:r>
    </w:p>
    <w:p w14:paraId="7AA793A9" w14:textId="77777777" w:rsidR="000C1343" w:rsidRPr="000C1343" w:rsidRDefault="000C1343" w:rsidP="00C170B9">
      <w:pPr>
        <w:pStyle w:val="Akapitzlist"/>
        <w:numPr>
          <w:ilvl w:val="0"/>
          <w:numId w:val="104"/>
        </w:numPr>
        <w:tabs>
          <w:tab w:val="num" w:pos="426"/>
          <w:tab w:val="left" w:pos="709"/>
        </w:tabs>
        <w:suppressAutoHyphens/>
        <w:spacing w:after="0" w:line="240" w:lineRule="auto"/>
        <w:ind w:left="426" w:hanging="142"/>
        <w:contextualSpacing w:val="0"/>
        <w:jc w:val="both"/>
        <w:rPr>
          <w:rFonts w:ascii="Times New Roman" w:hAnsi="Times New Roman" w:cs="Times New Roman"/>
          <w:bCs/>
          <w:sz w:val="24"/>
          <w:szCs w:val="24"/>
        </w:rPr>
      </w:pPr>
      <w:r w:rsidRPr="000C1343">
        <w:rPr>
          <w:rFonts w:ascii="Times New Roman" w:hAnsi="Times New Roman" w:cs="Times New Roman"/>
          <w:bCs/>
          <w:sz w:val="24"/>
          <w:szCs w:val="24"/>
        </w:rPr>
        <w:t>w pasach drogowych dróg gminnych,</w:t>
      </w:r>
    </w:p>
    <w:p w14:paraId="09D8A206" w14:textId="77777777" w:rsidR="000C1343" w:rsidRPr="000C1343" w:rsidRDefault="000C1343" w:rsidP="00C170B9">
      <w:pPr>
        <w:pStyle w:val="Akapitzlist"/>
        <w:numPr>
          <w:ilvl w:val="0"/>
          <w:numId w:val="104"/>
        </w:numPr>
        <w:tabs>
          <w:tab w:val="num" w:pos="426"/>
          <w:tab w:val="left" w:pos="709"/>
        </w:tabs>
        <w:suppressAutoHyphens/>
        <w:spacing w:after="0" w:line="240" w:lineRule="auto"/>
        <w:ind w:left="426" w:hanging="142"/>
        <w:contextualSpacing w:val="0"/>
        <w:jc w:val="both"/>
        <w:rPr>
          <w:rFonts w:ascii="Times New Roman" w:hAnsi="Times New Roman" w:cs="Times New Roman"/>
          <w:bCs/>
          <w:sz w:val="24"/>
          <w:szCs w:val="24"/>
        </w:rPr>
      </w:pPr>
      <w:r w:rsidRPr="000C1343">
        <w:rPr>
          <w:rFonts w:ascii="Times New Roman" w:hAnsi="Times New Roman" w:cs="Times New Roman"/>
          <w:bCs/>
          <w:sz w:val="24"/>
          <w:szCs w:val="24"/>
        </w:rPr>
        <w:t>w pasach drogowych dróg wojewódzkich,</w:t>
      </w:r>
    </w:p>
    <w:p w14:paraId="56CC7BBF" w14:textId="77777777" w:rsidR="000C1343" w:rsidRPr="000C1343" w:rsidRDefault="000C1343" w:rsidP="00C170B9">
      <w:pPr>
        <w:pStyle w:val="Akapitzlist"/>
        <w:numPr>
          <w:ilvl w:val="0"/>
          <w:numId w:val="104"/>
        </w:numPr>
        <w:tabs>
          <w:tab w:val="num" w:pos="709"/>
        </w:tabs>
        <w:suppressAutoHyphens/>
        <w:spacing w:after="0" w:line="240" w:lineRule="auto"/>
        <w:ind w:left="709" w:hanging="425"/>
        <w:contextualSpacing w:val="0"/>
        <w:jc w:val="both"/>
        <w:rPr>
          <w:rFonts w:ascii="Times New Roman" w:hAnsi="Times New Roman" w:cs="Times New Roman"/>
          <w:bCs/>
          <w:sz w:val="24"/>
          <w:szCs w:val="24"/>
        </w:rPr>
      </w:pPr>
      <w:r w:rsidRPr="000C1343">
        <w:rPr>
          <w:rFonts w:ascii="Times New Roman" w:hAnsi="Times New Roman" w:cs="Times New Roman"/>
          <w:bCs/>
          <w:sz w:val="24"/>
          <w:szCs w:val="24"/>
        </w:rPr>
        <w:t>na placach, skwerach i innych wskazanych terenach komunalnych na terenie miasta    Świdnica,</w:t>
      </w:r>
    </w:p>
    <w:p w14:paraId="7DB437BC" w14:textId="77777777" w:rsidR="000C1343" w:rsidRPr="000C1343" w:rsidRDefault="000C1343" w:rsidP="00C170B9">
      <w:pPr>
        <w:pStyle w:val="Akapitzlist"/>
        <w:numPr>
          <w:ilvl w:val="0"/>
          <w:numId w:val="104"/>
        </w:numPr>
        <w:tabs>
          <w:tab w:val="num" w:pos="709"/>
        </w:tabs>
        <w:suppressAutoHyphens/>
        <w:spacing w:after="0" w:line="240" w:lineRule="auto"/>
        <w:ind w:left="709" w:hanging="425"/>
        <w:contextualSpacing w:val="0"/>
        <w:jc w:val="both"/>
        <w:rPr>
          <w:rFonts w:ascii="Times New Roman" w:hAnsi="Times New Roman" w:cs="Times New Roman"/>
          <w:bCs/>
          <w:sz w:val="24"/>
          <w:szCs w:val="24"/>
        </w:rPr>
      </w:pPr>
      <w:r w:rsidRPr="000C1343">
        <w:rPr>
          <w:rFonts w:ascii="Times New Roman" w:hAnsi="Times New Roman" w:cs="Times New Roman"/>
          <w:sz w:val="24"/>
          <w:szCs w:val="24"/>
        </w:rPr>
        <w:t>utrzymanie czystości terenów zieleni miejskiej oraz utrzymanie wybranych chodników w pasach drogowych dróg gminnych, w pasach drogowych dróg wojewódzkich, na placach, skwerach i innych wskazanych terenach komunalnych na terenie miasta Świdnica.</w:t>
      </w:r>
    </w:p>
    <w:p w14:paraId="05CB0FFA" w14:textId="77777777" w:rsidR="000C1343" w:rsidRPr="000C1343" w:rsidRDefault="000C1343" w:rsidP="00C170B9">
      <w:pPr>
        <w:pStyle w:val="Akapitzlist"/>
        <w:numPr>
          <w:ilvl w:val="0"/>
          <w:numId w:val="105"/>
        </w:numPr>
        <w:suppressAutoHyphens/>
        <w:spacing w:after="0" w:line="240" w:lineRule="auto"/>
        <w:ind w:left="284"/>
        <w:jc w:val="both"/>
        <w:rPr>
          <w:rFonts w:ascii="Times New Roman" w:hAnsi="Times New Roman" w:cs="Times New Roman"/>
          <w:b/>
          <w:bCs/>
          <w:sz w:val="24"/>
          <w:szCs w:val="24"/>
        </w:rPr>
      </w:pPr>
      <w:r w:rsidRPr="000C1343">
        <w:rPr>
          <w:rFonts w:ascii="Times New Roman" w:hAnsi="Times New Roman" w:cs="Times New Roman"/>
          <w:sz w:val="24"/>
          <w:szCs w:val="24"/>
        </w:rPr>
        <w:t>Wspólny Słownik Zamówień CPV:</w:t>
      </w:r>
    </w:p>
    <w:p w14:paraId="5A3093DB" w14:textId="77777777" w:rsidR="000C1343" w:rsidRPr="000C1343" w:rsidRDefault="000C1343" w:rsidP="000C1343">
      <w:pPr>
        <w:spacing w:after="0" w:line="264" w:lineRule="auto"/>
        <w:ind w:left="284"/>
        <w:rPr>
          <w:rFonts w:ascii="Times New Roman" w:hAnsi="Times New Roman" w:cs="Times New Roman"/>
          <w:sz w:val="24"/>
          <w:szCs w:val="24"/>
        </w:rPr>
      </w:pPr>
      <w:r w:rsidRPr="000C1343">
        <w:rPr>
          <w:rFonts w:ascii="Times New Roman" w:eastAsia="MS Mincho" w:hAnsi="Times New Roman" w:cs="Times New Roman"/>
          <w:sz w:val="24"/>
          <w:szCs w:val="24"/>
        </w:rPr>
        <w:t xml:space="preserve"> 77310000-6 – usługi sadzenia roślin oraz utrzymania terenów zielonych,</w:t>
      </w:r>
    </w:p>
    <w:p w14:paraId="14A50E94" w14:textId="77777777" w:rsidR="000C1343" w:rsidRPr="000C1343" w:rsidRDefault="000C1343" w:rsidP="000C1343">
      <w:pPr>
        <w:tabs>
          <w:tab w:val="num" w:pos="360"/>
        </w:tabs>
        <w:spacing w:after="0" w:line="264" w:lineRule="auto"/>
        <w:ind w:left="284"/>
        <w:rPr>
          <w:rFonts w:ascii="Times New Roman" w:hAnsi="Times New Roman" w:cs="Times New Roman"/>
          <w:sz w:val="24"/>
          <w:szCs w:val="24"/>
        </w:rPr>
      </w:pPr>
      <w:r w:rsidRPr="000C1343">
        <w:rPr>
          <w:rFonts w:ascii="Times New Roman" w:hAnsi="Times New Roman" w:cs="Times New Roman"/>
          <w:sz w:val="24"/>
          <w:szCs w:val="24"/>
        </w:rPr>
        <w:t xml:space="preserve"> 77314100-5 – usługi w zakresie trawników,</w:t>
      </w:r>
    </w:p>
    <w:p w14:paraId="1B2D0B53" w14:textId="77777777" w:rsidR="000C1343" w:rsidRPr="000C1343" w:rsidRDefault="000C1343" w:rsidP="000C1343">
      <w:pPr>
        <w:tabs>
          <w:tab w:val="num" w:pos="360"/>
        </w:tabs>
        <w:spacing w:after="0" w:line="264" w:lineRule="auto"/>
        <w:ind w:left="284"/>
        <w:rPr>
          <w:rFonts w:ascii="Times New Roman" w:hAnsi="Times New Roman" w:cs="Times New Roman"/>
          <w:sz w:val="24"/>
          <w:szCs w:val="24"/>
        </w:rPr>
      </w:pPr>
      <w:r w:rsidRPr="000C1343">
        <w:rPr>
          <w:rFonts w:ascii="Times New Roman" w:hAnsi="Times New Roman" w:cs="Times New Roman"/>
          <w:sz w:val="24"/>
          <w:szCs w:val="24"/>
        </w:rPr>
        <w:t xml:space="preserve"> 77342000-9 – przycinanie żywopłotów,</w:t>
      </w:r>
    </w:p>
    <w:p w14:paraId="2A18348A" w14:textId="77777777" w:rsidR="000C1343" w:rsidRPr="000C1343" w:rsidRDefault="000C1343" w:rsidP="000C1343">
      <w:pPr>
        <w:tabs>
          <w:tab w:val="left" w:pos="851"/>
        </w:tabs>
        <w:spacing w:after="0" w:line="264" w:lineRule="auto"/>
        <w:ind w:left="284"/>
        <w:rPr>
          <w:rFonts w:ascii="Times New Roman" w:hAnsi="Times New Roman" w:cs="Times New Roman"/>
          <w:sz w:val="24"/>
          <w:szCs w:val="24"/>
        </w:rPr>
      </w:pPr>
      <w:r w:rsidRPr="000C1343">
        <w:rPr>
          <w:rFonts w:ascii="Times New Roman" w:hAnsi="Times New Roman" w:cs="Times New Roman"/>
          <w:sz w:val="24"/>
          <w:szCs w:val="24"/>
        </w:rPr>
        <w:t xml:space="preserve"> 77211400-6 -  usługi wycinania drzew,</w:t>
      </w:r>
    </w:p>
    <w:p w14:paraId="7DA44D3F" w14:textId="77777777" w:rsidR="000C1343" w:rsidRPr="000C1343" w:rsidRDefault="000C1343" w:rsidP="000C1343">
      <w:pPr>
        <w:spacing w:after="0" w:line="264" w:lineRule="auto"/>
        <w:rPr>
          <w:rFonts w:ascii="Times New Roman" w:hAnsi="Times New Roman" w:cs="Times New Roman"/>
          <w:sz w:val="24"/>
          <w:szCs w:val="24"/>
        </w:rPr>
      </w:pPr>
      <w:r w:rsidRPr="000C1343">
        <w:rPr>
          <w:rFonts w:ascii="Times New Roman" w:hAnsi="Times New Roman" w:cs="Times New Roman"/>
          <w:sz w:val="24"/>
          <w:szCs w:val="24"/>
        </w:rPr>
        <w:t xml:space="preserve">      77211500-7 -  usługi pielęgnacji drzew,</w:t>
      </w:r>
    </w:p>
    <w:p w14:paraId="23347628" w14:textId="77777777" w:rsidR="000C1343" w:rsidRPr="00DB39E2" w:rsidRDefault="000C1343" w:rsidP="000C1343">
      <w:pPr>
        <w:spacing w:after="0" w:line="264" w:lineRule="auto"/>
        <w:rPr>
          <w:rFonts w:ascii="Times New Roman" w:hAnsi="Times New Roman" w:cs="Times New Roman"/>
          <w:sz w:val="24"/>
          <w:szCs w:val="24"/>
        </w:rPr>
      </w:pPr>
      <w:r w:rsidRPr="000C1343">
        <w:rPr>
          <w:rFonts w:ascii="Times New Roman" w:hAnsi="Times New Roman" w:cs="Times New Roman"/>
          <w:sz w:val="24"/>
          <w:szCs w:val="24"/>
        </w:rPr>
        <w:t xml:space="preserve">      77312100-1 </w:t>
      </w:r>
      <w:r w:rsidRPr="00DB39E2">
        <w:rPr>
          <w:rFonts w:ascii="Times New Roman" w:hAnsi="Times New Roman" w:cs="Times New Roman"/>
          <w:sz w:val="24"/>
          <w:szCs w:val="24"/>
        </w:rPr>
        <w:t>– usługi odchwaszczania,</w:t>
      </w:r>
    </w:p>
    <w:p w14:paraId="2EA59135" w14:textId="77777777" w:rsidR="000C1343" w:rsidRPr="00DB39E2" w:rsidRDefault="000C1343" w:rsidP="000C1343">
      <w:pPr>
        <w:spacing w:after="0" w:line="264" w:lineRule="auto"/>
        <w:rPr>
          <w:rStyle w:val="Hipercze"/>
          <w:rFonts w:ascii="Times New Roman" w:hAnsi="Times New Roman" w:cs="Times New Roman"/>
          <w:color w:val="auto"/>
          <w:sz w:val="24"/>
          <w:szCs w:val="24"/>
          <w:u w:val="none"/>
        </w:rPr>
      </w:pPr>
      <w:r w:rsidRPr="00DB39E2">
        <w:rPr>
          <w:rFonts w:ascii="Times New Roman" w:hAnsi="Times New Roman" w:cs="Times New Roman"/>
          <w:sz w:val="24"/>
          <w:szCs w:val="24"/>
        </w:rPr>
        <w:t xml:space="preserve">     </w:t>
      </w:r>
      <w:r w:rsidRPr="00DB39E2">
        <w:rPr>
          <w:rFonts w:ascii="Times New Roman" w:hAnsi="Times New Roman" w:cs="Times New Roman"/>
          <w:bCs/>
          <w:sz w:val="24"/>
          <w:szCs w:val="24"/>
        </w:rPr>
        <w:t xml:space="preserve"> 90513200-8</w:t>
      </w:r>
      <w:r w:rsidRPr="00DB39E2">
        <w:rPr>
          <w:rFonts w:ascii="Times New Roman" w:hAnsi="Times New Roman" w:cs="Times New Roman"/>
          <w:sz w:val="24"/>
          <w:szCs w:val="24"/>
        </w:rPr>
        <w:t xml:space="preserve"> -  </w:t>
      </w:r>
      <w:hyperlink r:id="rId13" w:history="1">
        <w:r w:rsidRPr="00DB39E2">
          <w:rPr>
            <w:rStyle w:val="Hipercze"/>
            <w:rFonts w:ascii="Times New Roman" w:hAnsi="Times New Roman" w:cs="Times New Roman"/>
            <w:color w:val="auto"/>
            <w:sz w:val="24"/>
            <w:szCs w:val="24"/>
            <w:u w:val="none"/>
          </w:rPr>
          <w:t>usługi wywozu stałych odpadów miejskich</w:t>
        </w:r>
      </w:hyperlink>
    </w:p>
    <w:p w14:paraId="20C06C55" w14:textId="77777777" w:rsidR="000C1343" w:rsidRPr="00DB39E2" w:rsidRDefault="000C1343" w:rsidP="000C1343">
      <w:pPr>
        <w:tabs>
          <w:tab w:val="left" w:pos="426"/>
        </w:tabs>
        <w:spacing w:after="0" w:line="240" w:lineRule="auto"/>
        <w:rPr>
          <w:rStyle w:val="Hipercze"/>
          <w:rFonts w:ascii="Times New Roman" w:hAnsi="Times New Roman" w:cs="Times New Roman"/>
          <w:color w:val="auto"/>
          <w:sz w:val="24"/>
          <w:szCs w:val="24"/>
          <w:u w:val="none"/>
        </w:rPr>
      </w:pPr>
      <w:r w:rsidRPr="00DB39E2">
        <w:rPr>
          <w:rStyle w:val="Hipercze"/>
          <w:rFonts w:ascii="Times New Roman" w:hAnsi="Times New Roman" w:cs="Times New Roman"/>
          <w:color w:val="auto"/>
          <w:sz w:val="24"/>
          <w:szCs w:val="24"/>
          <w:u w:val="none"/>
        </w:rPr>
        <w:t xml:space="preserve">      </w:t>
      </w:r>
      <w:r w:rsidRPr="00DB39E2">
        <w:rPr>
          <w:rStyle w:val="Hipercze"/>
          <w:rFonts w:ascii="Times New Roman" w:hAnsi="Times New Roman" w:cs="Times New Roman"/>
          <w:bCs/>
          <w:color w:val="auto"/>
          <w:sz w:val="24"/>
          <w:szCs w:val="24"/>
          <w:u w:val="none"/>
        </w:rPr>
        <w:t>90610000-6</w:t>
      </w:r>
      <w:r w:rsidRPr="00DB39E2">
        <w:rPr>
          <w:rStyle w:val="Hipercze"/>
          <w:rFonts w:ascii="Times New Roman" w:hAnsi="Times New Roman" w:cs="Times New Roman"/>
          <w:color w:val="auto"/>
          <w:sz w:val="24"/>
          <w:szCs w:val="24"/>
          <w:u w:val="none"/>
        </w:rPr>
        <w:t xml:space="preserve"> – usługi sprzątania i zamiatania ulic.</w:t>
      </w:r>
    </w:p>
    <w:p w14:paraId="0E301A61" w14:textId="09A9B8EB" w:rsidR="0005289B" w:rsidRPr="00DB39E2" w:rsidRDefault="000C1343" w:rsidP="00C170B9">
      <w:pPr>
        <w:pStyle w:val="Akapitzlist"/>
        <w:numPr>
          <w:ilvl w:val="0"/>
          <w:numId w:val="105"/>
        </w:numPr>
        <w:tabs>
          <w:tab w:val="left" w:pos="426"/>
        </w:tabs>
        <w:spacing w:after="0" w:line="240" w:lineRule="auto"/>
        <w:ind w:left="284" w:hanging="284"/>
        <w:jc w:val="both"/>
        <w:rPr>
          <w:rFonts w:ascii="Times New Roman" w:hAnsi="Times New Roman" w:cs="Times New Roman"/>
          <w:sz w:val="24"/>
          <w:szCs w:val="24"/>
        </w:rPr>
      </w:pPr>
      <w:r w:rsidRPr="00DB39E2">
        <w:rPr>
          <w:rFonts w:ascii="Times New Roman" w:hAnsi="Times New Roman" w:cs="Times New Roman"/>
          <w:sz w:val="24"/>
          <w:szCs w:val="24"/>
        </w:rPr>
        <w:t xml:space="preserve">Zamawiający wymaga udzielenia przez Wykonawcę gwarancji na okres 36 miesięcy na posadzone drzewa i krzewy oraz gwarancji na okres 1 miesiąca na wszystkie posadzone </w:t>
      </w:r>
      <w:r w:rsidR="0005289B" w:rsidRPr="00DB39E2">
        <w:rPr>
          <w:rFonts w:ascii="Times New Roman" w:hAnsi="Times New Roman" w:cs="Times New Roman"/>
          <w:sz w:val="24"/>
          <w:szCs w:val="24"/>
        </w:rPr>
        <w:t>rośliny rabatowe jednoroczne</w:t>
      </w:r>
      <w:r w:rsidR="00865B31" w:rsidRPr="00DB39E2">
        <w:rPr>
          <w:rFonts w:ascii="Times New Roman" w:hAnsi="Times New Roman" w:cs="Times New Roman"/>
          <w:sz w:val="24"/>
          <w:szCs w:val="24"/>
        </w:rPr>
        <w:t xml:space="preserve"> kwitnące</w:t>
      </w:r>
      <w:r w:rsidR="0005289B" w:rsidRPr="00DB39E2">
        <w:rPr>
          <w:rFonts w:ascii="Times New Roman" w:hAnsi="Times New Roman" w:cs="Times New Roman"/>
          <w:sz w:val="24"/>
          <w:szCs w:val="24"/>
        </w:rPr>
        <w:t>,</w:t>
      </w:r>
    </w:p>
    <w:p w14:paraId="16559EE3" w14:textId="6670A14D" w:rsidR="000C1343" w:rsidRPr="00DB39E2" w:rsidRDefault="000C1343" w:rsidP="00C170B9">
      <w:pPr>
        <w:pStyle w:val="Akapitzlist"/>
        <w:numPr>
          <w:ilvl w:val="0"/>
          <w:numId w:val="105"/>
        </w:numPr>
        <w:tabs>
          <w:tab w:val="left" w:pos="426"/>
        </w:tabs>
        <w:spacing w:after="0" w:line="240" w:lineRule="auto"/>
        <w:ind w:left="284" w:hanging="284"/>
        <w:jc w:val="both"/>
        <w:rPr>
          <w:rFonts w:ascii="Times New Roman" w:hAnsi="Times New Roman" w:cs="Times New Roman"/>
          <w:sz w:val="24"/>
          <w:szCs w:val="24"/>
        </w:rPr>
      </w:pPr>
      <w:r w:rsidRPr="00DB39E2">
        <w:rPr>
          <w:rFonts w:ascii="Times New Roman" w:hAnsi="Times New Roman" w:cs="Times New Roman"/>
          <w:sz w:val="24"/>
          <w:szCs w:val="24"/>
        </w:rPr>
        <w:t>W trakcie gwarancji Wykonawca jest zobowiązany do podlewania posadzonych drzew                           i krzewów.</w:t>
      </w:r>
    </w:p>
    <w:p w14:paraId="6DBD243B" w14:textId="77777777" w:rsidR="000C1343" w:rsidRPr="000C1343" w:rsidRDefault="000C1343" w:rsidP="00C170B9">
      <w:pPr>
        <w:pStyle w:val="Akapitzlist"/>
        <w:numPr>
          <w:ilvl w:val="0"/>
          <w:numId w:val="105"/>
        </w:numPr>
        <w:tabs>
          <w:tab w:val="left" w:pos="426"/>
        </w:tabs>
        <w:spacing w:after="0" w:line="240" w:lineRule="auto"/>
        <w:ind w:left="284" w:hanging="284"/>
        <w:jc w:val="both"/>
        <w:rPr>
          <w:rFonts w:ascii="Times New Roman" w:hAnsi="Times New Roman" w:cs="Times New Roman"/>
          <w:sz w:val="24"/>
          <w:szCs w:val="24"/>
        </w:rPr>
      </w:pPr>
      <w:r w:rsidRPr="00DB39E2">
        <w:rPr>
          <w:rFonts w:ascii="Times New Roman" w:hAnsi="Times New Roman" w:cs="Times New Roman"/>
          <w:sz w:val="24"/>
          <w:szCs w:val="24"/>
        </w:rPr>
        <w:t xml:space="preserve">W przypadku stwierdzenia w trakcie oceny stanu posadzonych roślin,  braku   zachowania żywotności, Wykonawca </w:t>
      </w:r>
      <w:r w:rsidRPr="000C1343">
        <w:rPr>
          <w:rFonts w:ascii="Times New Roman" w:hAnsi="Times New Roman" w:cs="Times New Roman"/>
          <w:sz w:val="24"/>
          <w:szCs w:val="24"/>
        </w:rPr>
        <w:t xml:space="preserve">jest zobowiązany do ich ponownego posadzenia w terminie uzgodnionym z Zamawiającym. </w:t>
      </w:r>
    </w:p>
    <w:p w14:paraId="0C23ED5D" w14:textId="77777777" w:rsidR="000C1343" w:rsidRDefault="000C1343" w:rsidP="00C170B9">
      <w:pPr>
        <w:pStyle w:val="Akapitzlist"/>
        <w:numPr>
          <w:ilvl w:val="0"/>
          <w:numId w:val="105"/>
        </w:numPr>
        <w:tabs>
          <w:tab w:val="left" w:pos="426"/>
        </w:tabs>
        <w:spacing w:after="0" w:line="240" w:lineRule="auto"/>
        <w:ind w:left="284" w:hanging="284"/>
        <w:jc w:val="both"/>
        <w:rPr>
          <w:rFonts w:ascii="Times New Roman" w:hAnsi="Times New Roman" w:cs="Times New Roman"/>
          <w:sz w:val="24"/>
          <w:szCs w:val="24"/>
        </w:rPr>
      </w:pPr>
      <w:r w:rsidRPr="000C1343">
        <w:rPr>
          <w:rFonts w:ascii="Times New Roman" w:hAnsi="Times New Roman" w:cs="Times New Roman"/>
          <w:sz w:val="24"/>
          <w:szCs w:val="24"/>
        </w:rPr>
        <w:t>Gwarancja nie obejmuje utraty żywotności rośliny spowodowanej aktami wandalizmu lub uszkodzeniami mechanicznymi spowodowanymi przez pojazdy mechaniczne.</w:t>
      </w:r>
    </w:p>
    <w:p w14:paraId="36D5975C" w14:textId="377BE095" w:rsidR="00645A59" w:rsidRPr="00221E1E" w:rsidRDefault="00645A59" w:rsidP="00C170B9">
      <w:pPr>
        <w:pStyle w:val="Akapitzlist"/>
        <w:numPr>
          <w:ilvl w:val="0"/>
          <w:numId w:val="105"/>
        </w:numPr>
        <w:tabs>
          <w:tab w:val="left" w:pos="426"/>
        </w:tabs>
        <w:spacing w:after="0" w:line="240" w:lineRule="auto"/>
        <w:ind w:left="284" w:hanging="284"/>
        <w:jc w:val="both"/>
        <w:rPr>
          <w:rFonts w:ascii="Times New Roman" w:hAnsi="Times New Roman" w:cs="Times New Roman"/>
          <w:sz w:val="24"/>
          <w:szCs w:val="24"/>
        </w:rPr>
      </w:pPr>
      <w:r w:rsidRPr="00221E1E">
        <w:rPr>
          <w:rFonts w:ascii="Times New Roman" w:hAnsi="Times New Roman" w:cs="Times New Roman"/>
          <w:sz w:val="24"/>
          <w:szCs w:val="24"/>
        </w:rPr>
        <w:t xml:space="preserve">Zamawiający nie zastrzega obowiązku osobistego wykonania przez </w:t>
      </w:r>
      <w:r w:rsidR="00DC3874" w:rsidRPr="00221E1E">
        <w:rPr>
          <w:rFonts w:ascii="Times New Roman" w:hAnsi="Times New Roman" w:cs="Times New Roman"/>
          <w:sz w:val="24"/>
          <w:szCs w:val="24"/>
        </w:rPr>
        <w:t>w</w:t>
      </w:r>
      <w:r w:rsidRPr="00221E1E">
        <w:rPr>
          <w:rFonts w:ascii="Times New Roman" w:hAnsi="Times New Roman" w:cs="Times New Roman"/>
          <w:sz w:val="24"/>
          <w:szCs w:val="24"/>
        </w:rPr>
        <w:t>ykonawcę kluczowych części usługi.</w:t>
      </w:r>
    </w:p>
    <w:p w14:paraId="118583D0" w14:textId="407D14EF" w:rsidR="007125D2" w:rsidRPr="00964826" w:rsidRDefault="007125D2" w:rsidP="008208A9">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426" w:hanging="426"/>
      </w:pPr>
      <w:bookmarkStart w:id="15" w:name="_Toc160024589"/>
      <w:bookmarkStart w:id="16" w:name="_Toc62038470"/>
      <w:r w:rsidRPr="00964826">
        <w:t>INFORMACJA O PRZEDMIOTOWYCH ŚRODKACH DOWODOWYCH</w:t>
      </w:r>
      <w:bookmarkEnd w:id="15"/>
    </w:p>
    <w:p w14:paraId="3D1613AC" w14:textId="6E588436" w:rsidR="007125D2" w:rsidRPr="00964826" w:rsidRDefault="007125D2" w:rsidP="00D722C3">
      <w:pPr>
        <w:tabs>
          <w:tab w:val="left" w:pos="851"/>
        </w:tabs>
        <w:spacing w:after="0" w:line="240" w:lineRule="auto"/>
        <w:jc w:val="both"/>
        <w:rPr>
          <w:rFonts w:ascii="Times New Roman" w:eastAsia="MS Mincho" w:hAnsi="Times New Roman" w:cs="Times New Roman"/>
          <w:sz w:val="24"/>
          <w:szCs w:val="24"/>
        </w:rPr>
      </w:pPr>
      <w:r w:rsidRPr="00964826">
        <w:rPr>
          <w:rFonts w:ascii="Times New Roman" w:eastAsia="MS Mincho" w:hAnsi="Times New Roman" w:cs="Times New Roman"/>
          <w:sz w:val="24"/>
          <w:szCs w:val="24"/>
        </w:rPr>
        <w:t>Zamawiający nie żąda przedmiotowych środków dowodowych.</w:t>
      </w:r>
    </w:p>
    <w:p w14:paraId="66AB1743" w14:textId="58DD291C" w:rsidR="0018146A" w:rsidRPr="00964826" w:rsidRDefault="00DC75B7" w:rsidP="008208A9">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567" w:hanging="567"/>
      </w:pPr>
      <w:bookmarkStart w:id="17" w:name="_Toc160024590"/>
      <w:r w:rsidRPr="00964826">
        <w:t>TERMIN WYKONANIA ZAMÓWIENIA</w:t>
      </w:r>
      <w:bookmarkEnd w:id="17"/>
      <w:r w:rsidR="00CE335A">
        <w:t xml:space="preserve"> </w:t>
      </w:r>
    </w:p>
    <w:p w14:paraId="238EAC75" w14:textId="1A7FB0C6" w:rsidR="00120C16" w:rsidRPr="00120C16" w:rsidRDefault="00120C16" w:rsidP="00120C16">
      <w:pPr>
        <w:pStyle w:val="Akapitzlist"/>
        <w:numPr>
          <w:ilvl w:val="1"/>
          <w:numId w:val="11"/>
        </w:numPr>
        <w:tabs>
          <w:tab w:val="left" w:pos="426"/>
        </w:tabs>
        <w:spacing w:after="0" w:line="264" w:lineRule="auto"/>
        <w:ind w:hanging="1793"/>
        <w:jc w:val="both"/>
        <w:rPr>
          <w:rFonts w:ascii="Times New Roman" w:eastAsia="MS Mincho" w:hAnsi="Times New Roman" w:cs="Times New Roman"/>
          <w:b/>
          <w:sz w:val="24"/>
          <w:szCs w:val="24"/>
        </w:rPr>
      </w:pPr>
      <w:bookmarkStart w:id="18" w:name="_Toc160024591"/>
      <w:bookmarkEnd w:id="16"/>
      <w:r w:rsidRPr="00120C16">
        <w:rPr>
          <w:rFonts w:ascii="Times New Roman" w:eastAsia="MS Mincho" w:hAnsi="Times New Roman" w:cs="Times New Roman"/>
          <w:sz w:val="24"/>
          <w:szCs w:val="24"/>
        </w:rPr>
        <w:t xml:space="preserve">Termin wykonania zamówienia: </w:t>
      </w:r>
      <w:r>
        <w:rPr>
          <w:rFonts w:ascii="Times New Roman" w:eastAsia="MS Mincho" w:hAnsi="Times New Roman" w:cs="Times New Roman"/>
          <w:b/>
          <w:sz w:val="24"/>
          <w:szCs w:val="24"/>
        </w:rPr>
        <w:t>24</w:t>
      </w:r>
      <w:r w:rsidRPr="00120C16">
        <w:rPr>
          <w:rFonts w:ascii="Times New Roman" w:eastAsia="MS Mincho" w:hAnsi="Times New Roman" w:cs="Times New Roman"/>
          <w:b/>
          <w:sz w:val="24"/>
          <w:szCs w:val="24"/>
        </w:rPr>
        <w:t xml:space="preserve"> miesi</w:t>
      </w:r>
      <w:r>
        <w:rPr>
          <w:rFonts w:ascii="Times New Roman" w:eastAsia="MS Mincho" w:hAnsi="Times New Roman" w:cs="Times New Roman"/>
          <w:b/>
          <w:sz w:val="24"/>
          <w:szCs w:val="24"/>
        </w:rPr>
        <w:t>ące.</w:t>
      </w:r>
      <w:r w:rsidRPr="00120C16">
        <w:rPr>
          <w:rFonts w:ascii="Times New Roman" w:eastAsia="MS Mincho" w:hAnsi="Times New Roman" w:cs="Times New Roman"/>
          <w:sz w:val="24"/>
          <w:szCs w:val="24"/>
        </w:rPr>
        <w:t xml:space="preserve"> </w:t>
      </w:r>
    </w:p>
    <w:p w14:paraId="474501C5" w14:textId="75ED2C9C" w:rsidR="00221E1E" w:rsidRPr="009811B9" w:rsidRDefault="00120C16" w:rsidP="009811B9">
      <w:pPr>
        <w:pStyle w:val="Akapitzlist"/>
        <w:numPr>
          <w:ilvl w:val="1"/>
          <w:numId w:val="11"/>
        </w:numPr>
        <w:tabs>
          <w:tab w:val="left" w:pos="851"/>
        </w:tabs>
        <w:spacing w:after="0" w:line="264" w:lineRule="auto"/>
        <w:ind w:left="426" w:hanging="284"/>
        <w:jc w:val="both"/>
        <w:rPr>
          <w:rFonts w:ascii="Times New Roman" w:eastAsia="MS Mincho" w:hAnsi="Times New Roman" w:cs="Times New Roman"/>
          <w:b/>
          <w:sz w:val="24"/>
          <w:szCs w:val="24"/>
        </w:rPr>
      </w:pPr>
      <w:r w:rsidRPr="00120C16">
        <w:rPr>
          <w:rFonts w:ascii="Times New Roman" w:eastAsia="MS Mincho" w:hAnsi="Times New Roman" w:cs="Times New Roman"/>
          <w:sz w:val="24"/>
          <w:szCs w:val="24"/>
        </w:rPr>
        <w:lastRenderedPageBreak/>
        <w:t>Zamawiaj</w:t>
      </w:r>
      <w:r w:rsidR="009811B9">
        <w:rPr>
          <w:rFonts w:ascii="Times New Roman" w:eastAsia="MS Mincho" w:hAnsi="Times New Roman" w:cs="Times New Roman"/>
          <w:sz w:val="24"/>
          <w:szCs w:val="24"/>
        </w:rPr>
        <w:t xml:space="preserve">ący, </w:t>
      </w:r>
      <w:r w:rsidR="00221E1E" w:rsidRPr="009811B9">
        <w:rPr>
          <w:rFonts w:ascii="Times New Roman" w:eastAsia="MS Mincho" w:hAnsi="Times New Roman" w:cs="Times New Roman"/>
          <w:sz w:val="24"/>
          <w:szCs w:val="24"/>
        </w:rPr>
        <w:t>celem zapewnienia ciągłości utrzymania, pielęgnacji terenów zieleni miejskiej oraz czystości chodników jako zadań własnych Gminy Miasto Świdnica, przewiduje rozpoczęcie terminu realizacji zamówienia od dnia 16</w:t>
      </w:r>
      <w:r w:rsidR="009811B9" w:rsidRPr="009811B9">
        <w:rPr>
          <w:rFonts w:ascii="Times New Roman" w:eastAsia="MS Mincho" w:hAnsi="Times New Roman" w:cs="Times New Roman"/>
          <w:sz w:val="24"/>
          <w:szCs w:val="24"/>
        </w:rPr>
        <w:t xml:space="preserve"> listopada 2024</w:t>
      </w:r>
      <w:r w:rsidR="00221E1E" w:rsidRPr="009811B9">
        <w:rPr>
          <w:rFonts w:ascii="Times New Roman" w:eastAsia="MS Mincho" w:hAnsi="Times New Roman" w:cs="Times New Roman"/>
          <w:sz w:val="24"/>
          <w:szCs w:val="24"/>
        </w:rPr>
        <w:t xml:space="preserve"> r., tj. po zakończeniu aktualnie</w:t>
      </w:r>
      <w:r w:rsidR="009811B9" w:rsidRPr="009811B9">
        <w:rPr>
          <w:rFonts w:ascii="Times New Roman" w:eastAsia="MS Mincho" w:hAnsi="Times New Roman" w:cs="Times New Roman"/>
          <w:sz w:val="24"/>
          <w:szCs w:val="24"/>
        </w:rPr>
        <w:t xml:space="preserve"> obowiązującej umowy, do dnia 16 listopada 2026</w:t>
      </w:r>
      <w:r w:rsidR="00221E1E" w:rsidRPr="009811B9">
        <w:rPr>
          <w:rFonts w:ascii="Times New Roman" w:eastAsia="MS Mincho" w:hAnsi="Times New Roman" w:cs="Times New Roman"/>
          <w:sz w:val="24"/>
          <w:szCs w:val="24"/>
        </w:rPr>
        <w:t xml:space="preserve"> r.</w:t>
      </w:r>
    </w:p>
    <w:p w14:paraId="1C232744" w14:textId="59B90119" w:rsidR="004A15AF" w:rsidRPr="00964826" w:rsidRDefault="004A15AF" w:rsidP="00E02CCF">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567" w:hanging="567"/>
      </w:pPr>
      <w:r w:rsidRPr="00964826">
        <w:t>PODSTAWY WYKLUCZENIA</w:t>
      </w:r>
      <w:r w:rsidR="00665CEB" w:rsidRPr="00964826">
        <w:t xml:space="preserve"> Z POSTĘPOWANIA</w:t>
      </w:r>
      <w:bookmarkEnd w:id="18"/>
    </w:p>
    <w:p w14:paraId="0BA62C41" w14:textId="578FFF88" w:rsidR="004A15AF" w:rsidRPr="00964826" w:rsidRDefault="004A15AF" w:rsidP="00F71EE3">
      <w:pPr>
        <w:numPr>
          <w:ilvl w:val="0"/>
          <w:numId w:val="13"/>
        </w:numPr>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 postępowania o udzielenie zamówienia wyklucza się </w:t>
      </w:r>
      <w:r w:rsidR="00DC3874">
        <w:rPr>
          <w:rFonts w:ascii="Times New Roman" w:hAnsi="Times New Roman" w:cs="Times New Roman"/>
          <w:sz w:val="24"/>
          <w:szCs w:val="24"/>
        </w:rPr>
        <w:t>w</w:t>
      </w:r>
      <w:r w:rsidRPr="00964826">
        <w:rPr>
          <w:rFonts w:ascii="Times New Roman" w:hAnsi="Times New Roman" w:cs="Times New Roman"/>
          <w:sz w:val="24"/>
          <w:szCs w:val="24"/>
        </w:rPr>
        <w:t>ykonawcę:</w:t>
      </w:r>
    </w:p>
    <w:p w14:paraId="00FC7735" w14:textId="77777777" w:rsidR="004A15AF" w:rsidRPr="00964826" w:rsidRDefault="004A15AF" w:rsidP="00F71EE3">
      <w:pPr>
        <w:numPr>
          <w:ilvl w:val="1"/>
          <w:numId w:val="14"/>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będącego osobą fizyczną, którego prawomocnie skazano za przestępstwo:</w:t>
      </w:r>
    </w:p>
    <w:p w14:paraId="7075EB91" w14:textId="77777777" w:rsidR="004A15AF" w:rsidRPr="00964826" w:rsidRDefault="004A15AF" w:rsidP="00F71EE3">
      <w:pPr>
        <w:pStyle w:val="Akapitzlist"/>
        <w:numPr>
          <w:ilvl w:val="0"/>
          <w:numId w:val="15"/>
        </w:numPr>
        <w:spacing w:after="0"/>
        <w:ind w:left="851" w:hanging="284"/>
        <w:jc w:val="both"/>
        <w:rPr>
          <w:rFonts w:ascii="Times New Roman" w:hAnsi="Times New Roman" w:cs="Times New Roman"/>
          <w:sz w:val="24"/>
          <w:szCs w:val="24"/>
        </w:rPr>
      </w:pPr>
      <w:r w:rsidRPr="00964826">
        <w:rPr>
          <w:rFonts w:ascii="Times New Roman" w:hAnsi="Times New Roman" w:cs="Times New Roman"/>
          <w:sz w:val="24"/>
          <w:szCs w:val="24"/>
        </w:rPr>
        <w:t>udziału w zorganizowanej grupie przestępczej albo związku mającym na celu popełnienie przestępstwa lub przestępstwa skarbowego, o którym mowa w art. 258 Kodeksu karnego,</w:t>
      </w:r>
    </w:p>
    <w:p w14:paraId="76DB062C" w14:textId="77777777" w:rsidR="004A15AF" w:rsidRPr="00964826" w:rsidRDefault="004A15AF" w:rsidP="00F71EE3">
      <w:pPr>
        <w:pStyle w:val="Akapitzlist"/>
        <w:numPr>
          <w:ilvl w:val="0"/>
          <w:numId w:val="15"/>
        </w:numPr>
        <w:spacing w:after="0"/>
        <w:ind w:left="851" w:hanging="284"/>
        <w:jc w:val="both"/>
        <w:rPr>
          <w:rFonts w:ascii="Times New Roman" w:hAnsi="Times New Roman" w:cs="Times New Roman"/>
          <w:sz w:val="24"/>
          <w:szCs w:val="24"/>
        </w:rPr>
      </w:pPr>
      <w:r w:rsidRPr="00964826">
        <w:rPr>
          <w:rFonts w:ascii="Times New Roman" w:hAnsi="Times New Roman" w:cs="Times New Roman"/>
          <w:sz w:val="24"/>
          <w:szCs w:val="24"/>
        </w:rPr>
        <w:t>handlu ludźmi, o którym mowa w art. 189a Kodeksu karnego,</w:t>
      </w:r>
    </w:p>
    <w:p w14:paraId="4B88ABF6" w14:textId="77820BA7" w:rsidR="004A15AF" w:rsidRPr="00964826" w:rsidRDefault="004A15AF" w:rsidP="00F71EE3">
      <w:pPr>
        <w:pStyle w:val="Akapitzlist"/>
        <w:numPr>
          <w:ilvl w:val="0"/>
          <w:numId w:val="15"/>
        </w:numPr>
        <w:spacing w:after="0"/>
        <w:ind w:left="851" w:hanging="284"/>
        <w:jc w:val="both"/>
        <w:rPr>
          <w:rFonts w:ascii="Times New Roman" w:hAnsi="Times New Roman" w:cs="Times New Roman"/>
          <w:sz w:val="24"/>
          <w:szCs w:val="24"/>
        </w:rPr>
      </w:pPr>
      <w:r w:rsidRPr="00964826">
        <w:rPr>
          <w:rFonts w:ascii="Times New Roman" w:hAnsi="Times New Roman" w:cs="Times New Roman"/>
          <w:sz w:val="24"/>
          <w:szCs w:val="24"/>
        </w:rPr>
        <w:t>o którym mowa w art. 228-230a, art. 250a Kodeksu karnego, w art. 46-48 ustawy z</w:t>
      </w:r>
      <w:r w:rsidR="00DF4964" w:rsidRPr="00964826">
        <w:rPr>
          <w:rFonts w:ascii="Times New Roman" w:hAnsi="Times New Roman" w:cs="Times New Roman"/>
          <w:sz w:val="24"/>
          <w:szCs w:val="24"/>
        </w:rPr>
        <w:t> </w:t>
      </w:r>
      <w:r w:rsidRPr="00964826">
        <w:rPr>
          <w:rFonts w:ascii="Times New Roman" w:hAnsi="Times New Roman" w:cs="Times New Roman"/>
          <w:sz w:val="24"/>
          <w:szCs w:val="24"/>
        </w:rPr>
        <w:t xml:space="preserve">dnia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 xml:space="preserve">25 czerwca 2010 r. o sporcie </w:t>
      </w:r>
      <w:bookmarkStart w:id="19" w:name="_Hlk137027251"/>
      <w:r w:rsidRPr="00964826">
        <w:rPr>
          <w:rFonts w:ascii="Times New Roman" w:hAnsi="Times New Roman" w:cs="Times New Roman"/>
          <w:sz w:val="24"/>
          <w:szCs w:val="24"/>
        </w:rPr>
        <w:t>(Dz. U. z 202</w:t>
      </w:r>
      <w:r w:rsidR="00DC3874">
        <w:rPr>
          <w:rFonts w:ascii="Times New Roman" w:hAnsi="Times New Roman" w:cs="Times New Roman"/>
          <w:sz w:val="24"/>
          <w:szCs w:val="24"/>
        </w:rPr>
        <w:t xml:space="preserve">3, </w:t>
      </w:r>
      <w:r w:rsidRPr="00964826">
        <w:rPr>
          <w:rFonts w:ascii="Times New Roman" w:hAnsi="Times New Roman" w:cs="Times New Roman"/>
          <w:sz w:val="24"/>
          <w:szCs w:val="24"/>
        </w:rPr>
        <w:t xml:space="preserve">poz. </w:t>
      </w:r>
      <w:r w:rsidR="00DC3874">
        <w:rPr>
          <w:rFonts w:ascii="Times New Roman" w:hAnsi="Times New Roman" w:cs="Times New Roman"/>
          <w:sz w:val="24"/>
          <w:szCs w:val="24"/>
        </w:rPr>
        <w:t>2048</w:t>
      </w:r>
      <w:r w:rsidR="001B6E1F">
        <w:rPr>
          <w:rFonts w:ascii="Times New Roman" w:hAnsi="Times New Roman" w:cs="Times New Roman"/>
          <w:sz w:val="24"/>
          <w:szCs w:val="24"/>
        </w:rPr>
        <w:t xml:space="preserve">) </w:t>
      </w:r>
      <w:bookmarkEnd w:id="19"/>
      <w:r w:rsidRPr="00964826">
        <w:rPr>
          <w:rFonts w:ascii="Times New Roman" w:hAnsi="Times New Roman" w:cs="Times New Roman"/>
          <w:sz w:val="24"/>
          <w:szCs w:val="24"/>
        </w:rPr>
        <w:t xml:space="preserve">lub w art. 54 ust. 1-4 ustawy z dnia 12 maja 2011 r. o refundacji leków, środków spożywczych specjalnego przeznaczenia żywieniowego oraz wyrobów medycznych </w:t>
      </w:r>
      <w:bookmarkStart w:id="20" w:name="_Hlk137027263"/>
      <w:r w:rsidRPr="00964826">
        <w:rPr>
          <w:rFonts w:ascii="Times New Roman" w:hAnsi="Times New Roman" w:cs="Times New Roman"/>
          <w:sz w:val="24"/>
          <w:szCs w:val="24"/>
        </w:rPr>
        <w:t>(Dz. U. z 202</w:t>
      </w:r>
      <w:r w:rsidR="001B6E1F">
        <w:rPr>
          <w:rFonts w:ascii="Times New Roman" w:hAnsi="Times New Roman" w:cs="Times New Roman"/>
          <w:sz w:val="24"/>
          <w:szCs w:val="24"/>
        </w:rPr>
        <w:t>3, poz. 826</w:t>
      </w:r>
      <w:r w:rsidRPr="00964826">
        <w:rPr>
          <w:rFonts w:ascii="Times New Roman" w:hAnsi="Times New Roman" w:cs="Times New Roman"/>
          <w:sz w:val="24"/>
          <w:szCs w:val="24"/>
        </w:rPr>
        <w:t>),</w:t>
      </w:r>
      <w:bookmarkEnd w:id="20"/>
    </w:p>
    <w:p w14:paraId="5539DE73" w14:textId="77777777" w:rsidR="004A15AF" w:rsidRPr="00964826" w:rsidRDefault="004A15AF" w:rsidP="00F71EE3">
      <w:pPr>
        <w:pStyle w:val="Akapitzlist"/>
        <w:numPr>
          <w:ilvl w:val="0"/>
          <w:numId w:val="15"/>
        </w:numPr>
        <w:spacing w:after="0"/>
        <w:ind w:left="851" w:hanging="284"/>
        <w:jc w:val="both"/>
        <w:rPr>
          <w:rFonts w:ascii="Times New Roman" w:hAnsi="Times New Roman" w:cs="Times New Roman"/>
          <w:sz w:val="24"/>
          <w:szCs w:val="24"/>
        </w:rPr>
      </w:pPr>
      <w:r w:rsidRPr="00964826">
        <w:rPr>
          <w:rFonts w:ascii="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817B2B4" w14:textId="77777777" w:rsidR="004A15AF" w:rsidRPr="00964826" w:rsidRDefault="004A15AF" w:rsidP="00F71EE3">
      <w:pPr>
        <w:pStyle w:val="Akapitzlist"/>
        <w:numPr>
          <w:ilvl w:val="0"/>
          <w:numId w:val="15"/>
        </w:numPr>
        <w:spacing w:after="0"/>
        <w:ind w:left="851" w:hanging="284"/>
        <w:jc w:val="both"/>
        <w:rPr>
          <w:rFonts w:ascii="Times New Roman" w:hAnsi="Times New Roman" w:cs="Times New Roman"/>
          <w:sz w:val="24"/>
          <w:szCs w:val="24"/>
        </w:rPr>
      </w:pPr>
      <w:r w:rsidRPr="00964826">
        <w:rPr>
          <w:rFonts w:ascii="Times New Roman" w:hAnsi="Times New Roman" w:cs="Times New Roman"/>
          <w:sz w:val="24"/>
          <w:szCs w:val="24"/>
        </w:rPr>
        <w:t>o charakterze terrorystycznym, o którym mowa w art. 115 § 20 Kodeksu karnego, lub mające na celu popełnienie tego przestępstwa,</w:t>
      </w:r>
    </w:p>
    <w:p w14:paraId="302F5D76" w14:textId="3F3E96FB" w:rsidR="004A15AF" w:rsidRPr="00964826" w:rsidRDefault="004A15AF" w:rsidP="00F71EE3">
      <w:pPr>
        <w:pStyle w:val="Akapitzlist"/>
        <w:numPr>
          <w:ilvl w:val="0"/>
          <w:numId w:val="15"/>
        </w:numPr>
        <w:spacing w:after="0"/>
        <w:ind w:left="851" w:hanging="284"/>
        <w:jc w:val="both"/>
        <w:rPr>
          <w:rFonts w:ascii="Times New Roman" w:hAnsi="Times New Roman" w:cs="Times New Roman"/>
          <w:sz w:val="24"/>
          <w:szCs w:val="24"/>
        </w:rPr>
      </w:pPr>
      <w:r w:rsidRPr="00964826">
        <w:rPr>
          <w:rFonts w:ascii="Times New Roman" w:hAnsi="Times New Roman" w:cs="Times New Roman"/>
          <w:sz w:val="24"/>
          <w:szCs w:val="24"/>
        </w:rPr>
        <w:t>powierzenia wykonywania pracy małoletniemu cudzoziemcowi, o którym mowa w</w:t>
      </w:r>
      <w:r w:rsidR="00DF4964" w:rsidRPr="00964826">
        <w:rPr>
          <w:rFonts w:ascii="Times New Roman" w:hAnsi="Times New Roman" w:cs="Times New Roman"/>
          <w:sz w:val="24"/>
          <w:szCs w:val="24"/>
        </w:rPr>
        <w:t> </w:t>
      </w:r>
      <w:r w:rsidRPr="00964826">
        <w:rPr>
          <w:rFonts w:ascii="Times New Roman" w:hAnsi="Times New Roman" w:cs="Times New Roman"/>
          <w:sz w:val="24"/>
          <w:szCs w:val="24"/>
        </w:rPr>
        <w:t xml:space="preserve">art. 9 ust. 2 ustawy z dnia 15 czerwca 2012 r. o skutkach powierzania wykonywania pracy cudzoziemcom przebywającym wbrew przepisom na terytorium Rzeczypospolitej Polskiej </w:t>
      </w:r>
      <w:bookmarkStart w:id="21" w:name="_Hlk137027280"/>
      <w:r w:rsidRPr="00964826">
        <w:rPr>
          <w:rFonts w:ascii="Times New Roman" w:hAnsi="Times New Roman" w:cs="Times New Roman"/>
          <w:sz w:val="24"/>
          <w:szCs w:val="24"/>
        </w:rPr>
        <w:t>(Dz. U.</w:t>
      </w:r>
      <w:r w:rsidR="001B6E1F">
        <w:rPr>
          <w:rFonts w:ascii="Times New Roman" w:hAnsi="Times New Roman" w:cs="Times New Roman"/>
          <w:sz w:val="24"/>
          <w:szCs w:val="24"/>
        </w:rPr>
        <w:t xml:space="preserve"> </w:t>
      </w:r>
      <w:r w:rsidRPr="00964826">
        <w:rPr>
          <w:rFonts w:ascii="Times New Roman" w:hAnsi="Times New Roman" w:cs="Times New Roman"/>
          <w:sz w:val="24"/>
          <w:szCs w:val="24"/>
        </w:rPr>
        <w:t>z 202</w:t>
      </w:r>
      <w:r w:rsidR="00F86E22">
        <w:rPr>
          <w:rFonts w:ascii="Times New Roman" w:hAnsi="Times New Roman" w:cs="Times New Roman"/>
          <w:sz w:val="24"/>
          <w:szCs w:val="24"/>
        </w:rPr>
        <w:t xml:space="preserve">1, </w:t>
      </w:r>
      <w:r w:rsidRPr="00964826">
        <w:rPr>
          <w:rFonts w:ascii="Times New Roman" w:hAnsi="Times New Roman" w:cs="Times New Roman"/>
          <w:sz w:val="24"/>
          <w:szCs w:val="24"/>
        </w:rPr>
        <w:t xml:space="preserve">poz. </w:t>
      </w:r>
      <w:r w:rsidR="001B6E1F">
        <w:rPr>
          <w:rFonts w:ascii="Times New Roman" w:hAnsi="Times New Roman" w:cs="Times New Roman"/>
          <w:sz w:val="24"/>
          <w:szCs w:val="24"/>
        </w:rPr>
        <w:t>1745</w:t>
      </w:r>
      <w:r w:rsidRPr="00964826">
        <w:rPr>
          <w:rFonts w:ascii="Times New Roman" w:hAnsi="Times New Roman" w:cs="Times New Roman"/>
          <w:sz w:val="24"/>
          <w:szCs w:val="24"/>
        </w:rPr>
        <w:t>),</w:t>
      </w:r>
      <w:bookmarkEnd w:id="21"/>
    </w:p>
    <w:p w14:paraId="242148F1" w14:textId="77777777" w:rsidR="004A15AF" w:rsidRPr="00964826" w:rsidRDefault="004A15AF" w:rsidP="00F71EE3">
      <w:pPr>
        <w:pStyle w:val="Akapitzlist"/>
        <w:numPr>
          <w:ilvl w:val="0"/>
          <w:numId w:val="15"/>
        </w:numPr>
        <w:spacing w:after="0"/>
        <w:ind w:left="851" w:hanging="284"/>
        <w:jc w:val="both"/>
        <w:rPr>
          <w:rFonts w:ascii="Times New Roman" w:hAnsi="Times New Roman" w:cs="Times New Roman"/>
          <w:sz w:val="24"/>
          <w:szCs w:val="24"/>
        </w:rPr>
      </w:pPr>
      <w:r w:rsidRPr="00964826">
        <w:rPr>
          <w:rFonts w:ascii="Times New Roman"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BF80D8F" w14:textId="46975C05" w:rsidR="004A15AF" w:rsidRPr="00964826" w:rsidRDefault="004A15AF" w:rsidP="00F71EE3">
      <w:pPr>
        <w:pStyle w:val="Akapitzlist"/>
        <w:numPr>
          <w:ilvl w:val="0"/>
          <w:numId w:val="15"/>
        </w:numPr>
        <w:spacing w:after="0"/>
        <w:ind w:left="851" w:hanging="284"/>
        <w:jc w:val="both"/>
        <w:rPr>
          <w:rFonts w:ascii="Times New Roman" w:hAnsi="Times New Roman" w:cs="Times New Roman"/>
          <w:sz w:val="24"/>
          <w:szCs w:val="24"/>
        </w:rPr>
      </w:pPr>
      <w:r w:rsidRPr="00964826">
        <w:rPr>
          <w:rFonts w:ascii="Times New Roman" w:hAnsi="Times New Roman" w:cs="Times New Roman"/>
          <w:sz w:val="24"/>
          <w:szCs w:val="24"/>
        </w:rPr>
        <w:t>o którym mowa w art. 9 ust. 1 i 3 lub art. 10 ustawy z dnia 15 czerwca 2012 r. o</w:t>
      </w:r>
      <w:r w:rsidR="00DF4964" w:rsidRPr="00964826">
        <w:rPr>
          <w:rFonts w:ascii="Times New Roman" w:hAnsi="Times New Roman" w:cs="Times New Roman"/>
          <w:sz w:val="24"/>
          <w:szCs w:val="24"/>
        </w:rPr>
        <w:t> </w:t>
      </w:r>
      <w:r w:rsidRPr="00964826">
        <w:rPr>
          <w:rFonts w:ascii="Times New Roman" w:hAnsi="Times New Roman" w:cs="Times New Roman"/>
          <w:sz w:val="24"/>
          <w:szCs w:val="24"/>
        </w:rPr>
        <w:t xml:space="preserve">skutkach powierzania wykonywania pracy cudzoziemcom przebywającym wbrew przepisom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na terytorium Rzeczypospolitej Polskiej</w:t>
      </w:r>
    </w:p>
    <w:p w14:paraId="662CEFC7" w14:textId="77777777" w:rsidR="004A15AF" w:rsidRPr="00964826" w:rsidRDefault="004A15AF" w:rsidP="00F71EE3">
      <w:pPr>
        <w:spacing w:after="0"/>
        <w:ind w:left="567"/>
        <w:jc w:val="both"/>
        <w:rPr>
          <w:rFonts w:ascii="Times New Roman" w:hAnsi="Times New Roman" w:cs="Times New Roman"/>
          <w:sz w:val="24"/>
          <w:szCs w:val="24"/>
        </w:rPr>
      </w:pPr>
      <w:r w:rsidRPr="00964826">
        <w:rPr>
          <w:rFonts w:ascii="Times New Roman" w:hAnsi="Times New Roman" w:cs="Times New Roman"/>
          <w:sz w:val="24"/>
          <w:szCs w:val="24"/>
        </w:rPr>
        <w:t>- lub za odpowiedni czyn zabroniony określony w przepisach prawa obcego;</w:t>
      </w:r>
    </w:p>
    <w:p w14:paraId="64F79469" w14:textId="1E0FDF4C" w:rsidR="004A15AF" w:rsidRPr="00964826" w:rsidRDefault="004A15AF" w:rsidP="00F71EE3">
      <w:pPr>
        <w:numPr>
          <w:ilvl w:val="1"/>
          <w:numId w:val="14"/>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jeżeli urzędującego członka jego organu zarządzającego lub nadzorczego, wspólnika spółki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 xml:space="preserve">w spółce jawnej lub partnerskiej albo komplementariusza w spółce komandytowej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lub komandytowo-akcyjnej lub prokurenta prawomocnie skazano za przestępstwo, o</w:t>
      </w:r>
      <w:r w:rsidR="004D2D3B" w:rsidRPr="00964826">
        <w:rPr>
          <w:rFonts w:ascii="Times New Roman" w:hAnsi="Times New Roman" w:cs="Times New Roman"/>
          <w:sz w:val="24"/>
          <w:szCs w:val="24"/>
        </w:rPr>
        <w:t> </w:t>
      </w:r>
      <w:r w:rsidRPr="00964826">
        <w:rPr>
          <w:rFonts w:ascii="Times New Roman" w:hAnsi="Times New Roman" w:cs="Times New Roman"/>
          <w:sz w:val="24"/>
          <w:szCs w:val="24"/>
        </w:rPr>
        <w:t>którym mowa w pkt 1;</w:t>
      </w:r>
    </w:p>
    <w:p w14:paraId="0905684C" w14:textId="40FADDC8" w:rsidR="004A15AF" w:rsidRPr="00964826" w:rsidRDefault="004A15AF" w:rsidP="00F71EE3">
      <w:pPr>
        <w:numPr>
          <w:ilvl w:val="1"/>
          <w:numId w:val="14"/>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wobec którego wydano prawomocny wyrok sądu lub ostateczną decyzję administracyjną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 xml:space="preserve">o zaleganiu z uiszczeniem podatków, opłat lub składek na ubezpieczenie społeczne lub zdrowotne, chyba że </w:t>
      </w:r>
      <w:r w:rsidR="00F86E22">
        <w:rPr>
          <w:rFonts w:ascii="Times New Roman" w:hAnsi="Times New Roman" w:cs="Times New Roman"/>
          <w:sz w:val="24"/>
          <w:szCs w:val="24"/>
        </w:rPr>
        <w:t>w</w:t>
      </w:r>
      <w:r w:rsidR="003B02DD" w:rsidRPr="00964826">
        <w:rPr>
          <w:rFonts w:ascii="Times New Roman" w:hAnsi="Times New Roman" w:cs="Times New Roman"/>
          <w:sz w:val="24"/>
          <w:szCs w:val="24"/>
        </w:rPr>
        <w:t>ykonawca</w:t>
      </w:r>
      <w:r w:rsidRPr="00964826">
        <w:rPr>
          <w:rFonts w:ascii="Times New Roman" w:hAnsi="Times New Roman" w:cs="Times New Roman"/>
          <w:sz w:val="24"/>
          <w:szCs w:val="24"/>
        </w:rPr>
        <w:t xml:space="preserve">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F7EF185" w14:textId="77777777" w:rsidR="004A15AF" w:rsidRPr="00964826" w:rsidRDefault="004A15AF" w:rsidP="00F71EE3">
      <w:pPr>
        <w:numPr>
          <w:ilvl w:val="1"/>
          <w:numId w:val="14"/>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wobec którego prawomocnie orzeczono zakaz ubiegania się o zamówienia publiczne;</w:t>
      </w:r>
    </w:p>
    <w:p w14:paraId="340440DA" w14:textId="1EBB8070" w:rsidR="004A15AF" w:rsidRPr="00964826" w:rsidRDefault="004A15AF" w:rsidP="00F71EE3">
      <w:pPr>
        <w:numPr>
          <w:ilvl w:val="1"/>
          <w:numId w:val="14"/>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jeżeli zamawiający może stwierdzić, na podstawie wiarygodnych przesłanek, że </w:t>
      </w:r>
      <w:r w:rsidR="00F86E22">
        <w:rPr>
          <w:rFonts w:ascii="Times New Roman" w:hAnsi="Times New Roman" w:cs="Times New Roman"/>
          <w:sz w:val="24"/>
          <w:szCs w:val="24"/>
        </w:rPr>
        <w:t>w</w:t>
      </w:r>
      <w:r w:rsidR="003B02DD" w:rsidRPr="00964826">
        <w:rPr>
          <w:rFonts w:ascii="Times New Roman" w:hAnsi="Times New Roman" w:cs="Times New Roman"/>
          <w:sz w:val="24"/>
          <w:szCs w:val="24"/>
        </w:rPr>
        <w:t xml:space="preserve">ykonawca zawarł z innymi </w:t>
      </w:r>
      <w:r w:rsidR="00F86E22">
        <w:rPr>
          <w:rFonts w:ascii="Times New Roman" w:hAnsi="Times New Roman" w:cs="Times New Roman"/>
          <w:sz w:val="24"/>
          <w:szCs w:val="24"/>
        </w:rPr>
        <w:t>w</w:t>
      </w:r>
      <w:r w:rsidRPr="00964826">
        <w:rPr>
          <w:rFonts w:ascii="Times New Roman" w:hAnsi="Times New Roman" w:cs="Times New Roman"/>
          <w:sz w:val="24"/>
          <w:szCs w:val="24"/>
        </w:rPr>
        <w:t xml:space="preserve">ykonawcami porozumienie mające na celu zakłócenie konkurencji,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 xml:space="preserve">w </w:t>
      </w:r>
      <w:r w:rsidR="00174B5E" w:rsidRPr="00964826">
        <w:rPr>
          <w:rFonts w:ascii="Times New Roman" w:hAnsi="Times New Roman" w:cs="Times New Roman"/>
          <w:sz w:val="24"/>
          <w:szCs w:val="24"/>
        </w:rPr>
        <w:t>szczególności,</w:t>
      </w:r>
      <w:r w:rsidRPr="00964826">
        <w:rPr>
          <w:rFonts w:ascii="Times New Roman" w:hAnsi="Times New Roman" w:cs="Times New Roman"/>
          <w:sz w:val="24"/>
          <w:szCs w:val="24"/>
        </w:rPr>
        <w:t xml:space="preserve"> jeżeli należąc do tej samej grupy kapitałowej w rozumieniu ustawy z dnia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lastRenderedPageBreak/>
        <w:t>16 lutego 2007 r. o ochronie konkurencji i konsumentów, złożyli odrębne oferty, oferty częściowe lub wnioski o dopuszczenie do udziału w postępowaniu, chyba że wykażą, że przygotowali te oferty lub wnioski niezależnie od siebie;</w:t>
      </w:r>
    </w:p>
    <w:p w14:paraId="2238B441" w14:textId="68BF9130" w:rsidR="004A15AF" w:rsidRPr="00964826" w:rsidRDefault="004A15AF" w:rsidP="00F71EE3">
      <w:pPr>
        <w:numPr>
          <w:ilvl w:val="1"/>
          <w:numId w:val="14"/>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jeżeli, w przypadkach, o których mowa w art. 85 ust. 1, doszło do zakłócenia konkurencji wynikającego z wcześniejszego zaangażowania tego wykonawcy lub podmiotu, który należy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 xml:space="preserve">z </w:t>
      </w:r>
      <w:r w:rsidR="00F86E22">
        <w:rPr>
          <w:rFonts w:ascii="Times New Roman" w:hAnsi="Times New Roman" w:cs="Times New Roman"/>
          <w:sz w:val="24"/>
          <w:szCs w:val="24"/>
        </w:rPr>
        <w:t>w</w:t>
      </w:r>
      <w:r w:rsidR="003B02DD" w:rsidRPr="00964826">
        <w:rPr>
          <w:rFonts w:ascii="Times New Roman" w:hAnsi="Times New Roman" w:cs="Times New Roman"/>
          <w:sz w:val="24"/>
          <w:szCs w:val="24"/>
        </w:rPr>
        <w:t>ykonawcy</w:t>
      </w:r>
      <w:r w:rsidRPr="00964826">
        <w:rPr>
          <w:rFonts w:ascii="Times New Roman" w:hAnsi="Times New Roman" w:cs="Times New Roman"/>
          <w:sz w:val="24"/>
          <w:szCs w:val="24"/>
        </w:rPr>
        <w:t xml:space="preserve"> do tej samej grupy kapitałowej w rozumieniu ustawy z dnia</w:t>
      </w:r>
      <w:r w:rsidR="00320B79" w:rsidRPr="00964826">
        <w:rPr>
          <w:rFonts w:ascii="Times New Roman" w:hAnsi="Times New Roman" w:cs="Times New Roman"/>
          <w:sz w:val="24"/>
          <w:szCs w:val="24"/>
        </w:rPr>
        <w:t xml:space="preserve"> </w:t>
      </w:r>
      <w:r w:rsidRPr="00964826">
        <w:rPr>
          <w:rFonts w:ascii="Times New Roman" w:hAnsi="Times New Roman" w:cs="Times New Roman"/>
          <w:sz w:val="24"/>
          <w:szCs w:val="24"/>
        </w:rPr>
        <w:t xml:space="preserve">16 lutego 2007 r.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 xml:space="preserve">o ochronie konkurencji i konsumentów, chyba że spowodowane tym zakłócenie konkurencji może być wyeliminowane w inny sposób niż przez wykluczenie wykonawcy z udziału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w postępowaniu o udzielenie zamówienia.</w:t>
      </w:r>
    </w:p>
    <w:p w14:paraId="7467D8E8" w14:textId="62FED494" w:rsidR="004A15AF" w:rsidRPr="00964826" w:rsidRDefault="004A15AF" w:rsidP="00F71EE3">
      <w:pPr>
        <w:numPr>
          <w:ilvl w:val="0"/>
          <w:numId w:val="13"/>
        </w:numPr>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przewiduje wykluczenia </w:t>
      </w:r>
      <w:r w:rsidR="00F86E22">
        <w:rPr>
          <w:rFonts w:ascii="Times New Roman" w:hAnsi="Times New Roman" w:cs="Times New Roman"/>
          <w:sz w:val="24"/>
          <w:szCs w:val="24"/>
        </w:rPr>
        <w:t>w</w:t>
      </w:r>
      <w:r w:rsidRPr="00964826">
        <w:rPr>
          <w:rFonts w:ascii="Times New Roman" w:hAnsi="Times New Roman" w:cs="Times New Roman"/>
          <w:sz w:val="24"/>
          <w:szCs w:val="24"/>
        </w:rPr>
        <w:t xml:space="preserve">ykonawcy z postępowania na podstawie art. 109 ustawy </w:t>
      </w:r>
      <w:r w:rsidR="00A40910" w:rsidRPr="00964826">
        <w:rPr>
          <w:rFonts w:ascii="Times New Roman" w:hAnsi="Times New Roman" w:cs="Times New Roman"/>
          <w:sz w:val="24"/>
          <w:szCs w:val="24"/>
        </w:rPr>
        <w:t>P</w:t>
      </w:r>
      <w:r w:rsidR="00F86E22">
        <w:rPr>
          <w:rFonts w:ascii="Times New Roman" w:hAnsi="Times New Roman" w:cs="Times New Roman"/>
          <w:sz w:val="24"/>
          <w:szCs w:val="24"/>
        </w:rPr>
        <w:t>zp</w:t>
      </w:r>
      <w:r w:rsidR="004D2D3B" w:rsidRPr="00964826">
        <w:rPr>
          <w:rFonts w:ascii="Times New Roman" w:hAnsi="Times New Roman" w:cs="Times New Roman"/>
          <w:sz w:val="24"/>
          <w:szCs w:val="24"/>
        </w:rPr>
        <w:t>:</w:t>
      </w:r>
    </w:p>
    <w:p w14:paraId="4EF93E6E" w14:textId="26D555D5" w:rsidR="004A15AF" w:rsidRPr="00964826" w:rsidRDefault="004A15AF" w:rsidP="00F71EE3">
      <w:pPr>
        <w:pStyle w:val="Akapitzlist"/>
        <w:numPr>
          <w:ilvl w:val="0"/>
          <w:numId w:val="16"/>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który naruszył obowiązki dotyczące płatności podatków, opłat lub składek na ubezpieczenia społeczne lub zdrowotne, z wyjątkiem przypadku, o którym mowa w art. 108 ust. 1 pkt 3, chyba że </w:t>
      </w:r>
      <w:r w:rsidR="00F86E22">
        <w:rPr>
          <w:rFonts w:ascii="Times New Roman" w:hAnsi="Times New Roman" w:cs="Times New Roman"/>
          <w:sz w:val="24"/>
          <w:szCs w:val="24"/>
        </w:rPr>
        <w:t>w</w:t>
      </w:r>
      <w:r w:rsidR="003B02DD" w:rsidRPr="00964826">
        <w:rPr>
          <w:rFonts w:ascii="Times New Roman" w:hAnsi="Times New Roman" w:cs="Times New Roman"/>
          <w:sz w:val="24"/>
          <w:szCs w:val="24"/>
        </w:rPr>
        <w:t>ykonawca</w:t>
      </w:r>
      <w:r w:rsidRPr="00964826">
        <w:rPr>
          <w:rFonts w:ascii="Times New Roman" w:hAnsi="Times New Roman" w:cs="Times New Roman"/>
          <w:sz w:val="24"/>
          <w:szCs w:val="24"/>
        </w:rPr>
        <w:t xml:space="preserve"> odpowiednio przed upływem terminu do składania wniosków o dopuszczenie do udziału w postępowaniu albo przed upływem terminu składania ofert dokonał płatności należnych podatków, opłat lub składek na ubezpieczenia społeczne lub zdrowotne wraz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z odsetkami lub grzywnami lub zawarł wiążące porozumienie w sprawie spłaty tych należności;</w:t>
      </w:r>
    </w:p>
    <w:p w14:paraId="4ADCEF6E" w14:textId="77777777" w:rsidR="004A15AF" w:rsidRPr="00964826" w:rsidRDefault="004A15AF" w:rsidP="00F71EE3">
      <w:pPr>
        <w:pStyle w:val="Akapitzlist"/>
        <w:numPr>
          <w:ilvl w:val="0"/>
          <w:numId w:val="16"/>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który naruszył obowiązki w dziedzinie ochrony środowiska, prawa socjalnego lub prawa pracy:</w:t>
      </w:r>
    </w:p>
    <w:p w14:paraId="18DA3744" w14:textId="4B4C8C43" w:rsidR="004A15AF" w:rsidRPr="00964826" w:rsidRDefault="004A15AF" w:rsidP="00F71EE3">
      <w:pPr>
        <w:pStyle w:val="Akapitzlist"/>
        <w:numPr>
          <w:ilvl w:val="0"/>
          <w:numId w:val="17"/>
        </w:numPr>
        <w:spacing w:after="0"/>
        <w:ind w:left="851" w:hanging="284"/>
        <w:jc w:val="both"/>
        <w:rPr>
          <w:rFonts w:ascii="Times New Roman" w:hAnsi="Times New Roman" w:cs="Times New Roman"/>
          <w:sz w:val="24"/>
          <w:szCs w:val="24"/>
        </w:rPr>
      </w:pPr>
      <w:r w:rsidRPr="00964826">
        <w:rPr>
          <w:rFonts w:ascii="Times New Roman" w:hAnsi="Times New Roman" w:cs="Times New Roman"/>
          <w:sz w:val="24"/>
          <w:szCs w:val="24"/>
        </w:rPr>
        <w:t>będącego osobą fizyczną skazanego prawomocnie za przestępstwo przeciwko środowisku, o którym mowa w rozdziale XXII Kodeksu karnego lub za przestępstwo przeciwko prawom osób wykonujących pracę zarobkową, o którym mowa w</w:t>
      </w:r>
      <w:r w:rsidR="0002389C" w:rsidRPr="00964826">
        <w:rPr>
          <w:rFonts w:ascii="Times New Roman" w:hAnsi="Times New Roman" w:cs="Times New Roman"/>
          <w:sz w:val="24"/>
          <w:szCs w:val="24"/>
        </w:rPr>
        <w:t> </w:t>
      </w:r>
      <w:r w:rsidRPr="00964826">
        <w:rPr>
          <w:rFonts w:ascii="Times New Roman" w:hAnsi="Times New Roman" w:cs="Times New Roman"/>
          <w:sz w:val="24"/>
          <w:szCs w:val="24"/>
        </w:rPr>
        <w:t>rozdziale XXVIII Kodeksu karnego, lub za odpowiedni czyn zabroniony określony w</w:t>
      </w:r>
      <w:r w:rsidR="004D2D3B" w:rsidRPr="00964826">
        <w:rPr>
          <w:rFonts w:ascii="Times New Roman" w:hAnsi="Times New Roman" w:cs="Times New Roman"/>
          <w:sz w:val="24"/>
          <w:szCs w:val="24"/>
        </w:rPr>
        <w:t> </w:t>
      </w:r>
      <w:r w:rsidRPr="00964826">
        <w:rPr>
          <w:rFonts w:ascii="Times New Roman" w:hAnsi="Times New Roman" w:cs="Times New Roman"/>
          <w:sz w:val="24"/>
          <w:szCs w:val="24"/>
        </w:rPr>
        <w:t>przepisach prawa obcego,</w:t>
      </w:r>
    </w:p>
    <w:p w14:paraId="0686D930" w14:textId="77777777" w:rsidR="004A15AF" w:rsidRPr="00964826" w:rsidRDefault="004A15AF" w:rsidP="00F71EE3">
      <w:pPr>
        <w:pStyle w:val="Akapitzlist"/>
        <w:numPr>
          <w:ilvl w:val="0"/>
          <w:numId w:val="17"/>
        </w:numPr>
        <w:spacing w:after="0"/>
        <w:ind w:left="851" w:hanging="284"/>
        <w:jc w:val="both"/>
        <w:rPr>
          <w:rFonts w:ascii="Times New Roman" w:hAnsi="Times New Roman" w:cs="Times New Roman"/>
          <w:sz w:val="24"/>
          <w:szCs w:val="24"/>
        </w:rPr>
      </w:pPr>
      <w:r w:rsidRPr="00964826">
        <w:rPr>
          <w:rFonts w:ascii="Times New Roman" w:hAnsi="Times New Roman" w:cs="Times New Roman"/>
          <w:sz w:val="24"/>
          <w:szCs w:val="24"/>
        </w:rPr>
        <w:t>będącego osobą fizyczną prawomocnie ukaranego za wykroczenie przeciwko prawom pracownika lub wykroczenie przeciwko środowisku, jeżeli za jego popełnienie wymierzono karę aresztu, ograniczenia wolności lub karę grzywny,</w:t>
      </w:r>
    </w:p>
    <w:p w14:paraId="7E46C3BA" w14:textId="6E173D5D" w:rsidR="004A15AF" w:rsidRPr="00964826" w:rsidRDefault="004A15AF" w:rsidP="00F71EE3">
      <w:pPr>
        <w:pStyle w:val="Akapitzlist"/>
        <w:numPr>
          <w:ilvl w:val="0"/>
          <w:numId w:val="17"/>
        </w:numPr>
        <w:spacing w:after="0"/>
        <w:ind w:left="851" w:hanging="284"/>
        <w:jc w:val="both"/>
        <w:rPr>
          <w:rFonts w:ascii="Times New Roman" w:hAnsi="Times New Roman" w:cs="Times New Roman"/>
          <w:sz w:val="24"/>
          <w:szCs w:val="24"/>
        </w:rPr>
      </w:pPr>
      <w:r w:rsidRPr="00964826">
        <w:rPr>
          <w:rFonts w:ascii="Times New Roman" w:hAnsi="Times New Roman" w:cs="Times New Roman"/>
          <w:sz w:val="24"/>
          <w:szCs w:val="24"/>
        </w:rPr>
        <w:t>wobec którego wydano ostateczną decyzję administracyjną o naruszeniu obowiązków wynikających z prawa ochrony środowiska, prawa pracy lub przepisów o</w:t>
      </w:r>
      <w:r w:rsidR="004D2D3B" w:rsidRPr="00964826">
        <w:rPr>
          <w:rFonts w:ascii="Times New Roman" w:hAnsi="Times New Roman" w:cs="Times New Roman"/>
          <w:sz w:val="24"/>
          <w:szCs w:val="24"/>
        </w:rPr>
        <w:t> </w:t>
      </w:r>
      <w:r w:rsidRPr="00964826">
        <w:rPr>
          <w:rFonts w:ascii="Times New Roman" w:hAnsi="Times New Roman" w:cs="Times New Roman"/>
          <w:sz w:val="24"/>
          <w:szCs w:val="24"/>
        </w:rPr>
        <w:t>zabezpieczeniu społecznym, jeżeli wymierzono tą decyzją karę pieniężną;</w:t>
      </w:r>
    </w:p>
    <w:p w14:paraId="7BCFA6BC" w14:textId="1F1AA1E7" w:rsidR="004A15AF" w:rsidRPr="00964826" w:rsidRDefault="004A15AF" w:rsidP="00F71EE3">
      <w:pPr>
        <w:pStyle w:val="Akapitzlist"/>
        <w:numPr>
          <w:ilvl w:val="0"/>
          <w:numId w:val="16"/>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jeżeli urzędującego członka jego organu zarządzającego lub nadzorczego, wspólnika spółki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 xml:space="preserve">w spółce jawnej lub partnerskiej albo komplementariusza w spółce komandytowej lub komandytowo-akcyjnej lub prokurenta prawomocnie skazano za przestępstwo lub ukarano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za wykroczenie, o którym mowa w pkt 2 lit. a lub b;</w:t>
      </w:r>
    </w:p>
    <w:p w14:paraId="683C775A" w14:textId="6D3CD206" w:rsidR="004A15AF" w:rsidRPr="00693AAB" w:rsidRDefault="004A15AF" w:rsidP="00F71EE3">
      <w:pPr>
        <w:pStyle w:val="Akapitzlist"/>
        <w:numPr>
          <w:ilvl w:val="0"/>
          <w:numId w:val="16"/>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 </w:t>
      </w:r>
      <w:r w:rsidR="00174B5E" w:rsidRPr="00964826">
        <w:rPr>
          <w:rFonts w:ascii="Times New Roman" w:hAnsi="Times New Roman" w:cs="Times New Roman"/>
          <w:sz w:val="24"/>
          <w:szCs w:val="24"/>
        </w:rPr>
        <w:t>stosunku,</w:t>
      </w:r>
      <w:r w:rsidRPr="00964826">
        <w:rPr>
          <w:rFonts w:ascii="Times New Roman" w:hAnsi="Times New Roman" w:cs="Times New Roman"/>
          <w:sz w:val="24"/>
          <w:szCs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w:t>
      </w:r>
      <w:r w:rsidRPr="00693AAB">
        <w:rPr>
          <w:rFonts w:ascii="Times New Roman" w:hAnsi="Times New Roman" w:cs="Times New Roman"/>
          <w:sz w:val="24"/>
          <w:szCs w:val="24"/>
        </w:rPr>
        <w:t>procedury przewidzianej w przepisach miejsca wszczęcia tej procedury.</w:t>
      </w:r>
    </w:p>
    <w:p w14:paraId="6D4B8B27" w14:textId="6C7552C1" w:rsidR="00693AAB" w:rsidRPr="0042061E" w:rsidRDefault="00693AAB" w:rsidP="00F71EE3">
      <w:pPr>
        <w:numPr>
          <w:ilvl w:val="0"/>
          <w:numId w:val="13"/>
        </w:numPr>
        <w:spacing w:after="0"/>
        <w:ind w:left="284" w:hanging="284"/>
        <w:jc w:val="both"/>
        <w:rPr>
          <w:rFonts w:ascii="Times New Roman" w:hAnsi="Times New Roman" w:cs="Times New Roman"/>
          <w:sz w:val="24"/>
          <w:szCs w:val="24"/>
        </w:rPr>
      </w:pPr>
      <w:bookmarkStart w:id="22" w:name="_Hlk110252890"/>
      <w:r w:rsidRPr="0042061E">
        <w:rPr>
          <w:rFonts w:ascii="Times New Roman" w:hAnsi="Times New Roman" w:cs="Times New Roman"/>
          <w:sz w:val="24"/>
          <w:szCs w:val="24"/>
        </w:rPr>
        <w:t xml:space="preserve">Ponadto </w:t>
      </w:r>
      <w:r w:rsidR="00F86E22">
        <w:rPr>
          <w:rFonts w:ascii="Times New Roman" w:hAnsi="Times New Roman" w:cs="Times New Roman"/>
          <w:sz w:val="24"/>
          <w:szCs w:val="24"/>
        </w:rPr>
        <w:t>z</w:t>
      </w:r>
      <w:r w:rsidRPr="0042061E">
        <w:rPr>
          <w:rFonts w:ascii="Times New Roman" w:hAnsi="Times New Roman" w:cs="Times New Roman"/>
          <w:sz w:val="24"/>
          <w:szCs w:val="24"/>
        </w:rPr>
        <w:t xml:space="preserve">amawiający na podstawie </w:t>
      </w:r>
      <w:r w:rsidRPr="0042061E">
        <w:rPr>
          <w:rFonts w:ascii="Times New Roman" w:hAnsi="Times New Roman" w:cs="Times New Roman"/>
          <w:b/>
          <w:bCs/>
          <w:sz w:val="24"/>
          <w:szCs w:val="24"/>
        </w:rPr>
        <w:t xml:space="preserve">art. 7 ust. 1 ustawy z dnia 13 kwietnia 2022 r. </w:t>
      </w:r>
      <w:r w:rsidR="00AB4F6E">
        <w:rPr>
          <w:rFonts w:ascii="Times New Roman" w:hAnsi="Times New Roman" w:cs="Times New Roman"/>
          <w:b/>
          <w:bCs/>
          <w:sz w:val="24"/>
          <w:szCs w:val="24"/>
        </w:rPr>
        <w:t xml:space="preserve">                                       </w:t>
      </w:r>
      <w:r w:rsidRPr="0042061E">
        <w:rPr>
          <w:rFonts w:ascii="Times New Roman" w:hAnsi="Times New Roman" w:cs="Times New Roman"/>
          <w:b/>
          <w:bCs/>
          <w:sz w:val="24"/>
          <w:szCs w:val="24"/>
        </w:rPr>
        <w:t xml:space="preserve">o szczególnych rozwiązaniach w zakresie przeciwdziałania wspieraniu agresji na Ukrainę oraz służących ochronie bezpieczeństwa narodowego </w:t>
      </w:r>
      <w:bookmarkStart w:id="23" w:name="_Hlk137027310"/>
      <w:r w:rsidRPr="0042061E">
        <w:rPr>
          <w:rFonts w:ascii="Times New Roman" w:hAnsi="Times New Roman" w:cs="Times New Roman"/>
          <w:b/>
          <w:bCs/>
          <w:sz w:val="24"/>
          <w:szCs w:val="24"/>
        </w:rPr>
        <w:t>(Dz.U.</w:t>
      </w:r>
      <w:r w:rsidR="00F86E22">
        <w:rPr>
          <w:rFonts w:ascii="Times New Roman" w:hAnsi="Times New Roman" w:cs="Times New Roman"/>
          <w:b/>
          <w:bCs/>
          <w:sz w:val="24"/>
          <w:szCs w:val="24"/>
        </w:rPr>
        <w:t xml:space="preserve"> z </w:t>
      </w:r>
      <w:r w:rsidRPr="0042061E">
        <w:rPr>
          <w:rFonts w:ascii="Times New Roman" w:hAnsi="Times New Roman" w:cs="Times New Roman"/>
          <w:b/>
          <w:bCs/>
          <w:sz w:val="24"/>
          <w:szCs w:val="24"/>
        </w:rPr>
        <w:t>202</w:t>
      </w:r>
      <w:r w:rsidR="001B6E1F">
        <w:rPr>
          <w:rFonts w:ascii="Times New Roman" w:hAnsi="Times New Roman" w:cs="Times New Roman"/>
          <w:b/>
          <w:bCs/>
          <w:sz w:val="24"/>
          <w:szCs w:val="24"/>
        </w:rPr>
        <w:t>3</w:t>
      </w:r>
      <w:r w:rsidR="00F86E22">
        <w:rPr>
          <w:rFonts w:ascii="Times New Roman" w:hAnsi="Times New Roman" w:cs="Times New Roman"/>
          <w:b/>
          <w:bCs/>
          <w:sz w:val="24"/>
          <w:szCs w:val="24"/>
        </w:rPr>
        <w:t xml:space="preserve">, poz. </w:t>
      </w:r>
      <w:r w:rsidR="001B6E1F">
        <w:rPr>
          <w:rFonts w:ascii="Times New Roman" w:hAnsi="Times New Roman" w:cs="Times New Roman"/>
          <w:b/>
          <w:bCs/>
          <w:sz w:val="24"/>
          <w:szCs w:val="24"/>
        </w:rPr>
        <w:t>1</w:t>
      </w:r>
      <w:r w:rsidR="00F86E22">
        <w:rPr>
          <w:rFonts w:ascii="Times New Roman" w:hAnsi="Times New Roman" w:cs="Times New Roman"/>
          <w:b/>
          <w:bCs/>
          <w:sz w:val="24"/>
          <w:szCs w:val="24"/>
        </w:rPr>
        <w:t>497</w:t>
      </w:r>
      <w:r w:rsidRPr="0042061E">
        <w:rPr>
          <w:rFonts w:ascii="Times New Roman" w:hAnsi="Times New Roman" w:cs="Times New Roman"/>
          <w:b/>
          <w:bCs/>
          <w:sz w:val="24"/>
          <w:szCs w:val="24"/>
        </w:rPr>
        <w:t>)</w:t>
      </w:r>
      <w:r w:rsidRPr="0042061E">
        <w:rPr>
          <w:rFonts w:ascii="Times New Roman" w:hAnsi="Times New Roman" w:cs="Times New Roman"/>
          <w:sz w:val="24"/>
          <w:szCs w:val="24"/>
        </w:rPr>
        <w:t xml:space="preserve"> </w:t>
      </w:r>
      <w:bookmarkEnd w:id="23"/>
      <w:r w:rsidRPr="0042061E">
        <w:rPr>
          <w:rFonts w:ascii="Times New Roman" w:hAnsi="Times New Roman" w:cs="Times New Roman"/>
          <w:sz w:val="24"/>
          <w:szCs w:val="24"/>
        </w:rPr>
        <w:t>(zwaną dalej „specustawą”) wykluczy również z postępowania o udzielenie zamówienia:</w:t>
      </w:r>
    </w:p>
    <w:p w14:paraId="062651D4" w14:textId="34D2113E" w:rsidR="00693AAB" w:rsidRPr="0042061E" w:rsidRDefault="00693AAB" w:rsidP="00C170B9">
      <w:pPr>
        <w:pStyle w:val="Tekstdymka"/>
        <w:numPr>
          <w:ilvl w:val="2"/>
          <w:numId w:val="47"/>
        </w:numPr>
        <w:spacing w:line="259" w:lineRule="auto"/>
        <w:ind w:left="567" w:hanging="283"/>
        <w:jc w:val="both"/>
        <w:rPr>
          <w:rFonts w:ascii="Times New Roman" w:hAnsi="Times New Roman" w:cs="Times New Roman"/>
          <w:sz w:val="24"/>
          <w:szCs w:val="24"/>
        </w:rPr>
      </w:pPr>
      <w:r w:rsidRPr="0042061E">
        <w:rPr>
          <w:rFonts w:ascii="Times New Roman" w:hAnsi="Times New Roman" w:cs="Times New Roman"/>
          <w:sz w:val="24"/>
          <w:szCs w:val="24"/>
        </w:rP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 (dalej „rozporządzenie 765/2006”) i rozporządzeniu Rady (UE) nr 269/2014 z dnia 17 marca 2014 r. w sprawie środków ograniczających w odniesieniu </w:t>
      </w:r>
      <w:r w:rsidR="00AB4F6E">
        <w:rPr>
          <w:rFonts w:ascii="Times New Roman" w:hAnsi="Times New Roman" w:cs="Times New Roman"/>
          <w:sz w:val="24"/>
          <w:szCs w:val="24"/>
        </w:rPr>
        <w:t xml:space="preserve">                           </w:t>
      </w:r>
      <w:r w:rsidRPr="0042061E">
        <w:rPr>
          <w:rFonts w:ascii="Times New Roman" w:hAnsi="Times New Roman" w:cs="Times New Roman"/>
          <w:sz w:val="24"/>
          <w:szCs w:val="24"/>
        </w:rPr>
        <w:lastRenderedPageBreak/>
        <w:t>do działań podważających integralność terytorialną, suwerenność i niezależność Ukrainy lub im zagrażających (Dz. Urz. UE L 78 z 17.03.2014, str. 6, z późn. zm.) (dalej „rozporządzenie 269/2014”) albo wpisanego na listę na podstawie decyzji w sprawie wpisu na listę rozstrzygającej o zastosowaniu środka, o którym mowa w art. 1 pkt 3 specustawy;</w:t>
      </w:r>
    </w:p>
    <w:p w14:paraId="6DBCF2EE" w14:textId="067B8612" w:rsidR="00693AAB" w:rsidRDefault="00693AAB" w:rsidP="00C170B9">
      <w:pPr>
        <w:pStyle w:val="Tekstdymka"/>
        <w:numPr>
          <w:ilvl w:val="2"/>
          <w:numId w:val="47"/>
        </w:numPr>
        <w:spacing w:line="259" w:lineRule="auto"/>
        <w:ind w:left="567" w:hanging="283"/>
        <w:jc w:val="both"/>
        <w:rPr>
          <w:rFonts w:ascii="Times New Roman" w:hAnsi="Times New Roman" w:cs="Times New Roman"/>
          <w:sz w:val="24"/>
          <w:szCs w:val="24"/>
        </w:rPr>
      </w:pPr>
      <w:r w:rsidRPr="0042061E">
        <w:rPr>
          <w:rFonts w:ascii="Times New Roman" w:hAnsi="Times New Roman" w:cs="Times New Roman"/>
          <w:sz w:val="24"/>
          <w:szCs w:val="24"/>
        </w:rPr>
        <w:t>wykonawcę, którego beneficjentem rzeczywistym w rozumieniu ustawy z dnia 1 marca 2018 r. o przeciwdziałaniu praniu pieniędzy oraz finansowaniu terroryzmu (Dz. U. z 202</w:t>
      </w:r>
      <w:r w:rsidR="000F720C">
        <w:rPr>
          <w:rFonts w:ascii="Times New Roman" w:hAnsi="Times New Roman" w:cs="Times New Roman"/>
          <w:sz w:val="24"/>
          <w:szCs w:val="24"/>
        </w:rPr>
        <w:t>3</w:t>
      </w:r>
      <w:r w:rsidR="00F86E22">
        <w:rPr>
          <w:rFonts w:ascii="Times New Roman" w:hAnsi="Times New Roman" w:cs="Times New Roman"/>
          <w:sz w:val="24"/>
          <w:szCs w:val="24"/>
        </w:rPr>
        <w:t>,</w:t>
      </w:r>
      <w:r w:rsidR="00AB4F6E">
        <w:rPr>
          <w:rFonts w:ascii="Times New Roman" w:hAnsi="Times New Roman" w:cs="Times New Roman"/>
          <w:sz w:val="24"/>
          <w:szCs w:val="24"/>
        </w:rPr>
        <w:t xml:space="preserve"> </w:t>
      </w:r>
      <w:r w:rsidRPr="0042061E">
        <w:rPr>
          <w:rFonts w:ascii="Times New Roman" w:hAnsi="Times New Roman" w:cs="Times New Roman"/>
          <w:sz w:val="24"/>
          <w:szCs w:val="24"/>
        </w:rPr>
        <w:t xml:space="preserve">poz. </w:t>
      </w:r>
      <w:r w:rsidR="000F720C">
        <w:rPr>
          <w:rFonts w:ascii="Times New Roman" w:hAnsi="Times New Roman" w:cs="Times New Roman"/>
          <w:sz w:val="24"/>
          <w:szCs w:val="24"/>
        </w:rPr>
        <w:t>1124</w:t>
      </w:r>
      <w:r w:rsidRPr="0042061E">
        <w:rPr>
          <w:rFonts w:ascii="Times New Roman" w:hAnsi="Times New Roman" w:cs="Times New Roman"/>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w:t>
      </w:r>
    </w:p>
    <w:p w14:paraId="0EB76E9E" w14:textId="5A4A6782" w:rsidR="00B44258" w:rsidRPr="0042061E" w:rsidRDefault="00693AAB" w:rsidP="00C170B9">
      <w:pPr>
        <w:pStyle w:val="Tekstdymka"/>
        <w:numPr>
          <w:ilvl w:val="2"/>
          <w:numId w:val="47"/>
        </w:numPr>
        <w:spacing w:line="259" w:lineRule="auto"/>
        <w:ind w:left="567" w:hanging="283"/>
        <w:jc w:val="both"/>
        <w:rPr>
          <w:rFonts w:ascii="Times New Roman" w:hAnsi="Times New Roman" w:cs="Times New Roman"/>
          <w:sz w:val="24"/>
          <w:szCs w:val="24"/>
        </w:rPr>
      </w:pPr>
      <w:r w:rsidRPr="0042061E">
        <w:rPr>
          <w:rFonts w:ascii="Times New Roman" w:hAnsi="Times New Roman" w:cs="Times New Roman"/>
          <w:sz w:val="24"/>
          <w:szCs w:val="24"/>
        </w:rPr>
        <w:t xml:space="preserve">wykonawcę, którego jednostką dominującą w rozumieniu art. 3 ust. 1 pkt 37 ustawy z dnia </w:t>
      </w:r>
      <w:r w:rsidR="00AB4F6E">
        <w:rPr>
          <w:rFonts w:ascii="Times New Roman" w:hAnsi="Times New Roman" w:cs="Times New Roman"/>
          <w:sz w:val="24"/>
          <w:szCs w:val="24"/>
        </w:rPr>
        <w:t xml:space="preserve">                  </w:t>
      </w:r>
      <w:r w:rsidRPr="0042061E">
        <w:rPr>
          <w:rFonts w:ascii="Times New Roman" w:hAnsi="Times New Roman" w:cs="Times New Roman"/>
          <w:sz w:val="24"/>
          <w:szCs w:val="24"/>
        </w:rPr>
        <w:t>29 września 1994 r. o rachunkowości (Dz. U. z 202</w:t>
      </w:r>
      <w:r w:rsidR="000F720C">
        <w:rPr>
          <w:rFonts w:ascii="Times New Roman" w:hAnsi="Times New Roman" w:cs="Times New Roman"/>
          <w:sz w:val="24"/>
          <w:szCs w:val="24"/>
        </w:rPr>
        <w:t>3</w:t>
      </w:r>
      <w:r w:rsidR="00F86E22">
        <w:rPr>
          <w:rFonts w:ascii="Times New Roman" w:hAnsi="Times New Roman" w:cs="Times New Roman"/>
          <w:sz w:val="24"/>
          <w:szCs w:val="24"/>
        </w:rPr>
        <w:t xml:space="preserve">, </w:t>
      </w:r>
      <w:r w:rsidRPr="0042061E">
        <w:rPr>
          <w:rFonts w:ascii="Times New Roman" w:hAnsi="Times New Roman" w:cs="Times New Roman"/>
          <w:sz w:val="24"/>
          <w:szCs w:val="24"/>
        </w:rPr>
        <w:t xml:space="preserve">poz. </w:t>
      </w:r>
      <w:r w:rsidR="000F720C">
        <w:rPr>
          <w:rFonts w:ascii="Times New Roman" w:hAnsi="Times New Roman" w:cs="Times New Roman"/>
          <w:sz w:val="24"/>
          <w:szCs w:val="24"/>
        </w:rPr>
        <w:t>120</w:t>
      </w:r>
      <w:r w:rsidRPr="0042061E">
        <w:rPr>
          <w:rFonts w:ascii="Times New Roman" w:hAnsi="Times New Roman" w:cs="Times New Roman"/>
          <w:sz w:val="24"/>
          <w:szCs w:val="24"/>
        </w:rPr>
        <w:t xml:space="preserve">) jest podmiot wymieniony </w:t>
      </w:r>
      <w:r w:rsidR="00F86E22">
        <w:rPr>
          <w:rFonts w:ascii="Times New Roman" w:hAnsi="Times New Roman" w:cs="Times New Roman"/>
          <w:sz w:val="24"/>
          <w:szCs w:val="24"/>
        </w:rPr>
        <w:t xml:space="preserve">                       </w:t>
      </w:r>
      <w:r w:rsidRPr="0042061E">
        <w:rPr>
          <w:rFonts w:ascii="Times New Roman" w:hAnsi="Times New Roman" w:cs="Times New Roman"/>
          <w:sz w:val="24"/>
          <w:szCs w:val="24"/>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42061E" w:rsidDel="000B7FC4">
        <w:rPr>
          <w:rFonts w:ascii="Times New Roman" w:hAnsi="Times New Roman" w:cs="Times New Roman"/>
          <w:sz w:val="24"/>
          <w:szCs w:val="24"/>
        </w:rPr>
        <w:t xml:space="preserve"> </w:t>
      </w:r>
      <w:r w:rsidRPr="0042061E">
        <w:rPr>
          <w:rFonts w:ascii="Times New Roman" w:hAnsi="Times New Roman" w:cs="Times New Roman"/>
          <w:sz w:val="24"/>
          <w:szCs w:val="24"/>
        </w:rPr>
        <w:t>specustawy</w:t>
      </w:r>
    </w:p>
    <w:bookmarkEnd w:id="22"/>
    <w:p w14:paraId="256A451A" w14:textId="704F01E9" w:rsidR="00665CEB" w:rsidRPr="00964826" w:rsidRDefault="00665CEB" w:rsidP="00F71EE3">
      <w:pPr>
        <w:numPr>
          <w:ilvl w:val="0"/>
          <w:numId w:val="13"/>
        </w:numPr>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Wykonawca może zostać wykluczony przez </w:t>
      </w:r>
      <w:r w:rsidR="00F86E22">
        <w:rPr>
          <w:rFonts w:ascii="Times New Roman" w:hAnsi="Times New Roman" w:cs="Times New Roman"/>
          <w:sz w:val="24"/>
          <w:szCs w:val="24"/>
        </w:rPr>
        <w:t>z</w:t>
      </w:r>
      <w:r w:rsidRPr="00964826">
        <w:rPr>
          <w:rFonts w:ascii="Times New Roman" w:hAnsi="Times New Roman" w:cs="Times New Roman"/>
          <w:sz w:val="24"/>
          <w:szCs w:val="24"/>
        </w:rPr>
        <w:t xml:space="preserve">amawiającego na każdym etapie postępowania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o udzielenie zamówienia.</w:t>
      </w:r>
    </w:p>
    <w:p w14:paraId="275B6C3A" w14:textId="0CF5A74D" w:rsidR="00986ED2" w:rsidRPr="00964826" w:rsidRDefault="00691172" w:rsidP="00D0179F">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709" w:hanging="567"/>
      </w:pPr>
      <w:bookmarkStart w:id="24" w:name="_Toc160024592"/>
      <w:r>
        <w:t>INF</w:t>
      </w:r>
      <w:r w:rsidR="00187DAD">
        <w:t>ORMACJA O WARUNKACH UDZ</w:t>
      </w:r>
      <w:r w:rsidR="003C19B5">
        <w:t>IA</w:t>
      </w:r>
      <w:r w:rsidR="00187DAD">
        <w:t xml:space="preserve">ŁU W POSTĘPOWANIU O UDZIELENIE </w:t>
      </w:r>
      <w:r w:rsidR="00D0179F">
        <w:t xml:space="preserve">  </w:t>
      </w:r>
      <w:r w:rsidR="00187DAD">
        <w:t>ZAMÓWIENIA</w:t>
      </w:r>
      <w:bookmarkEnd w:id="24"/>
    </w:p>
    <w:p w14:paraId="43DDB3D4" w14:textId="77777777" w:rsidR="00BF6B3B" w:rsidRPr="00BF6B3B" w:rsidRDefault="00BF6B3B" w:rsidP="00C170B9">
      <w:pPr>
        <w:numPr>
          <w:ilvl w:val="0"/>
          <w:numId w:val="108"/>
        </w:numPr>
        <w:tabs>
          <w:tab w:val="clear" w:pos="0"/>
          <w:tab w:val="left" w:pos="284"/>
          <w:tab w:val="num" w:pos="1277"/>
        </w:tabs>
        <w:suppressAutoHyphens/>
        <w:spacing w:after="0" w:line="264" w:lineRule="auto"/>
        <w:ind w:left="0" w:firstLine="0"/>
        <w:jc w:val="both"/>
        <w:rPr>
          <w:rFonts w:ascii="Times New Roman" w:hAnsi="Times New Roman" w:cs="Times New Roman"/>
          <w:bCs/>
          <w:sz w:val="24"/>
          <w:szCs w:val="24"/>
        </w:rPr>
      </w:pPr>
      <w:bookmarkStart w:id="25" w:name="_Toc160024593"/>
      <w:r w:rsidRPr="00BF6B3B">
        <w:rPr>
          <w:rFonts w:ascii="Times New Roman" w:hAnsi="Times New Roman" w:cs="Times New Roman"/>
          <w:sz w:val="24"/>
          <w:szCs w:val="24"/>
        </w:rPr>
        <w:t xml:space="preserve">O udzielenie zamówienia mogą ubiegać się Wykonawcy, którzy </w:t>
      </w:r>
      <w:r w:rsidRPr="00BF6B3B">
        <w:rPr>
          <w:rFonts w:ascii="Times New Roman" w:hAnsi="Times New Roman" w:cs="Times New Roman"/>
          <w:bCs/>
          <w:sz w:val="24"/>
          <w:szCs w:val="24"/>
        </w:rPr>
        <w:t xml:space="preserve">nie podlegają wykluczeniu                      z postępowania oraz </w:t>
      </w:r>
      <w:r w:rsidRPr="00BF6B3B">
        <w:rPr>
          <w:rFonts w:ascii="Times New Roman" w:hAnsi="Times New Roman" w:cs="Times New Roman"/>
          <w:sz w:val="24"/>
          <w:szCs w:val="24"/>
        </w:rPr>
        <w:t>spełniają warunki udziału w postępowaniu dotyczące:</w:t>
      </w:r>
    </w:p>
    <w:p w14:paraId="2B48B4D8" w14:textId="77777777" w:rsidR="00BF6B3B" w:rsidRPr="00BF6B3B" w:rsidRDefault="00BF6B3B" w:rsidP="00C170B9">
      <w:pPr>
        <w:pStyle w:val="Akapitzlist"/>
        <w:numPr>
          <w:ilvl w:val="0"/>
          <w:numId w:val="109"/>
        </w:numPr>
        <w:tabs>
          <w:tab w:val="left" w:pos="709"/>
        </w:tabs>
        <w:suppressAutoHyphens/>
        <w:spacing w:after="0" w:line="264" w:lineRule="auto"/>
        <w:ind w:left="709" w:hanging="425"/>
        <w:jc w:val="both"/>
        <w:rPr>
          <w:rFonts w:ascii="Times New Roman" w:hAnsi="Times New Roman" w:cs="Times New Roman"/>
          <w:sz w:val="24"/>
          <w:szCs w:val="24"/>
        </w:rPr>
      </w:pPr>
      <w:r w:rsidRPr="00BF6B3B">
        <w:rPr>
          <w:rFonts w:ascii="Times New Roman" w:hAnsi="Times New Roman" w:cs="Times New Roman"/>
          <w:sz w:val="24"/>
          <w:szCs w:val="24"/>
        </w:rPr>
        <w:t xml:space="preserve">zdolności do występowania w obrocie gospodarczym </w:t>
      </w:r>
      <w:r w:rsidRPr="00BF6B3B">
        <w:rPr>
          <w:rFonts w:ascii="Times New Roman" w:hAnsi="Times New Roman" w:cs="Times New Roman"/>
          <w:bCs/>
          <w:sz w:val="24"/>
          <w:szCs w:val="24"/>
        </w:rPr>
        <w:t>- Zamawiający nie stawia warunków w tym zakresie,</w:t>
      </w:r>
    </w:p>
    <w:p w14:paraId="1F4E7A5E" w14:textId="77777777" w:rsidR="00BF6B3B" w:rsidRPr="00BF6B3B" w:rsidRDefault="00BF6B3B" w:rsidP="00C170B9">
      <w:pPr>
        <w:pStyle w:val="Akapitzlist"/>
        <w:numPr>
          <w:ilvl w:val="0"/>
          <w:numId w:val="109"/>
        </w:numPr>
        <w:tabs>
          <w:tab w:val="left" w:pos="709"/>
        </w:tabs>
        <w:suppressAutoHyphens/>
        <w:spacing w:after="0" w:line="264" w:lineRule="auto"/>
        <w:ind w:left="709" w:hanging="425"/>
        <w:jc w:val="both"/>
        <w:rPr>
          <w:rFonts w:ascii="Times New Roman" w:hAnsi="Times New Roman" w:cs="Times New Roman"/>
          <w:sz w:val="24"/>
          <w:szCs w:val="24"/>
        </w:rPr>
      </w:pPr>
      <w:r w:rsidRPr="00BF6B3B">
        <w:rPr>
          <w:rFonts w:ascii="Times New Roman" w:hAnsi="Times New Roman" w:cs="Times New Roman"/>
          <w:bCs/>
          <w:sz w:val="24"/>
          <w:szCs w:val="24"/>
        </w:rPr>
        <w:t>uprawnień do prowadzenia określonej działalności zawodowej</w:t>
      </w:r>
      <w:r w:rsidRPr="00BF6B3B">
        <w:rPr>
          <w:rFonts w:ascii="Times New Roman" w:hAnsi="Times New Roman" w:cs="Times New Roman"/>
          <w:bCs/>
          <w:i/>
          <w:sz w:val="24"/>
          <w:szCs w:val="24"/>
        </w:rPr>
        <w:t>,</w:t>
      </w:r>
      <w:r w:rsidRPr="00BF6B3B">
        <w:rPr>
          <w:rFonts w:ascii="Times New Roman" w:hAnsi="Times New Roman" w:cs="Times New Roman"/>
          <w:bCs/>
          <w:sz w:val="24"/>
          <w:szCs w:val="24"/>
        </w:rPr>
        <w:t xml:space="preserve"> o ile wynika to z odrębnych przepisów - Zamawiający nie stawia warunków w tym zakresie,</w:t>
      </w:r>
    </w:p>
    <w:p w14:paraId="20B92EF5" w14:textId="77777777" w:rsidR="00BF6B3B" w:rsidRPr="00BF6B3B" w:rsidRDefault="00BF6B3B" w:rsidP="00C170B9">
      <w:pPr>
        <w:pStyle w:val="Akapitzlist"/>
        <w:numPr>
          <w:ilvl w:val="0"/>
          <w:numId w:val="109"/>
        </w:numPr>
        <w:tabs>
          <w:tab w:val="left" w:pos="426"/>
        </w:tabs>
        <w:suppressAutoHyphens/>
        <w:spacing w:after="0" w:line="264" w:lineRule="auto"/>
        <w:ind w:left="0" w:firstLine="284"/>
        <w:jc w:val="both"/>
        <w:rPr>
          <w:rFonts w:ascii="Times New Roman" w:hAnsi="Times New Roman" w:cs="Times New Roman"/>
          <w:sz w:val="24"/>
          <w:szCs w:val="24"/>
        </w:rPr>
      </w:pPr>
      <w:r w:rsidRPr="00BF6B3B">
        <w:rPr>
          <w:rFonts w:ascii="Times New Roman" w:hAnsi="Times New Roman" w:cs="Times New Roman"/>
          <w:sz w:val="24"/>
          <w:szCs w:val="24"/>
        </w:rPr>
        <w:t>s</w:t>
      </w:r>
      <w:r w:rsidRPr="00BF6B3B">
        <w:rPr>
          <w:rFonts w:ascii="Times New Roman" w:hAnsi="Times New Roman" w:cs="Times New Roman"/>
          <w:bCs/>
          <w:sz w:val="24"/>
          <w:szCs w:val="24"/>
        </w:rPr>
        <w:t xml:space="preserve">ytuacji ekonomicznej lub finansowej - </w:t>
      </w:r>
      <w:r w:rsidRPr="00BF6B3B">
        <w:rPr>
          <w:rFonts w:ascii="Times New Roman" w:hAnsi="Times New Roman" w:cs="Times New Roman"/>
          <w:sz w:val="24"/>
          <w:szCs w:val="24"/>
        </w:rPr>
        <w:t>Wykonawca spełni warunek jeżeli wykaże, że:</w:t>
      </w:r>
    </w:p>
    <w:p w14:paraId="7B4B396D" w14:textId="77777777" w:rsidR="00BF6B3B" w:rsidRPr="00BF6B3B" w:rsidRDefault="00BF6B3B" w:rsidP="00C170B9">
      <w:pPr>
        <w:pStyle w:val="Akapitzlist"/>
        <w:numPr>
          <w:ilvl w:val="0"/>
          <w:numId w:val="110"/>
        </w:numPr>
        <w:tabs>
          <w:tab w:val="left" w:pos="851"/>
        </w:tabs>
        <w:suppressAutoHyphens/>
        <w:spacing w:after="0" w:line="264" w:lineRule="auto"/>
        <w:ind w:left="993" w:hanging="283"/>
        <w:jc w:val="both"/>
        <w:rPr>
          <w:rFonts w:ascii="Times New Roman" w:eastAsia="MS Mincho" w:hAnsi="Times New Roman" w:cs="Times New Roman"/>
          <w:bCs/>
          <w:sz w:val="24"/>
          <w:szCs w:val="24"/>
        </w:rPr>
      </w:pPr>
      <w:r w:rsidRPr="00BF6B3B">
        <w:rPr>
          <w:rFonts w:ascii="Times New Roman" w:eastAsia="MS Mincho" w:hAnsi="Times New Roman" w:cs="Times New Roman"/>
          <w:bCs/>
          <w:sz w:val="24"/>
          <w:szCs w:val="24"/>
        </w:rPr>
        <w:t>posiada ubezpieczenie od odpowiedzialności cywilnej w zakresie prowadzonej działalności związanej z przedmiotem zamówienia na kwotę gwarancyjną nie mniejszą niż 1 000 000,00 zł (słownie: jeden milion złotych),</w:t>
      </w:r>
    </w:p>
    <w:p w14:paraId="0FE7154B" w14:textId="73476A72" w:rsidR="00BF6B3B" w:rsidRPr="00BF6B3B" w:rsidRDefault="00BF6B3B" w:rsidP="00C170B9">
      <w:pPr>
        <w:pStyle w:val="Akapitzlist"/>
        <w:numPr>
          <w:ilvl w:val="0"/>
          <w:numId w:val="110"/>
        </w:numPr>
        <w:tabs>
          <w:tab w:val="left" w:pos="709"/>
        </w:tabs>
        <w:suppressAutoHyphens/>
        <w:spacing w:after="0" w:line="264" w:lineRule="auto"/>
        <w:ind w:left="993" w:hanging="283"/>
        <w:jc w:val="both"/>
        <w:rPr>
          <w:rFonts w:ascii="Times New Roman" w:hAnsi="Times New Roman" w:cs="Times New Roman"/>
          <w:sz w:val="24"/>
          <w:szCs w:val="24"/>
        </w:rPr>
      </w:pPr>
      <w:r w:rsidRPr="00BF6B3B">
        <w:rPr>
          <w:rFonts w:ascii="Times New Roman" w:eastAsia="MS Mincho" w:hAnsi="Times New Roman" w:cs="Times New Roman"/>
          <w:bCs/>
          <w:sz w:val="24"/>
          <w:szCs w:val="24"/>
        </w:rPr>
        <w:t xml:space="preserve">posiada środki finansowe lub zdolność kredytową w wysokości 300 000,00 zł (słownie: </w:t>
      </w:r>
      <w:r w:rsidR="00495212">
        <w:rPr>
          <w:rFonts w:ascii="Times New Roman" w:eastAsia="MS Mincho" w:hAnsi="Times New Roman" w:cs="Times New Roman"/>
          <w:bCs/>
          <w:sz w:val="24"/>
          <w:szCs w:val="24"/>
        </w:rPr>
        <w:t>trzysta</w:t>
      </w:r>
      <w:r w:rsidRPr="00BF6B3B">
        <w:rPr>
          <w:rFonts w:ascii="Times New Roman" w:eastAsia="MS Mincho" w:hAnsi="Times New Roman" w:cs="Times New Roman"/>
          <w:bCs/>
          <w:sz w:val="24"/>
          <w:szCs w:val="24"/>
        </w:rPr>
        <w:t xml:space="preserve"> tysięcy złotych),</w:t>
      </w:r>
    </w:p>
    <w:p w14:paraId="2F289A1D" w14:textId="77777777" w:rsidR="00BF6B3B" w:rsidRPr="00BF6B3B" w:rsidRDefault="00BF6B3B" w:rsidP="00C170B9">
      <w:pPr>
        <w:pStyle w:val="Akapitzlist"/>
        <w:numPr>
          <w:ilvl w:val="0"/>
          <w:numId w:val="109"/>
        </w:numPr>
        <w:tabs>
          <w:tab w:val="left" w:pos="426"/>
        </w:tabs>
        <w:suppressAutoHyphens/>
        <w:spacing w:after="0" w:line="264" w:lineRule="auto"/>
        <w:ind w:left="0" w:firstLine="284"/>
        <w:contextualSpacing w:val="0"/>
        <w:jc w:val="both"/>
        <w:rPr>
          <w:rFonts w:ascii="Times New Roman" w:hAnsi="Times New Roman" w:cs="Times New Roman"/>
          <w:sz w:val="24"/>
          <w:szCs w:val="24"/>
        </w:rPr>
      </w:pPr>
      <w:r w:rsidRPr="00BF6B3B">
        <w:rPr>
          <w:rFonts w:ascii="Times New Roman" w:hAnsi="Times New Roman" w:cs="Times New Roman"/>
          <w:sz w:val="24"/>
          <w:szCs w:val="24"/>
        </w:rPr>
        <w:t>zdolności technicznej i zawodowej - Wykonawca spełni warunek jeżeli wykaże, że:</w:t>
      </w:r>
    </w:p>
    <w:p w14:paraId="43AD2965" w14:textId="77777777" w:rsidR="00BF6B3B" w:rsidRPr="00BF6B3B" w:rsidRDefault="00BF6B3B" w:rsidP="00C170B9">
      <w:pPr>
        <w:pStyle w:val="Akapitzlist"/>
        <w:numPr>
          <w:ilvl w:val="0"/>
          <w:numId w:val="111"/>
        </w:numPr>
        <w:tabs>
          <w:tab w:val="left" w:pos="851"/>
        </w:tabs>
        <w:suppressAutoHyphens/>
        <w:spacing w:after="0" w:line="264" w:lineRule="auto"/>
        <w:ind w:left="0" w:firstLine="426"/>
        <w:contextualSpacing w:val="0"/>
        <w:rPr>
          <w:rFonts w:ascii="Times New Roman" w:hAnsi="Times New Roman" w:cs="Times New Roman"/>
          <w:bCs/>
          <w:sz w:val="24"/>
          <w:szCs w:val="24"/>
        </w:rPr>
      </w:pPr>
      <w:r w:rsidRPr="00BF6B3B">
        <w:rPr>
          <w:rFonts w:ascii="Times New Roman" w:hAnsi="Times New Roman" w:cs="Times New Roman"/>
          <w:sz w:val="24"/>
          <w:szCs w:val="24"/>
        </w:rPr>
        <w:t xml:space="preserve"> p</w:t>
      </w:r>
      <w:r w:rsidRPr="00BF6B3B">
        <w:rPr>
          <w:rFonts w:ascii="Times New Roman" w:hAnsi="Times New Roman" w:cs="Times New Roman"/>
          <w:bCs/>
          <w:sz w:val="24"/>
          <w:szCs w:val="24"/>
        </w:rPr>
        <w:t xml:space="preserve">osiada niezbędną wiedzę i doświadczenie, tj.  </w:t>
      </w:r>
    </w:p>
    <w:p w14:paraId="6519DFE1" w14:textId="3EABDB87" w:rsidR="00BF6B3B" w:rsidRPr="00BF6B3B" w:rsidRDefault="00BF6B3B" w:rsidP="00BF6B3B">
      <w:pPr>
        <w:tabs>
          <w:tab w:val="left" w:pos="851"/>
        </w:tabs>
        <w:suppressAutoHyphens/>
        <w:spacing w:after="0" w:line="276" w:lineRule="auto"/>
        <w:ind w:left="1134" w:hanging="283"/>
        <w:jc w:val="both"/>
        <w:rPr>
          <w:rFonts w:ascii="Times New Roman" w:eastAsia="MS Mincho" w:hAnsi="Times New Roman" w:cs="Times New Roman"/>
          <w:bCs/>
          <w:sz w:val="24"/>
          <w:szCs w:val="24"/>
        </w:rPr>
      </w:pPr>
      <w:r>
        <w:rPr>
          <w:rFonts w:ascii="Times New Roman" w:hAnsi="Times New Roman" w:cs="Times New Roman"/>
          <w:sz w:val="24"/>
          <w:szCs w:val="24"/>
        </w:rPr>
        <w:t xml:space="preserve">- </w:t>
      </w:r>
      <w:r w:rsidRPr="00BF6B3B">
        <w:rPr>
          <w:rFonts w:ascii="Times New Roman" w:hAnsi="Times New Roman" w:cs="Times New Roman"/>
          <w:sz w:val="24"/>
          <w:szCs w:val="24"/>
        </w:rPr>
        <w:t xml:space="preserve">w okresie ostatnich 3 lat przed upływem terminu składania ofert, a jeżeli okres prowadzenia działalności jest krótszy - w tym okresie, wykonał należycie dwie </w:t>
      </w:r>
      <w:r w:rsidRPr="00BF6B3B">
        <w:rPr>
          <w:rFonts w:ascii="Times New Roman" w:eastAsia="MS Mincho" w:hAnsi="Times New Roman" w:cs="Times New Roman"/>
          <w:bCs/>
          <w:sz w:val="24"/>
          <w:szCs w:val="24"/>
        </w:rPr>
        <w:t xml:space="preserve">usługi/umowy*  polegające na utrzymaniu terenów zieleni miejskiej oraz pracach na terenie pasów drogowych dróg publicznych na wartość łączną nie mniejszą niż 5 000 000,00 zł brutto, w tym jedną usługę na kwotę nie mniejszą niż </w:t>
      </w:r>
      <w:r>
        <w:rPr>
          <w:rFonts w:ascii="Times New Roman" w:eastAsia="MS Mincho" w:hAnsi="Times New Roman" w:cs="Times New Roman"/>
          <w:bCs/>
          <w:sz w:val="24"/>
          <w:szCs w:val="24"/>
        </w:rPr>
        <w:t xml:space="preserve">  </w:t>
      </w:r>
      <w:r w:rsidR="00691172">
        <w:rPr>
          <w:rFonts w:ascii="Times New Roman" w:eastAsia="MS Mincho" w:hAnsi="Times New Roman" w:cs="Times New Roman"/>
          <w:bCs/>
          <w:sz w:val="24"/>
          <w:szCs w:val="24"/>
        </w:rPr>
        <w:t>2 500 000,00 zł brutto oraz</w:t>
      </w:r>
    </w:p>
    <w:p w14:paraId="2CAEB2ED" w14:textId="49B8210D" w:rsidR="00BF6B3B" w:rsidRPr="00BF6B3B" w:rsidRDefault="00BF6B3B" w:rsidP="00BF6B3B">
      <w:pPr>
        <w:pStyle w:val="Akapitzlist"/>
        <w:tabs>
          <w:tab w:val="left" w:pos="851"/>
        </w:tabs>
        <w:suppressAutoHyphens/>
        <w:spacing w:after="0" w:line="276" w:lineRule="auto"/>
        <w:ind w:left="1134" w:hanging="283"/>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BF6B3B">
        <w:rPr>
          <w:rFonts w:ascii="Times New Roman" w:hAnsi="Times New Roman" w:cs="Times New Roman"/>
          <w:sz w:val="24"/>
          <w:szCs w:val="24"/>
        </w:rPr>
        <w:t>w okresie ostatnich 3 lat przed upływem terminu składania ofert, a jeżeli okres prowadzenia działalności jest krótszy - w tym okresie, wykonał cięcia sanitarno – korekcyjne drzew i usuwanie drzew na kwotę łączn</w:t>
      </w:r>
      <w:r w:rsidR="00691172">
        <w:rPr>
          <w:rFonts w:ascii="Times New Roman" w:hAnsi="Times New Roman" w:cs="Times New Roman"/>
          <w:sz w:val="24"/>
          <w:szCs w:val="24"/>
        </w:rPr>
        <w:t>ą minimum 350 000,00 zł brutto oraz</w:t>
      </w:r>
    </w:p>
    <w:p w14:paraId="4512EF0F" w14:textId="462345AA" w:rsidR="00BF6B3B" w:rsidRPr="00BF6B3B" w:rsidRDefault="00BF6B3B" w:rsidP="00BF6B3B">
      <w:pPr>
        <w:pStyle w:val="Akapitzlist"/>
        <w:tabs>
          <w:tab w:val="left" w:pos="709"/>
        </w:tabs>
        <w:suppressAutoHyphens/>
        <w:spacing w:after="0" w:line="276" w:lineRule="auto"/>
        <w:ind w:left="1134" w:hanging="283"/>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F6B3B">
        <w:rPr>
          <w:rFonts w:ascii="Times New Roman" w:hAnsi="Times New Roman" w:cs="Times New Roman"/>
          <w:sz w:val="24"/>
          <w:szCs w:val="24"/>
        </w:rPr>
        <w:t xml:space="preserve">w okresie ostatnich 3 lat przed upływem terminu składania ofert, a jeżeli okres prowadzenia działalności jest krótszy - w tym okresie, wykonał prace polegające </w:t>
      </w:r>
      <w:r w:rsidR="000E302B">
        <w:rPr>
          <w:rFonts w:ascii="Times New Roman" w:hAnsi="Times New Roman" w:cs="Times New Roman"/>
          <w:sz w:val="24"/>
          <w:szCs w:val="24"/>
        </w:rPr>
        <w:t xml:space="preserve">                  </w:t>
      </w:r>
      <w:r w:rsidRPr="00BF6B3B">
        <w:rPr>
          <w:rFonts w:ascii="Times New Roman" w:hAnsi="Times New Roman" w:cs="Times New Roman"/>
          <w:sz w:val="24"/>
          <w:szCs w:val="24"/>
        </w:rPr>
        <w:t xml:space="preserve">na nasadzeniu roślin ozdobnych na łączną </w:t>
      </w:r>
      <w:r w:rsidR="00691172">
        <w:rPr>
          <w:rFonts w:ascii="Times New Roman" w:hAnsi="Times New Roman" w:cs="Times New Roman"/>
          <w:sz w:val="24"/>
          <w:szCs w:val="24"/>
        </w:rPr>
        <w:t>kwotę minimum 500 000 zł brutto.</w:t>
      </w:r>
    </w:p>
    <w:p w14:paraId="0269FECD" w14:textId="77777777" w:rsidR="00BF6B3B" w:rsidRPr="00BF6B3B" w:rsidRDefault="00BF6B3B" w:rsidP="00BF6B3B">
      <w:pPr>
        <w:tabs>
          <w:tab w:val="left" w:pos="851"/>
        </w:tabs>
        <w:jc w:val="both"/>
        <w:rPr>
          <w:rFonts w:ascii="Times New Roman" w:eastAsia="MS Mincho" w:hAnsi="Times New Roman" w:cs="Times New Roman"/>
          <w:bCs/>
          <w:sz w:val="24"/>
          <w:szCs w:val="24"/>
        </w:rPr>
      </w:pPr>
      <w:r w:rsidRPr="00BF6B3B">
        <w:rPr>
          <w:rFonts w:ascii="Times New Roman" w:eastAsia="MS Mincho" w:hAnsi="Times New Roman" w:cs="Times New Roman"/>
          <w:bCs/>
          <w:sz w:val="24"/>
          <w:szCs w:val="24"/>
        </w:rPr>
        <w:t xml:space="preserve">* </w:t>
      </w:r>
      <w:r w:rsidRPr="00BF6B3B">
        <w:rPr>
          <w:rFonts w:ascii="Times New Roman" w:eastAsia="MS Mincho" w:hAnsi="Times New Roman" w:cs="Times New Roman"/>
          <w:bCs/>
          <w:i/>
          <w:sz w:val="24"/>
          <w:szCs w:val="24"/>
        </w:rPr>
        <w:t>Zamawiający przez usługę rozumie umowę.  Jedna usługa to jest jedna umowa.</w:t>
      </w:r>
    </w:p>
    <w:p w14:paraId="1197DFFA" w14:textId="77777777" w:rsidR="00BF6B3B" w:rsidRPr="00BF6B3B" w:rsidRDefault="00BF6B3B" w:rsidP="00C170B9">
      <w:pPr>
        <w:pStyle w:val="Teksttreci0"/>
        <w:numPr>
          <w:ilvl w:val="0"/>
          <w:numId w:val="111"/>
        </w:numPr>
        <w:shd w:val="clear" w:color="auto" w:fill="auto"/>
        <w:spacing w:line="276" w:lineRule="auto"/>
        <w:ind w:left="851" w:right="20" w:hanging="425"/>
        <w:jc w:val="both"/>
        <w:rPr>
          <w:rFonts w:ascii="Times New Roman" w:hAnsi="Times New Roman" w:cs="Times New Roman"/>
          <w:sz w:val="24"/>
          <w:szCs w:val="24"/>
        </w:rPr>
      </w:pPr>
      <w:r w:rsidRPr="00BF6B3B">
        <w:rPr>
          <w:rFonts w:ascii="Times New Roman" w:hAnsi="Times New Roman" w:cs="Times New Roman"/>
          <w:bCs/>
          <w:sz w:val="24"/>
          <w:szCs w:val="24"/>
        </w:rPr>
        <w:t>dysponuje lub będzie dysponował podczas realizacji zamówienia co najmniej następującymi osobami spełniającymi poniższe wymagania:</w:t>
      </w:r>
    </w:p>
    <w:p w14:paraId="0A782223" w14:textId="77777777" w:rsidR="00BF6B3B" w:rsidRPr="00BF6B3B" w:rsidRDefault="00BF6B3B" w:rsidP="00C170B9">
      <w:pPr>
        <w:pStyle w:val="Akapitzlist"/>
        <w:numPr>
          <w:ilvl w:val="0"/>
          <w:numId w:val="107"/>
        </w:numPr>
        <w:suppressAutoHyphens/>
        <w:spacing w:after="0" w:line="276" w:lineRule="auto"/>
        <w:ind w:left="1276" w:hanging="425"/>
        <w:contextualSpacing w:val="0"/>
        <w:jc w:val="both"/>
        <w:rPr>
          <w:rFonts w:ascii="Times New Roman" w:hAnsi="Times New Roman" w:cs="Times New Roman"/>
          <w:sz w:val="24"/>
          <w:szCs w:val="24"/>
          <w:lang w:eastAsia="pl-PL"/>
        </w:rPr>
      </w:pPr>
      <w:bookmarkStart w:id="26" w:name="_Hlk511394996"/>
      <w:r w:rsidRPr="0005289B">
        <w:rPr>
          <w:rFonts w:ascii="Times New Roman" w:eastAsia="MS Mincho" w:hAnsi="Times New Roman" w:cs="Times New Roman"/>
          <w:b/>
          <w:bCs/>
          <w:sz w:val="24"/>
          <w:szCs w:val="24"/>
        </w:rPr>
        <w:t>co najmniej jedną osobą</w:t>
      </w:r>
      <w:r w:rsidRPr="00BF6B3B">
        <w:rPr>
          <w:rFonts w:ascii="Times New Roman" w:eastAsia="MS Mincho" w:hAnsi="Times New Roman" w:cs="Times New Roman"/>
          <w:bCs/>
          <w:sz w:val="24"/>
          <w:szCs w:val="24"/>
        </w:rPr>
        <w:t xml:space="preserve"> pełniącą funkcję koordynatora usługi (tj. osoba odpowiedzialna za </w:t>
      </w:r>
      <w:r w:rsidRPr="00BF6B3B">
        <w:rPr>
          <w:rFonts w:ascii="Times New Roman" w:hAnsi="Times New Roman" w:cs="Times New Roman"/>
          <w:sz w:val="24"/>
          <w:szCs w:val="24"/>
        </w:rPr>
        <w:t xml:space="preserve">organizację, nadzór oraz zapewnienie wysokiej jakości świadczonych usług), </w:t>
      </w:r>
      <w:r w:rsidRPr="00BF6B3B">
        <w:rPr>
          <w:rFonts w:ascii="Times New Roman" w:hAnsi="Times New Roman" w:cs="Times New Roman"/>
          <w:sz w:val="24"/>
          <w:szCs w:val="24"/>
          <w:lang w:eastAsia="pl-PL"/>
        </w:rPr>
        <w:t>który posiada wykształcenie wyższe w kierunku architektura krajobrazu lub leśnictwo lub ogrodnictwo lub wykształcenie pokrewne* oraz co najmniej 3 letnie doświadczenie zawodowe   na stanowisku związanym z organizacją i nadzorem świadczenia usług związanych z utrzymaniem zieleni na obszarze nie mniejszym niż 50ha łącznie rocznie.</w:t>
      </w:r>
    </w:p>
    <w:p w14:paraId="3DC2418D" w14:textId="77777777" w:rsidR="00BF6B3B" w:rsidRPr="00BF6B3B" w:rsidRDefault="00BF6B3B" w:rsidP="00C170B9">
      <w:pPr>
        <w:pStyle w:val="Akapitzlist"/>
        <w:numPr>
          <w:ilvl w:val="0"/>
          <w:numId w:val="107"/>
        </w:numPr>
        <w:suppressAutoHyphens/>
        <w:spacing w:after="0" w:line="276" w:lineRule="auto"/>
        <w:ind w:left="1276" w:hanging="425"/>
        <w:contextualSpacing w:val="0"/>
        <w:jc w:val="both"/>
        <w:rPr>
          <w:rFonts w:ascii="Times New Roman" w:hAnsi="Times New Roman" w:cs="Times New Roman"/>
          <w:sz w:val="24"/>
          <w:szCs w:val="24"/>
          <w:lang w:eastAsia="pl-PL"/>
        </w:rPr>
      </w:pPr>
      <w:r w:rsidRPr="0005289B">
        <w:rPr>
          <w:rFonts w:ascii="Times New Roman" w:hAnsi="Times New Roman" w:cs="Times New Roman"/>
          <w:b/>
          <w:sz w:val="24"/>
          <w:szCs w:val="24"/>
          <w:lang w:eastAsia="pl-PL"/>
        </w:rPr>
        <w:t>co najmniej jedną osobą</w:t>
      </w:r>
      <w:r w:rsidRPr="00BF6B3B">
        <w:rPr>
          <w:rFonts w:ascii="Times New Roman" w:hAnsi="Times New Roman" w:cs="Times New Roman"/>
          <w:sz w:val="24"/>
          <w:szCs w:val="24"/>
          <w:lang w:eastAsia="pl-PL"/>
        </w:rPr>
        <w:t xml:space="preserve"> odpowiedzialną za organizację, nadzór oraz zapewnienie wysokiej jakości świadczonych usług posiadającą co najmniej wykształcenie średnie oraz min. 2  letnie doświadczenie zawodowe  na stanowisku związanym z organizacją  i nadzorem świadczenia usług związanych z utrzymaniem zieleni na obszarze  nie mniejszym niż 50ha łącznie rocznie.</w:t>
      </w:r>
    </w:p>
    <w:p w14:paraId="6DA6B318" w14:textId="77777777" w:rsidR="00BF6B3B" w:rsidRPr="00BF6B3B" w:rsidRDefault="00BF6B3B" w:rsidP="00BF6B3B">
      <w:pPr>
        <w:pStyle w:val="Akapitzlist"/>
        <w:tabs>
          <w:tab w:val="left" w:pos="851"/>
        </w:tabs>
        <w:spacing w:line="276" w:lineRule="auto"/>
        <w:ind w:left="0"/>
        <w:jc w:val="both"/>
        <w:rPr>
          <w:rFonts w:ascii="Times New Roman" w:hAnsi="Times New Roman" w:cs="Times New Roman"/>
          <w:b/>
          <w:bCs/>
          <w:sz w:val="24"/>
          <w:szCs w:val="24"/>
          <w:lang w:eastAsia="pl-PL"/>
        </w:rPr>
      </w:pPr>
      <w:r w:rsidRPr="00BF6B3B">
        <w:rPr>
          <w:rFonts w:ascii="Times New Roman" w:hAnsi="Times New Roman" w:cs="Times New Roman"/>
          <w:b/>
          <w:bCs/>
          <w:sz w:val="24"/>
          <w:szCs w:val="24"/>
          <w:lang w:eastAsia="pl-PL"/>
        </w:rPr>
        <w:t xml:space="preserve">W ramach realizacji zadania Zamawiający nie dopuszcza łączenia w/w  funkcji przez poszczególne osoby. </w:t>
      </w:r>
      <w:bookmarkEnd w:id="26"/>
    </w:p>
    <w:p w14:paraId="2F31A159" w14:textId="77777777" w:rsidR="00BF6B3B" w:rsidRPr="00BF6B3B" w:rsidRDefault="00BF6B3B" w:rsidP="00BF6B3B">
      <w:pPr>
        <w:jc w:val="both"/>
        <w:outlineLvl w:val="2"/>
        <w:rPr>
          <w:rFonts w:ascii="Times New Roman" w:hAnsi="Times New Roman" w:cs="Times New Roman"/>
          <w:sz w:val="24"/>
          <w:szCs w:val="24"/>
        </w:rPr>
      </w:pPr>
      <w:r w:rsidRPr="00BF6B3B">
        <w:rPr>
          <w:rFonts w:ascii="Times New Roman" w:hAnsi="Times New Roman" w:cs="Times New Roman"/>
          <w:i/>
          <w:sz w:val="24"/>
          <w:szCs w:val="24"/>
        </w:rPr>
        <w:t>*Zamawiający przez wykształcenie pokrewne rozumie ukończenie takich studiów wyższych, których program obejmuje zajęcia lub grupy zajęć umożliwiające nabycie wiedzy i umiejętności w zakresie prac konserwatorskich oraz prac restauratorskich prowadzonych przy zabytkach będących parkami wpisanymi do rejestru albo innego rodzaju zorganizowaną zielenią wpisaną do rejestru</w:t>
      </w:r>
      <w:r w:rsidRPr="00BF6B3B">
        <w:rPr>
          <w:rFonts w:ascii="Times New Roman" w:hAnsi="Times New Roman" w:cs="Times New Roman"/>
          <w:sz w:val="24"/>
          <w:szCs w:val="24"/>
        </w:rPr>
        <w:t>.</w:t>
      </w:r>
    </w:p>
    <w:p w14:paraId="1E07901A" w14:textId="77777777" w:rsidR="00BF6B3B" w:rsidRPr="00BF6B3B" w:rsidRDefault="00BF6B3B" w:rsidP="00BF6B3B">
      <w:pPr>
        <w:spacing w:after="0" w:line="276" w:lineRule="auto"/>
        <w:ind w:left="851" w:hanging="425"/>
        <w:jc w:val="both"/>
        <w:outlineLvl w:val="2"/>
        <w:rPr>
          <w:rFonts w:ascii="Times New Roman" w:hAnsi="Times New Roman" w:cs="Times New Roman"/>
          <w:b/>
          <w:bCs/>
          <w:sz w:val="24"/>
          <w:szCs w:val="24"/>
        </w:rPr>
      </w:pPr>
      <w:r w:rsidRPr="00397D5C">
        <w:rPr>
          <w:rFonts w:ascii="Times New Roman" w:eastAsia="MS Mincho" w:hAnsi="Times New Roman" w:cs="Times New Roman"/>
          <w:sz w:val="24"/>
          <w:szCs w:val="24"/>
        </w:rPr>
        <w:t>c)</w:t>
      </w:r>
      <w:r w:rsidRPr="00BF6B3B">
        <w:rPr>
          <w:rFonts w:ascii="Times New Roman" w:hAnsi="Times New Roman" w:cs="Times New Roman"/>
          <w:b/>
          <w:bCs/>
          <w:sz w:val="24"/>
          <w:szCs w:val="24"/>
        </w:rPr>
        <w:t xml:space="preserve"> </w:t>
      </w:r>
      <w:r w:rsidRPr="00BF6B3B">
        <w:rPr>
          <w:rFonts w:ascii="Times New Roman" w:hAnsi="Times New Roman" w:cs="Times New Roman"/>
          <w:bCs/>
          <w:sz w:val="24"/>
          <w:szCs w:val="24"/>
        </w:rPr>
        <w:t>dysponuje lub będzie dysponował podczas realizacji zamówienia co najmniej następującym   potencjałem technicznym spełniającym poniższe wymagania:</w:t>
      </w:r>
    </w:p>
    <w:p w14:paraId="232FF4D6" w14:textId="77777777" w:rsidR="00BF6B3B" w:rsidRPr="00BF6B3B" w:rsidRDefault="00BF6B3B" w:rsidP="00BF6B3B">
      <w:pPr>
        <w:spacing w:after="0" w:line="276" w:lineRule="auto"/>
        <w:ind w:left="993" w:hanging="142"/>
        <w:jc w:val="both"/>
        <w:outlineLvl w:val="2"/>
        <w:rPr>
          <w:rFonts w:ascii="Times New Roman" w:hAnsi="Times New Roman" w:cs="Times New Roman"/>
          <w:sz w:val="24"/>
          <w:szCs w:val="24"/>
        </w:rPr>
      </w:pPr>
      <w:r w:rsidRPr="00BF6B3B">
        <w:rPr>
          <w:rFonts w:ascii="Times New Roman" w:eastAsia="MS Mincho" w:hAnsi="Times New Roman" w:cs="Times New Roman"/>
          <w:b/>
          <w:sz w:val="24"/>
          <w:szCs w:val="24"/>
        </w:rPr>
        <w:t xml:space="preserve">- </w:t>
      </w:r>
      <w:r w:rsidRPr="00BF6B3B">
        <w:rPr>
          <w:rFonts w:ascii="Times New Roman" w:hAnsi="Times New Roman" w:cs="Times New Roman"/>
          <w:sz w:val="24"/>
          <w:szCs w:val="24"/>
        </w:rPr>
        <w:t>bazą sprzętowo-warsztatową zlokalizowaną na  terenie  Gminy Miasto Świdnica lub Gminy Świdnica,</w:t>
      </w:r>
    </w:p>
    <w:p w14:paraId="01D082D9" w14:textId="3F15527A" w:rsidR="00BF6B3B" w:rsidRPr="00BF6B3B" w:rsidRDefault="00BF6B3B" w:rsidP="000E302B">
      <w:pPr>
        <w:spacing w:after="0" w:line="276" w:lineRule="auto"/>
        <w:ind w:left="1134" w:hanging="283"/>
        <w:jc w:val="both"/>
        <w:outlineLvl w:val="2"/>
        <w:rPr>
          <w:rFonts w:ascii="Times New Roman" w:hAnsi="Times New Roman" w:cs="Times New Roman"/>
          <w:bCs/>
          <w:sz w:val="24"/>
          <w:szCs w:val="24"/>
        </w:rPr>
      </w:pPr>
      <w:r w:rsidRPr="00BF6B3B">
        <w:rPr>
          <w:rFonts w:ascii="Times New Roman" w:eastAsia="MS Mincho" w:hAnsi="Times New Roman" w:cs="Times New Roman"/>
          <w:b/>
          <w:sz w:val="24"/>
          <w:szCs w:val="24"/>
        </w:rPr>
        <w:t>-</w:t>
      </w:r>
      <w:r w:rsidRPr="00BF6B3B">
        <w:rPr>
          <w:rFonts w:ascii="Times New Roman" w:hAnsi="Times New Roman" w:cs="Times New Roman"/>
          <w:b/>
          <w:bCs/>
          <w:sz w:val="24"/>
          <w:szCs w:val="24"/>
        </w:rPr>
        <w:t xml:space="preserve"> </w:t>
      </w:r>
      <w:r w:rsidR="000E302B">
        <w:rPr>
          <w:rFonts w:ascii="Times New Roman" w:hAnsi="Times New Roman" w:cs="Times New Roman"/>
          <w:b/>
          <w:bCs/>
          <w:sz w:val="24"/>
          <w:szCs w:val="24"/>
        </w:rPr>
        <w:t xml:space="preserve"> </w:t>
      </w:r>
      <w:r w:rsidRPr="00BF6B3B">
        <w:rPr>
          <w:rFonts w:ascii="Times New Roman" w:hAnsi="Times New Roman" w:cs="Times New Roman"/>
          <w:bCs/>
          <w:sz w:val="24"/>
          <w:szCs w:val="24"/>
        </w:rPr>
        <w:t>pojazdem  elektrycznym czterokołowym do zamiatania chodników i utwardzonych alejek o rozstawie osi max. 1,5m, wadze własnej do 2000kg i minimalnej szerokości zamiatania 120cm,</w:t>
      </w:r>
    </w:p>
    <w:p w14:paraId="37386EC9" w14:textId="77777777" w:rsidR="00BF6B3B" w:rsidRPr="00BF6B3B" w:rsidRDefault="00BF6B3B" w:rsidP="00BF6B3B">
      <w:pPr>
        <w:spacing w:after="0" w:line="276" w:lineRule="auto"/>
        <w:ind w:left="1134" w:hanging="283"/>
        <w:jc w:val="both"/>
        <w:outlineLvl w:val="2"/>
        <w:rPr>
          <w:rFonts w:ascii="Times New Roman" w:hAnsi="Times New Roman" w:cs="Times New Roman"/>
          <w:bCs/>
          <w:sz w:val="24"/>
          <w:szCs w:val="24"/>
        </w:rPr>
      </w:pPr>
      <w:r w:rsidRPr="00BF6B3B">
        <w:rPr>
          <w:rFonts w:ascii="Times New Roman" w:eastAsia="MS Mincho" w:hAnsi="Times New Roman" w:cs="Times New Roman"/>
          <w:b/>
          <w:sz w:val="24"/>
          <w:szCs w:val="24"/>
        </w:rPr>
        <w:t>-</w:t>
      </w:r>
      <w:r w:rsidRPr="00BF6B3B">
        <w:rPr>
          <w:rFonts w:ascii="Times New Roman" w:hAnsi="Times New Roman" w:cs="Times New Roman"/>
          <w:b/>
          <w:bCs/>
          <w:sz w:val="24"/>
          <w:szCs w:val="24"/>
        </w:rPr>
        <w:t xml:space="preserve">  </w:t>
      </w:r>
      <w:r w:rsidRPr="00BF6B3B">
        <w:rPr>
          <w:rFonts w:ascii="Times New Roman" w:hAnsi="Times New Roman" w:cs="Times New Roman"/>
          <w:bCs/>
          <w:sz w:val="24"/>
          <w:szCs w:val="24"/>
        </w:rPr>
        <w:t>pojazdem elektrycznym czterokołowym (np. typu  melex) do obsługi bieżącej placów i skwerów,</w:t>
      </w:r>
    </w:p>
    <w:p w14:paraId="0AFEF875" w14:textId="5234650C" w:rsidR="00BF6B3B" w:rsidRPr="00BF6B3B" w:rsidRDefault="00BF6B3B" w:rsidP="000E302B">
      <w:pPr>
        <w:spacing w:after="0" w:line="276" w:lineRule="auto"/>
        <w:ind w:left="1134" w:hanging="283"/>
        <w:jc w:val="both"/>
        <w:outlineLvl w:val="2"/>
        <w:rPr>
          <w:rFonts w:ascii="Times New Roman" w:hAnsi="Times New Roman" w:cs="Times New Roman"/>
          <w:bCs/>
          <w:sz w:val="24"/>
          <w:szCs w:val="24"/>
        </w:rPr>
      </w:pPr>
      <w:r w:rsidRPr="00BF6B3B">
        <w:rPr>
          <w:rFonts w:ascii="Times New Roman" w:eastAsia="MS Mincho" w:hAnsi="Times New Roman" w:cs="Times New Roman"/>
          <w:b/>
          <w:sz w:val="24"/>
          <w:szCs w:val="24"/>
        </w:rPr>
        <w:t>-</w:t>
      </w:r>
      <w:r w:rsidRPr="00BF6B3B">
        <w:rPr>
          <w:rFonts w:ascii="Times New Roman" w:hAnsi="Times New Roman" w:cs="Times New Roman"/>
          <w:b/>
          <w:bCs/>
          <w:sz w:val="24"/>
          <w:szCs w:val="24"/>
        </w:rPr>
        <w:t xml:space="preserve">  </w:t>
      </w:r>
      <w:r w:rsidRPr="00BF6B3B">
        <w:rPr>
          <w:rFonts w:ascii="Times New Roman" w:hAnsi="Times New Roman" w:cs="Times New Roman"/>
          <w:bCs/>
          <w:sz w:val="24"/>
          <w:szCs w:val="24"/>
        </w:rPr>
        <w:t xml:space="preserve">pojazdem elektrycznym  dwukołowym (np. skuter, rower) do obsługi bieżącej placów </w:t>
      </w:r>
      <w:r w:rsidR="000E302B">
        <w:rPr>
          <w:rFonts w:ascii="Times New Roman" w:hAnsi="Times New Roman" w:cs="Times New Roman"/>
          <w:bCs/>
          <w:sz w:val="24"/>
          <w:szCs w:val="24"/>
        </w:rPr>
        <w:t xml:space="preserve"> </w:t>
      </w:r>
      <w:r w:rsidRPr="00BF6B3B">
        <w:rPr>
          <w:rFonts w:ascii="Times New Roman" w:hAnsi="Times New Roman" w:cs="Times New Roman"/>
          <w:bCs/>
          <w:sz w:val="24"/>
          <w:szCs w:val="24"/>
        </w:rPr>
        <w:t>i skwerów.</w:t>
      </w:r>
    </w:p>
    <w:p w14:paraId="728E460A" w14:textId="3009F959" w:rsidR="00BF6B3B" w:rsidRPr="00BF6B3B" w:rsidRDefault="00BF6B3B" w:rsidP="00BF6B3B">
      <w:pPr>
        <w:spacing w:after="0" w:line="276" w:lineRule="auto"/>
        <w:ind w:left="1276" w:hanging="425"/>
        <w:jc w:val="both"/>
        <w:outlineLvl w:val="2"/>
        <w:rPr>
          <w:rFonts w:ascii="Times New Roman" w:hAnsi="Times New Roman" w:cs="Times New Roman"/>
          <w:bCs/>
          <w:sz w:val="24"/>
          <w:szCs w:val="24"/>
        </w:rPr>
      </w:pPr>
      <w:r w:rsidRPr="00BF6B3B">
        <w:rPr>
          <w:rFonts w:ascii="Times New Roman" w:eastAsia="MS Mincho" w:hAnsi="Times New Roman" w:cs="Times New Roman"/>
          <w:b/>
          <w:sz w:val="24"/>
          <w:szCs w:val="24"/>
        </w:rPr>
        <w:t>-</w:t>
      </w:r>
      <w:r w:rsidRPr="00BF6B3B">
        <w:rPr>
          <w:rFonts w:ascii="Times New Roman" w:hAnsi="Times New Roman" w:cs="Times New Roman"/>
          <w:bCs/>
          <w:sz w:val="24"/>
          <w:szCs w:val="24"/>
        </w:rPr>
        <w:t xml:space="preserve"> </w:t>
      </w:r>
      <w:r w:rsidR="000E302B">
        <w:rPr>
          <w:rFonts w:ascii="Times New Roman" w:hAnsi="Times New Roman" w:cs="Times New Roman"/>
          <w:bCs/>
          <w:sz w:val="24"/>
          <w:szCs w:val="24"/>
        </w:rPr>
        <w:t xml:space="preserve">  </w:t>
      </w:r>
      <w:r w:rsidRPr="00BF6B3B">
        <w:rPr>
          <w:rFonts w:ascii="Times New Roman" w:hAnsi="Times New Roman" w:cs="Times New Roman"/>
          <w:bCs/>
          <w:sz w:val="24"/>
          <w:szCs w:val="24"/>
        </w:rPr>
        <w:t>dmuchawą elektryczną do liści – min. 2 szt.</w:t>
      </w:r>
    </w:p>
    <w:p w14:paraId="5721EDE9" w14:textId="77777777" w:rsidR="00BF6B3B" w:rsidRPr="00BF6B3B" w:rsidRDefault="00BF6B3B" w:rsidP="00BF6B3B">
      <w:pPr>
        <w:spacing w:after="0" w:line="276" w:lineRule="auto"/>
        <w:ind w:left="142" w:firstLine="284"/>
        <w:jc w:val="both"/>
        <w:outlineLvl w:val="2"/>
        <w:rPr>
          <w:rFonts w:ascii="Times New Roman" w:hAnsi="Times New Roman" w:cs="Times New Roman"/>
          <w:bCs/>
          <w:sz w:val="24"/>
          <w:szCs w:val="24"/>
        </w:rPr>
      </w:pPr>
    </w:p>
    <w:p w14:paraId="4BB0DC49" w14:textId="77777777" w:rsidR="00BF6B3B" w:rsidRPr="00BF6B3B" w:rsidRDefault="00BF6B3B" w:rsidP="00BF6B3B">
      <w:pPr>
        <w:ind w:left="142"/>
        <w:jc w:val="both"/>
        <w:outlineLvl w:val="2"/>
        <w:rPr>
          <w:rFonts w:ascii="Times New Roman" w:hAnsi="Times New Roman" w:cs="Times New Roman"/>
          <w:sz w:val="24"/>
          <w:szCs w:val="24"/>
        </w:rPr>
      </w:pPr>
      <w:r w:rsidRPr="00BF6B3B">
        <w:rPr>
          <w:rFonts w:ascii="Times New Roman" w:eastAsia="Times New Roman" w:hAnsi="Times New Roman" w:cs="Times New Roman"/>
          <w:sz w:val="24"/>
          <w:szCs w:val="24"/>
        </w:rPr>
        <w:t xml:space="preserve">Oceniając zdolność techniczną lub zawodową, Zamawiający może na </w:t>
      </w:r>
      <w:r w:rsidRPr="00BF6B3B">
        <w:rPr>
          <w:rFonts w:ascii="Times New Roman" w:eastAsia="Times New Roman" w:hAnsi="Times New Roman" w:cs="Times New Roman"/>
          <w:iCs/>
          <w:sz w:val="24"/>
          <w:szCs w:val="24"/>
        </w:rPr>
        <w:t>każdym etapie</w:t>
      </w:r>
      <w:r w:rsidRPr="00BF6B3B">
        <w:rPr>
          <w:rFonts w:ascii="Times New Roman" w:eastAsia="Times New Roman" w:hAnsi="Times New Roman" w:cs="Times New Roman"/>
          <w:sz w:val="24"/>
          <w:szCs w:val="24"/>
        </w:rPr>
        <w:t xml:space="preserv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AFFB1C9" w14:textId="77777777" w:rsidR="00BF6B3B" w:rsidRPr="00BF6B3B" w:rsidRDefault="00BF6B3B" w:rsidP="00BF6B3B">
      <w:pPr>
        <w:pStyle w:val="Akapitzlist"/>
        <w:spacing w:after="0" w:line="276" w:lineRule="auto"/>
        <w:ind w:left="426" w:hanging="284"/>
        <w:jc w:val="both"/>
        <w:rPr>
          <w:rFonts w:ascii="Times New Roman" w:hAnsi="Times New Roman" w:cs="Times New Roman"/>
          <w:sz w:val="24"/>
          <w:szCs w:val="24"/>
        </w:rPr>
      </w:pPr>
      <w:r w:rsidRPr="00BF6B3B">
        <w:rPr>
          <w:rFonts w:ascii="Times New Roman" w:hAnsi="Times New Roman" w:cs="Times New Roman"/>
          <w:sz w:val="24"/>
          <w:szCs w:val="24"/>
        </w:rPr>
        <w:t>2.  W przypadku Wykonawców wspólnie ubiegających się o udzielenie zamówienia warunki,                     o których  mowa w rozdz. VIII ust. 1  zostaną spełnione wyłącznie jeżeli:</w:t>
      </w:r>
    </w:p>
    <w:p w14:paraId="1E5460FC" w14:textId="77777777" w:rsidR="00BF6B3B" w:rsidRPr="00BF6B3B" w:rsidRDefault="00BF6B3B" w:rsidP="00C170B9">
      <w:pPr>
        <w:pStyle w:val="Akapitzlist"/>
        <w:numPr>
          <w:ilvl w:val="0"/>
          <w:numId w:val="112"/>
        </w:numPr>
        <w:suppressAutoHyphens/>
        <w:spacing w:after="0" w:line="276" w:lineRule="auto"/>
        <w:ind w:left="709" w:hanging="283"/>
        <w:contextualSpacing w:val="0"/>
        <w:jc w:val="both"/>
        <w:rPr>
          <w:rFonts w:ascii="Times New Roman" w:hAnsi="Times New Roman" w:cs="Times New Roman"/>
          <w:sz w:val="24"/>
          <w:szCs w:val="24"/>
        </w:rPr>
      </w:pPr>
      <w:r w:rsidRPr="00BF6B3B">
        <w:rPr>
          <w:rFonts w:ascii="Times New Roman" w:hAnsi="Times New Roman" w:cs="Times New Roman"/>
          <w:sz w:val="24"/>
          <w:szCs w:val="24"/>
        </w:rPr>
        <w:lastRenderedPageBreak/>
        <w:t>warunek, o którym mowa w  rozdz. VIII ust. 1 pkt 4 lit. a) tiret pierwsze SWZ tj. warunek wiedzy i doświadczenia nie podlega sumowaniu – oznacza to, że albo Wykonawca  wykaże się wykonaniem dwóch wymaganych usług, albo jeden z uczestników konsorcjum w przypadku składania oferty wspólnej  wykaże się realizacją dwóch wymaganych usług .</w:t>
      </w:r>
    </w:p>
    <w:p w14:paraId="26196BC8" w14:textId="77777777" w:rsidR="00BF6B3B" w:rsidRPr="00BF6B3B" w:rsidRDefault="00BF6B3B" w:rsidP="00C170B9">
      <w:pPr>
        <w:pStyle w:val="Akapitzlist"/>
        <w:numPr>
          <w:ilvl w:val="0"/>
          <w:numId w:val="112"/>
        </w:numPr>
        <w:suppressAutoHyphens/>
        <w:spacing w:after="0" w:line="276" w:lineRule="auto"/>
        <w:ind w:left="709" w:hanging="283"/>
        <w:contextualSpacing w:val="0"/>
        <w:jc w:val="both"/>
        <w:rPr>
          <w:rFonts w:ascii="Times New Roman" w:hAnsi="Times New Roman" w:cs="Times New Roman"/>
          <w:sz w:val="24"/>
          <w:szCs w:val="24"/>
        </w:rPr>
      </w:pPr>
      <w:r w:rsidRPr="00BF6B3B">
        <w:rPr>
          <w:rFonts w:ascii="Times New Roman" w:hAnsi="Times New Roman" w:cs="Times New Roman"/>
          <w:sz w:val="24"/>
          <w:szCs w:val="24"/>
        </w:rPr>
        <w:t>warunek wiedzy i doświadczenia nie będzie spełniony jeżeli wszyscy uczestnicy konsorcjum  w sumie wykażą zrealizowanie dwóch wymaganych usług (tiret pierwsze), ale żaden z nich nie wykonał wymaganych dwóch usług  .</w:t>
      </w:r>
    </w:p>
    <w:p w14:paraId="38488F07" w14:textId="77777777" w:rsidR="00BF6B3B" w:rsidRDefault="00BF6B3B" w:rsidP="00C170B9">
      <w:pPr>
        <w:pStyle w:val="Akapitzlist"/>
        <w:numPr>
          <w:ilvl w:val="0"/>
          <w:numId w:val="112"/>
        </w:numPr>
        <w:suppressAutoHyphens/>
        <w:spacing w:after="0" w:line="276" w:lineRule="auto"/>
        <w:ind w:left="709" w:hanging="283"/>
        <w:contextualSpacing w:val="0"/>
        <w:jc w:val="both"/>
        <w:rPr>
          <w:rFonts w:ascii="Times New Roman" w:hAnsi="Times New Roman" w:cs="Times New Roman"/>
          <w:sz w:val="24"/>
          <w:szCs w:val="24"/>
        </w:rPr>
      </w:pPr>
      <w:r w:rsidRPr="00BF6B3B">
        <w:rPr>
          <w:rFonts w:ascii="Times New Roman" w:hAnsi="Times New Roman" w:cs="Times New Roman"/>
          <w:sz w:val="24"/>
          <w:szCs w:val="24"/>
        </w:rPr>
        <w:t>warunek wiedzy i doświadczenia  będzie spełniony w sytuacji gdy Wykonawca, który nie ma wymaganego doświadczenia  nie ma wymaganych dwóch usług dla tiret pierwsze, a polega na zasobach innego podmiotu, to podmiot ten musi wykazać zrealizowanie dwóch wymaganych usług.</w:t>
      </w:r>
    </w:p>
    <w:p w14:paraId="621195F2" w14:textId="3B82A8D1" w:rsidR="00691172" w:rsidRPr="00B16C20" w:rsidRDefault="00B16C20" w:rsidP="00C170B9">
      <w:pPr>
        <w:pStyle w:val="Akapitzlist"/>
        <w:numPr>
          <w:ilvl w:val="0"/>
          <w:numId w:val="112"/>
        </w:numPr>
        <w:suppressAutoHyphens/>
        <w:spacing w:after="0" w:line="276" w:lineRule="auto"/>
        <w:ind w:left="709" w:hanging="283"/>
        <w:contextualSpacing w:val="0"/>
        <w:jc w:val="both"/>
        <w:rPr>
          <w:rFonts w:ascii="Times New Roman" w:hAnsi="Times New Roman" w:cs="Times New Roman"/>
          <w:sz w:val="24"/>
          <w:szCs w:val="24"/>
        </w:rPr>
      </w:pPr>
      <w:r w:rsidRPr="00B16C20">
        <w:rPr>
          <w:rFonts w:ascii="Times New Roman" w:hAnsi="Times New Roman" w:cs="Times New Roman"/>
          <w:sz w:val="24"/>
          <w:szCs w:val="24"/>
        </w:rPr>
        <w:t>warunek którym mowa w  rozdz. VIII ust. 1 pkt 4 lit. a)</w:t>
      </w:r>
      <w:r>
        <w:rPr>
          <w:rFonts w:ascii="Times New Roman" w:hAnsi="Times New Roman" w:cs="Times New Roman"/>
          <w:sz w:val="24"/>
          <w:szCs w:val="24"/>
        </w:rPr>
        <w:t xml:space="preserve"> podlega sumowaniu w zakresie tiretu pierwszego, drugiego i trzeciego, z zastrzeżeniem ust. 2 pkt 1 – oznacza to, że Wykonawcy składający ofertę wspólną mogą wykazać się łącznie spełnieniem warunku, pod warunkiem że</w:t>
      </w:r>
      <w:r w:rsidR="00301DBD">
        <w:rPr>
          <w:rFonts w:ascii="Times New Roman" w:hAnsi="Times New Roman" w:cs="Times New Roman"/>
          <w:sz w:val="24"/>
          <w:szCs w:val="24"/>
        </w:rPr>
        <w:t xml:space="preserve"> doświadczenie wskazane </w:t>
      </w:r>
      <w:r>
        <w:rPr>
          <w:rFonts w:ascii="Times New Roman" w:hAnsi="Times New Roman" w:cs="Times New Roman"/>
          <w:sz w:val="24"/>
          <w:szCs w:val="24"/>
        </w:rPr>
        <w:t>w tirecie pierwszym wyk</w:t>
      </w:r>
      <w:r w:rsidR="00DB01B1">
        <w:rPr>
          <w:rFonts w:ascii="Times New Roman" w:hAnsi="Times New Roman" w:cs="Times New Roman"/>
          <w:sz w:val="24"/>
          <w:szCs w:val="24"/>
        </w:rPr>
        <w:t>azał</w:t>
      </w:r>
      <w:r>
        <w:rPr>
          <w:rFonts w:ascii="Times New Roman" w:hAnsi="Times New Roman" w:cs="Times New Roman"/>
          <w:sz w:val="24"/>
          <w:szCs w:val="24"/>
        </w:rPr>
        <w:t xml:space="preserve"> jeden z nich lub</w:t>
      </w:r>
      <w:r w:rsidR="00832D56">
        <w:rPr>
          <w:rFonts w:ascii="Times New Roman" w:hAnsi="Times New Roman" w:cs="Times New Roman"/>
          <w:sz w:val="24"/>
          <w:szCs w:val="24"/>
        </w:rPr>
        <w:t>,</w:t>
      </w:r>
      <w:r>
        <w:rPr>
          <w:rFonts w:ascii="Times New Roman" w:hAnsi="Times New Roman" w:cs="Times New Roman"/>
          <w:sz w:val="24"/>
          <w:szCs w:val="24"/>
        </w:rPr>
        <w:t xml:space="preserve"> w przypadku polegania na zasobach podmiotu udostępniającego  zasoby, </w:t>
      </w:r>
      <w:r w:rsidR="00832D56">
        <w:rPr>
          <w:rFonts w:ascii="Times New Roman" w:hAnsi="Times New Roman" w:cs="Times New Roman"/>
          <w:sz w:val="24"/>
          <w:szCs w:val="24"/>
        </w:rPr>
        <w:t xml:space="preserve"> </w:t>
      </w:r>
      <w:r>
        <w:rPr>
          <w:rFonts w:ascii="Times New Roman" w:hAnsi="Times New Roman" w:cs="Times New Roman"/>
          <w:sz w:val="24"/>
          <w:szCs w:val="24"/>
        </w:rPr>
        <w:t xml:space="preserve">podmiot ten zrealizował dwie usługi, </w:t>
      </w:r>
      <w:r w:rsidR="00301DBD">
        <w:rPr>
          <w:rFonts w:ascii="Times New Roman" w:hAnsi="Times New Roman" w:cs="Times New Roman"/>
          <w:sz w:val="24"/>
          <w:szCs w:val="24"/>
        </w:rPr>
        <w:t xml:space="preserve"> </w:t>
      </w:r>
      <w:r>
        <w:rPr>
          <w:rFonts w:ascii="Times New Roman" w:hAnsi="Times New Roman" w:cs="Times New Roman"/>
          <w:sz w:val="24"/>
          <w:szCs w:val="24"/>
        </w:rPr>
        <w:t xml:space="preserve">a usługę wykazaną w tirecie </w:t>
      </w:r>
      <w:r w:rsidR="00832D56">
        <w:rPr>
          <w:rFonts w:ascii="Times New Roman" w:hAnsi="Times New Roman" w:cs="Times New Roman"/>
          <w:sz w:val="24"/>
          <w:szCs w:val="24"/>
        </w:rPr>
        <w:t>drugim i trzecim kolejni Wykonawcy.</w:t>
      </w:r>
    </w:p>
    <w:p w14:paraId="78BFA24B" w14:textId="5D4EA573" w:rsidR="00BF6B3B" w:rsidRPr="00BF6B3B" w:rsidRDefault="00BF6B3B" w:rsidP="00301DBD">
      <w:pPr>
        <w:pStyle w:val="Akapitzlist"/>
        <w:numPr>
          <w:ilvl w:val="0"/>
          <w:numId w:val="112"/>
        </w:numPr>
        <w:tabs>
          <w:tab w:val="left" w:pos="709"/>
        </w:tabs>
        <w:suppressAutoHyphens/>
        <w:spacing w:after="0" w:line="276" w:lineRule="auto"/>
        <w:ind w:left="709" w:hanging="283"/>
        <w:contextualSpacing w:val="0"/>
        <w:jc w:val="both"/>
        <w:rPr>
          <w:rFonts w:ascii="Times New Roman" w:hAnsi="Times New Roman" w:cs="Times New Roman"/>
          <w:sz w:val="24"/>
          <w:szCs w:val="24"/>
        </w:rPr>
      </w:pPr>
      <w:r w:rsidRPr="00BF6B3B">
        <w:rPr>
          <w:rFonts w:ascii="Times New Roman" w:hAnsi="Times New Roman" w:cs="Times New Roman"/>
          <w:sz w:val="24"/>
          <w:szCs w:val="24"/>
        </w:rPr>
        <w:t>w odniesieniu do warunków dotyczących wykształcenia, kwalifikacji zawodowych lub doświadczenia Wykonawcy wspólnie ubiegający się o udzielenie zamówienia mogą polegać na zdolnościach tych z Wyk</w:t>
      </w:r>
      <w:r w:rsidR="00335A73">
        <w:rPr>
          <w:rFonts w:ascii="Times New Roman" w:hAnsi="Times New Roman" w:cs="Times New Roman"/>
          <w:sz w:val="24"/>
          <w:szCs w:val="24"/>
        </w:rPr>
        <w:t>onawców, którzy wykonują usługi</w:t>
      </w:r>
      <w:r w:rsidRPr="00BF6B3B">
        <w:rPr>
          <w:rFonts w:ascii="Times New Roman" w:hAnsi="Times New Roman" w:cs="Times New Roman"/>
          <w:sz w:val="24"/>
          <w:szCs w:val="24"/>
        </w:rPr>
        <w:t>, do realizacji których te zdolności są wymagane.</w:t>
      </w:r>
    </w:p>
    <w:p w14:paraId="6AC1FCFF" w14:textId="77777777" w:rsidR="00BF6B3B" w:rsidRPr="00BF6B3B" w:rsidRDefault="00BF6B3B" w:rsidP="00301DBD">
      <w:pPr>
        <w:pStyle w:val="Akapitzlist"/>
        <w:numPr>
          <w:ilvl w:val="0"/>
          <w:numId w:val="112"/>
        </w:numPr>
        <w:tabs>
          <w:tab w:val="left" w:pos="709"/>
        </w:tabs>
        <w:suppressAutoHyphens/>
        <w:spacing w:after="0" w:line="276" w:lineRule="auto"/>
        <w:ind w:left="709" w:hanging="283"/>
        <w:contextualSpacing w:val="0"/>
        <w:jc w:val="both"/>
        <w:rPr>
          <w:rFonts w:ascii="Times New Roman" w:hAnsi="Times New Roman" w:cs="Times New Roman"/>
          <w:sz w:val="24"/>
          <w:szCs w:val="24"/>
        </w:rPr>
      </w:pPr>
      <w:r w:rsidRPr="00BF6B3B">
        <w:rPr>
          <w:rFonts w:ascii="Times New Roman" w:hAnsi="Times New Roman" w:cs="Times New Roman"/>
          <w:sz w:val="24"/>
          <w:szCs w:val="24"/>
        </w:rPr>
        <w:t>w przypadku, o którym mowa powyżej, Wykonawcy wspólnie ubiegający się o udzielenie zamówienia dołączają do oferty oświadczenie, na podstawie art. 117 ust. 4 ustawy PZP,                      z którego wynika, które usługi wykonują poszczególni Wykonawcy.</w:t>
      </w:r>
    </w:p>
    <w:p w14:paraId="7DFD5957" w14:textId="77777777" w:rsidR="00083F79" w:rsidRPr="00805A02" w:rsidRDefault="00083F79" w:rsidP="00083F79"/>
    <w:p w14:paraId="26BDD521" w14:textId="54D2AC2C" w:rsidR="0044053C" w:rsidRPr="00964826" w:rsidRDefault="00C747CB" w:rsidP="0007514D">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426" w:hanging="426"/>
      </w:pPr>
      <w:r w:rsidRPr="00964826">
        <w:t>WYKAZ</w:t>
      </w:r>
      <w:r w:rsidR="00DC75B7" w:rsidRPr="00964826">
        <w:t xml:space="preserve"> PODMIOTOWYCH ŚRODK</w:t>
      </w:r>
      <w:r w:rsidRPr="00964826">
        <w:t>ÓW</w:t>
      </w:r>
      <w:r w:rsidR="00DC75B7" w:rsidRPr="00964826">
        <w:t xml:space="preserve"> DOWODOWYCH</w:t>
      </w:r>
      <w:bookmarkEnd w:id="25"/>
    </w:p>
    <w:p w14:paraId="3E224696" w14:textId="77777777" w:rsidR="0007514D" w:rsidRPr="00862611" w:rsidRDefault="0007514D" w:rsidP="00F71EE3">
      <w:pPr>
        <w:pStyle w:val="Akapitzlist"/>
        <w:numPr>
          <w:ilvl w:val="1"/>
          <w:numId w:val="18"/>
        </w:numPr>
        <w:autoSpaceDE w:val="0"/>
        <w:autoSpaceDN w:val="0"/>
        <w:adjustRightInd w:val="0"/>
        <w:spacing w:before="120" w:after="0"/>
        <w:ind w:left="284" w:hanging="284"/>
        <w:jc w:val="both"/>
        <w:rPr>
          <w:rFonts w:ascii="Times New Roman" w:eastAsia="Times New Roman" w:hAnsi="Times New Roman" w:cs="Times New Roman"/>
          <w:sz w:val="24"/>
          <w:szCs w:val="24"/>
          <w:lang w:eastAsia="pl-PL"/>
        </w:rPr>
      </w:pPr>
      <w:bookmarkStart w:id="27" w:name="_Hlk108599093"/>
      <w:r w:rsidRPr="00862611">
        <w:rPr>
          <w:rFonts w:ascii="Times New Roman" w:eastAsia="Times New Roman" w:hAnsi="Times New Roman" w:cs="Times New Roman"/>
          <w:sz w:val="24"/>
          <w:szCs w:val="24"/>
          <w:lang w:eastAsia="pl-PL"/>
        </w:rPr>
        <w:t>Zamawiający żąda następujących podmiotowych środków dowodowych na potwierdzenie braku podstaw do wykluczenia:</w:t>
      </w:r>
    </w:p>
    <w:p w14:paraId="43FACA59" w14:textId="7B7840B3" w:rsidR="0007514D" w:rsidRPr="003C5CE7" w:rsidRDefault="0007514D">
      <w:pPr>
        <w:widowControl w:val="0"/>
        <w:numPr>
          <w:ilvl w:val="1"/>
          <w:numId w:val="30"/>
        </w:numPr>
        <w:shd w:val="clear" w:color="auto" w:fill="FFFFFF"/>
        <w:autoSpaceDE w:val="0"/>
        <w:autoSpaceDN w:val="0"/>
        <w:adjustRightInd w:val="0"/>
        <w:spacing w:after="0"/>
        <w:ind w:left="709" w:hanging="425"/>
        <w:jc w:val="both"/>
        <w:rPr>
          <w:rFonts w:ascii="Times New Roman" w:eastAsia="Times New Roman" w:hAnsi="Times New Roman" w:cs="Times New Roman"/>
          <w:sz w:val="24"/>
          <w:szCs w:val="24"/>
          <w:lang w:eastAsia="pl-PL"/>
        </w:rPr>
      </w:pPr>
      <w:r w:rsidRPr="00862611">
        <w:rPr>
          <w:rFonts w:ascii="Times New Roman" w:hAnsi="Times New Roman" w:cs="Times New Roman"/>
          <w:bCs/>
          <w:sz w:val="24"/>
          <w:szCs w:val="24"/>
        </w:rPr>
        <w:t>oświadczenia Wykonawcy o aktualności informacji zawartych w oświadczeniu, o którym mowa w art. 125 ust. 1 ustawy P</w:t>
      </w:r>
      <w:r w:rsidR="00F86E22">
        <w:rPr>
          <w:rFonts w:ascii="Times New Roman" w:hAnsi="Times New Roman" w:cs="Times New Roman"/>
          <w:bCs/>
          <w:sz w:val="24"/>
          <w:szCs w:val="24"/>
        </w:rPr>
        <w:t>zp</w:t>
      </w:r>
      <w:r w:rsidRPr="00862611">
        <w:rPr>
          <w:rFonts w:ascii="Times New Roman" w:hAnsi="Times New Roman" w:cs="Times New Roman"/>
          <w:bCs/>
          <w:sz w:val="24"/>
          <w:szCs w:val="24"/>
        </w:rPr>
        <w:t xml:space="preserve">, w zakresie podstaw wykluczenia z postępowania wskazanych przez Zamawiającego </w:t>
      </w:r>
      <w:r w:rsidRPr="001B73E6">
        <w:rPr>
          <w:rFonts w:ascii="Times New Roman" w:hAnsi="Times New Roman" w:cs="Times New Roman"/>
          <w:bCs/>
          <w:i/>
          <w:iCs/>
          <w:sz w:val="24"/>
          <w:szCs w:val="24"/>
        </w:rPr>
        <w:t>-</w:t>
      </w:r>
      <w:r w:rsidRPr="001B73E6">
        <w:rPr>
          <w:rFonts w:ascii="Times New Roman" w:hAnsi="Times New Roman" w:cs="Times New Roman"/>
          <w:bCs/>
          <w:i/>
          <w:iCs/>
          <w:sz w:val="24"/>
          <w:szCs w:val="24"/>
          <w:u w:val="single"/>
        </w:rPr>
        <w:t xml:space="preserve"> Załącznik nr 4 do SWZ,</w:t>
      </w:r>
      <w:r w:rsidRPr="009906E2">
        <w:rPr>
          <w:rFonts w:ascii="Times New Roman" w:hAnsi="Times New Roman" w:cs="Times New Roman"/>
          <w:bCs/>
          <w:sz w:val="24"/>
          <w:szCs w:val="24"/>
        </w:rPr>
        <w:t xml:space="preserve"> </w:t>
      </w:r>
    </w:p>
    <w:p w14:paraId="07319AB7" w14:textId="510D4172" w:rsidR="0007514D" w:rsidRPr="00862611" w:rsidRDefault="0007514D">
      <w:pPr>
        <w:widowControl w:val="0"/>
        <w:numPr>
          <w:ilvl w:val="1"/>
          <w:numId w:val="30"/>
        </w:numPr>
        <w:shd w:val="clear" w:color="auto" w:fill="FFFFFF"/>
        <w:autoSpaceDE w:val="0"/>
        <w:autoSpaceDN w:val="0"/>
        <w:adjustRightInd w:val="0"/>
        <w:spacing w:after="0"/>
        <w:ind w:left="709" w:hanging="425"/>
        <w:jc w:val="both"/>
        <w:rPr>
          <w:rFonts w:ascii="Times New Roman" w:hAnsi="Times New Roman" w:cs="Times New Roman"/>
          <w:bCs/>
          <w:sz w:val="24"/>
          <w:szCs w:val="24"/>
        </w:rPr>
      </w:pPr>
      <w:r w:rsidRPr="00862611">
        <w:rPr>
          <w:rFonts w:ascii="Times New Roman" w:hAnsi="Times New Roman" w:cs="Times New Roman"/>
          <w:bCs/>
          <w:sz w:val="24"/>
          <w:szCs w:val="24"/>
        </w:rPr>
        <w:t xml:space="preserve">zaświadczenia właściwego naczelnika urzędu skarbowego potwierdzającego, że </w:t>
      </w:r>
      <w:r w:rsidR="00F86E22">
        <w:rPr>
          <w:rFonts w:ascii="Times New Roman" w:hAnsi="Times New Roman" w:cs="Times New Roman"/>
          <w:bCs/>
          <w:sz w:val="24"/>
          <w:szCs w:val="24"/>
        </w:rPr>
        <w:t>w</w:t>
      </w:r>
      <w:r w:rsidRPr="00862611">
        <w:rPr>
          <w:rFonts w:ascii="Times New Roman" w:hAnsi="Times New Roman" w:cs="Times New Roman"/>
          <w:bCs/>
          <w:sz w:val="24"/>
          <w:szCs w:val="24"/>
        </w:rPr>
        <w:t xml:space="preserve">ykonawca nie zalega z opłacaniem podatków i opłat, w zakresie art. 109 ust. 1 pkt 1 ustawy, wystawionego nie wcześniej niż 3 miesiące przed jego złożeniem, a w przypadku zalegania </w:t>
      </w:r>
      <w:r w:rsidR="009906E2">
        <w:rPr>
          <w:rFonts w:ascii="Times New Roman" w:hAnsi="Times New Roman" w:cs="Times New Roman"/>
          <w:bCs/>
          <w:sz w:val="24"/>
          <w:szCs w:val="24"/>
        </w:rPr>
        <w:t xml:space="preserve">     </w:t>
      </w:r>
      <w:r w:rsidRPr="00862611">
        <w:rPr>
          <w:rFonts w:ascii="Times New Roman" w:hAnsi="Times New Roman" w:cs="Times New Roman"/>
          <w:bCs/>
          <w:sz w:val="24"/>
          <w:szCs w:val="24"/>
        </w:rPr>
        <w:t xml:space="preserve">z opłacaniem podatków lub opłat wraz z zaświadczeniem zamawiający żąda złożenia dokumentów potwierdzających, że odpowiednio przed upływem terminu składania wniosków o dopuszczenie do udziału w postępowaniu albo przed upływem terminu składania ofert </w:t>
      </w:r>
      <w:r w:rsidR="00F86E22">
        <w:rPr>
          <w:rFonts w:ascii="Times New Roman" w:hAnsi="Times New Roman" w:cs="Times New Roman"/>
          <w:bCs/>
          <w:sz w:val="24"/>
          <w:szCs w:val="24"/>
        </w:rPr>
        <w:t>w</w:t>
      </w:r>
      <w:r w:rsidRPr="00862611">
        <w:rPr>
          <w:rFonts w:ascii="Times New Roman" w:hAnsi="Times New Roman" w:cs="Times New Roman"/>
          <w:bCs/>
          <w:sz w:val="24"/>
          <w:szCs w:val="24"/>
        </w:rPr>
        <w:t xml:space="preserve">ykonawca dokonał płatności należnych podatków lub opłat wraz </w:t>
      </w:r>
      <w:r>
        <w:rPr>
          <w:rFonts w:ascii="Times New Roman" w:hAnsi="Times New Roman" w:cs="Times New Roman"/>
          <w:bCs/>
          <w:sz w:val="24"/>
          <w:szCs w:val="24"/>
        </w:rPr>
        <w:t xml:space="preserve"> </w:t>
      </w:r>
      <w:r w:rsidR="00AB4F6E">
        <w:rPr>
          <w:rFonts w:ascii="Times New Roman" w:hAnsi="Times New Roman" w:cs="Times New Roman"/>
          <w:bCs/>
          <w:sz w:val="24"/>
          <w:szCs w:val="24"/>
        </w:rPr>
        <w:t xml:space="preserve">z </w:t>
      </w:r>
      <w:r w:rsidRPr="00862611">
        <w:rPr>
          <w:rFonts w:ascii="Times New Roman" w:hAnsi="Times New Roman" w:cs="Times New Roman"/>
          <w:bCs/>
          <w:sz w:val="24"/>
          <w:szCs w:val="24"/>
        </w:rPr>
        <w:t>odsetkami lub grzywnami lub zawarł wiążące porozumienie w sprawie spłat tych należności,</w:t>
      </w:r>
    </w:p>
    <w:p w14:paraId="150924EA" w14:textId="06CDC59E" w:rsidR="0007514D" w:rsidRPr="00862611" w:rsidRDefault="0007514D">
      <w:pPr>
        <w:widowControl w:val="0"/>
        <w:numPr>
          <w:ilvl w:val="1"/>
          <w:numId w:val="30"/>
        </w:numPr>
        <w:shd w:val="clear" w:color="auto" w:fill="FFFFFF"/>
        <w:autoSpaceDE w:val="0"/>
        <w:autoSpaceDN w:val="0"/>
        <w:adjustRightInd w:val="0"/>
        <w:spacing w:after="0"/>
        <w:ind w:left="709" w:hanging="425"/>
        <w:jc w:val="both"/>
        <w:rPr>
          <w:rFonts w:ascii="Times New Roman" w:hAnsi="Times New Roman" w:cs="Times New Roman"/>
          <w:bCs/>
          <w:sz w:val="24"/>
          <w:szCs w:val="24"/>
        </w:rPr>
      </w:pPr>
      <w:r w:rsidRPr="00862611">
        <w:rPr>
          <w:rFonts w:ascii="Times New Roman" w:hAnsi="Times New Roman" w:cs="Times New Roman"/>
          <w:bCs/>
          <w:sz w:val="24"/>
          <w:szCs w:val="24"/>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F86E22">
        <w:rPr>
          <w:rFonts w:ascii="Times New Roman" w:hAnsi="Times New Roman" w:cs="Times New Roman"/>
          <w:bCs/>
          <w:sz w:val="24"/>
          <w:szCs w:val="24"/>
        </w:rPr>
        <w:t>w</w:t>
      </w:r>
      <w:r w:rsidRPr="00862611">
        <w:rPr>
          <w:rFonts w:ascii="Times New Roman" w:hAnsi="Times New Roman" w:cs="Times New Roman"/>
          <w:bCs/>
          <w:sz w:val="24"/>
          <w:szCs w:val="24"/>
        </w:rPr>
        <w:t xml:space="preserve">ykonawca nie zalega z opłacaniem składek na ubezpieczenia społeczne i zdrowotne, w zakresie art. 109 ust. 1 pkt 1 ustawy, wystawionego nie wcześniej niż 3 miesiące przed jego </w:t>
      </w:r>
      <w:r w:rsidRPr="00862611">
        <w:rPr>
          <w:rFonts w:ascii="Times New Roman" w:hAnsi="Times New Roman" w:cs="Times New Roman"/>
          <w:bCs/>
          <w:sz w:val="24"/>
          <w:szCs w:val="24"/>
        </w:rPr>
        <w:lastRenderedPageBreak/>
        <w:t xml:space="preserve">złożeniem, </w:t>
      </w:r>
      <w:r w:rsidR="00AB4F6E">
        <w:rPr>
          <w:rFonts w:ascii="Times New Roman" w:hAnsi="Times New Roman" w:cs="Times New Roman"/>
          <w:bCs/>
          <w:sz w:val="24"/>
          <w:szCs w:val="24"/>
        </w:rPr>
        <w:t xml:space="preserve"> </w:t>
      </w:r>
      <w:r w:rsidRPr="00862611">
        <w:rPr>
          <w:rFonts w:ascii="Times New Roman" w:hAnsi="Times New Roman" w:cs="Times New Roman"/>
          <w:bCs/>
          <w:sz w:val="24"/>
          <w:szCs w:val="24"/>
        </w:rPr>
        <w:t>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1AD9F4F5" w14:textId="77777777" w:rsidR="0007514D" w:rsidRPr="00862611" w:rsidRDefault="0007514D">
      <w:pPr>
        <w:widowControl w:val="0"/>
        <w:numPr>
          <w:ilvl w:val="1"/>
          <w:numId w:val="30"/>
        </w:numPr>
        <w:shd w:val="clear" w:color="auto" w:fill="FFFFFF"/>
        <w:autoSpaceDE w:val="0"/>
        <w:autoSpaceDN w:val="0"/>
        <w:adjustRightInd w:val="0"/>
        <w:spacing w:after="0"/>
        <w:ind w:left="709" w:hanging="425"/>
        <w:jc w:val="both"/>
        <w:rPr>
          <w:rFonts w:ascii="Times New Roman" w:hAnsi="Times New Roman" w:cs="Times New Roman"/>
          <w:bCs/>
          <w:sz w:val="24"/>
          <w:szCs w:val="24"/>
        </w:rPr>
      </w:pPr>
      <w:r w:rsidRPr="00862611">
        <w:rPr>
          <w:rFonts w:ascii="Times New Roman" w:hAnsi="Times New Roman" w:cs="Times New Roman"/>
          <w:bCs/>
          <w:sz w:val="24"/>
          <w:szCs w:val="24"/>
        </w:rPr>
        <w:t xml:space="preserve">informacji z Krajowego Rejestru Karnego w zakresie </w:t>
      </w:r>
      <w:hyperlink r:id="rId14" w:anchor="/document/18903829?unitId=art(108)ust(1)pkt(1)&amp;cm=DOCUMENT" w:tgtFrame="_blank" w:history="1">
        <w:r w:rsidRPr="00862611">
          <w:rPr>
            <w:rStyle w:val="Hipercze"/>
            <w:rFonts w:ascii="Times New Roman" w:hAnsi="Times New Roman" w:cs="Times New Roman"/>
            <w:bCs/>
            <w:color w:val="auto"/>
            <w:sz w:val="24"/>
            <w:szCs w:val="24"/>
            <w:u w:val="none"/>
          </w:rPr>
          <w:t>art. 108 ust. 1 pkt 1</w:t>
        </w:r>
      </w:hyperlink>
      <w:r w:rsidRPr="00862611">
        <w:rPr>
          <w:rFonts w:ascii="Times New Roman" w:hAnsi="Times New Roman" w:cs="Times New Roman"/>
          <w:bCs/>
          <w:sz w:val="24"/>
          <w:szCs w:val="24"/>
        </w:rPr>
        <w:t xml:space="preserve"> i </w:t>
      </w:r>
      <w:hyperlink r:id="rId15" w:anchor="/document/18903829?unitId=art(108)ust(1)pkt(2)&amp;cm=DOCUMENT" w:tgtFrame="_blank" w:history="1">
        <w:r w:rsidRPr="00862611">
          <w:rPr>
            <w:rStyle w:val="Hipercze"/>
            <w:rFonts w:ascii="Times New Roman" w:hAnsi="Times New Roman" w:cs="Times New Roman"/>
            <w:bCs/>
            <w:color w:val="auto"/>
            <w:sz w:val="24"/>
            <w:szCs w:val="24"/>
            <w:u w:val="none"/>
          </w:rPr>
          <w:t>2</w:t>
        </w:r>
      </w:hyperlink>
      <w:r w:rsidRPr="00862611">
        <w:rPr>
          <w:rFonts w:ascii="Times New Roman" w:hAnsi="Times New Roman" w:cs="Times New Roman"/>
          <w:bCs/>
          <w:sz w:val="24"/>
          <w:szCs w:val="24"/>
        </w:rPr>
        <w:t xml:space="preserve"> ustawy </w:t>
      </w:r>
      <w:r>
        <w:rPr>
          <w:rFonts w:ascii="Times New Roman" w:hAnsi="Times New Roman" w:cs="Times New Roman"/>
          <w:bCs/>
          <w:sz w:val="24"/>
          <w:szCs w:val="24"/>
        </w:rPr>
        <w:t xml:space="preserve">                  </w:t>
      </w:r>
      <w:r w:rsidRPr="00862611">
        <w:rPr>
          <w:rFonts w:ascii="Times New Roman" w:hAnsi="Times New Roman" w:cs="Times New Roman"/>
          <w:bCs/>
          <w:sz w:val="24"/>
          <w:szCs w:val="24"/>
        </w:rPr>
        <w:t xml:space="preserve">z dnia 11 września 2019 r. - Prawo zamówień publicznych, sporządzonej nie wcześniej </w:t>
      </w:r>
      <w:r>
        <w:rPr>
          <w:rFonts w:ascii="Times New Roman" w:hAnsi="Times New Roman" w:cs="Times New Roman"/>
          <w:bCs/>
          <w:sz w:val="24"/>
          <w:szCs w:val="24"/>
        </w:rPr>
        <w:t xml:space="preserve">                           </w:t>
      </w:r>
      <w:r w:rsidRPr="00862611">
        <w:rPr>
          <w:rFonts w:ascii="Times New Roman" w:hAnsi="Times New Roman" w:cs="Times New Roman"/>
          <w:bCs/>
          <w:sz w:val="24"/>
          <w:szCs w:val="24"/>
        </w:rPr>
        <w:t>niż 6 miesięcy przed jej złożeniem,</w:t>
      </w:r>
    </w:p>
    <w:p w14:paraId="36972D93" w14:textId="77777777" w:rsidR="0007514D" w:rsidRPr="00862611" w:rsidRDefault="0007514D">
      <w:pPr>
        <w:widowControl w:val="0"/>
        <w:numPr>
          <w:ilvl w:val="1"/>
          <w:numId w:val="30"/>
        </w:numPr>
        <w:shd w:val="clear" w:color="auto" w:fill="FFFFFF"/>
        <w:autoSpaceDE w:val="0"/>
        <w:autoSpaceDN w:val="0"/>
        <w:adjustRightInd w:val="0"/>
        <w:spacing w:after="0"/>
        <w:ind w:left="709" w:hanging="425"/>
        <w:jc w:val="both"/>
        <w:rPr>
          <w:rFonts w:ascii="Times New Roman" w:hAnsi="Times New Roman" w:cs="Times New Roman"/>
          <w:bCs/>
          <w:sz w:val="24"/>
          <w:szCs w:val="24"/>
        </w:rPr>
      </w:pPr>
      <w:r w:rsidRPr="00862611">
        <w:rPr>
          <w:rFonts w:ascii="Times New Roman" w:hAnsi="Times New Roman" w:cs="Times New Roman"/>
          <w:bCs/>
          <w:sz w:val="24"/>
          <w:szCs w:val="24"/>
        </w:rPr>
        <w:t xml:space="preserve">informacji z Krajowego Rejestru Karnego w zakresie </w:t>
      </w:r>
      <w:hyperlink r:id="rId16" w:anchor="/document/18903829?unitId=art(108)ust(1)pkt(4)&amp;cm=DOCUMENT" w:tgtFrame="_blank" w:history="1">
        <w:r w:rsidRPr="00862611">
          <w:rPr>
            <w:rStyle w:val="Hipercze"/>
            <w:rFonts w:ascii="Times New Roman" w:hAnsi="Times New Roman" w:cs="Times New Roman"/>
            <w:bCs/>
            <w:color w:val="auto"/>
            <w:sz w:val="24"/>
            <w:szCs w:val="24"/>
            <w:u w:val="none"/>
          </w:rPr>
          <w:t>art. 108 ust. 1 pkt 4</w:t>
        </w:r>
      </w:hyperlink>
      <w:r w:rsidRPr="00862611">
        <w:rPr>
          <w:rFonts w:ascii="Times New Roman" w:hAnsi="Times New Roman" w:cs="Times New Roman"/>
          <w:bCs/>
          <w:sz w:val="24"/>
          <w:szCs w:val="24"/>
        </w:rPr>
        <w:t xml:space="preserve"> ustawy, dotyczącej orzeczenia zakazu ubiegania się o zamówienie publiczne tytułem środka karnego, sporządzonej nie wcześniej niż 6 miesięcy przed jej złożeniem,</w:t>
      </w:r>
    </w:p>
    <w:p w14:paraId="60BC40AF" w14:textId="77777777" w:rsidR="0007514D" w:rsidRPr="00862611" w:rsidRDefault="0007514D">
      <w:pPr>
        <w:widowControl w:val="0"/>
        <w:numPr>
          <w:ilvl w:val="1"/>
          <w:numId w:val="30"/>
        </w:numPr>
        <w:shd w:val="clear" w:color="auto" w:fill="FFFFFF"/>
        <w:autoSpaceDE w:val="0"/>
        <w:autoSpaceDN w:val="0"/>
        <w:adjustRightInd w:val="0"/>
        <w:spacing w:after="0"/>
        <w:ind w:left="709" w:hanging="425"/>
        <w:jc w:val="both"/>
        <w:rPr>
          <w:rFonts w:ascii="Times New Roman" w:hAnsi="Times New Roman" w:cs="Times New Roman"/>
          <w:bCs/>
          <w:sz w:val="24"/>
          <w:szCs w:val="24"/>
        </w:rPr>
      </w:pPr>
      <w:r w:rsidRPr="00862611">
        <w:rPr>
          <w:rFonts w:ascii="Times New Roman" w:hAnsi="Times New Roman" w:cs="Times New Roman"/>
          <w:bCs/>
          <w:sz w:val="24"/>
          <w:szCs w:val="24"/>
        </w:rPr>
        <w:t xml:space="preserve">informacji z Krajowego Rejestru Karnego w zakresie </w:t>
      </w:r>
      <w:hyperlink r:id="rId17" w:anchor="/document/18903829?unitId=art(109)ust(1)pkt(2)lit(a)&amp;cm=DOCUMENT" w:tgtFrame="_blank" w:history="1">
        <w:r w:rsidRPr="00862611">
          <w:rPr>
            <w:rStyle w:val="Hipercze"/>
            <w:rFonts w:ascii="Times New Roman" w:hAnsi="Times New Roman" w:cs="Times New Roman"/>
            <w:bCs/>
            <w:color w:val="auto"/>
            <w:sz w:val="24"/>
            <w:szCs w:val="24"/>
            <w:u w:val="none"/>
          </w:rPr>
          <w:t>art. 109 ust. 1 pkt 2 lit. a</w:t>
        </w:r>
      </w:hyperlink>
      <w:r w:rsidRPr="00862611">
        <w:rPr>
          <w:rFonts w:ascii="Times New Roman" w:hAnsi="Times New Roman" w:cs="Times New Roman"/>
          <w:bCs/>
          <w:sz w:val="24"/>
          <w:szCs w:val="24"/>
        </w:rPr>
        <w:t xml:space="preserve"> ustawy, sporządzonej nie wcześniej niż 6 miesięcy przed jej złożeniem,</w:t>
      </w:r>
    </w:p>
    <w:p w14:paraId="310A6313" w14:textId="77777777" w:rsidR="0007514D" w:rsidRPr="00862611" w:rsidRDefault="0007514D">
      <w:pPr>
        <w:widowControl w:val="0"/>
        <w:numPr>
          <w:ilvl w:val="1"/>
          <w:numId w:val="30"/>
        </w:numPr>
        <w:shd w:val="clear" w:color="auto" w:fill="FFFFFF"/>
        <w:autoSpaceDE w:val="0"/>
        <w:autoSpaceDN w:val="0"/>
        <w:adjustRightInd w:val="0"/>
        <w:spacing w:after="0"/>
        <w:ind w:left="709" w:hanging="425"/>
        <w:jc w:val="both"/>
        <w:rPr>
          <w:rFonts w:ascii="Times New Roman" w:hAnsi="Times New Roman" w:cs="Times New Roman"/>
          <w:bCs/>
          <w:sz w:val="24"/>
          <w:szCs w:val="24"/>
        </w:rPr>
      </w:pPr>
      <w:r w:rsidRPr="00862611">
        <w:rPr>
          <w:rFonts w:ascii="Times New Roman" w:hAnsi="Times New Roman" w:cs="Times New Roman"/>
          <w:bCs/>
          <w:sz w:val="24"/>
          <w:szCs w:val="24"/>
        </w:rPr>
        <w:t xml:space="preserve">informacji z Krajowego Rejestru Karnego w zakresie </w:t>
      </w:r>
      <w:hyperlink r:id="rId18" w:anchor="/document/18903829?unitId=art(109)ust(1)pkt(2)lit(b)&amp;cm=DOCUMENT" w:tgtFrame="_blank" w:history="1">
        <w:r w:rsidRPr="00862611">
          <w:rPr>
            <w:rStyle w:val="Hipercze"/>
            <w:rFonts w:ascii="Times New Roman" w:hAnsi="Times New Roman" w:cs="Times New Roman"/>
            <w:bCs/>
            <w:color w:val="auto"/>
            <w:sz w:val="24"/>
            <w:szCs w:val="24"/>
            <w:u w:val="none"/>
          </w:rPr>
          <w:t>art. 109 ust. 1 pkt 2 lit. b</w:t>
        </w:r>
      </w:hyperlink>
      <w:r w:rsidRPr="00862611">
        <w:rPr>
          <w:rFonts w:ascii="Times New Roman" w:hAnsi="Times New Roman" w:cs="Times New Roman"/>
          <w:bCs/>
          <w:sz w:val="24"/>
          <w:szCs w:val="24"/>
        </w:rPr>
        <w:t xml:space="preserve"> ustawy, dotyczącej ukarania za wykroczenie, za które wymierzono karę aresztu, sporządzonej </w:t>
      </w:r>
      <w:r>
        <w:rPr>
          <w:rFonts w:ascii="Times New Roman" w:hAnsi="Times New Roman" w:cs="Times New Roman"/>
          <w:bCs/>
          <w:sz w:val="24"/>
          <w:szCs w:val="24"/>
        </w:rPr>
        <w:t xml:space="preserve">                 </w:t>
      </w:r>
      <w:r w:rsidRPr="00862611">
        <w:rPr>
          <w:rFonts w:ascii="Times New Roman" w:hAnsi="Times New Roman" w:cs="Times New Roman"/>
          <w:bCs/>
          <w:sz w:val="24"/>
          <w:szCs w:val="24"/>
        </w:rPr>
        <w:t>nie wcześniej niż 6 miesięcy przed jej złożeniem,</w:t>
      </w:r>
    </w:p>
    <w:p w14:paraId="7687A026" w14:textId="77777777" w:rsidR="0007514D" w:rsidRPr="00862611" w:rsidRDefault="0007514D">
      <w:pPr>
        <w:widowControl w:val="0"/>
        <w:numPr>
          <w:ilvl w:val="1"/>
          <w:numId w:val="30"/>
        </w:numPr>
        <w:shd w:val="clear" w:color="auto" w:fill="FFFFFF"/>
        <w:autoSpaceDE w:val="0"/>
        <w:autoSpaceDN w:val="0"/>
        <w:adjustRightInd w:val="0"/>
        <w:spacing w:after="0"/>
        <w:ind w:left="709" w:hanging="425"/>
        <w:jc w:val="both"/>
        <w:rPr>
          <w:rFonts w:ascii="Times New Roman" w:hAnsi="Times New Roman" w:cs="Times New Roman"/>
          <w:bCs/>
          <w:sz w:val="24"/>
          <w:szCs w:val="24"/>
        </w:rPr>
      </w:pPr>
      <w:r w:rsidRPr="00862611">
        <w:rPr>
          <w:rFonts w:ascii="Times New Roman" w:hAnsi="Times New Roman" w:cs="Times New Roman"/>
          <w:bCs/>
          <w:sz w:val="24"/>
          <w:szCs w:val="24"/>
        </w:rPr>
        <w:t xml:space="preserve">informacji z Krajowego Rejestru Karnego w zakresie </w:t>
      </w:r>
      <w:hyperlink r:id="rId19" w:anchor="/document/18903829?unitId=art(109)ust(1)pkt(3)&amp;cm=DOCUMENT" w:tgtFrame="_blank" w:history="1">
        <w:r w:rsidRPr="00862611">
          <w:rPr>
            <w:rStyle w:val="Hipercze"/>
            <w:rFonts w:ascii="Times New Roman" w:hAnsi="Times New Roman" w:cs="Times New Roman"/>
            <w:bCs/>
            <w:color w:val="auto"/>
            <w:sz w:val="24"/>
            <w:szCs w:val="24"/>
            <w:u w:val="none"/>
          </w:rPr>
          <w:t>art. 109 ust. 1 pkt 3</w:t>
        </w:r>
      </w:hyperlink>
      <w:r w:rsidRPr="00862611">
        <w:rPr>
          <w:rFonts w:ascii="Times New Roman" w:hAnsi="Times New Roman" w:cs="Times New Roman"/>
          <w:bCs/>
          <w:sz w:val="24"/>
          <w:szCs w:val="24"/>
        </w:rPr>
        <w:t xml:space="preserve"> ustawy, dotyczącej skazania za przestępstwo lub ukarania za wykroczenie, za które wymierzono karę aresztu, sporządzonej nie wcześniej niż 6 miesięcy przed jej złożeniem,</w:t>
      </w:r>
    </w:p>
    <w:p w14:paraId="4C17C040" w14:textId="77777777" w:rsidR="0007514D" w:rsidRPr="00862611" w:rsidRDefault="0007514D">
      <w:pPr>
        <w:widowControl w:val="0"/>
        <w:numPr>
          <w:ilvl w:val="1"/>
          <w:numId w:val="30"/>
        </w:numPr>
        <w:shd w:val="clear" w:color="auto" w:fill="FFFFFF"/>
        <w:autoSpaceDE w:val="0"/>
        <w:autoSpaceDN w:val="0"/>
        <w:adjustRightInd w:val="0"/>
        <w:spacing w:after="0"/>
        <w:ind w:left="709" w:hanging="425"/>
        <w:jc w:val="both"/>
        <w:rPr>
          <w:rFonts w:ascii="Times New Roman" w:hAnsi="Times New Roman" w:cs="Times New Roman"/>
          <w:bCs/>
          <w:sz w:val="24"/>
          <w:szCs w:val="24"/>
        </w:rPr>
      </w:pPr>
      <w:r w:rsidRPr="00862611">
        <w:rPr>
          <w:rFonts w:ascii="Times New Roman" w:hAnsi="Times New Roman" w:cs="Times New Roman"/>
          <w:bCs/>
          <w:sz w:val="24"/>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6372733" w14:textId="6A7E1463" w:rsidR="0007514D" w:rsidRPr="00862611" w:rsidRDefault="0007514D" w:rsidP="00F71EE3">
      <w:pPr>
        <w:pStyle w:val="Akapitzlist"/>
        <w:numPr>
          <w:ilvl w:val="1"/>
          <w:numId w:val="18"/>
        </w:numPr>
        <w:autoSpaceDE w:val="0"/>
        <w:autoSpaceDN w:val="0"/>
        <w:adjustRightInd w:val="0"/>
        <w:spacing w:after="0"/>
        <w:ind w:left="284" w:hanging="284"/>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Jeżeli </w:t>
      </w:r>
      <w:r w:rsidR="00F86E22">
        <w:rPr>
          <w:rFonts w:ascii="Times New Roman" w:eastAsia="Times New Roman" w:hAnsi="Times New Roman" w:cs="Times New Roman"/>
          <w:sz w:val="24"/>
          <w:szCs w:val="24"/>
          <w:lang w:eastAsia="pl-PL"/>
        </w:rPr>
        <w:t>w</w:t>
      </w:r>
      <w:r w:rsidRPr="00862611">
        <w:rPr>
          <w:rFonts w:ascii="Times New Roman" w:eastAsia="Times New Roman" w:hAnsi="Times New Roman" w:cs="Times New Roman"/>
          <w:sz w:val="24"/>
          <w:szCs w:val="24"/>
          <w:lang w:eastAsia="pl-PL"/>
        </w:rPr>
        <w:t>ykonawca ma siedzibę lub miejsce zamieszkania poza granicami Rzeczypospolitej Polskiej, zamiast:</w:t>
      </w:r>
    </w:p>
    <w:p w14:paraId="4CE7A219" w14:textId="05626469" w:rsidR="0007514D" w:rsidRPr="00862611" w:rsidRDefault="0007514D">
      <w:pPr>
        <w:pStyle w:val="Akapitzlist"/>
        <w:numPr>
          <w:ilvl w:val="1"/>
          <w:numId w:val="32"/>
        </w:numPr>
        <w:autoSpaceDE w:val="0"/>
        <w:autoSpaceDN w:val="0"/>
        <w:adjustRightInd w:val="0"/>
        <w:spacing w:after="0"/>
        <w:ind w:left="709" w:hanging="425"/>
        <w:contextualSpacing w:val="0"/>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informacji z Krajowego Rejestru Karnego, o której mowa w ust. 1 pkt 4-8 - składa informację z odpowiedniego rejestru, takiego jak rejestr sądowy, albo, w przypadku braku takiego rejestru, inny równoważny dokument wydany przez właściwy organ sądowy </w:t>
      </w:r>
      <w:r>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lub administracyjny kraju, w którym Wykonawca ma siedzibę lub miejsce zamieszkania</w:t>
      </w:r>
      <w:r w:rsidR="00A64E68">
        <w:rPr>
          <w:rFonts w:ascii="Times New Roman" w:eastAsia="Times New Roman" w:hAnsi="Times New Roman" w:cs="Times New Roman"/>
          <w:sz w:val="24"/>
          <w:szCs w:val="24"/>
          <w:lang w:eastAsia="pl-PL"/>
        </w:rPr>
        <w:t xml:space="preserve"> lub miejsce zamieszkania ma osoba, której dotyczy informacja albo dokument, </w:t>
      </w:r>
      <w:r w:rsidRPr="00862611">
        <w:rPr>
          <w:rFonts w:ascii="Times New Roman" w:eastAsia="Times New Roman" w:hAnsi="Times New Roman" w:cs="Times New Roman"/>
          <w:sz w:val="24"/>
          <w:szCs w:val="24"/>
          <w:lang w:eastAsia="pl-PL"/>
        </w:rPr>
        <w:t xml:space="preserve">w zakresie, </w:t>
      </w:r>
      <w:r w:rsidR="00A64E68">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o którym mowa w ust. 1 pkt 4-8,</w:t>
      </w:r>
    </w:p>
    <w:p w14:paraId="6D42795D" w14:textId="341770E6" w:rsidR="0007514D" w:rsidRPr="00862611" w:rsidRDefault="0007514D">
      <w:pPr>
        <w:pStyle w:val="Akapitzlist"/>
        <w:numPr>
          <w:ilvl w:val="1"/>
          <w:numId w:val="32"/>
        </w:numPr>
        <w:autoSpaceDE w:val="0"/>
        <w:autoSpaceDN w:val="0"/>
        <w:adjustRightInd w:val="0"/>
        <w:spacing w:after="0"/>
        <w:ind w:left="709" w:hanging="425"/>
        <w:contextualSpacing w:val="0"/>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zaświadczenia, o którym mowa w ust. 1 pkt 2, zaświadczenia albo innego dokumentu potwierdzającego, że Wykonawca nie zalega z opłacaniem składek na ubezpieczenia społeczne lub zdrowotne, o których mowa w ust. 1 pkt 3, lub odpisu albo informacji z Krajowego Rejestru Sądowego lub z Centralnej Ewidencji i Informacji o Działalności Gospodarczej, o których mowa w ust. 1 pkt 9 - składa dokument lub dokumenty wystawione w kraju, w którym </w:t>
      </w:r>
      <w:r w:rsidR="00F86E22">
        <w:rPr>
          <w:rFonts w:ascii="Times New Roman" w:eastAsia="Times New Roman" w:hAnsi="Times New Roman" w:cs="Times New Roman"/>
          <w:sz w:val="24"/>
          <w:szCs w:val="24"/>
          <w:lang w:eastAsia="pl-PL"/>
        </w:rPr>
        <w:t>w</w:t>
      </w:r>
      <w:r w:rsidRPr="00862611">
        <w:rPr>
          <w:rFonts w:ascii="Times New Roman" w:eastAsia="Times New Roman" w:hAnsi="Times New Roman" w:cs="Times New Roman"/>
          <w:sz w:val="24"/>
          <w:szCs w:val="24"/>
          <w:lang w:eastAsia="pl-PL"/>
        </w:rPr>
        <w:t>ykonawca ma siedzibę lub miejsce zamieszkania, potwierdzające odpowiednio, że:</w:t>
      </w:r>
    </w:p>
    <w:p w14:paraId="2A36CE49" w14:textId="77777777" w:rsidR="0007514D" w:rsidRPr="00862611" w:rsidRDefault="0007514D">
      <w:pPr>
        <w:pStyle w:val="Akapitzlist"/>
        <w:numPr>
          <w:ilvl w:val="0"/>
          <w:numId w:val="33"/>
        </w:numPr>
        <w:autoSpaceDE w:val="0"/>
        <w:autoSpaceDN w:val="0"/>
        <w:adjustRightInd w:val="0"/>
        <w:spacing w:after="0"/>
        <w:ind w:left="993" w:hanging="284"/>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nie naruszył obowiązków dotyczących płatności podatków, opłat lub składek </w:t>
      </w:r>
      <w:r>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na ubezpieczenie społeczne lub zdrowotne,</w:t>
      </w:r>
    </w:p>
    <w:p w14:paraId="139496C5" w14:textId="641F0221" w:rsidR="0007514D" w:rsidRPr="00862611" w:rsidRDefault="0007514D">
      <w:pPr>
        <w:pStyle w:val="Akapitzlist"/>
        <w:numPr>
          <w:ilvl w:val="0"/>
          <w:numId w:val="33"/>
        </w:numPr>
        <w:autoSpaceDE w:val="0"/>
        <w:autoSpaceDN w:val="0"/>
        <w:adjustRightInd w:val="0"/>
        <w:spacing w:after="0"/>
        <w:ind w:left="993" w:hanging="284"/>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nie otwarto jego likwidacji, nie ogłoszono upadłości, jego aktywami nie zarządza likwidator lub sąd, nie zawarł układu z wierzycielami, jego działalność gospodarcza </w:t>
      </w:r>
      <w:r w:rsidR="00AB4F6E">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 xml:space="preserve">nie jest zawieszona ani nie znajduje się on w innej tego rodzaju sytuacji wynikającej </w:t>
      </w:r>
      <w:r>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z podobnej procedury przewidzianej w przepisach miejsca wszczęcia tej procedury.</w:t>
      </w:r>
    </w:p>
    <w:p w14:paraId="4668CBA6" w14:textId="08715C07" w:rsidR="0007514D" w:rsidRPr="00862611" w:rsidRDefault="0007514D" w:rsidP="00F71EE3">
      <w:pPr>
        <w:pStyle w:val="Akapitzlist"/>
        <w:numPr>
          <w:ilvl w:val="1"/>
          <w:numId w:val="18"/>
        </w:numPr>
        <w:autoSpaceDE w:val="0"/>
        <w:autoSpaceDN w:val="0"/>
        <w:adjustRightInd w:val="0"/>
        <w:spacing w:after="0"/>
        <w:ind w:left="284" w:hanging="284"/>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lastRenderedPageBreak/>
        <w:t xml:space="preserve">Dokument, o którym mowa w ust. 2 pkt 1, powinien być wystawiony nie wcześniej </w:t>
      </w:r>
      <w:r>
        <w:rPr>
          <w:rFonts w:ascii="Times New Roman" w:eastAsia="Times New Roman" w:hAnsi="Times New Roman" w:cs="Times New Roman"/>
          <w:sz w:val="24"/>
          <w:szCs w:val="24"/>
          <w:lang w:eastAsia="pl-PL"/>
        </w:rPr>
        <w:t xml:space="preserve">                         </w:t>
      </w:r>
      <w:r w:rsidR="00AB4F6E">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 xml:space="preserve">niż </w:t>
      </w:r>
      <w:r>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6 miesięcy przed jego złożeniem. Dokumenty, o których mowa w ust. 2 pkt 2, powinny</w:t>
      </w:r>
      <w:r>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 xml:space="preserve"> być wystawione nie wcześniej niż 3 miesiące przed ich złożeniem.</w:t>
      </w:r>
    </w:p>
    <w:p w14:paraId="3D596F1B" w14:textId="22145DD8" w:rsidR="0007514D" w:rsidRPr="00862611" w:rsidRDefault="0007514D" w:rsidP="00F71EE3">
      <w:pPr>
        <w:pStyle w:val="Akapitzlist"/>
        <w:numPr>
          <w:ilvl w:val="1"/>
          <w:numId w:val="18"/>
        </w:numPr>
        <w:autoSpaceDE w:val="0"/>
        <w:autoSpaceDN w:val="0"/>
        <w:adjustRightInd w:val="0"/>
        <w:spacing w:after="0"/>
        <w:ind w:left="284" w:hanging="284"/>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Jeżeli w kraju, w którym Wykonawca ma siedzibę lub miejsce zamieszkania</w:t>
      </w:r>
      <w:r w:rsidR="00455367">
        <w:rPr>
          <w:rFonts w:ascii="Times New Roman" w:eastAsia="Times New Roman" w:hAnsi="Times New Roman" w:cs="Times New Roman"/>
          <w:sz w:val="24"/>
          <w:szCs w:val="24"/>
          <w:lang w:eastAsia="pl-PL"/>
        </w:rPr>
        <w:t xml:space="preserve"> lub miejsce zamieszkania ma osoba, której dokument dotyczy,</w:t>
      </w:r>
      <w:r w:rsidRPr="00862611">
        <w:rPr>
          <w:rFonts w:ascii="Times New Roman" w:eastAsia="Times New Roman" w:hAnsi="Times New Roman" w:cs="Times New Roman"/>
          <w:sz w:val="24"/>
          <w:szCs w:val="24"/>
          <w:lang w:eastAsia="pl-PL"/>
        </w:rPr>
        <w:t xml:space="preserve"> nie wydaje się dokumentów, o których mowa w ust. 2, lub gdy dokumenty te nie odnoszą się do wszystkich przypadków, o których mowa w art. 108 ust. 1 pkt 1, 2 i 4, art. 109 ust. 1 pkt 1, 2 lit. a i b oraz pkt 3 ustawy P</w:t>
      </w:r>
      <w:r w:rsidR="00F86E22">
        <w:rPr>
          <w:rFonts w:ascii="Times New Roman" w:eastAsia="Times New Roman" w:hAnsi="Times New Roman" w:cs="Times New Roman"/>
          <w:sz w:val="24"/>
          <w:szCs w:val="24"/>
          <w:lang w:eastAsia="pl-PL"/>
        </w:rPr>
        <w:t>zp</w:t>
      </w:r>
      <w:r w:rsidRPr="00862611">
        <w:rPr>
          <w:rFonts w:ascii="Times New Roman" w:eastAsia="Times New Roman" w:hAnsi="Times New Roman" w:cs="Times New Roman"/>
          <w:sz w:val="24"/>
          <w:szCs w:val="24"/>
          <w:lang w:eastAsia="pl-PL"/>
        </w:rPr>
        <w:t xml:space="preserve">, zastępuje się je odpowiednio w całości lub w części dokumentem zawierającym odpowiednio oświadczenie </w:t>
      </w:r>
      <w:r w:rsidR="00F86E22">
        <w:rPr>
          <w:rFonts w:ascii="Times New Roman" w:eastAsia="Times New Roman" w:hAnsi="Times New Roman" w:cs="Times New Roman"/>
          <w:sz w:val="24"/>
          <w:szCs w:val="24"/>
          <w:lang w:eastAsia="pl-PL"/>
        </w:rPr>
        <w:t>w</w:t>
      </w:r>
      <w:r w:rsidRPr="00862611">
        <w:rPr>
          <w:rFonts w:ascii="Times New Roman" w:eastAsia="Times New Roman" w:hAnsi="Times New Roman" w:cs="Times New Roman"/>
          <w:sz w:val="24"/>
          <w:szCs w:val="24"/>
          <w:lang w:eastAsia="pl-PL"/>
        </w:rPr>
        <w:t xml:space="preserve">ykonawcy, ze wskazaniem osoby albo osób uprawnionych do jego reprezentacji, lub oświadczenie osoby, której dokument miał dotyczyć, złożone pod przysięgą, lub, jeżeli w kraju, w którym </w:t>
      </w:r>
      <w:r w:rsidR="00F86E22">
        <w:rPr>
          <w:rFonts w:ascii="Times New Roman" w:eastAsia="Times New Roman" w:hAnsi="Times New Roman" w:cs="Times New Roman"/>
          <w:sz w:val="24"/>
          <w:szCs w:val="24"/>
          <w:lang w:eastAsia="pl-PL"/>
        </w:rPr>
        <w:t>w</w:t>
      </w:r>
      <w:r w:rsidRPr="00862611">
        <w:rPr>
          <w:rFonts w:ascii="Times New Roman" w:eastAsia="Times New Roman" w:hAnsi="Times New Roman" w:cs="Times New Roman"/>
          <w:sz w:val="24"/>
          <w:szCs w:val="24"/>
          <w:lang w:eastAsia="pl-PL"/>
        </w:rPr>
        <w:t xml:space="preserve">ykonawca ma siedzibę lub miejsce zamieszkania </w:t>
      </w:r>
      <w:r w:rsidR="00455367">
        <w:rPr>
          <w:rFonts w:ascii="Times New Roman" w:eastAsia="Times New Roman" w:hAnsi="Times New Roman" w:cs="Times New Roman"/>
          <w:sz w:val="24"/>
          <w:szCs w:val="24"/>
          <w:lang w:eastAsia="pl-PL"/>
        </w:rPr>
        <w:t xml:space="preserve">lub miejsce zamieszkania ma osoba, której dokument ma dotyczyć, </w:t>
      </w:r>
      <w:r w:rsidRPr="00862611">
        <w:rPr>
          <w:rFonts w:ascii="Times New Roman" w:eastAsia="Times New Roman" w:hAnsi="Times New Roman" w:cs="Times New Roman"/>
          <w:sz w:val="24"/>
          <w:szCs w:val="24"/>
          <w:lang w:eastAsia="pl-PL"/>
        </w:rPr>
        <w:t>nie ma przepisów o oświadczeniu pod przysięgą, złożone przed organem sądowym lub administracyjnym, notariuszem, organem samorządu zawodowego lub gospodarczego, właściwym ze względu na siedzibę lub miejsce zamieszkania wykonawcy</w:t>
      </w:r>
      <w:r w:rsidR="00455367">
        <w:rPr>
          <w:rFonts w:ascii="Times New Roman" w:eastAsia="Times New Roman" w:hAnsi="Times New Roman" w:cs="Times New Roman"/>
          <w:sz w:val="24"/>
          <w:szCs w:val="24"/>
          <w:lang w:eastAsia="pl-PL"/>
        </w:rPr>
        <w:t xml:space="preserve"> lub miejsce zamieszkania osoby, której dokument miał dotyczyć</w:t>
      </w:r>
      <w:r w:rsidRPr="00862611">
        <w:rPr>
          <w:rFonts w:ascii="Times New Roman" w:eastAsia="Times New Roman" w:hAnsi="Times New Roman" w:cs="Times New Roman"/>
          <w:sz w:val="24"/>
          <w:szCs w:val="24"/>
          <w:lang w:eastAsia="pl-PL"/>
        </w:rPr>
        <w:t>. Przepis ust. 3 stosuje się.</w:t>
      </w:r>
    </w:p>
    <w:p w14:paraId="2B082372" w14:textId="77777777" w:rsidR="0007514D" w:rsidRPr="00862611" w:rsidRDefault="0007514D" w:rsidP="00F71EE3">
      <w:pPr>
        <w:pStyle w:val="Akapitzlist"/>
        <w:numPr>
          <w:ilvl w:val="1"/>
          <w:numId w:val="18"/>
        </w:numPr>
        <w:autoSpaceDE w:val="0"/>
        <w:autoSpaceDN w:val="0"/>
        <w:adjustRightInd w:val="0"/>
        <w:spacing w:after="0"/>
        <w:ind w:left="284" w:hanging="284"/>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Zamawiający żąda następujących podmiotowych środków dowodowych na potwierdzenie spełniania warunków udziału w postępowaniu:</w:t>
      </w:r>
    </w:p>
    <w:p w14:paraId="72448E93" w14:textId="591E0330" w:rsidR="0007514D" w:rsidRPr="00C77FC7" w:rsidRDefault="0007514D" w:rsidP="00C170B9">
      <w:pPr>
        <w:numPr>
          <w:ilvl w:val="0"/>
          <w:numId w:val="60"/>
        </w:numPr>
        <w:tabs>
          <w:tab w:val="left" w:pos="1418"/>
        </w:tabs>
        <w:spacing w:after="0"/>
        <w:ind w:left="567" w:hanging="283"/>
        <w:jc w:val="both"/>
        <w:rPr>
          <w:rFonts w:ascii="Times New Roman" w:hAnsi="Times New Roman"/>
          <w:sz w:val="24"/>
          <w:szCs w:val="24"/>
          <w:lang w:eastAsia="pl-PL"/>
        </w:rPr>
      </w:pPr>
      <w:r w:rsidRPr="00CE335A">
        <w:rPr>
          <w:rFonts w:ascii="Times New Roman" w:hAnsi="Times New Roman"/>
          <w:sz w:val="24"/>
          <w:szCs w:val="24"/>
          <w:u w:val="single"/>
          <w:lang w:eastAsia="pl-PL"/>
        </w:rPr>
        <w:t>informacji banku</w:t>
      </w:r>
      <w:r w:rsidRPr="00C77FC7">
        <w:rPr>
          <w:rFonts w:ascii="Times New Roman" w:hAnsi="Times New Roman"/>
          <w:sz w:val="24"/>
          <w:szCs w:val="24"/>
          <w:lang w:eastAsia="pl-PL"/>
        </w:rPr>
        <w:t xml:space="preserve"> lub spółdzielczej kasy oszczędnościowo-kredytowej potwierdzającej wysokość posiadanych środków finansowych lub zdolność kredytową </w:t>
      </w:r>
      <w:r w:rsidR="00F86E22">
        <w:rPr>
          <w:rFonts w:ascii="Times New Roman" w:hAnsi="Times New Roman"/>
          <w:sz w:val="24"/>
          <w:szCs w:val="24"/>
          <w:lang w:eastAsia="pl-PL"/>
        </w:rPr>
        <w:t>w</w:t>
      </w:r>
      <w:r w:rsidRPr="00C77FC7">
        <w:rPr>
          <w:rFonts w:ascii="Times New Roman" w:hAnsi="Times New Roman"/>
          <w:sz w:val="24"/>
          <w:szCs w:val="24"/>
          <w:lang w:eastAsia="pl-PL"/>
        </w:rPr>
        <w:t xml:space="preserve">ykonawcy, w okresie nie wcześniejszym niż </w:t>
      </w:r>
      <w:r w:rsidRPr="00C77FC7">
        <w:rPr>
          <w:rFonts w:ascii="Times New Roman" w:eastAsia="Times New Roman" w:hAnsi="Times New Roman" w:cs="Times New Roman"/>
          <w:sz w:val="24"/>
          <w:szCs w:val="24"/>
          <w:lang w:eastAsia="pl-PL"/>
        </w:rPr>
        <w:t>3 miesiące przed jej złożeniem,</w:t>
      </w:r>
    </w:p>
    <w:p w14:paraId="4B1E8627" w14:textId="50551E2B" w:rsidR="0007514D" w:rsidRDefault="0007514D" w:rsidP="00C170B9">
      <w:pPr>
        <w:numPr>
          <w:ilvl w:val="0"/>
          <w:numId w:val="60"/>
        </w:numPr>
        <w:tabs>
          <w:tab w:val="left" w:pos="1418"/>
        </w:tabs>
        <w:spacing w:after="0"/>
        <w:ind w:left="567" w:hanging="283"/>
        <w:jc w:val="both"/>
        <w:rPr>
          <w:rFonts w:ascii="Times New Roman" w:hAnsi="Times New Roman"/>
          <w:sz w:val="24"/>
          <w:szCs w:val="24"/>
          <w:lang w:eastAsia="pl-PL"/>
        </w:rPr>
      </w:pPr>
      <w:r w:rsidRPr="00B86334">
        <w:rPr>
          <w:rFonts w:ascii="Times New Roman" w:hAnsi="Times New Roman"/>
          <w:sz w:val="24"/>
          <w:szCs w:val="24"/>
          <w:lang w:eastAsia="pl-PL"/>
        </w:rPr>
        <w:t xml:space="preserve">dokumentów potwierdzających, że </w:t>
      </w:r>
      <w:r w:rsidR="00F86E22">
        <w:rPr>
          <w:rFonts w:ascii="Times New Roman" w:hAnsi="Times New Roman"/>
          <w:sz w:val="24"/>
          <w:szCs w:val="24"/>
          <w:lang w:eastAsia="pl-PL"/>
        </w:rPr>
        <w:t>w</w:t>
      </w:r>
      <w:r w:rsidRPr="00B86334">
        <w:rPr>
          <w:rFonts w:ascii="Times New Roman" w:hAnsi="Times New Roman"/>
          <w:sz w:val="24"/>
          <w:szCs w:val="24"/>
          <w:lang w:eastAsia="pl-PL"/>
        </w:rPr>
        <w:t xml:space="preserve">ykonawca jest </w:t>
      </w:r>
      <w:r w:rsidRPr="00CE335A">
        <w:rPr>
          <w:rFonts w:ascii="Times New Roman" w:hAnsi="Times New Roman"/>
          <w:sz w:val="24"/>
          <w:szCs w:val="24"/>
          <w:u w:val="single"/>
          <w:lang w:eastAsia="pl-PL"/>
        </w:rPr>
        <w:t xml:space="preserve">ubezpieczony od odpowiedzialności cywilnej </w:t>
      </w:r>
      <w:r w:rsidRPr="00B86334">
        <w:rPr>
          <w:rFonts w:ascii="Times New Roman" w:hAnsi="Times New Roman"/>
          <w:sz w:val="24"/>
          <w:szCs w:val="24"/>
          <w:lang w:eastAsia="pl-PL"/>
        </w:rPr>
        <w:t xml:space="preserve">w zakresie prowadzonej działalności związanej z przedmiotem zamówienia </w:t>
      </w:r>
      <w:r>
        <w:rPr>
          <w:rFonts w:ascii="Times New Roman" w:hAnsi="Times New Roman"/>
          <w:sz w:val="24"/>
          <w:szCs w:val="24"/>
          <w:lang w:eastAsia="pl-PL"/>
        </w:rPr>
        <w:t xml:space="preserve">                   </w:t>
      </w:r>
      <w:r w:rsidR="0082510A">
        <w:rPr>
          <w:rFonts w:ascii="Times New Roman" w:hAnsi="Times New Roman"/>
          <w:sz w:val="24"/>
          <w:szCs w:val="24"/>
          <w:lang w:eastAsia="pl-PL"/>
        </w:rPr>
        <w:t xml:space="preserve">ze wskazaniem </w:t>
      </w:r>
      <w:r w:rsidRPr="00B86334">
        <w:rPr>
          <w:rFonts w:ascii="Times New Roman" w:hAnsi="Times New Roman"/>
          <w:sz w:val="24"/>
          <w:szCs w:val="24"/>
          <w:lang w:eastAsia="pl-PL"/>
        </w:rPr>
        <w:t>sum gwarancyjn</w:t>
      </w:r>
      <w:r w:rsidR="0082510A">
        <w:rPr>
          <w:rFonts w:ascii="Times New Roman" w:hAnsi="Times New Roman"/>
          <w:sz w:val="24"/>
          <w:szCs w:val="24"/>
          <w:lang w:eastAsia="pl-PL"/>
        </w:rPr>
        <w:t>ej tego ubezpieczenia</w:t>
      </w:r>
      <w:r w:rsidRPr="00B86334">
        <w:rPr>
          <w:rFonts w:ascii="Times New Roman" w:hAnsi="Times New Roman"/>
          <w:sz w:val="24"/>
          <w:szCs w:val="24"/>
          <w:lang w:eastAsia="pl-PL"/>
        </w:rPr>
        <w:t xml:space="preserve"> określoną przez </w:t>
      </w:r>
      <w:r w:rsidR="00F86E22">
        <w:rPr>
          <w:rFonts w:ascii="Times New Roman" w:hAnsi="Times New Roman"/>
          <w:sz w:val="24"/>
          <w:szCs w:val="24"/>
          <w:lang w:eastAsia="pl-PL"/>
        </w:rPr>
        <w:t>z</w:t>
      </w:r>
      <w:r w:rsidRPr="00B86334">
        <w:rPr>
          <w:rFonts w:ascii="Times New Roman" w:hAnsi="Times New Roman"/>
          <w:sz w:val="24"/>
          <w:szCs w:val="24"/>
          <w:lang w:eastAsia="pl-PL"/>
        </w:rPr>
        <w:t>amawiającego,</w:t>
      </w:r>
    </w:p>
    <w:p w14:paraId="6D0D5D9B" w14:textId="1F2303B6" w:rsidR="0007514D" w:rsidRPr="00C77FC7" w:rsidRDefault="0007514D" w:rsidP="00F71EE3">
      <w:pPr>
        <w:autoSpaceDE w:val="0"/>
        <w:autoSpaceDN w:val="0"/>
        <w:adjustRightInd w:val="0"/>
        <w:spacing w:after="0"/>
        <w:ind w:left="567"/>
        <w:jc w:val="both"/>
        <w:rPr>
          <w:rFonts w:ascii="Times New Roman" w:eastAsia="Times New Roman" w:hAnsi="Times New Roman" w:cs="Times New Roman"/>
          <w:sz w:val="24"/>
          <w:szCs w:val="24"/>
          <w:lang w:eastAsia="pl-PL"/>
        </w:rPr>
      </w:pPr>
      <w:r w:rsidRPr="00C77FC7">
        <w:rPr>
          <w:rFonts w:ascii="Times New Roman" w:eastAsia="Times New Roman" w:hAnsi="Times New Roman" w:cs="Times New Roman"/>
          <w:sz w:val="24"/>
          <w:szCs w:val="24"/>
          <w:lang w:eastAsia="pl-PL"/>
        </w:rPr>
        <w:t xml:space="preserve">W aktualnym stanie prawnym polisa OC winna być opłacona. W przypadku zawarcia umowy ubezpieczenia, dla której składka płatna jest w ratach, za prawidłowy dokument potwierdzający spełnianie warunku udziału w postępowaniu należy uznać polisę opłaconą </w:t>
      </w:r>
      <w:r>
        <w:rPr>
          <w:rFonts w:ascii="Times New Roman" w:eastAsia="Times New Roman" w:hAnsi="Times New Roman" w:cs="Times New Roman"/>
          <w:sz w:val="24"/>
          <w:szCs w:val="24"/>
          <w:lang w:eastAsia="pl-PL"/>
        </w:rPr>
        <w:t xml:space="preserve"> </w:t>
      </w:r>
      <w:r w:rsidRPr="00C77FC7">
        <w:rPr>
          <w:rFonts w:ascii="Times New Roman" w:eastAsia="Times New Roman" w:hAnsi="Times New Roman" w:cs="Times New Roman"/>
          <w:sz w:val="24"/>
          <w:szCs w:val="24"/>
          <w:lang w:eastAsia="pl-PL"/>
        </w:rPr>
        <w:t xml:space="preserve">w takim zakresie, by zapewniała ochronę ubezpieczeniową w dniu wyznaczonym przez </w:t>
      </w:r>
      <w:r w:rsidR="00F86E22">
        <w:rPr>
          <w:rFonts w:ascii="Times New Roman" w:eastAsia="Times New Roman" w:hAnsi="Times New Roman" w:cs="Times New Roman"/>
          <w:sz w:val="24"/>
          <w:szCs w:val="24"/>
          <w:lang w:eastAsia="pl-PL"/>
        </w:rPr>
        <w:t>z</w:t>
      </w:r>
      <w:r w:rsidRPr="00C77FC7">
        <w:rPr>
          <w:rFonts w:ascii="Times New Roman" w:eastAsia="Times New Roman" w:hAnsi="Times New Roman" w:cs="Times New Roman"/>
          <w:sz w:val="24"/>
          <w:szCs w:val="24"/>
          <w:lang w:eastAsia="pl-PL"/>
        </w:rPr>
        <w:t xml:space="preserve">amawiającego </w:t>
      </w:r>
      <w:r w:rsidR="00AB4F6E">
        <w:rPr>
          <w:rFonts w:ascii="Times New Roman" w:eastAsia="Times New Roman" w:hAnsi="Times New Roman" w:cs="Times New Roman"/>
          <w:sz w:val="24"/>
          <w:szCs w:val="24"/>
          <w:lang w:eastAsia="pl-PL"/>
        </w:rPr>
        <w:t xml:space="preserve"> </w:t>
      </w:r>
      <w:r w:rsidRPr="00C77FC7">
        <w:rPr>
          <w:rFonts w:ascii="Times New Roman" w:eastAsia="Times New Roman" w:hAnsi="Times New Roman" w:cs="Times New Roman"/>
          <w:sz w:val="24"/>
          <w:szCs w:val="24"/>
          <w:lang w:eastAsia="pl-PL"/>
        </w:rPr>
        <w:t>na składanie ofert.</w:t>
      </w:r>
    </w:p>
    <w:p w14:paraId="34CD028A" w14:textId="77777777" w:rsidR="0007514D" w:rsidRPr="00C77FC7" w:rsidRDefault="0007514D" w:rsidP="00F71EE3">
      <w:pPr>
        <w:autoSpaceDE w:val="0"/>
        <w:autoSpaceDN w:val="0"/>
        <w:adjustRightInd w:val="0"/>
        <w:spacing w:after="0"/>
        <w:ind w:left="567"/>
        <w:jc w:val="both"/>
        <w:rPr>
          <w:rFonts w:ascii="Times New Roman" w:eastAsia="Times New Roman" w:hAnsi="Times New Roman" w:cs="Times New Roman"/>
          <w:sz w:val="24"/>
          <w:szCs w:val="24"/>
          <w:lang w:eastAsia="pl-PL"/>
        </w:rPr>
      </w:pPr>
      <w:r w:rsidRPr="00C77FC7">
        <w:rPr>
          <w:rFonts w:ascii="Times New Roman" w:eastAsia="Times New Roman" w:hAnsi="Times New Roman" w:cs="Times New Roman"/>
          <w:sz w:val="24"/>
          <w:szCs w:val="24"/>
          <w:lang w:eastAsia="pl-PL"/>
        </w:rPr>
        <w:t>Jednocześnie jest także możliwa sytuacja, że strony umówiły się inaczej i odpowiedzialność ubezpieczyciela trwa pomimo nieuiszczenia kolejnej składki ubezpieczeniowej, musi to jednak jasno wynikać z przedstawionych dokumentów.</w:t>
      </w:r>
    </w:p>
    <w:p w14:paraId="37E72C18" w14:textId="00CC7C75" w:rsidR="0007514D" w:rsidRPr="00C77FC7" w:rsidRDefault="0007514D" w:rsidP="00F71EE3">
      <w:pPr>
        <w:autoSpaceDE w:val="0"/>
        <w:autoSpaceDN w:val="0"/>
        <w:adjustRightInd w:val="0"/>
        <w:spacing w:after="0"/>
        <w:ind w:left="567"/>
        <w:jc w:val="both"/>
        <w:rPr>
          <w:rFonts w:ascii="Times New Roman" w:eastAsia="Times New Roman" w:hAnsi="Times New Roman" w:cs="Times New Roman"/>
          <w:sz w:val="24"/>
          <w:szCs w:val="24"/>
          <w:lang w:eastAsia="pl-PL"/>
        </w:rPr>
      </w:pPr>
      <w:r w:rsidRPr="00C77FC7">
        <w:rPr>
          <w:rFonts w:ascii="Times New Roman" w:eastAsia="Times New Roman" w:hAnsi="Times New Roman" w:cs="Times New Roman"/>
          <w:sz w:val="24"/>
          <w:szCs w:val="24"/>
          <w:lang w:eastAsia="pl-PL"/>
        </w:rPr>
        <w:t xml:space="preserve">Jeżeli z uzasadnionej przyczyny </w:t>
      </w:r>
      <w:r w:rsidR="00F86E22">
        <w:rPr>
          <w:rFonts w:ascii="Times New Roman" w:eastAsia="Times New Roman" w:hAnsi="Times New Roman" w:cs="Times New Roman"/>
          <w:sz w:val="24"/>
          <w:szCs w:val="24"/>
          <w:lang w:eastAsia="pl-PL"/>
        </w:rPr>
        <w:t>w</w:t>
      </w:r>
      <w:r w:rsidRPr="00C77FC7">
        <w:rPr>
          <w:rFonts w:ascii="Times New Roman" w:eastAsia="Times New Roman" w:hAnsi="Times New Roman" w:cs="Times New Roman"/>
          <w:sz w:val="24"/>
          <w:szCs w:val="24"/>
          <w:lang w:eastAsia="pl-PL"/>
        </w:rPr>
        <w:t xml:space="preserve">ykonawca nie może złożyć wymaganych przez Zamawiającego podmiotowych środków dowodowych, </w:t>
      </w:r>
      <w:r w:rsidR="00F86E22">
        <w:rPr>
          <w:rFonts w:ascii="Times New Roman" w:eastAsia="Times New Roman" w:hAnsi="Times New Roman" w:cs="Times New Roman"/>
          <w:sz w:val="24"/>
          <w:szCs w:val="24"/>
          <w:lang w:eastAsia="pl-PL"/>
        </w:rPr>
        <w:t>w</w:t>
      </w:r>
      <w:r w:rsidRPr="00C77FC7">
        <w:rPr>
          <w:rFonts w:ascii="Times New Roman" w:eastAsia="Times New Roman" w:hAnsi="Times New Roman" w:cs="Times New Roman"/>
          <w:sz w:val="24"/>
          <w:szCs w:val="24"/>
          <w:lang w:eastAsia="pl-PL"/>
        </w:rPr>
        <w:t>ykonawca składa inne podmiotowe środki dowodowe, które w wystarczający sposób potwierdzają spełnianie opisanego przez Zamawiającego warunku udziału w postępowaniu dotyczącego sytuacji ekonomicznej lub finansowej.</w:t>
      </w:r>
    </w:p>
    <w:p w14:paraId="36E7907D" w14:textId="5976A5CE" w:rsidR="005D022A" w:rsidRPr="005D022A" w:rsidRDefault="0007514D" w:rsidP="00C170B9">
      <w:pPr>
        <w:pStyle w:val="Akapitzlist"/>
        <w:numPr>
          <w:ilvl w:val="0"/>
          <w:numId w:val="60"/>
        </w:numPr>
        <w:autoSpaceDE w:val="0"/>
        <w:autoSpaceDN w:val="0"/>
        <w:adjustRightInd w:val="0"/>
        <w:spacing w:after="0" w:line="264" w:lineRule="auto"/>
        <w:ind w:left="567" w:hanging="283"/>
        <w:jc w:val="both"/>
        <w:rPr>
          <w:rFonts w:ascii="Times New Roman" w:eastAsia="Times New Roman" w:hAnsi="Times New Roman" w:cs="Times New Roman"/>
          <w:sz w:val="24"/>
          <w:szCs w:val="24"/>
          <w:lang w:eastAsia="pl-PL"/>
        </w:rPr>
      </w:pPr>
      <w:r w:rsidRPr="005D022A">
        <w:rPr>
          <w:rFonts w:ascii="Times New Roman" w:hAnsi="Times New Roman"/>
          <w:sz w:val="24"/>
          <w:szCs w:val="24"/>
          <w:u w:val="single"/>
          <w:lang w:eastAsia="pl-PL"/>
        </w:rPr>
        <w:t>wykazu usług</w:t>
      </w:r>
      <w:r w:rsidRPr="005D022A">
        <w:rPr>
          <w:rFonts w:ascii="Times New Roman" w:hAnsi="Times New Roman"/>
          <w:sz w:val="24"/>
          <w:szCs w:val="24"/>
          <w:lang w:eastAsia="pl-PL"/>
        </w:rPr>
        <w:t xml:space="preserve"> </w:t>
      </w:r>
      <w:r w:rsidR="005D022A" w:rsidRPr="005D022A">
        <w:rPr>
          <w:rFonts w:ascii="Times New Roman" w:eastAsia="Times New Roman" w:hAnsi="Times New Roman" w:cs="Times New Roman"/>
          <w:bCs/>
          <w:sz w:val="24"/>
          <w:szCs w:val="24"/>
          <w:lang w:eastAsia="ar-SA"/>
        </w:rPr>
        <w:t>wykaz usług wykonanych,</w:t>
      </w:r>
      <w:r w:rsidR="005D022A" w:rsidRPr="005D022A">
        <w:rPr>
          <w:rFonts w:ascii="Times New Roman" w:eastAsia="Times New Roman" w:hAnsi="Times New Roman" w:cs="Times New Roman"/>
          <w:sz w:val="24"/>
          <w:szCs w:val="24"/>
          <w:lang w:eastAsia="ar-SA"/>
        </w:rPr>
        <w:t xml:space="preserve"> </w:t>
      </w:r>
      <w:r w:rsidR="005D022A" w:rsidRPr="005D022A">
        <w:rPr>
          <w:rFonts w:ascii="Times New Roman" w:eastAsia="Times New Roman" w:hAnsi="Times New Roman" w:cs="Times New Roman"/>
          <w:bCs/>
          <w:sz w:val="24"/>
          <w:szCs w:val="24"/>
          <w:lang w:eastAsia="ar-SA"/>
        </w:rPr>
        <w:t>a w przypadku świadczeń powtarzających się lub ciągłych również wykonywanych, w okresie ostatnich 3 lat, a jeżeli okres prowadzenia działalności jest krótszy – w tym okresie (</w:t>
      </w:r>
      <w:r w:rsidR="005D022A" w:rsidRPr="005D022A">
        <w:rPr>
          <w:rFonts w:ascii="Times New Roman" w:eastAsia="Times New Roman" w:hAnsi="Times New Roman" w:cs="Times New Roman"/>
          <w:bCs/>
          <w:iCs/>
          <w:sz w:val="24"/>
          <w:szCs w:val="24"/>
          <w:lang w:eastAsia="ar-SA"/>
        </w:rPr>
        <w:t xml:space="preserve">wg </w:t>
      </w:r>
      <w:r w:rsidR="00DA430B">
        <w:rPr>
          <w:rFonts w:ascii="Times New Roman" w:eastAsia="Times New Roman" w:hAnsi="Times New Roman" w:cs="Times New Roman"/>
          <w:i/>
          <w:sz w:val="24"/>
          <w:szCs w:val="24"/>
          <w:lang w:eastAsia="ar-SA"/>
        </w:rPr>
        <w:t>Załącznika nr 7</w:t>
      </w:r>
      <w:r w:rsidR="005D022A" w:rsidRPr="005D022A">
        <w:rPr>
          <w:rFonts w:ascii="Times New Roman" w:eastAsia="Times New Roman" w:hAnsi="Times New Roman" w:cs="Times New Roman"/>
          <w:iCs/>
          <w:sz w:val="24"/>
          <w:szCs w:val="24"/>
          <w:lang w:eastAsia="ar-SA"/>
        </w:rPr>
        <w:t xml:space="preserve"> </w:t>
      </w:r>
      <w:r w:rsidR="005D022A" w:rsidRPr="005D022A">
        <w:rPr>
          <w:rFonts w:ascii="Times New Roman" w:eastAsia="Times New Roman" w:hAnsi="Times New Roman" w:cs="Times New Roman"/>
          <w:i/>
          <w:sz w:val="24"/>
          <w:szCs w:val="24"/>
          <w:lang w:eastAsia="ar-SA"/>
        </w:rPr>
        <w:t>do</w:t>
      </w:r>
      <w:r w:rsidR="005D022A" w:rsidRPr="005D022A">
        <w:rPr>
          <w:rFonts w:ascii="Times New Roman" w:eastAsia="Times New Roman" w:hAnsi="Times New Roman" w:cs="Times New Roman"/>
          <w:iCs/>
          <w:sz w:val="24"/>
          <w:szCs w:val="24"/>
          <w:lang w:eastAsia="ar-SA"/>
        </w:rPr>
        <w:t xml:space="preserve"> </w:t>
      </w:r>
      <w:r w:rsidR="005D022A" w:rsidRPr="005D022A">
        <w:rPr>
          <w:rFonts w:ascii="Times New Roman" w:eastAsia="Times New Roman" w:hAnsi="Times New Roman" w:cs="Times New Roman"/>
          <w:i/>
          <w:sz w:val="24"/>
          <w:szCs w:val="24"/>
          <w:lang w:eastAsia="ar-SA"/>
        </w:rPr>
        <w:t>SWZ</w:t>
      </w:r>
      <w:r w:rsidR="005D022A" w:rsidRPr="005D022A">
        <w:rPr>
          <w:rFonts w:ascii="Times New Roman" w:eastAsia="Times New Roman" w:hAnsi="Times New Roman" w:cs="Times New Roman"/>
          <w:iCs/>
          <w:sz w:val="24"/>
          <w:szCs w:val="24"/>
          <w:lang w:eastAsia="ar-SA"/>
        </w:rPr>
        <w:t>), wraz z podaniem ich wartości, przedmiotu, dat wykonania i podmiotów,</w:t>
      </w:r>
      <w:r w:rsidR="005D022A" w:rsidRPr="005D022A">
        <w:rPr>
          <w:rFonts w:ascii="Times New Roman" w:eastAsia="Times New Roman" w:hAnsi="Times New Roman" w:cs="Times New Roman"/>
          <w:bCs/>
          <w:sz w:val="24"/>
          <w:szCs w:val="24"/>
          <w:lang w:eastAsia="ar-SA"/>
        </w:rPr>
        <w:t xml:space="preserve">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w:t>
      </w:r>
      <w:r w:rsidR="005D022A">
        <w:rPr>
          <w:rFonts w:ascii="Times New Roman" w:eastAsia="Times New Roman" w:hAnsi="Times New Roman" w:cs="Times New Roman"/>
          <w:bCs/>
          <w:sz w:val="24"/>
          <w:szCs w:val="24"/>
          <w:lang w:eastAsia="ar-SA"/>
        </w:rPr>
        <w:t xml:space="preserve"> </w:t>
      </w:r>
      <w:r w:rsidR="005D022A" w:rsidRPr="005D022A">
        <w:rPr>
          <w:rFonts w:ascii="Times New Roman" w:eastAsia="Times New Roman" w:hAnsi="Times New Roman" w:cs="Times New Roman"/>
          <w:bCs/>
          <w:sz w:val="24"/>
          <w:szCs w:val="24"/>
          <w:lang w:eastAsia="ar-SA"/>
        </w:rPr>
        <w:t>a</w:t>
      </w:r>
      <w:r w:rsidR="005D022A">
        <w:rPr>
          <w:rFonts w:ascii="Times New Roman" w:eastAsia="Times New Roman" w:hAnsi="Times New Roman" w:cs="Times New Roman"/>
          <w:bCs/>
          <w:sz w:val="24"/>
          <w:szCs w:val="24"/>
          <w:lang w:eastAsia="ar-SA"/>
        </w:rPr>
        <w:t xml:space="preserve"> </w:t>
      </w:r>
      <w:r w:rsidR="005D022A" w:rsidRPr="005D022A">
        <w:rPr>
          <w:rFonts w:ascii="Times New Roman" w:eastAsia="Times New Roman" w:hAnsi="Times New Roman" w:cs="Times New Roman"/>
          <w:bCs/>
          <w:sz w:val="24"/>
          <w:szCs w:val="24"/>
          <w:lang w:eastAsia="ar-SA"/>
        </w:rPr>
        <w:t xml:space="preserve">w przypadku świadczeń powtarzających się lub ciągłych są wykonywane, a jeżeli Wykonawca z przyczyn niezależnych od niego nie jest w stanie uzyskać tych </w:t>
      </w:r>
      <w:r w:rsidR="005D022A" w:rsidRPr="005D022A">
        <w:rPr>
          <w:rFonts w:ascii="Times New Roman" w:eastAsia="Times New Roman" w:hAnsi="Times New Roman" w:cs="Times New Roman"/>
          <w:sz w:val="24"/>
          <w:szCs w:val="24"/>
          <w:lang w:eastAsia="pl-PL"/>
        </w:rPr>
        <w:t>dokumentów – oświadczenie Wykonawcy; w przypadku świadczeń powtarzających się lub ciągłych nadal wykonywanych referencje bądź inne dokumenty potwierdzające ich należyte wykonywanie powinny być wystawione  w okresie ostatnich 3 miesięcy,</w:t>
      </w:r>
    </w:p>
    <w:p w14:paraId="2423F33B" w14:textId="07FEB695" w:rsidR="005D022A" w:rsidRPr="003E0520" w:rsidRDefault="005D022A" w:rsidP="00C170B9">
      <w:pPr>
        <w:numPr>
          <w:ilvl w:val="0"/>
          <w:numId w:val="60"/>
        </w:numPr>
        <w:tabs>
          <w:tab w:val="left" w:pos="1418"/>
        </w:tabs>
        <w:spacing w:after="0"/>
        <w:ind w:left="567" w:hanging="283"/>
        <w:jc w:val="both"/>
        <w:rPr>
          <w:rFonts w:ascii="Times New Roman" w:hAnsi="Times New Roman"/>
          <w:sz w:val="24"/>
          <w:szCs w:val="24"/>
          <w:lang w:eastAsia="pl-PL"/>
        </w:rPr>
      </w:pPr>
      <w:r w:rsidRPr="005D022A">
        <w:rPr>
          <w:rFonts w:ascii="Times New Roman" w:eastAsia="Times New Roman" w:hAnsi="Times New Roman" w:cs="Times New Roman"/>
          <w:bCs/>
          <w:sz w:val="24"/>
          <w:szCs w:val="24"/>
          <w:u w:val="single"/>
          <w:lang w:eastAsia="ar-SA"/>
        </w:rPr>
        <w:lastRenderedPageBreak/>
        <w:t>wykaz osób,</w:t>
      </w:r>
      <w:r w:rsidRPr="005D022A">
        <w:rPr>
          <w:rFonts w:ascii="Times New Roman" w:eastAsia="Times New Roman" w:hAnsi="Times New Roman" w:cs="Times New Roman"/>
          <w:sz w:val="24"/>
          <w:szCs w:val="24"/>
          <w:lang w:eastAsia="ar-SA"/>
        </w:rPr>
        <w:t xml:space="preserve"> skierowanych przez Wykonawcę do realizacji zamówienia publicznego,  </w:t>
      </w:r>
      <w:r>
        <w:rPr>
          <w:rFonts w:ascii="Times New Roman" w:eastAsia="Times New Roman" w:hAnsi="Times New Roman" w:cs="Times New Roman"/>
          <w:sz w:val="24"/>
          <w:szCs w:val="24"/>
          <w:lang w:eastAsia="ar-SA"/>
        </w:rPr>
        <w:t xml:space="preserve">                         </w:t>
      </w:r>
      <w:r w:rsidRPr="005D022A">
        <w:rPr>
          <w:rFonts w:ascii="Times New Roman" w:eastAsia="Times New Roman" w:hAnsi="Times New Roman" w:cs="Times New Roman"/>
          <w:sz w:val="24"/>
          <w:szCs w:val="24"/>
          <w:lang w:eastAsia="ar-SA"/>
        </w:rPr>
        <w:t>w szczególności odpowiedzialnych za świadczenie usług, wraz z informacjami na temat ich kwalifikacji zawodowych i doświadczenia niezbędnych do wykonania zamówienia publicznego, a także zakresu wykonywanych przez nie czynności oraz informacją o podstawie do dysponowania tymi osobami, - (</w:t>
      </w:r>
      <w:r w:rsidR="00DA430B">
        <w:rPr>
          <w:rFonts w:ascii="Times New Roman" w:eastAsia="Times New Roman" w:hAnsi="Times New Roman" w:cs="Times New Roman"/>
          <w:i/>
          <w:sz w:val="24"/>
          <w:szCs w:val="24"/>
          <w:lang w:eastAsia="ar-SA"/>
        </w:rPr>
        <w:t>Załącznik  nr 8</w:t>
      </w:r>
      <w:r w:rsidRPr="005D022A">
        <w:rPr>
          <w:rFonts w:ascii="Times New Roman" w:eastAsia="Times New Roman" w:hAnsi="Times New Roman" w:cs="Times New Roman"/>
          <w:i/>
          <w:sz w:val="24"/>
          <w:szCs w:val="24"/>
          <w:lang w:eastAsia="ar-SA"/>
        </w:rPr>
        <w:t xml:space="preserve"> do SWZ),</w:t>
      </w:r>
      <w:r w:rsidRPr="005D022A">
        <w:rPr>
          <w:rFonts w:ascii="Times New Roman" w:eastAsia="Times New Roman" w:hAnsi="Times New Roman" w:cs="Times New Roman"/>
          <w:iCs/>
          <w:sz w:val="24"/>
          <w:szCs w:val="24"/>
          <w:lang w:eastAsia="ar-SA"/>
        </w:rPr>
        <w:t xml:space="preserve"> </w:t>
      </w:r>
    </w:p>
    <w:p w14:paraId="70B5208A" w14:textId="7C87237C" w:rsidR="003E0520" w:rsidRPr="00832D56" w:rsidRDefault="003E0520" w:rsidP="003E0520">
      <w:pPr>
        <w:numPr>
          <w:ilvl w:val="0"/>
          <w:numId w:val="60"/>
        </w:numPr>
        <w:tabs>
          <w:tab w:val="left" w:pos="567"/>
        </w:tabs>
        <w:spacing w:after="0"/>
        <w:ind w:left="567" w:hanging="283"/>
        <w:jc w:val="both"/>
        <w:rPr>
          <w:rFonts w:ascii="Times New Roman" w:hAnsi="Times New Roman"/>
          <w:sz w:val="24"/>
          <w:szCs w:val="24"/>
          <w:lang w:eastAsia="pl-PL"/>
        </w:rPr>
      </w:pPr>
      <w:r w:rsidRPr="003E0520">
        <w:rPr>
          <w:rFonts w:ascii="Times New Roman" w:hAnsi="Times New Roman"/>
          <w:sz w:val="24"/>
          <w:szCs w:val="24"/>
          <w:u w:val="single"/>
          <w:lang w:eastAsia="pl-PL"/>
        </w:rPr>
        <w:t>wykaz narzędzi,</w:t>
      </w:r>
      <w:r w:rsidRPr="003E0520">
        <w:rPr>
          <w:rFonts w:ascii="Times New Roman" w:hAnsi="Times New Roman"/>
          <w:sz w:val="24"/>
          <w:szCs w:val="24"/>
          <w:lang w:eastAsia="pl-PL"/>
        </w:rPr>
        <w:t xml:space="preserve"> wyposażenia zakładu lub urządzeń technicznych dostępnych wykonawcy w celu wykonania zamówienia publicznego wraz z informacją o podstawie do dysponowania tymi zasobami. </w:t>
      </w:r>
      <w:r w:rsidRPr="00DA430B">
        <w:rPr>
          <w:rFonts w:ascii="Times New Roman" w:hAnsi="Times New Roman"/>
          <w:sz w:val="24"/>
          <w:szCs w:val="24"/>
          <w:lang w:eastAsia="pl-PL"/>
        </w:rPr>
        <w:t xml:space="preserve">– </w:t>
      </w:r>
      <w:r w:rsidRPr="00DA430B">
        <w:rPr>
          <w:rFonts w:ascii="Times New Roman" w:hAnsi="Times New Roman"/>
          <w:i/>
          <w:sz w:val="24"/>
          <w:szCs w:val="24"/>
          <w:lang w:eastAsia="pl-PL"/>
        </w:rPr>
        <w:t>(</w:t>
      </w:r>
      <w:r w:rsidR="00DA430B" w:rsidRPr="00DA430B">
        <w:rPr>
          <w:rFonts w:ascii="Times New Roman" w:hAnsi="Times New Roman"/>
          <w:i/>
          <w:sz w:val="24"/>
          <w:szCs w:val="24"/>
          <w:lang w:eastAsia="pl-PL"/>
        </w:rPr>
        <w:t>Załącznik  nr 9</w:t>
      </w:r>
      <w:r w:rsidRPr="00DA430B">
        <w:rPr>
          <w:rFonts w:ascii="Times New Roman" w:hAnsi="Times New Roman"/>
          <w:i/>
          <w:sz w:val="24"/>
          <w:szCs w:val="24"/>
          <w:lang w:eastAsia="pl-PL"/>
        </w:rPr>
        <w:t xml:space="preserve"> do SWZ)</w:t>
      </w:r>
      <w:r w:rsidR="00832D56">
        <w:rPr>
          <w:rFonts w:ascii="Times New Roman" w:hAnsi="Times New Roman"/>
          <w:sz w:val="24"/>
          <w:szCs w:val="24"/>
          <w:lang w:eastAsia="pl-PL"/>
        </w:rPr>
        <w:t>.</w:t>
      </w:r>
    </w:p>
    <w:p w14:paraId="255F4147" w14:textId="53747062" w:rsidR="0014448E" w:rsidRDefault="0007514D" w:rsidP="0014448E">
      <w:pPr>
        <w:pStyle w:val="Akapitzlist"/>
        <w:numPr>
          <w:ilvl w:val="1"/>
          <w:numId w:val="18"/>
        </w:numPr>
        <w:autoSpaceDE w:val="0"/>
        <w:autoSpaceDN w:val="0"/>
        <w:adjustRightInd w:val="0"/>
        <w:spacing w:after="0"/>
        <w:ind w:left="284" w:hanging="284"/>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Zamawiający przed wyborem najkorzystniejszej oferty wezwie </w:t>
      </w:r>
      <w:r w:rsidR="00F86E22">
        <w:rPr>
          <w:rFonts w:ascii="Times New Roman" w:eastAsia="Times New Roman" w:hAnsi="Times New Roman" w:cs="Times New Roman"/>
          <w:sz w:val="24"/>
          <w:szCs w:val="24"/>
          <w:lang w:eastAsia="pl-PL"/>
        </w:rPr>
        <w:t>w</w:t>
      </w:r>
      <w:r w:rsidRPr="00862611">
        <w:rPr>
          <w:rFonts w:ascii="Times New Roman" w:eastAsia="Times New Roman" w:hAnsi="Times New Roman" w:cs="Times New Roman"/>
          <w:sz w:val="24"/>
          <w:szCs w:val="24"/>
          <w:lang w:eastAsia="pl-PL"/>
        </w:rPr>
        <w:t>ykonawcę, którego oferta została najwyżej oceniona, do złożenia w wyznaczonym terminie, nie krótszym niż 10 dni, aktualnych na dzień złożenia podmiotowych środków dowodowych, o których mowa w ust. 1-5.</w:t>
      </w:r>
    </w:p>
    <w:p w14:paraId="238111B3" w14:textId="3FA86C88" w:rsidR="0014448E" w:rsidRPr="0014448E" w:rsidRDefault="0014448E" w:rsidP="0014448E">
      <w:pPr>
        <w:pStyle w:val="Akapitzlist"/>
        <w:numPr>
          <w:ilvl w:val="1"/>
          <w:numId w:val="18"/>
        </w:numPr>
        <w:autoSpaceDE w:val="0"/>
        <w:autoSpaceDN w:val="0"/>
        <w:adjustRightInd w:val="0"/>
        <w:spacing w:after="0"/>
        <w:ind w:left="284" w:hanging="284"/>
        <w:jc w:val="both"/>
        <w:rPr>
          <w:rFonts w:ascii="Times New Roman" w:eastAsia="Times New Roman" w:hAnsi="Times New Roman" w:cs="Times New Roman"/>
          <w:sz w:val="24"/>
          <w:szCs w:val="24"/>
          <w:lang w:eastAsia="pl-PL"/>
        </w:rPr>
      </w:pPr>
      <w:r w:rsidRPr="0014448E">
        <w:rPr>
          <w:rFonts w:ascii="Times New Roman" w:eastAsia="Calibri" w:hAnsi="Times New Roman" w:cs="Times New Roman"/>
          <w:sz w:val="24"/>
          <w:szCs w:val="24"/>
        </w:rPr>
        <w:t xml:space="preserve">Jeżeli z uzasadnionej przyczyny </w:t>
      </w:r>
      <w:r w:rsidR="00F86E22">
        <w:rPr>
          <w:rFonts w:ascii="Times New Roman" w:eastAsia="Calibri" w:hAnsi="Times New Roman" w:cs="Times New Roman"/>
          <w:sz w:val="24"/>
          <w:szCs w:val="24"/>
        </w:rPr>
        <w:t>w</w:t>
      </w:r>
      <w:r w:rsidRPr="0014448E">
        <w:rPr>
          <w:rFonts w:ascii="Times New Roman" w:eastAsia="Calibri" w:hAnsi="Times New Roman" w:cs="Times New Roman"/>
          <w:sz w:val="24"/>
          <w:szCs w:val="24"/>
        </w:rPr>
        <w:t xml:space="preserve">ykonawca nie może złożyć wymaganych przez </w:t>
      </w:r>
      <w:r w:rsidR="00F86E22">
        <w:rPr>
          <w:rFonts w:ascii="Times New Roman" w:eastAsia="Calibri" w:hAnsi="Times New Roman" w:cs="Times New Roman"/>
          <w:sz w:val="24"/>
          <w:szCs w:val="24"/>
        </w:rPr>
        <w:t>z</w:t>
      </w:r>
      <w:r w:rsidRPr="0014448E">
        <w:rPr>
          <w:rFonts w:ascii="Times New Roman" w:eastAsia="Calibri" w:hAnsi="Times New Roman" w:cs="Times New Roman"/>
          <w:sz w:val="24"/>
          <w:szCs w:val="24"/>
        </w:rPr>
        <w:t xml:space="preserve">amawiającego podmiotowych środków dowodowych, o których mowa w pkt. 1 i 2, </w:t>
      </w:r>
      <w:r w:rsidR="00F86E22">
        <w:rPr>
          <w:rFonts w:ascii="Times New Roman" w:eastAsia="Calibri" w:hAnsi="Times New Roman" w:cs="Times New Roman"/>
          <w:sz w:val="24"/>
          <w:szCs w:val="24"/>
        </w:rPr>
        <w:t>w</w:t>
      </w:r>
      <w:r w:rsidRPr="0014448E">
        <w:rPr>
          <w:rFonts w:ascii="Times New Roman" w:eastAsia="Calibri" w:hAnsi="Times New Roman" w:cs="Times New Roman"/>
          <w:sz w:val="24"/>
          <w:szCs w:val="24"/>
        </w:rPr>
        <w:t xml:space="preserve">ykonawca składa inne podmiotowe środki dowodowe, które w wystarczający sposób potwierdzają spełnienie opisanego przez </w:t>
      </w:r>
      <w:r w:rsidR="00F86E22">
        <w:rPr>
          <w:rFonts w:ascii="Times New Roman" w:eastAsia="Calibri" w:hAnsi="Times New Roman" w:cs="Times New Roman"/>
          <w:sz w:val="24"/>
          <w:szCs w:val="24"/>
        </w:rPr>
        <w:t>z</w:t>
      </w:r>
      <w:r w:rsidRPr="0014448E">
        <w:rPr>
          <w:rFonts w:ascii="Times New Roman" w:eastAsia="Calibri" w:hAnsi="Times New Roman" w:cs="Times New Roman"/>
          <w:sz w:val="24"/>
          <w:szCs w:val="24"/>
        </w:rPr>
        <w:t>amawiającego warunku udziału  w postępowaniu lub kryterium selekcji dotyczącego sytuacji ekonomicznej lub finansowej.</w:t>
      </w:r>
    </w:p>
    <w:p w14:paraId="17B39D2E" w14:textId="433716E6" w:rsidR="0014448E" w:rsidRPr="0014448E" w:rsidRDefault="0014448E" w:rsidP="0014448E">
      <w:pPr>
        <w:pStyle w:val="Akapitzlist"/>
        <w:numPr>
          <w:ilvl w:val="1"/>
          <w:numId w:val="18"/>
        </w:numPr>
        <w:autoSpaceDE w:val="0"/>
        <w:autoSpaceDN w:val="0"/>
        <w:adjustRightInd w:val="0"/>
        <w:spacing w:after="0"/>
        <w:ind w:left="284" w:hanging="284"/>
        <w:jc w:val="both"/>
        <w:rPr>
          <w:rFonts w:ascii="Times New Roman" w:eastAsia="Times New Roman" w:hAnsi="Times New Roman" w:cs="Times New Roman"/>
          <w:sz w:val="24"/>
          <w:szCs w:val="24"/>
          <w:lang w:eastAsia="pl-PL"/>
        </w:rPr>
      </w:pPr>
      <w:r w:rsidRPr="0014448E">
        <w:rPr>
          <w:rFonts w:ascii="Times New Roman" w:eastAsia="Calibri" w:hAnsi="Times New Roman" w:cs="Times New Roman"/>
          <w:sz w:val="24"/>
          <w:szCs w:val="24"/>
        </w:rPr>
        <w:t>W zakresie nieuregulowanym ustawą P</w:t>
      </w:r>
      <w:r w:rsidR="00F86E22">
        <w:rPr>
          <w:rFonts w:ascii="Times New Roman" w:eastAsia="Calibri" w:hAnsi="Times New Roman" w:cs="Times New Roman"/>
          <w:sz w:val="24"/>
          <w:szCs w:val="24"/>
        </w:rPr>
        <w:t>zp</w:t>
      </w:r>
      <w:r w:rsidRPr="0014448E">
        <w:rPr>
          <w:rFonts w:ascii="Times New Roman" w:eastAsia="Calibri" w:hAnsi="Times New Roman" w:cs="Times New Roman"/>
          <w:sz w:val="24"/>
          <w:szCs w:val="24"/>
        </w:rPr>
        <w:t xml:space="preserve"> lub niniejszą SWZ do oświadczeń i dokumentów składanych przez </w:t>
      </w:r>
      <w:r w:rsidR="00F86E22">
        <w:rPr>
          <w:rFonts w:ascii="Times New Roman" w:eastAsia="Calibri" w:hAnsi="Times New Roman" w:cs="Times New Roman"/>
          <w:sz w:val="24"/>
          <w:szCs w:val="24"/>
        </w:rPr>
        <w:t>w</w:t>
      </w:r>
      <w:r w:rsidRPr="0014448E">
        <w:rPr>
          <w:rFonts w:ascii="Times New Roman" w:eastAsia="Calibri" w:hAnsi="Times New Roman" w:cs="Times New Roman"/>
          <w:sz w:val="24"/>
          <w:szCs w:val="24"/>
        </w:rPr>
        <w:t xml:space="preserve">ykonawcę w postępowaniu zastosowanie mają w szczególności przepisy rozporządzenia Ministra Rozwoju Pracy i Technologii z dnia 23 grudnia 2020 r. w sprawie podmiotowych środków dowodowych oraz innych dokumentów lub oświadczeń, jakich może żądać </w:t>
      </w:r>
      <w:r w:rsidR="00F86E22">
        <w:rPr>
          <w:rFonts w:ascii="Times New Roman" w:eastAsia="Calibri" w:hAnsi="Times New Roman" w:cs="Times New Roman"/>
          <w:sz w:val="24"/>
          <w:szCs w:val="24"/>
        </w:rPr>
        <w:t>z</w:t>
      </w:r>
      <w:r w:rsidRPr="0014448E">
        <w:rPr>
          <w:rFonts w:ascii="Times New Roman" w:eastAsia="Calibri" w:hAnsi="Times New Roman" w:cs="Times New Roman"/>
          <w:sz w:val="24"/>
          <w:szCs w:val="24"/>
        </w:rPr>
        <w:t xml:space="preserve">amawiający od </w:t>
      </w:r>
      <w:r w:rsidR="00F86E22">
        <w:rPr>
          <w:rFonts w:ascii="Times New Roman" w:eastAsia="Calibri" w:hAnsi="Times New Roman" w:cs="Times New Roman"/>
          <w:sz w:val="24"/>
          <w:szCs w:val="24"/>
        </w:rPr>
        <w:t>w</w:t>
      </w:r>
      <w:r w:rsidRPr="0014448E">
        <w:rPr>
          <w:rFonts w:ascii="Times New Roman" w:eastAsia="Calibri" w:hAnsi="Times New Roman" w:cs="Times New Roman"/>
          <w:sz w:val="24"/>
          <w:szCs w:val="24"/>
        </w:rPr>
        <w:t xml:space="preserve">ykonawcy oraz rozporządzenia Prezesa Rady Ministrów z dnia </w:t>
      </w:r>
      <w:r>
        <w:rPr>
          <w:rFonts w:ascii="Times New Roman" w:eastAsia="Calibri" w:hAnsi="Times New Roman" w:cs="Times New Roman"/>
          <w:sz w:val="24"/>
          <w:szCs w:val="24"/>
        </w:rPr>
        <w:t xml:space="preserve">                              </w:t>
      </w:r>
      <w:r w:rsidRPr="0014448E">
        <w:rPr>
          <w:rFonts w:ascii="Times New Roman" w:eastAsia="Calibri" w:hAnsi="Times New Roman" w:cs="Times New Roman"/>
          <w:sz w:val="24"/>
          <w:szCs w:val="24"/>
        </w:rPr>
        <w:t xml:space="preserve">23 grudnia 2020 r. w sprawie sposobu sporządzania i przekazywania informacji oraz wymagań technicznych dla dokumentów elektronicznych oraz środków komunikacji elektronicznej </w:t>
      </w:r>
      <w:r>
        <w:rPr>
          <w:rFonts w:ascii="Times New Roman" w:eastAsia="Calibri" w:hAnsi="Times New Roman" w:cs="Times New Roman"/>
          <w:sz w:val="24"/>
          <w:szCs w:val="24"/>
        </w:rPr>
        <w:t xml:space="preserve">                          </w:t>
      </w:r>
      <w:r w:rsidRPr="0014448E">
        <w:rPr>
          <w:rFonts w:ascii="Times New Roman" w:eastAsia="Calibri" w:hAnsi="Times New Roman" w:cs="Times New Roman"/>
          <w:sz w:val="24"/>
          <w:szCs w:val="24"/>
        </w:rPr>
        <w:t>w postępowaniu o udzielenie zamówienia publicznego lub konkursie.</w:t>
      </w:r>
    </w:p>
    <w:p w14:paraId="6E8093D7" w14:textId="25727CAB" w:rsidR="0007514D" w:rsidRPr="00862611" w:rsidRDefault="0007514D" w:rsidP="00F71EE3">
      <w:pPr>
        <w:pStyle w:val="Akapitzlist"/>
        <w:numPr>
          <w:ilvl w:val="1"/>
          <w:numId w:val="18"/>
        </w:numPr>
        <w:autoSpaceDE w:val="0"/>
        <w:autoSpaceDN w:val="0"/>
        <w:adjustRightInd w:val="0"/>
        <w:spacing w:after="0"/>
        <w:ind w:left="284" w:hanging="284"/>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Jeżeli zachodzą uzasadnione podstawy do uznania, że złożone uprzednio podmiotowe środki dowodowe nie są już aktualne, </w:t>
      </w:r>
      <w:r w:rsidR="00F86E22">
        <w:rPr>
          <w:rFonts w:ascii="Times New Roman" w:eastAsia="Times New Roman" w:hAnsi="Times New Roman" w:cs="Times New Roman"/>
          <w:sz w:val="24"/>
          <w:szCs w:val="24"/>
          <w:lang w:eastAsia="pl-PL"/>
        </w:rPr>
        <w:t>z</w:t>
      </w:r>
      <w:r w:rsidRPr="00862611">
        <w:rPr>
          <w:rFonts w:ascii="Times New Roman" w:eastAsia="Times New Roman" w:hAnsi="Times New Roman" w:cs="Times New Roman"/>
          <w:sz w:val="24"/>
          <w:szCs w:val="24"/>
          <w:lang w:eastAsia="pl-PL"/>
        </w:rPr>
        <w:t xml:space="preserve">amawiający może w każdym czasie wezwać </w:t>
      </w:r>
      <w:r w:rsidR="00F86E22">
        <w:rPr>
          <w:rFonts w:ascii="Times New Roman" w:eastAsia="Times New Roman" w:hAnsi="Times New Roman" w:cs="Times New Roman"/>
          <w:sz w:val="24"/>
          <w:szCs w:val="24"/>
          <w:lang w:eastAsia="pl-PL"/>
        </w:rPr>
        <w:t>w</w:t>
      </w:r>
      <w:r w:rsidRPr="00862611">
        <w:rPr>
          <w:rFonts w:ascii="Times New Roman" w:eastAsia="Times New Roman" w:hAnsi="Times New Roman" w:cs="Times New Roman"/>
          <w:sz w:val="24"/>
          <w:szCs w:val="24"/>
          <w:lang w:eastAsia="pl-PL"/>
        </w:rPr>
        <w:t xml:space="preserve">ykonawcę </w:t>
      </w:r>
      <w:r>
        <w:rPr>
          <w:rFonts w:ascii="Times New Roman" w:eastAsia="Times New Roman" w:hAnsi="Times New Roman" w:cs="Times New Roman"/>
          <w:sz w:val="24"/>
          <w:szCs w:val="24"/>
          <w:lang w:eastAsia="pl-PL"/>
        </w:rPr>
        <w:t xml:space="preserve">                 </w:t>
      </w:r>
      <w:r w:rsidRPr="00862611">
        <w:rPr>
          <w:rFonts w:ascii="Times New Roman" w:eastAsia="Times New Roman" w:hAnsi="Times New Roman" w:cs="Times New Roman"/>
          <w:sz w:val="24"/>
          <w:szCs w:val="24"/>
          <w:lang w:eastAsia="pl-PL"/>
        </w:rPr>
        <w:t>lub Wykonawców do złożenia wszystkich lub niektórych podmiotowych środków dowodowych aktualnych na dzień ich złożenia.</w:t>
      </w:r>
    </w:p>
    <w:p w14:paraId="55B49C76" w14:textId="0D378C5D" w:rsidR="0007514D" w:rsidRDefault="0007514D" w:rsidP="0014448E">
      <w:pPr>
        <w:pStyle w:val="Akapitzlist"/>
        <w:numPr>
          <w:ilvl w:val="1"/>
          <w:numId w:val="18"/>
        </w:numPr>
        <w:tabs>
          <w:tab w:val="left" w:pos="426"/>
        </w:tabs>
        <w:autoSpaceDE w:val="0"/>
        <w:autoSpaceDN w:val="0"/>
        <w:adjustRightInd w:val="0"/>
        <w:spacing w:after="120"/>
        <w:ind w:left="284" w:hanging="284"/>
        <w:jc w:val="both"/>
        <w:rPr>
          <w:rFonts w:ascii="Times New Roman" w:eastAsia="Times New Roman" w:hAnsi="Times New Roman" w:cs="Times New Roman"/>
          <w:sz w:val="24"/>
          <w:szCs w:val="24"/>
          <w:lang w:eastAsia="pl-PL"/>
        </w:rPr>
      </w:pPr>
      <w:r w:rsidRPr="00862611">
        <w:rPr>
          <w:rFonts w:ascii="Times New Roman" w:eastAsia="Times New Roman" w:hAnsi="Times New Roman" w:cs="Times New Roman"/>
          <w:sz w:val="24"/>
          <w:szCs w:val="24"/>
          <w:lang w:eastAsia="pl-P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F22393">
        <w:rPr>
          <w:rFonts w:ascii="Times New Roman" w:eastAsia="Times New Roman" w:hAnsi="Times New Roman" w:cs="Times New Roman"/>
          <w:sz w:val="24"/>
          <w:szCs w:val="24"/>
          <w:lang w:eastAsia="pl-PL"/>
        </w:rPr>
        <w:t>w</w:t>
      </w:r>
      <w:r w:rsidRPr="00862611">
        <w:rPr>
          <w:rFonts w:ascii="Times New Roman" w:eastAsia="Times New Roman" w:hAnsi="Times New Roman" w:cs="Times New Roman"/>
          <w:sz w:val="24"/>
          <w:szCs w:val="24"/>
          <w:lang w:eastAsia="pl-PL"/>
        </w:rPr>
        <w:t>ykonawca wskazał w jednolitym dokumencie dane umożliwiające dostęp do tych środków.</w:t>
      </w:r>
    </w:p>
    <w:p w14:paraId="2639A57E" w14:textId="14F4AC9C" w:rsidR="003533D5" w:rsidRPr="00964826" w:rsidRDefault="003533D5" w:rsidP="0007514D">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567" w:hanging="425"/>
      </w:pPr>
      <w:bookmarkStart w:id="28" w:name="_Toc160024594"/>
      <w:r w:rsidRPr="00964826">
        <w:t>POLEGANIE NA ZASOBACH INNYCH PODMIOTÓW</w:t>
      </w:r>
      <w:bookmarkEnd w:id="28"/>
    </w:p>
    <w:p w14:paraId="0C8EA918" w14:textId="77D90790" w:rsidR="003533D5" w:rsidRPr="00964826" w:rsidRDefault="003533D5" w:rsidP="00F71EE3">
      <w:pPr>
        <w:numPr>
          <w:ilvl w:val="6"/>
          <w:numId w:val="4"/>
        </w:numPr>
        <w:spacing w:after="0"/>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Wykonawca może w celu potwierdzenia spełniania warunków udziału w postępowaniu, w stosownych sytuacjach oraz w odniesieniu do konkretnego zamówienia, polegać </w:t>
      </w:r>
      <w:r w:rsidR="00AB4F6E">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na zdolnościach technicznych lub zawodowych lub sytuacji finansowej lub ekonomicznej podmiotów udostępniających zasoby, niezależnie od charakteru prawnego łączących go z</w:t>
      </w:r>
      <w:r w:rsidR="0002389C" w:rsidRPr="00964826">
        <w:rPr>
          <w:rFonts w:ascii="Times New Roman" w:eastAsia="Times New Roman" w:hAnsi="Times New Roman" w:cs="Times New Roman"/>
          <w:sz w:val="24"/>
          <w:szCs w:val="24"/>
          <w:lang w:eastAsia="pl-PL"/>
        </w:rPr>
        <w:t> </w:t>
      </w:r>
      <w:r w:rsidRPr="00964826">
        <w:rPr>
          <w:rFonts w:ascii="Times New Roman" w:eastAsia="Times New Roman" w:hAnsi="Times New Roman" w:cs="Times New Roman"/>
          <w:sz w:val="24"/>
          <w:szCs w:val="24"/>
          <w:lang w:eastAsia="pl-PL"/>
        </w:rPr>
        <w:t>nimi stosunków prawnych.</w:t>
      </w:r>
    </w:p>
    <w:p w14:paraId="57F9BAC9" w14:textId="3D8A8F0C" w:rsidR="003533D5" w:rsidRPr="00964826" w:rsidRDefault="003533D5" w:rsidP="00F71EE3">
      <w:pPr>
        <w:numPr>
          <w:ilvl w:val="6"/>
          <w:numId w:val="4"/>
        </w:numPr>
        <w:spacing w:after="0"/>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W odniesieniu do warunków dotyczących doświadczenia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 xml:space="preserve">ykonawcy mogą polegać </w:t>
      </w:r>
      <w:r w:rsidR="00207AE9">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 xml:space="preserve">na zdolnościach podmiotów udostępniających zasoby, jeśli podmioty te wykonają </w:t>
      </w:r>
      <w:r w:rsidR="006A1920" w:rsidRPr="00964826">
        <w:rPr>
          <w:rFonts w:ascii="Times New Roman" w:eastAsia="Times New Roman" w:hAnsi="Times New Roman" w:cs="Times New Roman"/>
          <w:sz w:val="24"/>
          <w:szCs w:val="24"/>
          <w:lang w:eastAsia="pl-PL"/>
        </w:rPr>
        <w:t>usługi</w:t>
      </w:r>
      <w:r w:rsidRPr="00964826">
        <w:rPr>
          <w:rFonts w:ascii="Times New Roman" w:eastAsia="Times New Roman" w:hAnsi="Times New Roman" w:cs="Times New Roman"/>
          <w:sz w:val="24"/>
          <w:szCs w:val="24"/>
          <w:lang w:eastAsia="pl-PL"/>
        </w:rPr>
        <w:t xml:space="preserve">, </w:t>
      </w:r>
      <w:r w:rsidR="00207AE9">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do realizacji których te zdolności są wymagane.</w:t>
      </w:r>
    </w:p>
    <w:p w14:paraId="227F8C49" w14:textId="5E7B68B3" w:rsidR="003533D5" w:rsidRPr="00964826" w:rsidRDefault="003533D5" w:rsidP="00F71EE3">
      <w:pPr>
        <w:numPr>
          <w:ilvl w:val="6"/>
          <w:numId w:val="4"/>
        </w:numPr>
        <w:spacing w:after="0"/>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Wykonawca, który polega na zdolnościach lub sytuacji podmiotów udostępniających zasoby, składa wraz z ofertą </w:t>
      </w:r>
      <w:r w:rsidR="003A58D0" w:rsidRPr="00964826">
        <w:rPr>
          <w:rFonts w:ascii="Times New Roman" w:eastAsia="Times New Roman" w:hAnsi="Times New Roman" w:cs="Times New Roman"/>
          <w:sz w:val="24"/>
          <w:szCs w:val="24"/>
          <w:lang w:eastAsia="pl-PL"/>
        </w:rPr>
        <w:t xml:space="preserve">pisemne </w:t>
      </w:r>
      <w:r w:rsidRPr="00964826">
        <w:rPr>
          <w:rFonts w:ascii="Times New Roman" w:eastAsia="Times New Roman" w:hAnsi="Times New Roman" w:cs="Times New Roman"/>
          <w:sz w:val="24"/>
          <w:szCs w:val="24"/>
          <w:lang w:eastAsia="pl-PL"/>
        </w:rPr>
        <w:t xml:space="preserve">zobowiązanie podmiotu udostępniającego zasoby do oddania mu </w:t>
      </w:r>
      <w:r w:rsidR="00207AE9">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 xml:space="preserve">do dyspozycji niezbędnych zasobów na potrzeby realizacji danego zamówienia </w:t>
      </w:r>
      <w:r w:rsidRPr="009008EB">
        <w:rPr>
          <w:rFonts w:ascii="Times New Roman" w:eastAsia="Times New Roman" w:hAnsi="Times New Roman" w:cs="Times New Roman"/>
          <w:i/>
          <w:iCs/>
          <w:sz w:val="24"/>
          <w:szCs w:val="24"/>
          <w:lang w:eastAsia="pl-PL"/>
        </w:rPr>
        <w:t>(</w:t>
      </w:r>
      <w:r w:rsidRPr="009008EB">
        <w:rPr>
          <w:rFonts w:ascii="Times New Roman" w:eastAsia="Times New Roman" w:hAnsi="Times New Roman" w:cs="Times New Roman"/>
          <w:i/>
          <w:iCs/>
          <w:sz w:val="24"/>
          <w:szCs w:val="24"/>
          <w:u w:val="single"/>
          <w:lang w:eastAsia="pl-PL"/>
        </w:rPr>
        <w:t xml:space="preserve">Załącznik nr </w:t>
      </w:r>
      <w:r w:rsidR="003A58D0" w:rsidRPr="009008EB">
        <w:rPr>
          <w:rFonts w:ascii="Times New Roman" w:eastAsia="Times New Roman" w:hAnsi="Times New Roman" w:cs="Times New Roman"/>
          <w:i/>
          <w:iCs/>
          <w:sz w:val="24"/>
          <w:szCs w:val="24"/>
          <w:u w:val="single"/>
          <w:lang w:eastAsia="pl-PL"/>
        </w:rPr>
        <w:t>3</w:t>
      </w:r>
      <w:r w:rsidRPr="009008EB">
        <w:rPr>
          <w:rFonts w:ascii="Times New Roman" w:eastAsia="Times New Roman" w:hAnsi="Times New Roman" w:cs="Times New Roman"/>
          <w:i/>
          <w:iCs/>
          <w:sz w:val="24"/>
          <w:szCs w:val="24"/>
          <w:u w:val="single"/>
          <w:lang w:eastAsia="pl-PL"/>
        </w:rPr>
        <w:t xml:space="preserve"> do SWZ</w:t>
      </w:r>
      <w:r w:rsidRPr="009008EB">
        <w:rPr>
          <w:rFonts w:ascii="Times New Roman" w:eastAsia="Times New Roman" w:hAnsi="Times New Roman" w:cs="Times New Roman"/>
          <w:i/>
          <w:iCs/>
          <w:sz w:val="24"/>
          <w:szCs w:val="24"/>
          <w:lang w:eastAsia="pl-PL"/>
        </w:rPr>
        <w:t>)</w:t>
      </w:r>
      <w:r w:rsidRPr="009906E2">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lub inny podmiotowy środek dowodowy potwierdzający, że Wykonawca realizując zamówienie będzie dysponował niezbędnymi zasobami tych podmiotów.</w:t>
      </w:r>
    </w:p>
    <w:p w14:paraId="12358924" w14:textId="6C2E36C3" w:rsidR="003533D5" w:rsidRPr="00964826" w:rsidRDefault="003533D5" w:rsidP="00F71EE3">
      <w:pPr>
        <w:numPr>
          <w:ilvl w:val="6"/>
          <w:numId w:val="4"/>
        </w:numPr>
        <w:spacing w:after="0"/>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lastRenderedPageBreak/>
        <w:t xml:space="preserve">Zobowiązanie podmiotu udostępniającego zasoby, o którym mowa w ust. 3, potwierdza, że stosunek łączący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ykonawcę z podmiotami udostępniającymi zasoby gwarantuje rzeczywisty dostęp do tych zasobów oraz określa w szczególności:</w:t>
      </w:r>
    </w:p>
    <w:p w14:paraId="2ADADB88" w14:textId="161891B6" w:rsidR="003533D5" w:rsidRPr="00964826" w:rsidRDefault="003533D5" w:rsidP="00F71EE3">
      <w:pPr>
        <w:numPr>
          <w:ilvl w:val="2"/>
          <w:numId w:val="5"/>
        </w:numPr>
        <w:spacing w:after="0"/>
        <w:ind w:left="568"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zakres dostępnych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ykonawcy zasobów podmiotu udostępniającego zasoby,</w:t>
      </w:r>
    </w:p>
    <w:p w14:paraId="2924C5C0" w14:textId="14BEF255" w:rsidR="003533D5" w:rsidRPr="00964826" w:rsidRDefault="003533D5" w:rsidP="00F71EE3">
      <w:pPr>
        <w:numPr>
          <w:ilvl w:val="2"/>
          <w:numId w:val="5"/>
        </w:numPr>
        <w:spacing w:after="0"/>
        <w:ind w:left="568"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sposób i okres udostępnienia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ykonawcy i wykorzystania przez niego zasobów podmiotu udostępniającego te zasoby przy wykonywaniu zamówienia,</w:t>
      </w:r>
    </w:p>
    <w:p w14:paraId="02C32C52" w14:textId="0A070CD0" w:rsidR="003533D5" w:rsidRPr="00964826" w:rsidRDefault="003533D5" w:rsidP="00F71EE3">
      <w:pPr>
        <w:numPr>
          <w:ilvl w:val="2"/>
          <w:numId w:val="5"/>
        </w:numPr>
        <w:spacing w:after="0"/>
        <w:ind w:left="568"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czy i w jakim zakresie podmiot udostępniający zasoby, na zdolnościach którego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ykonawca polega, w odniesieniu do warunków udziału w postępowaniu dotyczących wykształcenia, kwalifikacji zawodowych lub doświadczenia zrealizuje roboty budowlane lub usługi, których wskazane zdolności dotyczą.</w:t>
      </w:r>
    </w:p>
    <w:p w14:paraId="1320943A" w14:textId="77FE2F63" w:rsidR="003533D5" w:rsidRPr="00964826" w:rsidRDefault="003533D5" w:rsidP="00F71EE3">
      <w:pPr>
        <w:numPr>
          <w:ilvl w:val="6"/>
          <w:numId w:val="4"/>
        </w:numPr>
        <w:spacing w:after="0"/>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Zamawiający oceni, czy udostępniane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 xml:space="preserve">ykonawcy przez podmioty udostępniające zasoby zdolności zawodowe lub ich sytuacja finansowa lub ekonomiczna, pozwalają na wykazanie przez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 xml:space="preserve">ykonawcę spełniania warunków udziału w postępowaniu oraz zbada, czy nie </w:t>
      </w:r>
      <w:r w:rsidR="00174B5E" w:rsidRPr="00964826">
        <w:rPr>
          <w:rFonts w:ascii="Times New Roman" w:eastAsia="Times New Roman" w:hAnsi="Times New Roman" w:cs="Times New Roman"/>
          <w:sz w:val="24"/>
          <w:szCs w:val="24"/>
          <w:lang w:eastAsia="pl-PL"/>
        </w:rPr>
        <w:t>zachodzą,</w:t>
      </w:r>
      <w:r w:rsidRPr="00964826">
        <w:rPr>
          <w:rFonts w:ascii="Times New Roman" w:eastAsia="Times New Roman" w:hAnsi="Times New Roman" w:cs="Times New Roman"/>
          <w:sz w:val="24"/>
          <w:szCs w:val="24"/>
          <w:lang w:eastAsia="pl-PL"/>
        </w:rPr>
        <w:t xml:space="preserve"> wobec tego podmiotu podstawy wykluczenia, które zostały przewidziane względem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ykonawcy.</w:t>
      </w:r>
    </w:p>
    <w:p w14:paraId="3340BCAF" w14:textId="453BFC3C" w:rsidR="003533D5" w:rsidRPr="00964826" w:rsidRDefault="003533D5" w:rsidP="00F71EE3">
      <w:pPr>
        <w:numPr>
          <w:ilvl w:val="6"/>
          <w:numId w:val="4"/>
        </w:numPr>
        <w:spacing w:after="0"/>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Podmiot, który zobowiązał się do udostępnienia zasobów, odpowiada solidarnie z</w:t>
      </w:r>
      <w:r w:rsidR="0002389C" w:rsidRPr="00964826">
        <w:rPr>
          <w:rFonts w:ascii="Times New Roman" w:eastAsia="Times New Roman" w:hAnsi="Times New Roman" w:cs="Times New Roman"/>
          <w:sz w:val="24"/>
          <w:szCs w:val="24"/>
          <w:lang w:eastAsia="pl-PL"/>
        </w:rPr>
        <w:t>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 xml:space="preserve">ykonawcą, który polega na jego sytuacji finansowej lub ekonomicznej, za szkodę poniesioną przez </w:t>
      </w:r>
      <w:r w:rsidR="00F22393">
        <w:rPr>
          <w:rFonts w:ascii="Times New Roman" w:eastAsia="Times New Roman" w:hAnsi="Times New Roman" w:cs="Times New Roman"/>
          <w:sz w:val="24"/>
          <w:szCs w:val="24"/>
          <w:lang w:eastAsia="pl-PL"/>
        </w:rPr>
        <w:t>z</w:t>
      </w:r>
      <w:r w:rsidRPr="00964826">
        <w:rPr>
          <w:rFonts w:ascii="Times New Roman" w:eastAsia="Times New Roman" w:hAnsi="Times New Roman" w:cs="Times New Roman"/>
          <w:sz w:val="24"/>
          <w:szCs w:val="24"/>
          <w:lang w:eastAsia="pl-PL"/>
        </w:rPr>
        <w:t>amawiającego powstałą wskutek nieudostępnienia tych zasobów, chyba że za nieudostępnienie zasobów podmiot ten nie ponosi winy.</w:t>
      </w:r>
    </w:p>
    <w:p w14:paraId="6E693769" w14:textId="66682111" w:rsidR="003533D5" w:rsidRPr="00964826" w:rsidRDefault="003533D5" w:rsidP="00F71EE3">
      <w:pPr>
        <w:numPr>
          <w:ilvl w:val="6"/>
          <w:numId w:val="4"/>
        </w:numPr>
        <w:spacing w:after="0"/>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Jeżeli zdolności zawodowe, sytuacja ekonomiczna lub finansowa podmiotu udostępniającego zasoby nie potwierdzają spełniania przez </w:t>
      </w:r>
      <w:r w:rsidR="00F22393">
        <w:rPr>
          <w:rFonts w:ascii="Times New Roman" w:eastAsia="Times New Roman" w:hAnsi="Times New Roman" w:cs="Times New Roman"/>
          <w:sz w:val="24"/>
          <w:szCs w:val="24"/>
          <w:lang w:eastAsia="pl-PL"/>
        </w:rPr>
        <w:t>w</w:t>
      </w:r>
      <w:r w:rsidRPr="00964826">
        <w:rPr>
          <w:rFonts w:ascii="Times New Roman" w:eastAsia="Times New Roman" w:hAnsi="Times New Roman" w:cs="Times New Roman"/>
          <w:sz w:val="24"/>
          <w:szCs w:val="24"/>
          <w:lang w:eastAsia="pl-PL"/>
        </w:rPr>
        <w:t xml:space="preserve">ykonawcę warunków udziału w postępowaniu </w:t>
      </w:r>
      <w:r w:rsidR="00AB4F6E">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 xml:space="preserve">lub </w:t>
      </w:r>
      <w:r w:rsidR="00174B5E" w:rsidRPr="00964826">
        <w:rPr>
          <w:rFonts w:ascii="Times New Roman" w:eastAsia="Times New Roman" w:hAnsi="Times New Roman" w:cs="Times New Roman"/>
          <w:sz w:val="24"/>
          <w:szCs w:val="24"/>
          <w:lang w:eastAsia="pl-PL"/>
        </w:rPr>
        <w:t>zachodzą,</w:t>
      </w:r>
      <w:r w:rsidRPr="00964826">
        <w:rPr>
          <w:rFonts w:ascii="Times New Roman" w:eastAsia="Times New Roman" w:hAnsi="Times New Roman" w:cs="Times New Roman"/>
          <w:sz w:val="24"/>
          <w:szCs w:val="24"/>
          <w:lang w:eastAsia="pl-PL"/>
        </w:rPr>
        <w:t xml:space="preserve"> wobec tego</w:t>
      </w:r>
      <w:r w:rsidRPr="00964826">
        <w:rPr>
          <w:rFonts w:ascii="Times New Roman" w:hAnsi="Times New Roman" w:cs="Times New Roman"/>
          <w:sz w:val="24"/>
          <w:szCs w:val="24"/>
        </w:rPr>
        <w:t xml:space="preserve"> podmiotu podstawy wykluczenia, Zamawiający żąda, aby </w:t>
      </w:r>
      <w:r w:rsidR="00F22393">
        <w:rPr>
          <w:rFonts w:ascii="Times New Roman" w:hAnsi="Times New Roman" w:cs="Times New Roman"/>
          <w:sz w:val="24"/>
          <w:szCs w:val="24"/>
        </w:rPr>
        <w:t>w</w:t>
      </w:r>
      <w:r w:rsidRPr="00964826">
        <w:rPr>
          <w:rFonts w:ascii="Times New Roman" w:hAnsi="Times New Roman" w:cs="Times New Roman"/>
          <w:sz w:val="24"/>
          <w:szCs w:val="24"/>
        </w:rPr>
        <w:t xml:space="preserve">ykonawca w terminie określonym przez </w:t>
      </w:r>
      <w:r w:rsidR="00F22393">
        <w:rPr>
          <w:rFonts w:ascii="Times New Roman" w:hAnsi="Times New Roman" w:cs="Times New Roman"/>
          <w:sz w:val="24"/>
          <w:szCs w:val="24"/>
        </w:rPr>
        <w:t>z</w:t>
      </w:r>
      <w:r w:rsidRPr="00964826">
        <w:rPr>
          <w:rFonts w:ascii="Times New Roman" w:hAnsi="Times New Roman" w:cs="Times New Roman"/>
          <w:sz w:val="24"/>
          <w:szCs w:val="24"/>
        </w:rPr>
        <w:t xml:space="preserve">amawiającego zastąpił ten podmiot innym podmiotem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 xml:space="preserve">lub podmiotami albo wykazał, że samodzielnie </w:t>
      </w:r>
      <w:r w:rsidRPr="00964826">
        <w:rPr>
          <w:rFonts w:ascii="Times New Roman" w:eastAsia="Times New Roman" w:hAnsi="Times New Roman" w:cs="Times New Roman"/>
          <w:sz w:val="24"/>
          <w:szCs w:val="24"/>
          <w:lang w:eastAsia="pl-PL"/>
        </w:rPr>
        <w:t>spełnia warunki udziału w postępowaniu.</w:t>
      </w:r>
    </w:p>
    <w:p w14:paraId="66870968" w14:textId="27FF9C29" w:rsidR="00DA63A3" w:rsidRPr="00964826" w:rsidRDefault="003533D5" w:rsidP="00F71EE3">
      <w:pPr>
        <w:numPr>
          <w:ilvl w:val="6"/>
          <w:numId w:val="4"/>
        </w:numPr>
        <w:spacing w:after="0"/>
        <w:ind w:left="284" w:hanging="284"/>
        <w:jc w:val="both"/>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 xml:space="preserve">Wykonawca nie może, po upływie terminu składania ofert, powoływać się na zdolności lub sytuację podmiotów udostępniających zasoby, jeżeli na etapie składania ofert nie polegał on </w:t>
      </w:r>
      <w:r w:rsidR="00AB4F6E">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w danym zakresie na zdolnościach lub sytuacji podmiotów udostępniających zasoby.</w:t>
      </w:r>
    </w:p>
    <w:p w14:paraId="156A368A" w14:textId="1467664B" w:rsidR="007708C5" w:rsidRPr="000272FA" w:rsidRDefault="003533D5" w:rsidP="00F71EE3">
      <w:pPr>
        <w:numPr>
          <w:ilvl w:val="6"/>
          <w:numId w:val="4"/>
        </w:numPr>
        <w:spacing w:after="0"/>
        <w:ind w:left="284" w:hanging="284"/>
        <w:jc w:val="both"/>
        <w:rPr>
          <w:rFonts w:ascii="Times New Roman" w:eastAsia="Times New Roman" w:hAnsi="Times New Roman" w:cs="Times New Roman"/>
          <w:sz w:val="24"/>
          <w:szCs w:val="24"/>
          <w:lang w:eastAsia="pl-PL"/>
        </w:rPr>
      </w:pPr>
      <w:r w:rsidRPr="000272FA">
        <w:rPr>
          <w:rFonts w:ascii="Times New Roman" w:hAnsi="Times New Roman" w:cs="Times New Roman"/>
          <w:sz w:val="24"/>
          <w:szCs w:val="24"/>
        </w:rPr>
        <w:t xml:space="preserve">Wykonawca, w przypadku polegania na zdolnościach lub sytuacji podmiotów udostępniających zasoby, </w:t>
      </w:r>
      <w:r w:rsidRPr="000272FA">
        <w:rPr>
          <w:rFonts w:ascii="Times New Roman" w:hAnsi="Times New Roman" w:cs="Times New Roman"/>
          <w:sz w:val="24"/>
          <w:szCs w:val="24"/>
          <w:u w:val="single"/>
        </w:rPr>
        <w:t xml:space="preserve">przedstawia </w:t>
      </w:r>
      <w:r w:rsidR="007708C5" w:rsidRPr="000272FA">
        <w:rPr>
          <w:rFonts w:ascii="Times New Roman" w:hAnsi="Times New Roman" w:cs="Times New Roman"/>
          <w:sz w:val="24"/>
          <w:szCs w:val="24"/>
          <w:u w:val="single"/>
        </w:rPr>
        <w:t xml:space="preserve">na wezwanie </w:t>
      </w:r>
      <w:r w:rsidR="00F22393">
        <w:rPr>
          <w:rFonts w:ascii="Times New Roman" w:hAnsi="Times New Roman" w:cs="Times New Roman"/>
          <w:sz w:val="24"/>
          <w:szCs w:val="24"/>
          <w:u w:val="single"/>
        </w:rPr>
        <w:t>z</w:t>
      </w:r>
      <w:r w:rsidR="007708C5" w:rsidRPr="000272FA">
        <w:rPr>
          <w:rFonts w:ascii="Times New Roman" w:hAnsi="Times New Roman" w:cs="Times New Roman"/>
          <w:sz w:val="24"/>
          <w:szCs w:val="24"/>
          <w:u w:val="single"/>
        </w:rPr>
        <w:t>amawiającego</w:t>
      </w:r>
      <w:r w:rsidR="007708C5" w:rsidRPr="000272FA">
        <w:rPr>
          <w:rFonts w:ascii="Times New Roman" w:hAnsi="Times New Roman" w:cs="Times New Roman"/>
          <w:sz w:val="24"/>
          <w:szCs w:val="24"/>
        </w:rPr>
        <w:t xml:space="preserve">, </w:t>
      </w:r>
      <w:r w:rsidRPr="000272FA">
        <w:rPr>
          <w:rFonts w:ascii="Times New Roman" w:hAnsi="Times New Roman" w:cs="Times New Roman"/>
          <w:sz w:val="24"/>
          <w:szCs w:val="24"/>
        </w:rPr>
        <w:t>oświadczenie</w:t>
      </w:r>
      <w:r w:rsidR="00B70291" w:rsidRPr="000272FA">
        <w:rPr>
          <w:rFonts w:ascii="Times New Roman" w:hAnsi="Times New Roman" w:cs="Times New Roman"/>
          <w:sz w:val="24"/>
          <w:szCs w:val="24"/>
        </w:rPr>
        <w:t xml:space="preserve"> podmiotu udostępniającego zasoby</w:t>
      </w:r>
      <w:r w:rsidRPr="000272FA">
        <w:rPr>
          <w:rFonts w:ascii="Times New Roman" w:hAnsi="Times New Roman" w:cs="Times New Roman"/>
          <w:sz w:val="24"/>
          <w:szCs w:val="24"/>
        </w:rPr>
        <w:t xml:space="preserve">, </w:t>
      </w:r>
      <w:r w:rsidR="00B70291" w:rsidRPr="000272FA">
        <w:rPr>
          <w:rFonts w:ascii="Times New Roman" w:hAnsi="Times New Roman" w:cs="Times New Roman"/>
          <w:sz w:val="24"/>
          <w:szCs w:val="24"/>
        </w:rPr>
        <w:t>składane na formularzu JEDZ</w:t>
      </w:r>
      <w:r w:rsidRPr="000272FA">
        <w:rPr>
          <w:rFonts w:ascii="Times New Roman" w:hAnsi="Times New Roman" w:cs="Times New Roman"/>
          <w:sz w:val="24"/>
          <w:szCs w:val="24"/>
        </w:rPr>
        <w:t xml:space="preserve">, potwierdzające brak podstaw wykluczenia tego podmiotu oraz spełnianie warunków udziału w postępowaniu w zakresie, w jakim </w:t>
      </w:r>
      <w:r w:rsidR="00F22393">
        <w:rPr>
          <w:rFonts w:ascii="Times New Roman" w:hAnsi="Times New Roman" w:cs="Times New Roman"/>
          <w:sz w:val="24"/>
          <w:szCs w:val="24"/>
        </w:rPr>
        <w:t>w</w:t>
      </w:r>
      <w:r w:rsidRPr="000272FA">
        <w:rPr>
          <w:rFonts w:ascii="Times New Roman" w:hAnsi="Times New Roman" w:cs="Times New Roman"/>
          <w:sz w:val="24"/>
          <w:szCs w:val="24"/>
        </w:rPr>
        <w:t>ykonawca powołuje się na jego zasoby</w:t>
      </w:r>
      <w:r w:rsidR="007708C5" w:rsidRPr="000272FA">
        <w:rPr>
          <w:rFonts w:ascii="Times New Roman" w:hAnsi="Times New Roman" w:cs="Times New Roman"/>
          <w:sz w:val="24"/>
          <w:szCs w:val="24"/>
        </w:rPr>
        <w:t>.</w:t>
      </w:r>
    </w:p>
    <w:p w14:paraId="3481ACC1" w14:textId="69042033" w:rsidR="00DA63A3" w:rsidRPr="000272FA" w:rsidRDefault="007708C5" w:rsidP="00F71EE3">
      <w:pPr>
        <w:numPr>
          <w:ilvl w:val="6"/>
          <w:numId w:val="4"/>
        </w:numPr>
        <w:spacing w:after="0"/>
        <w:ind w:left="426" w:hanging="426"/>
        <w:jc w:val="both"/>
        <w:rPr>
          <w:rFonts w:ascii="Times New Roman" w:eastAsia="Times New Roman" w:hAnsi="Times New Roman" w:cs="Times New Roman"/>
          <w:sz w:val="24"/>
          <w:szCs w:val="24"/>
          <w:lang w:eastAsia="pl-PL"/>
        </w:rPr>
      </w:pPr>
      <w:r w:rsidRPr="000272FA">
        <w:rPr>
          <w:rFonts w:ascii="Times New Roman" w:hAnsi="Times New Roman" w:cs="Times New Roman"/>
          <w:sz w:val="24"/>
          <w:szCs w:val="24"/>
        </w:rPr>
        <w:t xml:space="preserve">Wykonawca, w przypadku polegania na zdolnościach lub sytuacji podmiotów udostępniających zasoby, </w:t>
      </w:r>
      <w:r w:rsidRPr="000272FA">
        <w:rPr>
          <w:rFonts w:ascii="Times New Roman" w:hAnsi="Times New Roman" w:cs="Times New Roman"/>
          <w:sz w:val="24"/>
          <w:szCs w:val="24"/>
          <w:u w:val="single"/>
        </w:rPr>
        <w:t>składa wraz z ofertą</w:t>
      </w:r>
      <w:r w:rsidRPr="000272FA">
        <w:rPr>
          <w:rFonts w:ascii="Times New Roman" w:hAnsi="Times New Roman" w:cs="Times New Roman"/>
          <w:sz w:val="24"/>
          <w:szCs w:val="24"/>
        </w:rPr>
        <w:t>,</w:t>
      </w:r>
      <w:r w:rsidR="00DA63A3" w:rsidRPr="000272FA">
        <w:rPr>
          <w:rFonts w:ascii="Times New Roman" w:hAnsi="Times New Roman" w:cs="Times New Roman"/>
          <w:sz w:val="24"/>
          <w:szCs w:val="24"/>
        </w:rPr>
        <w:t xml:space="preserve"> oświadczeni</w:t>
      </w:r>
      <w:r w:rsidR="00FA532C" w:rsidRPr="000272FA">
        <w:rPr>
          <w:rFonts w:ascii="Times New Roman" w:hAnsi="Times New Roman" w:cs="Times New Roman"/>
          <w:sz w:val="24"/>
          <w:szCs w:val="24"/>
        </w:rPr>
        <w:t>e</w:t>
      </w:r>
      <w:r w:rsidR="00DA63A3" w:rsidRPr="000272FA">
        <w:rPr>
          <w:rFonts w:ascii="Times New Roman" w:hAnsi="Times New Roman" w:cs="Times New Roman"/>
          <w:sz w:val="24"/>
          <w:szCs w:val="24"/>
        </w:rPr>
        <w:t xml:space="preserve"> dotyczącego przesłanek wykluczenia z art. 5k rozporządzenia 833/2014 oraz art. 7 ust. 1 ustawy o szczególnych rozwiązaniach w zakresie przeciwdziałania wspieraniu agresji na Ukrainę oraz służących ochronie bezpieczeństwa narodowego składane na podstawie art. 125 ust. 1 ustawy P</w:t>
      </w:r>
      <w:r w:rsidR="00F22393">
        <w:rPr>
          <w:rFonts w:ascii="Times New Roman" w:hAnsi="Times New Roman" w:cs="Times New Roman"/>
          <w:sz w:val="24"/>
          <w:szCs w:val="24"/>
        </w:rPr>
        <w:t>zp</w:t>
      </w:r>
      <w:r w:rsidR="00DA63A3" w:rsidRPr="000272FA">
        <w:rPr>
          <w:rFonts w:ascii="Times New Roman" w:hAnsi="Times New Roman" w:cs="Times New Roman"/>
          <w:sz w:val="24"/>
          <w:szCs w:val="24"/>
        </w:rPr>
        <w:t xml:space="preserve"> </w:t>
      </w:r>
      <w:r w:rsidR="00FA532C" w:rsidRPr="001B73E6">
        <w:rPr>
          <w:rFonts w:ascii="Times New Roman" w:hAnsi="Times New Roman" w:cs="Times New Roman"/>
          <w:i/>
          <w:iCs/>
          <w:sz w:val="24"/>
          <w:szCs w:val="24"/>
          <w:u w:val="single"/>
        </w:rPr>
        <w:t>(</w:t>
      </w:r>
      <w:r w:rsidR="00DA63A3" w:rsidRPr="001B73E6">
        <w:rPr>
          <w:rFonts w:ascii="Times New Roman" w:hAnsi="Times New Roman" w:cs="Times New Roman"/>
          <w:i/>
          <w:iCs/>
          <w:sz w:val="24"/>
          <w:szCs w:val="24"/>
          <w:u w:val="single"/>
        </w:rPr>
        <w:t xml:space="preserve">Załącznik nr </w:t>
      </w:r>
      <w:r w:rsidR="009906E2" w:rsidRPr="001B73E6">
        <w:rPr>
          <w:rFonts w:ascii="Times New Roman" w:hAnsi="Times New Roman" w:cs="Times New Roman"/>
          <w:i/>
          <w:iCs/>
          <w:sz w:val="24"/>
          <w:szCs w:val="24"/>
          <w:u w:val="single"/>
        </w:rPr>
        <w:t>5</w:t>
      </w:r>
      <w:r w:rsidR="00DA63A3" w:rsidRPr="001B73E6">
        <w:rPr>
          <w:rFonts w:ascii="Times New Roman" w:hAnsi="Times New Roman" w:cs="Times New Roman"/>
          <w:i/>
          <w:iCs/>
          <w:sz w:val="24"/>
          <w:szCs w:val="24"/>
          <w:u w:val="single"/>
        </w:rPr>
        <w:t xml:space="preserve"> do SWZ</w:t>
      </w:r>
      <w:r w:rsidR="00FA532C" w:rsidRPr="001B73E6">
        <w:rPr>
          <w:rFonts w:ascii="Times New Roman" w:hAnsi="Times New Roman" w:cs="Times New Roman"/>
          <w:i/>
          <w:iCs/>
          <w:sz w:val="24"/>
          <w:szCs w:val="24"/>
          <w:u w:val="single"/>
        </w:rPr>
        <w:t>)</w:t>
      </w:r>
      <w:r w:rsidRPr="001B73E6">
        <w:rPr>
          <w:rFonts w:ascii="Times New Roman" w:hAnsi="Times New Roman" w:cs="Times New Roman"/>
          <w:i/>
          <w:iCs/>
          <w:sz w:val="24"/>
          <w:szCs w:val="24"/>
          <w:u w:val="single"/>
        </w:rPr>
        <w:t>.</w:t>
      </w:r>
    </w:p>
    <w:p w14:paraId="5420124C" w14:textId="459CE993" w:rsidR="00726F72" w:rsidRPr="00964826" w:rsidRDefault="003533D5" w:rsidP="00F71EE3">
      <w:pPr>
        <w:numPr>
          <w:ilvl w:val="6"/>
          <w:numId w:val="4"/>
        </w:numPr>
        <w:spacing w:after="0"/>
        <w:ind w:left="426" w:hanging="426"/>
        <w:jc w:val="both"/>
        <w:rPr>
          <w:rFonts w:ascii="Times New Roman" w:eastAsia="Times New Roman" w:hAnsi="Times New Roman" w:cs="Times New Roman"/>
          <w:sz w:val="24"/>
          <w:szCs w:val="24"/>
          <w:lang w:eastAsia="pl-PL"/>
        </w:rPr>
      </w:pPr>
      <w:r w:rsidRPr="00964826">
        <w:rPr>
          <w:rFonts w:ascii="Times New Roman" w:hAnsi="Times New Roman" w:cs="Times New Roman"/>
          <w:sz w:val="24"/>
          <w:szCs w:val="24"/>
        </w:rPr>
        <w:t>Oświadczenia</w:t>
      </w:r>
      <w:r w:rsidR="00050DC9" w:rsidRPr="00964826">
        <w:rPr>
          <w:rFonts w:ascii="Times New Roman" w:hAnsi="Times New Roman" w:cs="Times New Roman"/>
          <w:sz w:val="24"/>
          <w:szCs w:val="24"/>
        </w:rPr>
        <w:t>, o których mowa w ust. 9</w:t>
      </w:r>
      <w:r w:rsidR="007708C5" w:rsidRPr="00964826">
        <w:rPr>
          <w:rFonts w:ascii="Times New Roman" w:hAnsi="Times New Roman" w:cs="Times New Roman"/>
          <w:sz w:val="24"/>
          <w:szCs w:val="24"/>
        </w:rPr>
        <w:t xml:space="preserve"> i 10</w:t>
      </w:r>
      <w:r w:rsidRPr="00964826">
        <w:rPr>
          <w:rFonts w:ascii="Times New Roman" w:hAnsi="Times New Roman" w:cs="Times New Roman"/>
          <w:sz w:val="24"/>
          <w:szCs w:val="24"/>
        </w:rPr>
        <w:t xml:space="preserve"> </w:t>
      </w:r>
      <w:r w:rsidR="006A1920" w:rsidRPr="00964826">
        <w:rPr>
          <w:rFonts w:ascii="Times New Roman" w:hAnsi="Times New Roman" w:cs="Times New Roman"/>
          <w:sz w:val="24"/>
          <w:szCs w:val="24"/>
        </w:rPr>
        <w:t>muszą</w:t>
      </w:r>
      <w:r w:rsidRPr="00964826">
        <w:rPr>
          <w:rFonts w:ascii="Times New Roman" w:hAnsi="Times New Roman" w:cs="Times New Roman"/>
          <w:sz w:val="24"/>
          <w:szCs w:val="24"/>
        </w:rPr>
        <w:t xml:space="preserve"> mieć formę elektroniczną</w:t>
      </w:r>
      <w:r w:rsidR="006A1920" w:rsidRPr="00964826">
        <w:rPr>
          <w:rFonts w:ascii="Times New Roman" w:hAnsi="Times New Roman" w:cs="Times New Roman"/>
          <w:sz w:val="24"/>
          <w:szCs w:val="24"/>
        </w:rPr>
        <w:t xml:space="preserve">, </w:t>
      </w:r>
      <w:r w:rsidRPr="00964826">
        <w:rPr>
          <w:rFonts w:ascii="Times New Roman" w:hAnsi="Times New Roman" w:cs="Times New Roman"/>
          <w:sz w:val="24"/>
          <w:szCs w:val="24"/>
        </w:rPr>
        <w:t>tj. podpisaną kwalifikowanym podpisem elektronicznym przez każdy z tych podmiotów</w:t>
      </w:r>
      <w:r w:rsidR="006A1920" w:rsidRPr="00964826">
        <w:rPr>
          <w:rFonts w:ascii="Times New Roman" w:hAnsi="Times New Roman" w:cs="Times New Roman"/>
          <w:sz w:val="24"/>
          <w:szCs w:val="24"/>
        </w:rPr>
        <w:t>,</w:t>
      </w:r>
      <w:r w:rsidRPr="00964826">
        <w:rPr>
          <w:rFonts w:ascii="Times New Roman" w:hAnsi="Times New Roman" w:cs="Times New Roman"/>
          <w:sz w:val="24"/>
          <w:szCs w:val="24"/>
        </w:rPr>
        <w:t xml:space="preserve"> w zakresie w jakim potwierdzają okoliczności, o których mowa w treści art. 124 ustawy </w:t>
      </w:r>
      <w:r w:rsidR="00A40910" w:rsidRPr="00964826">
        <w:rPr>
          <w:rFonts w:ascii="Times New Roman" w:hAnsi="Times New Roman" w:cs="Times New Roman"/>
          <w:sz w:val="24"/>
          <w:szCs w:val="24"/>
        </w:rPr>
        <w:t>P</w:t>
      </w:r>
      <w:r w:rsidR="00F22393">
        <w:rPr>
          <w:rFonts w:ascii="Times New Roman" w:hAnsi="Times New Roman" w:cs="Times New Roman"/>
          <w:sz w:val="24"/>
          <w:szCs w:val="24"/>
        </w:rPr>
        <w:t>zp</w:t>
      </w:r>
      <w:r w:rsidRPr="00964826">
        <w:rPr>
          <w:rFonts w:ascii="Times New Roman" w:hAnsi="Times New Roman" w:cs="Times New Roman"/>
          <w:sz w:val="24"/>
          <w:szCs w:val="24"/>
        </w:rPr>
        <w:t>.</w:t>
      </w:r>
    </w:p>
    <w:p w14:paraId="4131A2B9" w14:textId="2AF42770" w:rsidR="00726F72" w:rsidRPr="00964826" w:rsidRDefault="003533D5" w:rsidP="00F71EE3">
      <w:pPr>
        <w:numPr>
          <w:ilvl w:val="6"/>
          <w:numId w:val="4"/>
        </w:numPr>
        <w:spacing w:after="0"/>
        <w:ind w:left="426" w:hanging="426"/>
        <w:jc w:val="both"/>
        <w:rPr>
          <w:rFonts w:ascii="Times New Roman" w:eastAsia="Times New Roman" w:hAnsi="Times New Roman" w:cs="Times New Roman"/>
          <w:sz w:val="24"/>
          <w:szCs w:val="24"/>
          <w:lang w:eastAsia="pl-PL"/>
        </w:rPr>
      </w:pPr>
      <w:r w:rsidRPr="00964826">
        <w:rPr>
          <w:rFonts w:ascii="Times New Roman" w:hAnsi="Times New Roman" w:cs="Times New Roman"/>
          <w:sz w:val="24"/>
          <w:szCs w:val="24"/>
        </w:rPr>
        <w:t xml:space="preserve">W zakresie „części IV Kryteria kwalifikacji” JEDZ podmiot udostępniający zasoby przedstawia oświadczenie w zakresie zdolności udostępnianych </w:t>
      </w:r>
      <w:r w:rsidR="00F22393">
        <w:rPr>
          <w:rFonts w:ascii="Times New Roman" w:hAnsi="Times New Roman" w:cs="Times New Roman"/>
          <w:sz w:val="24"/>
          <w:szCs w:val="24"/>
        </w:rPr>
        <w:t>w</w:t>
      </w:r>
      <w:r w:rsidRPr="00964826">
        <w:rPr>
          <w:rFonts w:ascii="Times New Roman" w:hAnsi="Times New Roman" w:cs="Times New Roman"/>
          <w:sz w:val="24"/>
          <w:szCs w:val="24"/>
        </w:rPr>
        <w:t>ykonawcy. Podmiot udostępniający zasoby może ograniczyć się do wypełnienia sekcji α. W takim przypadku ogólne oświadczenie podmiotu udostępniającego zasoby będzie interpretowane jedynie w</w:t>
      </w:r>
      <w:r w:rsidR="0002389C" w:rsidRPr="00964826">
        <w:rPr>
          <w:rFonts w:ascii="Times New Roman" w:hAnsi="Times New Roman" w:cs="Times New Roman"/>
          <w:sz w:val="24"/>
          <w:szCs w:val="24"/>
        </w:rPr>
        <w:t> </w:t>
      </w:r>
      <w:r w:rsidRPr="00964826">
        <w:rPr>
          <w:rFonts w:ascii="Times New Roman" w:hAnsi="Times New Roman" w:cs="Times New Roman"/>
          <w:sz w:val="24"/>
          <w:szCs w:val="24"/>
        </w:rPr>
        <w:t>zakresie udostępnianych zdolności.</w:t>
      </w:r>
    </w:p>
    <w:p w14:paraId="1531F75F" w14:textId="11739545" w:rsidR="00726F72" w:rsidRPr="00964826" w:rsidRDefault="003533D5" w:rsidP="00F71EE3">
      <w:pPr>
        <w:numPr>
          <w:ilvl w:val="6"/>
          <w:numId w:val="4"/>
        </w:numPr>
        <w:spacing w:after="0"/>
        <w:ind w:left="426" w:hanging="426"/>
        <w:jc w:val="both"/>
        <w:rPr>
          <w:rFonts w:ascii="Times New Roman" w:eastAsia="Times New Roman" w:hAnsi="Times New Roman" w:cs="Times New Roman"/>
          <w:sz w:val="24"/>
          <w:szCs w:val="24"/>
          <w:lang w:eastAsia="pl-PL"/>
        </w:rPr>
      </w:pPr>
      <w:r w:rsidRPr="00964826">
        <w:rPr>
          <w:rFonts w:ascii="Times New Roman" w:hAnsi="Times New Roman" w:cs="Times New Roman"/>
          <w:sz w:val="24"/>
          <w:szCs w:val="24"/>
        </w:rPr>
        <w:t xml:space="preserve">Na wezwanie </w:t>
      </w:r>
      <w:r w:rsidR="00F22393">
        <w:rPr>
          <w:rFonts w:ascii="Times New Roman" w:hAnsi="Times New Roman" w:cs="Times New Roman"/>
          <w:sz w:val="24"/>
          <w:szCs w:val="24"/>
        </w:rPr>
        <w:t>z</w:t>
      </w:r>
      <w:r w:rsidRPr="00964826">
        <w:rPr>
          <w:rFonts w:ascii="Times New Roman" w:hAnsi="Times New Roman" w:cs="Times New Roman"/>
          <w:sz w:val="24"/>
          <w:szCs w:val="24"/>
        </w:rPr>
        <w:t xml:space="preserve">amawiającego </w:t>
      </w:r>
      <w:r w:rsidR="00F22393">
        <w:rPr>
          <w:rFonts w:ascii="Times New Roman" w:hAnsi="Times New Roman" w:cs="Times New Roman"/>
          <w:sz w:val="24"/>
          <w:szCs w:val="24"/>
        </w:rPr>
        <w:t>w</w:t>
      </w:r>
      <w:r w:rsidRPr="00964826">
        <w:rPr>
          <w:rFonts w:ascii="Times New Roman" w:hAnsi="Times New Roman" w:cs="Times New Roman"/>
          <w:sz w:val="24"/>
          <w:szCs w:val="24"/>
        </w:rPr>
        <w:t xml:space="preserve">ykonawca, który polega na zdolnościach lub sytuacji podmiotów udostępniających zasoby na zasadach określonych w art. 118 ustawy </w:t>
      </w:r>
      <w:r w:rsidR="00A40910" w:rsidRPr="00964826">
        <w:rPr>
          <w:rFonts w:ascii="Times New Roman" w:hAnsi="Times New Roman" w:cs="Times New Roman"/>
          <w:sz w:val="24"/>
          <w:szCs w:val="24"/>
        </w:rPr>
        <w:t>P</w:t>
      </w:r>
      <w:r w:rsidR="00F22393">
        <w:rPr>
          <w:rFonts w:ascii="Times New Roman" w:hAnsi="Times New Roman" w:cs="Times New Roman"/>
          <w:sz w:val="24"/>
          <w:szCs w:val="24"/>
        </w:rPr>
        <w:t>zp</w:t>
      </w:r>
      <w:r w:rsidRPr="00964826">
        <w:rPr>
          <w:rFonts w:ascii="Times New Roman" w:hAnsi="Times New Roman" w:cs="Times New Roman"/>
          <w:sz w:val="24"/>
          <w:szCs w:val="24"/>
        </w:rPr>
        <w:t xml:space="preserve">, zobowiązany jest </w:t>
      </w:r>
      <w:r w:rsidR="00F22393">
        <w:rPr>
          <w:rFonts w:ascii="Times New Roman" w:hAnsi="Times New Roman" w:cs="Times New Roman"/>
          <w:sz w:val="24"/>
          <w:szCs w:val="24"/>
        </w:rPr>
        <w:t xml:space="preserve">  </w:t>
      </w:r>
      <w:r w:rsidRPr="00964826">
        <w:rPr>
          <w:rFonts w:ascii="Times New Roman" w:hAnsi="Times New Roman" w:cs="Times New Roman"/>
          <w:sz w:val="24"/>
          <w:szCs w:val="24"/>
        </w:rPr>
        <w:t xml:space="preserve">do przedstawienia w odniesieniu do tych podmiotów podmiotowych </w:t>
      </w:r>
      <w:r w:rsidRPr="00964826">
        <w:rPr>
          <w:rFonts w:ascii="Times New Roman" w:hAnsi="Times New Roman" w:cs="Times New Roman"/>
          <w:sz w:val="24"/>
          <w:szCs w:val="24"/>
        </w:rPr>
        <w:lastRenderedPageBreak/>
        <w:t>środków dowodowyc</w:t>
      </w:r>
      <w:r w:rsidR="00E02564">
        <w:rPr>
          <w:rFonts w:ascii="Times New Roman" w:hAnsi="Times New Roman" w:cs="Times New Roman"/>
          <w:sz w:val="24"/>
          <w:szCs w:val="24"/>
        </w:rPr>
        <w:t xml:space="preserve">h </w:t>
      </w:r>
      <w:r w:rsidRPr="00964826">
        <w:rPr>
          <w:rFonts w:ascii="Times New Roman" w:hAnsi="Times New Roman" w:cs="Times New Roman"/>
          <w:sz w:val="24"/>
          <w:szCs w:val="24"/>
        </w:rPr>
        <w:t>o których m</w:t>
      </w:r>
      <w:r w:rsidR="00726F72" w:rsidRPr="00964826">
        <w:rPr>
          <w:rFonts w:ascii="Times New Roman" w:hAnsi="Times New Roman" w:cs="Times New Roman"/>
          <w:sz w:val="24"/>
          <w:szCs w:val="24"/>
        </w:rPr>
        <w:t>owa w Rozdz.</w:t>
      </w:r>
      <w:r w:rsidRPr="00964826">
        <w:rPr>
          <w:rFonts w:ascii="Times New Roman" w:hAnsi="Times New Roman" w:cs="Times New Roman"/>
          <w:sz w:val="24"/>
          <w:szCs w:val="24"/>
        </w:rPr>
        <w:t xml:space="preserve"> </w:t>
      </w:r>
      <w:r w:rsidR="00E02564">
        <w:rPr>
          <w:rFonts w:ascii="Times New Roman" w:hAnsi="Times New Roman" w:cs="Times New Roman"/>
          <w:sz w:val="24"/>
          <w:szCs w:val="24"/>
        </w:rPr>
        <w:t>IX</w:t>
      </w:r>
      <w:r w:rsidRPr="00964826">
        <w:rPr>
          <w:rFonts w:ascii="Times New Roman" w:hAnsi="Times New Roman" w:cs="Times New Roman"/>
          <w:sz w:val="24"/>
          <w:szCs w:val="24"/>
        </w:rPr>
        <w:t xml:space="preserve"> ust. 1</w:t>
      </w:r>
      <w:r w:rsidR="007708C5" w:rsidRPr="00964826">
        <w:rPr>
          <w:rFonts w:ascii="Times New Roman" w:hAnsi="Times New Roman" w:cs="Times New Roman"/>
          <w:sz w:val="24"/>
          <w:szCs w:val="24"/>
        </w:rPr>
        <w:t xml:space="preserve">-4 </w:t>
      </w:r>
      <w:r w:rsidRPr="00964826">
        <w:rPr>
          <w:rFonts w:ascii="Times New Roman" w:hAnsi="Times New Roman" w:cs="Times New Roman"/>
          <w:sz w:val="24"/>
          <w:szCs w:val="24"/>
        </w:rPr>
        <w:t>potwierdzających, że nie zachodzą wobec tych podmiotów podstawy do wykluczenia z postępowania.</w:t>
      </w:r>
    </w:p>
    <w:p w14:paraId="59D71BD0" w14:textId="77777777" w:rsidR="003533D5" w:rsidRPr="00964826" w:rsidRDefault="003533D5" w:rsidP="0007514D">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284" w:hanging="284"/>
      </w:pPr>
      <w:bookmarkStart w:id="29" w:name="_Toc160024595"/>
      <w:bookmarkEnd w:id="27"/>
      <w:r w:rsidRPr="00964826">
        <w:t>PODWYKONAWSTWO</w:t>
      </w:r>
      <w:bookmarkEnd w:id="29"/>
    </w:p>
    <w:p w14:paraId="4032AD25" w14:textId="2ABF870F" w:rsidR="0084586F" w:rsidRPr="00964826" w:rsidRDefault="0084586F" w:rsidP="00F71EE3">
      <w:pPr>
        <w:pStyle w:val="Akapitzlist"/>
        <w:numPr>
          <w:ilvl w:val="0"/>
          <w:numId w:val="3"/>
        </w:numPr>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nie zastrzega obowiązku osobistego wykonania przez </w:t>
      </w:r>
      <w:r w:rsidR="00F22393">
        <w:rPr>
          <w:rFonts w:ascii="Times New Roman" w:hAnsi="Times New Roman" w:cs="Times New Roman"/>
          <w:sz w:val="24"/>
          <w:szCs w:val="24"/>
        </w:rPr>
        <w:t>w</w:t>
      </w:r>
      <w:r w:rsidRPr="00964826">
        <w:rPr>
          <w:rFonts w:ascii="Times New Roman" w:hAnsi="Times New Roman" w:cs="Times New Roman"/>
          <w:sz w:val="24"/>
          <w:szCs w:val="24"/>
        </w:rPr>
        <w:t xml:space="preserve">ykonawcę kluczowych części </w:t>
      </w:r>
      <w:r w:rsidR="008362C6">
        <w:rPr>
          <w:rFonts w:ascii="Times New Roman" w:hAnsi="Times New Roman" w:cs="Times New Roman"/>
          <w:sz w:val="24"/>
          <w:szCs w:val="24"/>
        </w:rPr>
        <w:t>usługi</w:t>
      </w:r>
      <w:r w:rsidRPr="00964826">
        <w:rPr>
          <w:rFonts w:ascii="Times New Roman" w:hAnsi="Times New Roman" w:cs="Times New Roman"/>
          <w:sz w:val="24"/>
          <w:szCs w:val="24"/>
        </w:rPr>
        <w:t>.</w:t>
      </w:r>
    </w:p>
    <w:p w14:paraId="75CDC6D9" w14:textId="59E943FF" w:rsidR="0084586F" w:rsidRPr="00964826" w:rsidRDefault="0084586F" w:rsidP="00F71EE3">
      <w:pPr>
        <w:pStyle w:val="Akapitzlist"/>
        <w:numPr>
          <w:ilvl w:val="0"/>
          <w:numId w:val="3"/>
        </w:numPr>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wymaga, aby w przypadku powierzenia części zamówienia podwykonawcom, </w:t>
      </w:r>
      <w:r w:rsidR="00F22393">
        <w:rPr>
          <w:rFonts w:ascii="Times New Roman" w:hAnsi="Times New Roman" w:cs="Times New Roman"/>
          <w:sz w:val="24"/>
          <w:szCs w:val="24"/>
        </w:rPr>
        <w:t>w</w:t>
      </w:r>
      <w:r w:rsidRPr="00964826">
        <w:rPr>
          <w:rFonts w:ascii="Times New Roman" w:hAnsi="Times New Roman" w:cs="Times New Roman"/>
          <w:sz w:val="24"/>
          <w:szCs w:val="24"/>
        </w:rPr>
        <w:t xml:space="preserve">ykonawca wskazał części zamówienia, których wykonanie zamierza powierzyć podwykonawcom </w:t>
      </w:r>
      <w:r w:rsidR="000D389C" w:rsidRPr="00964826">
        <w:rPr>
          <w:rFonts w:ascii="Times New Roman" w:hAnsi="Times New Roman" w:cs="Times New Roman"/>
          <w:sz w:val="24"/>
          <w:szCs w:val="24"/>
        </w:rPr>
        <w:t xml:space="preserve">(o ile są mu wiadome na tym etapie) </w:t>
      </w:r>
      <w:r w:rsidRPr="00964826">
        <w:rPr>
          <w:rFonts w:ascii="Times New Roman" w:hAnsi="Times New Roman" w:cs="Times New Roman"/>
          <w:sz w:val="24"/>
          <w:szCs w:val="24"/>
        </w:rPr>
        <w:t xml:space="preserve">oraz podał (o ile są mu wiadome na tym etapie) nazwy (firmy) tych podwykonawców </w:t>
      </w:r>
      <w:r w:rsidRPr="00384B65">
        <w:rPr>
          <w:rFonts w:ascii="Times New Roman" w:hAnsi="Times New Roman" w:cs="Times New Roman"/>
          <w:i/>
          <w:iCs/>
          <w:sz w:val="24"/>
          <w:szCs w:val="24"/>
          <w:u w:val="single"/>
        </w:rPr>
        <w:t xml:space="preserve">(Załącznik nr </w:t>
      </w:r>
      <w:r w:rsidR="00214EA0" w:rsidRPr="00384B65">
        <w:rPr>
          <w:rFonts w:ascii="Times New Roman" w:hAnsi="Times New Roman" w:cs="Times New Roman"/>
          <w:i/>
          <w:iCs/>
          <w:sz w:val="24"/>
          <w:szCs w:val="24"/>
          <w:u w:val="single"/>
        </w:rPr>
        <w:t>2</w:t>
      </w:r>
      <w:r w:rsidRPr="00384B65">
        <w:rPr>
          <w:rFonts w:ascii="Times New Roman" w:hAnsi="Times New Roman" w:cs="Times New Roman"/>
          <w:i/>
          <w:iCs/>
          <w:sz w:val="24"/>
          <w:szCs w:val="24"/>
          <w:u w:val="single"/>
        </w:rPr>
        <w:t xml:space="preserve"> do SWZ).</w:t>
      </w:r>
    </w:p>
    <w:p w14:paraId="26BB2E4D" w14:textId="60FB3333" w:rsidR="003533D5" w:rsidRPr="00964826" w:rsidRDefault="003533D5" w:rsidP="00F71EE3">
      <w:pPr>
        <w:pStyle w:val="Akapitzlist"/>
        <w:numPr>
          <w:ilvl w:val="0"/>
          <w:numId w:val="3"/>
        </w:numPr>
        <w:spacing w:after="0"/>
        <w:ind w:left="284" w:hanging="284"/>
        <w:jc w:val="both"/>
        <w:rPr>
          <w:rFonts w:ascii="Times New Roman" w:eastAsia="Times New Roman" w:hAnsi="Times New Roman" w:cs="Times New Roman"/>
          <w:bCs/>
          <w:sz w:val="24"/>
          <w:szCs w:val="24"/>
        </w:rPr>
      </w:pPr>
      <w:r w:rsidRPr="00964826">
        <w:rPr>
          <w:rFonts w:ascii="Times New Roman" w:hAnsi="Times New Roman" w:cs="Times New Roman"/>
          <w:sz w:val="24"/>
          <w:szCs w:val="24"/>
        </w:rPr>
        <w:t xml:space="preserve">Powierzenie wykonania części zamówienia podwykonawcom nie zwalnia </w:t>
      </w:r>
      <w:r w:rsidR="00F22393">
        <w:rPr>
          <w:rFonts w:ascii="Times New Roman" w:hAnsi="Times New Roman" w:cs="Times New Roman"/>
          <w:sz w:val="24"/>
          <w:szCs w:val="24"/>
        </w:rPr>
        <w:t>w</w:t>
      </w:r>
      <w:r w:rsidRPr="00964826">
        <w:rPr>
          <w:rFonts w:ascii="Times New Roman" w:hAnsi="Times New Roman" w:cs="Times New Roman"/>
          <w:sz w:val="24"/>
          <w:szCs w:val="24"/>
        </w:rPr>
        <w:t>ykonawcy z</w:t>
      </w:r>
      <w:r w:rsidR="00214EA0" w:rsidRPr="00964826">
        <w:rPr>
          <w:rFonts w:ascii="Times New Roman" w:hAnsi="Times New Roman" w:cs="Times New Roman"/>
          <w:sz w:val="24"/>
          <w:szCs w:val="24"/>
        </w:rPr>
        <w:t> </w:t>
      </w:r>
      <w:r w:rsidRPr="00964826">
        <w:rPr>
          <w:rFonts w:ascii="Times New Roman" w:hAnsi="Times New Roman" w:cs="Times New Roman"/>
          <w:sz w:val="24"/>
          <w:szCs w:val="24"/>
        </w:rPr>
        <w:t>odpowiedzialności za należyte wykonanie tego zamówienia.</w:t>
      </w:r>
    </w:p>
    <w:p w14:paraId="75EC0521" w14:textId="720F1655" w:rsidR="003533D5" w:rsidRPr="00964826" w:rsidRDefault="003533D5" w:rsidP="00AB4F6E">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567" w:hanging="567"/>
        <w:jc w:val="left"/>
      </w:pPr>
      <w:bookmarkStart w:id="30" w:name="_Toc160024596"/>
      <w:bookmarkStart w:id="31" w:name="_Hlk108599257"/>
      <w:r w:rsidRPr="00964826">
        <w:t xml:space="preserve">INFORMACJA DLA WYKONAWCÓW WSPÓLNIE UBIEGAJĄCYCH SIĘ </w:t>
      </w:r>
      <w:r w:rsidR="00AB4F6E">
        <w:t xml:space="preserve">                          </w:t>
      </w:r>
      <w:r w:rsidRPr="00964826">
        <w:t>O UDZIELENIE ZAMÓWIENIA (SPÓŁKI CYWILNE/ KONSORCJA)</w:t>
      </w:r>
      <w:bookmarkEnd w:id="30"/>
    </w:p>
    <w:p w14:paraId="66A3D047" w14:textId="26C32F0D" w:rsidR="002B5FE9" w:rsidRPr="00964826" w:rsidRDefault="003533D5" w:rsidP="00F71EE3">
      <w:pPr>
        <w:pStyle w:val="Akapitzlist"/>
        <w:numPr>
          <w:ilvl w:val="0"/>
          <w:numId w:val="1"/>
        </w:numPr>
        <w:tabs>
          <w:tab w:val="num" w:pos="426"/>
        </w:tabs>
        <w:spacing w:after="0"/>
        <w:ind w:left="284"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 xml:space="preserve">Wykonawcy mogą wspólnie ubiegać się o udzielenie zamówienia. W takim przypadku </w:t>
      </w:r>
      <w:r w:rsidR="00F22393">
        <w:rPr>
          <w:rFonts w:ascii="Times New Roman" w:hAnsi="Times New Roman" w:cs="Times New Roman"/>
          <w:sz w:val="24"/>
          <w:szCs w:val="24"/>
        </w:rPr>
        <w:t>w</w:t>
      </w:r>
      <w:r w:rsidRPr="00964826">
        <w:rPr>
          <w:rFonts w:ascii="Times New Roman" w:hAnsi="Times New Roman" w:cs="Times New Roman"/>
          <w:sz w:val="24"/>
          <w:szCs w:val="24"/>
        </w:rPr>
        <w:t>ykonawcy ustanawiają pełnomocnika do reprezentowania ich w postępowaniu albo do reprezentowania i zawarcia umowy w sprawie zamówienia publicznego. Pełnomocnictwo winno być załączone do oferty.</w:t>
      </w:r>
    </w:p>
    <w:p w14:paraId="23A6541E" w14:textId="0367CE48" w:rsidR="006E542E" w:rsidRPr="00964826" w:rsidRDefault="003533D5" w:rsidP="00F71EE3">
      <w:pPr>
        <w:pStyle w:val="Akapitzlist"/>
        <w:numPr>
          <w:ilvl w:val="0"/>
          <w:numId w:val="1"/>
        </w:numPr>
        <w:tabs>
          <w:tab w:val="num" w:pos="426"/>
        </w:tabs>
        <w:spacing w:after="0"/>
        <w:ind w:left="284" w:hanging="284"/>
        <w:contextualSpacing w:val="0"/>
        <w:jc w:val="both"/>
        <w:rPr>
          <w:rFonts w:ascii="Times New Roman" w:hAnsi="Times New Roman" w:cs="Times New Roman"/>
          <w:sz w:val="24"/>
          <w:szCs w:val="24"/>
        </w:rPr>
      </w:pPr>
      <w:r w:rsidRPr="00964826">
        <w:rPr>
          <w:rFonts w:ascii="Times New Roman" w:hAnsi="Times New Roman" w:cs="Times New Roman"/>
          <w:bCs/>
          <w:sz w:val="24"/>
          <w:szCs w:val="24"/>
        </w:rPr>
        <w:t>Jednolity Europejski Dokument Zamówienia (JEDZ)</w:t>
      </w:r>
      <w:r w:rsidRPr="00964826">
        <w:rPr>
          <w:rFonts w:ascii="Times New Roman" w:hAnsi="Times New Roman" w:cs="Times New Roman"/>
          <w:bCs/>
          <w:iCs/>
          <w:sz w:val="24"/>
          <w:szCs w:val="24"/>
        </w:rPr>
        <w:t xml:space="preserve"> </w:t>
      </w:r>
      <w:r w:rsidR="006E542E" w:rsidRPr="00964826">
        <w:rPr>
          <w:rFonts w:ascii="Times New Roman" w:hAnsi="Times New Roman" w:cs="Times New Roman"/>
          <w:bCs/>
          <w:sz w:val="24"/>
          <w:szCs w:val="24"/>
        </w:rPr>
        <w:t xml:space="preserve">składa na wezwanie </w:t>
      </w:r>
      <w:r w:rsidR="00F22393">
        <w:rPr>
          <w:rFonts w:ascii="Times New Roman" w:hAnsi="Times New Roman" w:cs="Times New Roman"/>
          <w:bCs/>
          <w:sz w:val="24"/>
          <w:szCs w:val="24"/>
        </w:rPr>
        <w:t>z</w:t>
      </w:r>
      <w:r w:rsidR="006E542E" w:rsidRPr="00964826">
        <w:rPr>
          <w:rFonts w:ascii="Times New Roman" w:hAnsi="Times New Roman" w:cs="Times New Roman"/>
          <w:bCs/>
          <w:sz w:val="24"/>
          <w:szCs w:val="24"/>
        </w:rPr>
        <w:t xml:space="preserve">amawiającego, </w:t>
      </w:r>
      <w:bookmarkStart w:id="32" w:name="_Hlk108001427"/>
      <w:r w:rsidR="006E542E" w:rsidRPr="00964826">
        <w:rPr>
          <w:rFonts w:ascii="Times New Roman" w:hAnsi="Times New Roman" w:cs="Times New Roman"/>
          <w:bCs/>
          <w:sz w:val="24"/>
          <w:szCs w:val="24"/>
        </w:rPr>
        <w:t xml:space="preserve">każdy z </w:t>
      </w:r>
      <w:r w:rsidR="00F22393">
        <w:rPr>
          <w:rFonts w:ascii="Times New Roman" w:hAnsi="Times New Roman" w:cs="Times New Roman"/>
          <w:bCs/>
          <w:sz w:val="24"/>
          <w:szCs w:val="24"/>
        </w:rPr>
        <w:t>w</w:t>
      </w:r>
      <w:r w:rsidR="006E542E" w:rsidRPr="00964826">
        <w:rPr>
          <w:rFonts w:ascii="Times New Roman" w:hAnsi="Times New Roman" w:cs="Times New Roman"/>
          <w:bCs/>
          <w:sz w:val="24"/>
          <w:szCs w:val="24"/>
        </w:rPr>
        <w:t>ykonawców składających ofertę wspólną.</w:t>
      </w:r>
      <w:bookmarkEnd w:id="32"/>
      <w:r w:rsidR="006E542E" w:rsidRPr="00964826">
        <w:rPr>
          <w:rFonts w:ascii="Times New Roman" w:hAnsi="Times New Roman" w:cs="Times New Roman"/>
          <w:bCs/>
          <w:sz w:val="24"/>
          <w:szCs w:val="24"/>
        </w:rPr>
        <w:t xml:space="preserve"> Oświadczenie to potwierdza brak podstaw wykluczenia oraz spełnianie warunków udziału w postępowaniu w zakresie, w jakim każdy z </w:t>
      </w:r>
      <w:r w:rsidR="00F22393">
        <w:rPr>
          <w:rFonts w:ascii="Times New Roman" w:hAnsi="Times New Roman" w:cs="Times New Roman"/>
          <w:bCs/>
          <w:sz w:val="24"/>
          <w:szCs w:val="24"/>
        </w:rPr>
        <w:t>w</w:t>
      </w:r>
      <w:r w:rsidR="006E542E" w:rsidRPr="00964826">
        <w:rPr>
          <w:rFonts w:ascii="Times New Roman" w:hAnsi="Times New Roman" w:cs="Times New Roman"/>
          <w:bCs/>
          <w:sz w:val="24"/>
          <w:szCs w:val="24"/>
        </w:rPr>
        <w:t>ykonawców wykazuje spełnianie warunków udziału w postępowaniu.</w:t>
      </w:r>
    </w:p>
    <w:p w14:paraId="49B0AE88" w14:textId="35870E80" w:rsidR="00FA532C" w:rsidRPr="00964826" w:rsidRDefault="006E542E" w:rsidP="00F71EE3">
      <w:pPr>
        <w:pStyle w:val="Akapitzlist"/>
        <w:numPr>
          <w:ilvl w:val="0"/>
          <w:numId w:val="1"/>
        </w:numPr>
        <w:tabs>
          <w:tab w:val="num" w:pos="426"/>
        </w:tabs>
        <w:spacing w:after="0"/>
        <w:ind w:left="284"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W przypadku wspólnego ubiegania się o zamówienie przez Wykonawców</w:t>
      </w:r>
      <w:r w:rsidR="00FA532C" w:rsidRPr="00964826">
        <w:rPr>
          <w:rFonts w:ascii="Times New Roman" w:hAnsi="Times New Roman" w:cs="Times New Roman"/>
          <w:bCs/>
          <w:iCs/>
          <w:sz w:val="24"/>
          <w:szCs w:val="24"/>
        </w:rPr>
        <w:t xml:space="preserve"> oświadczenie dotyczącego przesłanek wykluczenia z art. 5k rozporządzenia 833/2014 oraz art. 7 ust. 1 ustawy o szczególnych rozwiązaniach w zakresie przeciwdziałania wspieraniu agresji na Ukrainę oraz służących ochronie bezpieczeństwa narodowego składane na podstawie art. 125 ust. 1 ustawy P</w:t>
      </w:r>
      <w:r w:rsidR="00F22393">
        <w:rPr>
          <w:rFonts w:ascii="Times New Roman" w:hAnsi="Times New Roman" w:cs="Times New Roman"/>
          <w:bCs/>
          <w:iCs/>
          <w:sz w:val="24"/>
          <w:szCs w:val="24"/>
        </w:rPr>
        <w:t>zp</w:t>
      </w:r>
      <w:r w:rsidR="00FA532C" w:rsidRPr="00964826">
        <w:rPr>
          <w:rFonts w:ascii="Times New Roman" w:hAnsi="Times New Roman" w:cs="Times New Roman"/>
          <w:bCs/>
          <w:iCs/>
          <w:sz w:val="24"/>
          <w:szCs w:val="24"/>
        </w:rPr>
        <w:t xml:space="preserve"> </w:t>
      </w:r>
      <w:r w:rsidR="00FA532C" w:rsidRPr="001B73E6">
        <w:rPr>
          <w:rFonts w:ascii="Times New Roman" w:hAnsi="Times New Roman" w:cs="Times New Roman"/>
          <w:bCs/>
          <w:i/>
          <w:iCs/>
          <w:sz w:val="24"/>
          <w:szCs w:val="24"/>
          <w:u w:val="single"/>
        </w:rPr>
        <w:t xml:space="preserve">(Załącznik nr </w:t>
      </w:r>
      <w:r w:rsidRPr="001B73E6">
        <w:rPr>
          <w:rFonts w:ascii="Times New Roman" w:hAnsi="Times New Roman" w:cs="Times New Roman"/>
          <w:bCs/>
          <w:i/>
          <w:iCs/>
          <w:sz w:val="24"/>
          <w:szCs w:val="24"/>
          <w:u w:val="single"/>
        </w:rPr>
        <w:t>5</w:t>
      </w:r>
      <w:r w:rsidR="00FA532C" w:rsidRPr="001B73E6">
        <w:rPr>
          <w:rFonts w:ascii="Times New Roman" w:hAnsi="Times New Roman" w:cs="Times New Roman"/>
          <w:bCs/>
          <w:i/>
          <w:iCs/>
          <w:sz w:val="24"/>
          <w:szCs w:val="24"/>
          <w:u w:val="single"/>
        </w:rPr>
        <w:t xml:space="preserve"> do SWZ)</w:t>
      </w:r>
      <w:r w:rsidRPr="009906E2">
        <w:rPr>
          <w:rFonts w:ascii="Times New Roman" w:hAnsi="Times New Roman" w:cs="Times New Roman"/>
          <w:bCs/>
          <w:sz w:val="24"/>
          <w:szCs w:val="24"/>
        </w:rPr>
        <w:t xml:space="preserve"> </w:t>
      </w:r>
      <w:r w:rsidRPr="00964826">
        <w:rPr>
          <w:rFonts w:ascii="Times New Roman" w:hAnsi="Times New Roman" w:cs="Times New Roman"/>
          <w:bCs/>
          <w:sz w:val="24"/>
          <w:szCs w:val="24"/>
        </w:rPr>
        <w:t xml:space="preserve">składa wraz z ofertą każdy z </w:t>
      </w:r>
      <w:r w:rsidR="00F22393">
        <w:rPr>
          <w:rFonts w:ascii="Times New Roman" w:hAnsi="Times New Roman" w:cs="Times New Roman"/>
          <w:bCs/>
          <w:sz w:val="24"/>
          <w:szCs w:val="24"/>
        </w:rPr>
        <w:t>w</w:t>
      </w:r>
      <w:r w:rsidRPr="00964826">
        <w:rPr>
          <w:rFonts w:ascii="Times New Roman" w:hAnsi="Times New Roman" w:cs="Times New Roman"/>
          <w:bCs/>
          <w:sz w:val="24"/>
          <w:szCs w:val="24"/>
        </w:rPr>
        <w:t>ykonawców składających ofertę wspólną.</w:t>
      </w:r>
    </w:p>
    <w:p w14:paraId="4BAE5C73" w14:textId="22B63BDF" w:rsidR="005034AF" w:rsidRPr="00964826" w:rsidRDefault="005034AF" w:rsidP="00F71EE3">
      <w:pPr>
        <w:pStyle w:val="Akapitzlist"/>
        <w:numPr>
          <w:ilvl w:val="0"/>
          <w:numId w:val="1"/>
        </w:numPr>
        <w:tabs>
          <w:tab w:val="num" w:pos="426"/>
        </w:tabs>
        <w:spacing w:after="0"/>
        <w:ind w:left="284"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 xml:space="preserve">W przypadku, o którym mowa w Rozdz. </w:t>
      </w:r>
      <w:r w:rsidR="00485024">
        <w:rPr>
          <w:rFonts w:ascii="Times New Roman" w:hAnsi="Times New Roman" w:cs="Times New Roman"/>
          <w:sz w:val="24"/>
          <w:szCs w:val="24"/>
        </w:rPr>
        <w:t>I</w:t>
      </w:r>
      <w:r w:rsidRPr="00964826">
        <w:rPr>
          <w:rFonts w:ascii="Times New Roman" w:hAnsi="Times New Roman" w:cs="Times New Roman"/>
          <w:sz w:val="24"/>
          <w:szCs w:val="24"/>
        </w:rPr>
        <w:t xml:space="preserve">X ust. 4, </w:t>
      </w:r>
      <w:r w:rsidR="00F22393">
        <w:rPr>
          <w:rFonts w:ascii="Times New Roman" w:hAnsi="Times New Roman" w:cs="Times New Roman"/>
          <w:sz w:val="24"/>
          <w:szCs w:val="24"/>
        </w:rPr>
        <w:t>w</w:t>
      </w:r>
      <w:r w:rsidRPr="00964826">
        <w:rPr>
          <w:rFonts w:ascii="Times New Roman" w:hAnsi="Times New Roman" w:cs="Times New Roman"/>
          <w:sz w:val="24"/>
          <w:szCs w:val="24"/>
        </w:rPr>
        <w:t>ykonawcy wspólnie ubiegający się o</w:t>
      </w:r>
      <w:r w:rsidR="00A11ED4" w:rsidRPr="00964826">
        <w:rPr>
          <w:rFonts w:ascii="Times New Roman" w:hAnsi="Times New Roman" w:cs="Times New Roman"/>
          <w:sz w:val="24"/>
          <w:szCs w:val="24"/>
        </w:rPr>
        <w:t> </w:t>
      </w:r>
      <w:r w:rsidRPr="00964826">
        <w:rPr>
          <w:rFonts w:ascii="Times New Roman" w:hAnsi="Times New Roman" w:cs="Times New Roman"/>
          <w:sz w:val="24"/>
          <w:szCs w:val="24"/>
        </w:rPr>
        <w:t xml:space="preserve">udzielenie zamówienia dołączają odpowiednio do oferty oświadczenie, </w:t>
      </w:r>
      <w:r w:rsidR="00A11ED4" w:rsidRPr="00964826">
        <w:rPr>
          <w:rFonts w:ascii="Times New Roman" w:hAnsi="Times New Roman" w:cs="Times New Roman"/>
          <w:sz w:val="24"/>
          <w:szCs w:val="24"/>
        </w:rPr>
        <w:t>na podstawie art. 117 ust. 4 ustawy P</w:t>
      </w:r>
      <w:r w:rsidR="00F22393">
        <w:rPr>
          <w:rFonts w:ascii="Times New Roman" w:hAnsi="Times New Roman" w:cs="Times New Roman"/>
          <w:sz w:val="24"/>
          <w:szCs w:val="24"/>
        </w:rPr>
        <w:t>zp</w:t>
      </w:r>
      <w:r w:rsidR="00A11ED4" w:rsidRPr="00964826">
        <w:rPr>
          <w:rFonts w:ascii="Times New Roman" w:hAnsi="Times New Roman" w:cs="Times New Roman"/>
          <w:sz w:val="24"/>
          <w:szCs w:val="24"/>
        </w:rPr>
        <w:t xml:space="preserve">, </w:t>
      </w:r>
      <w:r w:rsidRPr="00964826">
        <w:rPr>
          <w:rFonts w:ascii="Times New Roman" w:hAnsi="Times New Roman" w:cs="Times New Roman"/>
          <w:sz w:val="24"/>
          <w:szCs w:val="24"/>
        </w:rPr>
        <w:t xml:space="preserve">z którego wynika, które </w:t>
      </w:r>
      <w:r w:rsidR="00A11ED4" w:rsidRPr="00964826">
        <w:rPr>
          <w:rFonts w:ascii="Times New Roman" w:hAnsi="Times New Roman" w:cs="Times New Roman"/>
          <w:sz w:val="24"/>
          <w:szCs w:val="24"/>
        </w:rPr>
        <w:t>usługi</w:t>
      </w:r>
      <w:r w:rsidRPr="00964826">
        <w:rPr>
          <w:rFonts w:ascii="Times New Roman" w:hAnsi="Times New Roman" w:cs="Times New Roman"/>
          <w:sz w:val="24"/>
          <w:szCs w:val="24"/>
        </w:rPr>
        <w:t xml:space="preserve"> wykonają poszczególni </w:t>
      </w:r>
      <w:r w:rsidR="00F22393">
        <w:rPr>
          <w:rFonts w:ascii="Times New Roman" w:hAnsi="Times New Roman" w:cs="Times New Roman"/>
          <w:sz w:val="24"/>
          <w:szCs w:val="24"/>
        </w:rPr>
        <w:t>w</w:t>
      </w:r>
      <w:r w:rsidRPr="00964826">
        <w:rPr>
          <w:rFonts w:ascii="Times New Roman" w:hAnsi="Times New Roman" w:cs="Times New Roman"/>
          <w:sz w:val="24"/>
          <w:szCs w:val="24"/>
        </w:rPr>
        <w:t>ykonawcy.</w:t>
      </w:r>
    </w:p>
    <w:p w14:paraId="10238485" w14:textId="2584B817" w:rsidR="003533D5" w:rsidRPr="00964826" w:rsidRDefault="002B5FE9" w:rsidP="00F71EE3">
      <w:pPr>
        <w:pStyle w:val="Akapitzlist"/>
        <w:numPr>
          <w:ilvl w:val="0"/>
          <w:numId w:val="1"/>
        </w:numPr>
        <w:tabs>
          <w:tab w:val="num" w:pos="426"/>
        </w:tabs>
        <w:spacing w:after="0"/>
        <w:ind w:left="284" w:hanging="284"/>
        <w:contextualSpacing w:val="0"/>
        <w:jc w:val="both"/>
        <w:rPr>
          <w:rFonts w:ascii="Times New Roman" w:hAnsi="Times New Roman" w:cs="Times New Roman"/>
          <w:sz w:val="24"/>
          <w:szCs w:val="24"/>
        </w:rPr>
      </w:pPr>
      <w:r w:rsidRPr="00964826">
        <w:rPr>
          <w:rFonts w:ascii="Times New Roman" w:hAnsi="Times New Roman" w:cs="Times New Roman"/>
          <w:bCs/>
          <w:sz w:val="24"/>
          <w:szCs w:val="24"/>
        </w:rPr>
        <w:t>Oświadczenia</w:t>
      </w:r>
      <w:r w:rsidR="00050DC9" w:rsidRPr="00964826">
        <w:rPr>
          <w:rFonts w:ascii="Times New Roman" w:hAnsi="Times New Roman" w:cs="Times New Roman"/>
          <w:bCs/>
          <w:sz w:val="24"/>
          <w:szCs w:val="24"/>
        </w:rPr>
        <w:t>, o których mowa w ust. 2</w:t>
      </w:r>
      <w:r w:rsidR="0048690E" w:rsidRPr="00964826">
        <w:rPr>
          <w:rFonts w:ascii="Times New Roman" w:hAnsi="Times New Roman" w:cs="Times New Roman"/>
          <w:bCs/>
          <w:sz w:val="24"/>
          <w:szCs w:val="24"/>
        </w:rPr>
        <w:t xml:space="preserve"> </w:t>
      </w:r>
      <w:r w:rsidR="00D9559D" w:rsidRPr="00964826">
        <w:rPr>
          <w:rFonts w:ascii="Times New Roman" w:hAnsi="Times New Roman" w:cs="Times New Roman"/>
          <w:bCs/>
          <w:sz w:val="24"/>
          <w:szCs w:val="24"/>
        </w:rPr>
        <w:t xml:space="preserve">i </w:t>
      </w:r>
      <w:r w:rsidR="0048690E" w:rsidRPr="00964826">
        <w:rPr>
          <w:rFonts w:ascii="Times New Roman" w:hAnsi="Times New Roman" w:cs="Times New Roman"/>
          <w:bCs/>
          <w:sz w:val="24"/>
          <w:szCs w:val="24"/>
        </w:rPr>
        <w:t>3</w:t>
      </w:r>
      <w:r w:rsidR="001657FE" w:rsidRPr="00964826">
        <w:rPr>
          <w:rFonts w:ascii="Times New Roman" w:hAnsi="Times New Roman" w:cs="Times New Roman"/>
          <w:bCs/>
          <w:sz w:val="24"/>
          <w:szCs w:val="24"/>
        </w:rPr>
        <w:t xml:space="preserve"> </w:t>
      </w:r>
      <w:r w:rsidRPr="00964826">
        <w:rPr>
          <w:rFonts w:ascii="Times New Roman" w:hAnsi="Times New Roman" w:cs="Times New Roman"/>
          <w:bCs/>
          <w:sz w:val="24"/>
          <w:szCs w:val="24"/>
        </w:rPr>
        <w:t>muszą mieć formę elektroniczną, tj. podpisaną kwalifikowanym podpisem elektronicznym.</w:t>
      </w:r>
    </w:p>
    <w:p w14:paraId="3D9F9352" w14:textId="19E5D077" w:rsidR="003533D5" w:rsidRPr="00964826" w:rsidRDefault="003533D5" w:rsidP="00F71EE3">
      <w:pPr>
        <w:pStyle w:val="Akapitzlist"/>
        <w:numPr>
          <w:ilvl w:val="0"/>
          <w:numId w:val="1"/>
        </w:numPr>
        <w:spacing w:after="0"/>
        <w:ind w:left="284"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 xml:space="preserve">W przypadku wspólnego ubiegania się o zamówienie przez </w:t>
      </w:r>
      <w:r w:rsidR="00F22393">
        <w:rPr>
          <w:rFonts w:ascii="Times New Roman" w:hAnsi="Times New Roman" w:cs="Times New Roman"/>
          <w:sz w:val="24"/>
          <w:szCs w:val="24"/>
        </w:rPr>
        <w:t>w</w:t>
      </w:r>
      <w:r w:rsidRPr="00964826">
        <w:rPr>
          <w:rFonts w:ascii="Times New Roman" w:hAnsi="Times New Roman" w:cs="Times New Roman"/>
          <w:sz w:val="24"/>
          <w:szCs w:val="24"/>
        </w:rPr>
        <w:t>ykonawców są oni zobowiązani</w:t>
      </w:r>
      <w:r w:rsidR="0084586F" w:rsidRPr="00964826">
        <w:rPr>
          <w:rFonts w:ascii="Times New Roman" w:hAnsi="Times New Roman" w:cs="Times New Roman"/>
          <w:sz w:val="24"/>
          <w:szCs w:val="24"/>
        </w:rPr>
        <w:t xml:space="preserve"> n</w:t>
      </w:r>
      <w:r w:rsidRPr="00964826">
        <w:rPr>
          <w:rFonts w:ascii="Times New Roman" w:hAnsi="Times New Roman" w:cs="Times New Roman"/>
          <w:sz w:val="24"/>
          <w:szCs w:val="24"/>
        </w:rPr>
        <w:t xml:space="preserve">a wezwanie </w:t>
      </w:r>
      <w:r w:rsidR="00F22393">
        <w:rPr>
          <w:rFonts w:ascii="Times New Roman" w:hAnsi="Times New Roman" w:cs="Times New Roman"/>
          <w:sz w:val="24"/>
          <w:szCs w:val="24"/>
        </w:rPr>
        <w:t>z</w:t>
      </w:r>
      <w:r w:rsidRPr="00964826">
        <w:rPr>
          <w:rFonts w:ascii="Times New Roman" w:hAnsi="Times New Roman" w:cs="Times New Roman"/>
          <w:sz w:val="24"/>
          <w:szCs w:val="24"/>
        </w:rPr>
        <w:t xml:space="preserve">amawiającego złożyć aktualne na dzień złożenia podmiotowe środki dowodowe,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 xml:space="preserve">o których mowa w </w:t>
      </w:r>
      <w:r w:rsidR="0084586F" w:rsidRPr="00964826">
        <w:rPr>
          <w:rFonts w:ascii="Times New Roman" w:hAnsi="Times New Roman" w:cs="Times New Roman"/>
          <w:sz w:val="24"/>
          <w:szCs w:val="24"/>
        </w:rPr>
        <w:t>R</w:t>
      </w:r>
      <w:r w:rsidRPr="00964826">
        <w:rPr>
          <w:rFonts w:ascii="Times New Roman" w:hAnsi="Times New Roman" w:cs="Times New Roman"/>
          <w:sz w:val="24"/>
          <w:szCs w:val="24"/>
        </w:rPr>
        <w:t xml:space="preserve">ozdz. </w:t>
      </w:r>
      <w:r w:rsidR="00BB26D3">
        <w:rPr>
          <w:rFonts w:ascii="Times New Roman" w:hAnsi="Times New Roman" w:cs="Times New Roman"/>
          <w:sz w:val="24"/>
          <w:szCs w:val="24"/>
        </w:rPr>
        <w:t>I</w:t>
      </w:r>
      <w:r w:rsidR="00DD134E" w:rsidRPr="00964826">
        <w:rPr>
          <w:rFonts w:ascii="Times New Roman" w:hAnsi="Times New Roman" w:cs="Times New Roman"/>
          <w:sz w:val="24"/>
          <w:szCs w:val="24"/>
        </w:rPr>
        <w:t>X</w:t>
      </w:r>
      <w:r w:rsidRPr="00964826">
        <w:rPr>
          <w:rFonts w:ascii="Times New Roman" w:hAnsi="Times New Roman" w:cs="Times New Roman"/>
          <w:sz w:val="24"/>
          <w:szCs w:val="24"/>
        </w:rPr>
        <w:t>, przy czym:</w:t>
      </w:r>
    </w:p>
    <w:p w14:paraId="2DE382B0" w14:textId="7B053EBF" w:rsidR="003533D5" w:rsidRPr="00964826" w:rsidRDefault="003533D5">
      <w:pPr>
        <w:pStyle w:val="Akapitzlist"/>
        <w:numPr>
          <w:ilvl w:val="0"/>
          <w:numId w:val="34"/>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podmiotowe środki dowodowe, o których mowa w </w:t>
      </w:r>
      <w:r w:rsidR="000D389C" w:rsidRPr="00964826">
        <w:rPr>
          <w:rFonts w:ascii="Times New Roman" w:hAnsi="Times New Roman" w:cs="Times New Roman"/>
          <w:sz w:val="24"/>
          <w:szCs w:val="24"/>
        </w:rPr>
        <w:t>R</w:t>
      </w:r>
      <w:r w:rsidRPr="00964826">
        <w:rPr>
          <w:rFonts w:ascii="Times New Roman" w:hAnsi="Times New Roman" w:cs="Times New Roman"/>
          <w:sz w:val="24"/>
          <w:szCs w:val="24"/>
        </w:rPr>
        <w:t>ozdz</w:t>
      </w:r>
      <w:r w:rsidR="000D389C" w:rsidRPr="00964826">
        <w:rPr>
          <w:rFonts w:ascii="Times New Roman" w:hAnsi="Times New Roman" w:cs="Times New Roman"/>
          <w:sz w:val="24"/>
          <w:szCs w:val="24"/>
        </w:rPr>
        <w:t>.</w:t>
      </w:r>
      <w:r w:rsidRPr="00964826">
        <w:rPr>
          <w:rFonts w:ascii="Times New Roman" w:hAnsi="Times New Roman" w:cs="Times New Roman"/>
          <w:sz w:val="24"/>
          <w:szCs w:val="24"/>
        </w:rPr>
        <w:t xml:space="preserve"> </w:t>
      </w:r>
      <w:r w:rsidR="00C8114D">
        <w:rPr>
          <w:rFonts w:ascii="Times New Roman" w:hAnsi="Times New Roman" w:cs="Times New Roman"/>
          <w:sz w:val="24"/>
          <w:szCs w:val="24"/>
        </w:rPr>
        <w:t>I</w:t>
      </w:r>
      <w:r w:rsidR="00DD134E" w:rsidRPr="00964826">
        <w:rPr>
          <w:rFonts w:ascii="Times New Roman" w:hAnsi="Times New Roman" w:cs="Times New Roman"/>
          <w:sz w:val="24"/>
          <w:szCs w:val="24"/>
        </w:rPr>
        <w:t>X</w:t>
      </w:r>
      <w:r w:rsidRPr="00964826">
        <w:rPr>
          <w:rFonts w:ascii="Times New Roman" w:hAnsi="Times New Roman" w:cs="Times New Roman"/>
          <w:sz w:val="24"/>
          <w:szCs w:val="24"/>
        </w:rPr>
        <w:t xml:space="preserve"> ust.</w:t>
      </w:r>
      <w:r w:rsidR="000D389C" w:rsidRPr="00964826">
        <w:rPr>
          <w:rFonts w:ascii="Times New Roman" w:hAnsi="Times New Roman" w:cs="Times New Roman"/>
          <w:sz w:val="24"/>
          <w:szCs w:val="24"/>
        </w:rPr>
        <w:t xml:space="preserve"> </w:t>
      </w:r>
      <w:r w:rsidRPr="00964826">
        <w:rPr>
          <w:rFonts w:ascii="Times New Roman" w:hAnsi="Times New Roman" w:cs="Times New Roman"/>
          <w:sz w:val="24"/>
          <w:szCs w:val="24"/>
        </w:rPr>
        <w:t xml:space="preserve">5 składa odpowiednio </w:t>
      </w:r>
      <w:r w:rsidR="00F22393">
        <w:rPr>
          <w:rFonts w:ascii="Times New Roman" w:hAnsi="Times New Roman" w:cs="Times New Roman"/>
          <w:sz w:val="24"/>
          <w:szCs w:val="24"/>
        </w:rPr>
        <w:t>w</w:t>
      </w:r>
      <w:r w:rsidRPr="00964826">
        <w:rPr>
          <w:rFonts w:ascii="Times New Roman" w:hAnsi="Times New Roman" w:cs="Times New Roman"/>
          <w:sz w:val="24"/>
          <w:szCs w:val="24"/>
        </w:rPr>
        <w:t>ykonawca/</w:t>
      </w:r>
      <w:r w:rsidR="00F22393">
        <w:rPr>
          <w:rFonts w:ascii="Times New Roman" w:hAnsi="Times New Roman" w:cs="Times New Roman"/>
          <w:sz w:val="24"/>
          <w:szCs w:val="24"/>
        </w:rPr>
        <w:t>w</w:t>
      </w:r>
      <w:r w:rsidRPr="00964826">
        <w:rPr>
          <w:rFonts w:ascii="Times New Roman" w:hAnsi="Times New Roman" w:cs="Times New Roman"/>
          <w:sz w:val="24"/>
          <w:szCs w:val="24"/>
        </w:rPr>
        <w:t>ykonawcy, który/którzy wykazuje/ą spełnianie warunk</w:t>
      </w:r>
      <w:r w:rsidR="000D389C" w:rsidRPr="00964826">
        <w:rPr>
          <w:rFonts w:ascii="Times New Roman" w:hAnsi="Times New Roman" w:cs="Times New Roman"/>
          <w:sz w:val="24"/>
          <w:szCs w:val="24"/>
        </w:rPr>
        <w:t xml:space="preserve">ów udziału </w:t>
      </w:r>
      <w:r w:rsidR="00AB4F6E">
        <w:rPr>
          <w:rFonts w:ascii="Times New Roman" w:hAnsi="Times New Roman" w:cs="Times New Roman"/>
          <w:sz w:val="24"/>
          <w:szCs w:val="24"/>
        </w:rPr>
        <w:t xml:space="preserve">                                     </w:t>
      </w:r>
      <w:r w:rsidR="000D389C" w:rsidRPr="00964826">
        <w:rPr>
          <w:rFonts w:ascii="Times New Roman" w:hAnsi="Times New Roman" w:cs="Times New Roman"/>
          <w:sz w:val="24"/>
          <w:szCs w:val="24"/>
        </w:rPr>
        <w:t>w postępowaniu,</w:t>
      </w:r>
      <w:r w:rsidR="00AB4F6E">
        <w:rPr>
          <w:rFonts w:ascii="Times New Roman" w:hAnsi="Times New Roman" w:cs="Times New Roman"/>
          <w:sz w:val="24"/>
          <w:szCs w:val="24"/>
        </w:rPr>
        <w:t xml:space="preserve">  </w:t>
      </w:r>
    </w:p>
    <w:p w14:paraId="0C1961DF" w14:textId="38F6A12A" w:rsidR="003533D5" w:rsidRPr="00964826" w:rsidRDefault="003533D5">
      <w:pPr>
        <w:pStyle w:val="Akapitzlist"/>
        <w:numPr>
          <w:ilvl w:val="0"/>
          <w:numId w:val="34"/>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podmiotowe środki dowodowe, o których mowa w </w:t>
      </w:r>
      <w:r w:rsidR="000D389C" w:rsidRPr="00964826">
        <w:rPr>
          <w:rFonts w:ascii="Times New Roman" w:hAnsi="Times New Roman" w:cs="Times New Roman"/>
          <w:sz w:val="24"/>
          <w:szCs w:val="24"/>
        </w:rPr>
        <w:t xml:space="preserve">Rozdz. </w:t>
      </w:r>
      <w:r w:rsidR="00C8114D">
        <w:rPr>
          <w:rFonts w:ascii="Times New Roman" w:hAnsi="Times New Roman" w:cs="Times New Roman"/>
          <w:sz w:val="24"/>
          <w:szCs w:val="24"/>
        </w:rPr>
        <w:t>I</w:t>
      </w:r>
      <w:r w:rsidR="00DD134E" w:rsidRPr="00964826">
        <w:rPr>
          <w:rFonts w:ascii="Times New Roman" w:hAnsi="Times New Roman" w:cs="Times New Roman"/>
          <w:sz w:val="24"/>
          <w:szCs w:val="24"/>
        </w:rPr>
        <w:t>X</w:t>
      </w:r>
      <w:r w:rsidR="000D389C" w:rsidRPr="00964826">
        <w:rPr>
          <w:rFonts w:ascii="Times New Roman" w:hAnsi="Times New Roman" w:cs="Times New Roman"/>
          <w:sz w:val="24"/>
          <w:szCs w:val="24"/>
        </w:rPr>
        <w:t xml:space="preserve"> ust. 1-4</w:t>
      </w:r>
      <w:r w:rsidRPr="00964826">
        <w:rPr>
          <w:rFonts w:ascii="Times New Roman" w:hAnsi="Times New Roman" w:cs="Times New Roman"/>
          <w:sz w:val="24"/>
          <w:szCs w:val="24"/>
        </w:rPr>
        <w:t xml:space="preserve"> składa każdy </w:t>
      </w:r>
      <w:r w:rsidR="00AB4F6E">
        <w:rPr>
          <w:rFonts w:ascii="Times New Roman" w:hAnsi="Times New Roman" w:cs="Times New Roman"/>
          <w:sz w:val="24"/>
          <w:szCs w:val="24"/>
        </w:rPr>
        <w:t xml:space="preserve">                          </w:t>
      </w:r>
      <w:r w:rsidRPr="00964826">
        <w:rPr>
          <w:rFonts w:ascii="Times New Roman" w:hAnsi="Times New Roman" w:cs="Times New Roman"/>
          <w:sz w:val="24"/>
          <w:szCs w:val="24"/>
        </w:rPr>
        <w:t>z nich.</w:t>
      </w:r>
    </w:p>
    <w:p w14:paraId="44CC69E0" w14:textId="5C3EE05E" w:rsidR="003533D5" w:rsidRPr="00964826" w:rsidRDefault="003533D5" w:rsidP="00F71EE3">
      <w:pPr>
        <w:pStyle w:val="Akapitzlist"/>
        <w:numPr>
          <w:ilvl w:val="0"/>
          <w:numId w:val="1"/>
        </w:numPr>
        <w:spacing w:after="0"/>
        <w:ind w:left="284"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 xml:space="preserve">W przypadku wyboru oferty </w:t>
      </w:r>
      <w:r w:rsidR="00F22393">
        <w:rPr>
          <w:rFonts w:ascii="Times New Roman" w:hAnsi="Times New Roman" w:cs="Times New Roman"/>
          <w:sz w:val="24"/>
          <w:szCs w:val="24"/>
        </w:rPr>
        <w:t>w</w:t>
      </w:r>
      <w:r w:rsidRPr="00964826">
        <w:rPr>
          <w:rFonts w:ascii="Times New Roman" w:hAnsi="Times New Roman" w:cs="Times New Roman"/>
          <w:sz w:val="24"/>
          <w:szCs w:val="24"/>
        </w:rPr>
        <w:t>ykonawców wspólnie ubiegających się o udzielenie zamówienia:</w:t>
      </w:r>
    </w:p>
    <w:p w14:paraId="71068340" w14:textId="4EA0F409" w:rsidR="003533D5" w:rsidRPr="00964826" w:rsidRDefault="003533D5">
      <w:pPr>
        <w:pStyle w:val="Akapitzlist"/>
        <w:numPr>
          <w:ilvl w:val="0"/>
          <w:numId w:val="19"/>
        </w:numPr>
        <w:spacing w:after="0"/>
        <w:ind w:left="568" w:hanging="284"/>
        <w:contextualSpacing w:val="0"/>
        <w:jc w:val="both"/>
        <w:rPr>
          <w:rFonts w:ascii="Times New Roman" w:hAnsi="Times New Roman" w:cs="Times New Roman"/>
          <w:bCs/>
          <w:sz w:val="24"/>
          <w:szCs w:val="24"/>
        </w:rPr>
      </w:pPr>
      <w:r w:rsidRPr="00964826">
        <w:rPr>
          <w:rFonts w:ascii="Times New Roman" w:hAnsi="Times New Roman" w:cs="Times New Roman"/>
          <w:bCs/>
          <w:sz w:val="24"/>
          <w:szCs w:val="24"/>
        </w:rPr>
        <w:t xml:space="preserve">Zamawiający, zgodnie z art. 59 ustawy </w:t>
      </w:r>
      <w:r w:rsidR="00A40910" w:rsidRPr="00964826">
        <w:rPr>
          <w:rFonts w:ascii="Times New Roman" w:hAnsi="Times New Roman" w:cs="Times New Roman"/>
          <w:bCs/>
          <w:sz w:val="24"/>
          <w:szCs w:val="24"/>
        </w:rPr>
        <w:t>P</w:t>
      </w:r>
      <w:r w:rsidR="00F22393">
        <w:rPr>
          <w:rFonts w:ascii="Times New Roman" w:hAnsi="Times New Roman" w:cs="Times New Roman"/>
          <w:bCs/>
          <w:sz w:val="24"/>
          <w:szCs w:val="24"/>
        </w:rPr>
        <w:t>zp</w:t>
      </w:r>
      <w:r w:rsidRPr="00964826">
        <w:rPr>
          <w:rFonts w:ascii="Times New Roman" w:hAnsi="Times New Roman" w:cs="Times New Roman"/>
          <w:bCs/>
          <w:sz w:val="24"/>
          <w:szCs w:val="24"/>
        </w:rPr>
        <w:t xml:space="preserve">, żąda kopii umowy regulującej współpracę tych </w:t>
      </w:r>
      <w:r w:rsidR="00F22393">
        <w:rPr>
          <w:rFonts w:ascii="Times New Roman" w:hAnsi="Times New Roman" w:cs="Times New Roman"/>
          <w:bCs/>
          <w:sz w:val="24"/>
          <w:szCs w:val="24"/>
        </w:rPr>
        <w:t>w</w:t>
      </w:r>
      <w:r w:rsidRPr="00964826">
        <w:rPr>
          <w:rFonts w:ascii="Times New Roman" w:hAnsi="Times New Roman" w:cs="Times New Roman"/>
          <w:bCs/>
          <w:sz w:val="24"/>
          <w:szCs w:val="24"/>
        </w:rPr>
        <w:t>ykonawców przed zawarciem umowy,</w:t>
      </w:r>
    </w:p>
    <w:p w14:paraId="21E61607" w14:textId="77777777" w:rsidR="003533D5" w:rsidRPr="00964826" w:rsidRDefault="003533D5">
      <w:pPr>
        <w:pStyle w:val="Akapitzlist"/>
        <w:numPr>
          <w:ilvl w:val="0"/>
          <w:numId w:val="19"/>
        </w:numPr>
        <w:spacing w:after="120"/>
        <w:ind w:left="568" w:hanging="284"/>
        <w:contextualSpacing w:val="0"/>
        <w:jc w:val="both"/>
        <w:rPr>
          <w:rFonts w:ascii="Times New Roman" w:hAnsi="Times New Roman" w:cs="Times New Roman"/>
          <w:bCs/>
          <w:sz w:val="24"/>
          <w:szCs w:val="24"/>
        </w:rPr>
      </w:pPr>
      <w:r w:rsidRPr="00964826">
        <w:rPr>
          <w:rFonts w:ascii="Times New Roman" w:hAnsi="Times New Roman" w:cs="Times New Roman"/>
          <w:bCs/>
          <w:sz w:val="24"/>
          <w:szCs w:val="24"/>
        </w:rPr>
        <w:t>Wykonawcy ponoszą solidarną odpowiedzialność za wykonanie umowy i wniesienie zabezpieczenia należytego wykonania umowy.</w:t>
      </w:r>
    </w:p>
    <w:p w14:paraId="206650B2" w14:textId="19D3FCCD" w:rsidR="003F18B0" w:rsidRPr="00964826" w:rsidRDefault="003F18B0" w:rsidP="00AB4F6E">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567" w:hanging="567"/>
        <w:jc w:val="left"/>
      </w:pPr>
      <w:bookmarkStart w:id="33" w:name="_Toc160024597"/>
      <w:bookmarkStart w:id="34" w:name="_Hlk107817756"/>
      <w:bookmarkEnd w:id="31"/>
      <w:r w:rsidRPr="00964826">
        <w:lastRenderedPageBreak/>
        <w:t>INFORMACJE O ŚRODKACH KOMUNIKACJI ELEKTRONICZNEJ, PRZY UŻYCIU KTÓRYCH ZAMAWIAJĄCY BĘDZIE KOMUNIKOWAŁ SIĘ</w:t>
      </w:r>
      <w:r w:rsidR="004243ED">
        <w:t xml:space="preserve"> </w:t>
      </w:r>
      <w:r w:rsidRPr="00964826">
        <w:t>Z</w:t>
      </w:r>
      <w:r w:rsidR="00EA1B56" w:rsidRPr="00964826">
        <w:t> </w:t>
      </w:r>
      <w:r w:rsidRPr="00964826">
        <w:t>WYKONAWCAMI, ORAZ INFORMACJE O WYMAGANIACH TECHNICZNYCH I ORGANIZACYJNYCH SPORZĄDZANIA, WYSYŁANIA I</w:t>
      </w:r>
      <w:r w:rsidR="00EA1B56" w:rsidRPr="00964826">
        <w:t> </w:t>
      </w:r>
      <w:r w:rsidRPr="00964826">
        <w:t>ODBIERANIA KORESPONDENCJI ELEKTRONICZNEJ</w:t>
      </w:r>
      <w:bookmarkEnd w:id="33"/>
    </w:p>
    <w:bookmarkEnd w:id="34"/>
    <w:p w14:paraId="6EB9BC67" w14:textId="77777777" w:rsidR="00132989" w:rsidRDefault="00132989" w:rsidP="00C170B9">
      <w:pPr>
        <w:pStyle w:val="Akapitzlist"/>
        <w:numPr>
          <w:ilvl w:val="0"/>
          <w:numId w:val="50"/>
        </w:numPr>
        <w:ind w:left="284" w:hanging="284"/>
        <w:jc w:val="both"/>
        <w:rPr>
          <w:rFonts w:ascii="Times New Roman" w:eastAsia="Times New Roman" w:hAnsi="Times New Roman" w:cs="Times New Roman"/>
          <w:bCs/>
          <w:sz w:val="24"/>
          <w:szCs w:val="24"/>
        </w:rPr>
      </w:pPr>
      <w:r w:rsidRPr="00141F47">
        <w:rPr>
          <w:rFonts w:ascii="Times New Roman" w:eastAsia="Times New Roman" w:hAnsi="Times New Roman" w:cs="Times New Roman"/>
          <w:bCs/>
          <w:sz w:val="24"/>
          <w:szCs w:val="24"/>
        </w:rPr>
        <w:t>Postępowanie prowadzone jest w języku polskim.</w:t>
      </w:r>
    </w:p>
    <w:p w14:paraId="667DBD7E" w14:textId="58012A98" w:rsidR="00132989" w:rsidRDefault="00132989" w:rsidP="00C170B9">
      <w:pPr>
        <w:pStyle w:val="Akapitzlist"/>
        <w:numPr>
          <w:ilvl w:val="0"/>
          <w:numId w:val="50"/>
        </w:numPr>
        <w:ind w:left="284" w:hanging="284"/>
        <w:jc w:val="both"/>
        <w:rPr>
          <w:rFonts w:ascii="Times New Roman" w:eastAsia="Times New Roman" w:hAnsi="Times New Roman" w:cs="Times New Roman"/>
          <w:bCs/>
          <w:sz w:val="24"/>
          <w:szCs w:val="24"/>
        </w:rPr>
      </w:pPr>
      <w:r w:rsidRPr="00DA27A6">
        <w:rPr>
          <w:rFonts w:ascii="Times New Roman" w:eastAsia="Times New Roman" w:hAnsi="Times New Roman" w:cs="Times New Roman"/>
          <w:bCs/>
          <w:sz w:val="24"/>
          <w:szCs w:val="24"/>
        </w:rPr>
        <w:t xml:space="preserve">Komunikacja pomiędzy </w:t>
      </w:r>
      <w:r w:rsidR="00F22393">
        <w:rPr>
          <w:rFonts w:ascii="Times New Roman" w:eastAsia="Times New Roman" w:hAnsi="Times New Roman" w:cs="Times New Roman"/>
          <w:bCs/>
          <w:sz w:val="24"/>
          <w:szCs w:val="24"/>
        </w:rPr>
        <w:t>z</w:t>
      </w:r>
      <w:r w:rsidRPr="00DA27A6">
        <w:rPr>
          <w:rFonts w:ascii="Times New Roman" w:eastAsia="Times New Roman" w:hAnsi="Times New Roman" w:cs="Times New Roman"/>
          <w:bCs/>
          <w:sz w:val="24"/>
          <w:szCs w:val="24"/>
        </w:rPr>
        <w:t xml:space="preserve">amawiającym a </w:t>
      </w:r>
      <w:r w:rsidR="00F22393">
        <w:rPr>
          <w:rFonts w:ascii="Times New Roman" w:eastAsia="Times New Roman" w:hAnsi="Times New Roman" w:cs="Times New Roman"/>
          <w:bCs/>
          <w:sz w:val="24"/>
          <w:szCs w:val="24"/>
        </w:rPr>
        <w:t>w</w:t>
      </w:r>
      <w:r w:rsidRPr="00DA27A6">
        <w:rPr>
          <w:rFonts w:ascii="Times New Roman" w:eastAsia="Times New Roman" w:hAnsi="Times New Roman" w:cs="Times New Roman"/>
          <w:bCs/>
          <w:sz w:val="24"/>
          <w:szCs w:val="24"/>
        </w:rPr>
        <w:t>ykonawcami odbywa się przy użyciu środków komunikacji elektronicznej zgodnie z art. 61 ustawy P</w:t>
      </w:r>
      <w:r w:rsidR="00F22393">
        <w:rPr>
          <w:rFonts w:ascii="Times New Roman" w:eastAsia="Times New Roman" w:hAnsi="Times New Roman" w:cs="Times New Roman"/>
          <w:bCs/>
          <w:sz w:val="24"/>
          <w:szCs w:val="24"/>
        </w:rPr>
        <w:t>zp</w:t>
      </w:r>
      <w:r w:rsidRPr="00DA27A6">
        <w:rPr>
          <w:rFonts w:ascii="Times New Roman" w:eastAsia="Times New Roman" w:hAnsi="Times New Roman" w:cs="Times New Roman"/>
          <w:bCs/>
          <w:sz w:val="24"/>
          <w:szCs w:val="24"/>
        </w:rPr>
        <w:t>, za pośrednictwem elektronicznej Platformy zakupowej OpenNexus (dalej „Platforma”) pod adresem platformazakupowa.pl, która spełnia wymagania opisane w art. 64 ustawy P</w:t>
      </w:r>
      <w:r w:rsidR="00F22393">
        <w:rPr>
          <w:rFonts w:ascii="Times New Roman" w:eastAsia="Times New Roman" w:hAnsi="Times New Roman" w:cs="Times New Roman"/>
          <w:bCs/>
          <w:sz w:val="24"/>
          <w:szCs w:val="24"/>
        </w:rPr>
        <w:t>zp</w:t>
      </w:r>
      <w:r w:rsidRPr="00DA27A6">
        <w:rPr>
          <w:rFonts w:ascii="Times New Roman" w:eastAsia="Times New Roman" w:hAnsi="Times New Roman" w:cs="Times New Roman"/>
          <w:bCs/>
          <w:sz w:val="24"/>
          <w:szCs w:val="24"/>
        </w:rPr>
        <w:t>.</w:t>
      </w:r>
    </w:p>
    <w:p w14:paraId="00DB7134" w14:textId="6896A55C" w:rsidR="00132989" w:rsidRPr="00DA27A6" w:rsidRDefault="00132989" w:rsidP="00C170B9">
      <w:pPr>
        <w:pStyle w:val="Akapitzlist"/>
        <w:numPr>
          <w:ilvl w:val="0"/>
          <w:numId w:val="50"/>
        </w:numPr>
        <w:spacing w:after="0"/>
        <w:ind w:left="284" w:hanging="284"/>
        <w:jc w:val="both"/>
        <w:rPr>
          <w:rFonts w:ascii="Times New Roman" w:eastAsia="Times New Roman" w:hAnsi="Times New Roman" w:cs="Times New Roman"/>
          <w:bCs/>
          <w:sz w:val="24"/>
          <w:szCs w:val="24"/>
        </w:rPr>
      </w:pPr>
      <w:r w:rsidRPr="00DA27A6">
        <w:rPr>
          <w:rFonts w:ascii="Times New Roman" w:eastAsia="Calibri" w:hAnsi="Times New Roman" w:cs="Times New Roman"/>
          <w:sz w:val="24"/>
          <w:szCs w:val="24"/>
          <w:lang w:eastAsia="pl-PL"/>
        </w:rPr>
        <w:t xml:space="preserve">W celu skrócenia czasu udzielenia odpowiedzi na pytania komunikacja między </w:t>
      </w:r>
      <w:r w:rsidR="00F22393">
        <w:rPr>
          <w:rFonts w:ascii="Times New Roman" w:eastAsia="Calibri" w:hAnsi="Times New Roman" w:cs="Times New Roman"/>
          <w:sz w:val="24"/>
          <w:szCs w:val="24"/>
          <w:lang w:eastAsia="pl-PL"/>
        </w:rPr>
        <w:t>z</w:t>
      </w:r>
      <w:r w:rsidRPr="00DA27A6">
        <w:rPr>
          <w:rFonts w:ascii="Times New Roman" w:eastAsia="Calibri" w:hAnsi="Times New Roman" w:cs="Times New Roman"/>
          <w:sz w:val="24"/>
          <w:szCs w:val="24"/>
          <w:lang w:eastAsia="pl-PL"/>
        </w:rPr>
        <w:t xml:space="preserve">amawiającym </w:t>
      </w:r>
      <w:r w:rsidR="00AB4F6E">
        <w:rPr>
          <w:rFonts w:ascii="Times New Roman" w:eastAsia="Calibri" w:hAnsi="Times New Roman" w:cs="Times New Roman"/>
          <w:sz w:val="24"/>
          <w:szCs w:val="24"/>
          <w:lang w:eastAsia="pl-PL"/>
        </w:rPr>
        <w:t xml:space="preserve">                </w:t>
      </w:r>
      <w:r w:rsidRPr="00DA27A6">
        <w:rPr>
          <w:rFonts w:ascii="Times New Roman" w:eastAsia="Calibri" w:hAnsi="Times New Roman" w:cs="Times New Roman"/>
          <w:sz w:val="24"/>
          <w:szCs w:val="24"/>
          <w:lang w:eastAsia="pl-PL"/>
        </w:rPr>
        <w:t xml:space="preserve">a </w:t>
      </w:r>
      <w:r w:rsidR="00F22393">
        <w:rPr>
          <w:rFonts w:ascii="Times New Roman" w:eastAsia="Calibri" w:hAnsi="Times New Roman" w:cs="Times New Roman"/>
          <w:sz w:val="24"/>
          <w:szCs w:val="24"/>
          <w:lang w:eastAsia="pl-PL"/>
        </w:rPr>
        <w:t>w</w:t>
      </w:r>
      <w:r w:rsidRPr="00DA27A6">
        <w:rPr>
          <w:rFonts w:ascii="Times New Roman" w:eastAsia="Calibri" w:hAnsi="Times New Roman" w:cs="Times New Roman"/>
          <w:sz w:val="24"/>
          <w:szCs w:val="24"/>
          <w:lang w:eastAsia="pl-PL"/>
        </w:rPr>
        <w:t>ykonawcami w zakresie:</w:t>
      </w:r>
    </w:p>
    <w:p w14:paraId="7D9296FA" w14:textId="73CE106A" w:rsidR="00132989" w:rsidRPr="00DA27A6" w:rsidRDefault="00132989" w:rsidP="00C170B9">
      <w:pPr>
        <w:numPr>
          <w:ilvl w:val="0"/>
          <w:numId w:val="72"/>
        </w:numPr>
        <w:spacing w:after="0"/>
        <w:ind w:left="709" w:hanging="425"/>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 xml:space="preserve">przesyłania </w:t>
      </w:r>
      <w:r w:rsidR="00F22393">
        <w:rPr>
          <w:rFonts w:ascii="Times New Roman" w:eastAsia="Calibri" w:hAnsi="Times New Roman" w:cs="Times New Roman"/>
          <w:sz w:val="24"/>
          <w:szCs w:val="24"/>
          <w:highlight w:val="white"/>
          <w:lang w:eastAsia="pl-PL"/>
        </w:rPr>
        <w:t>z</w:t>
      </w:r>
      <w:r w:rsidRPr="00DA27A6">
        <w:rPr>
          <w:rFonts w:ascii="Times New Roman" w:eastAsia="Calibri" w:hAnsi="Times New Roman" w:cs="Times New Roman"/>
          <w:sz w:val="24"/>
          <w:szCs w:val="24"/>
          <w:highlight w:val="white"/>
          <w:lang w:eastAsia="pl-PL"/>
        </w:rPr>
        <w:t>amawiającemu pytań do treści SWZ,</w:t>
      </w:r>
    </w:p>
    <w:p w14:paraId="7BB6F2C6" w14:textId="3C9BE423" w:rsidR="00132989" w:rsidRPr="00DA27A6" w:rsidRDefault="00132989" w:rsidP="00C170B9">
      <w:pPr>
        <w:numPr>
          <w:ilvl w:val="0"/>
          <w:numId w:val="72"/>
        </w:numPr>
        <w:spacing w:after="0"/>
        <w:ind w:left="709" w:hanging="425"/>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 xml:space="preserve">przesyłania odpowiedzi na wezwanie </w:t>
      </w:r>
      <w:r w:rsidR="00F22393">
        <w:rPr>
          <w:rFonts w:ascii="Times New Roman" w:eastAsia="Calibri" w:hAnsi="Times New Roman" w:cs="Times New Roman"/>
          <w:sz w:val="24"/>
          <w:szCs w:val="24"/>
          <w:highlight w:val="white"/>
          <w:lang w:eastAsia="pl-PL"/>
        </w:rPr>
        <w:t>z</w:t>
      </w:r>
      <w:r w:rsidRPr="00DA27A6">
        <w:rPr>
          <w:rFonts w:ascii="Times New Roman" w:eastAsia="Calibri" w:hAnsi="Times New Roman" w:cs="Times New Roman"/>
          <w:sz w:val="24"/>
          <w:szCs w:val="24"/>
          <w:highlight w:val="white"/>
          <w:lang w:eastAsia="pl-PL"/>
        </w:rPr>
        <w:t>amawiającego do złożenia podmiotowych środków dowodowych,</w:t>
      </w:r>
    </w:p>
    <w:p w14:paraId="348C8859" w14:textId="6B04697D" w:rsidR="00132989" w:rsidRPr="00DA27A6" w:rsidRDefault="00132989" w:rsidP="00C170B9">
      <w:pPr>
        <w:numPr>
          <w:ilvl w:val="0"/>
          <w:numId w:val="72"/>
        </w:numPr>
        <w:spacing w:after="0"/>
        <w:ind w:left="709" w:hanging="425"/>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 xml:space="preserve">przesyłania odpowiedzi na wezwanie </w:t>
      </w:r>
      <w:r w:rsidR="00F22393">
        <w:rPr>
          <w:rFonts w:ascii="Times New Roman" w:eastAsia="Calibri" w:hAnsi="Times New Roman" w:cs="Times New Roman"/>
          <w:sz w:val="24"/>
          <w:szCs w:val="24"/>
          <w:highlight w:val="white"/>
          <w:lang w:eastAsia="pl-PL"/>
        </w:rPr>
        <w:t>z</w:t>
      </w:r>
      <w:r w:rsidRPr="00DA27A6">
        <w:rPr>
          <w:rFonts w:ascii="Times New Roman" w:eastAsia="Calibri" w:hAnsi="Times New Roman" w:cs="Times New Roman"/>
          <w:sz w:val="24"/>
          <w:szCs w:val="24"/>
          <w:highlight w:val="white"/>
          <w:lang w:eastAsia="pl-PL"/>
        </w:rPr>
        <w:t>amawiającego do złożenia/poprawienia/uzupełnienia oświadczenia, o którym mowa w art. 125 ust. 1, podmiotowych środków dowodowych, innych dokumentów lub oświadczeń składanych w postępowaniu,</w:t>
      </w:r>
    </w:p>
    <w:p w14:paraId="0E577FE6" w14:textId="45E24CD3" w:rsidR="00132989" w:rsidRPr="00DA27A6" w:rsidRDefault="00132989" w:rsidP="00C170B9">
      <w:pPr>
        <w:numPr>
          <w:ilvl w:val="0"/>
          <w:numId w:val="72"/>
        </w:numPr>
        <w:spacing w:after="0"/>
        <w:ind w:left="709" w:hanging="425"/>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 xml:space="preserve">przesyłania odpowiedzi na wezwanie </w:t>
      </w:r>
      <w:r w:rsidR="00F22393">
        <w:rPr>
          <w:rFonts w:ascii="Times New Roman" w:eastAsia="Calibri" w:hAnsi="Times New Roman" w:cs="Times New Roman"/>
          <w:sz w:val="24"/>
          <w:szCs w:val="24"/>
          <w:highlight w:val="white"/>
          <w:lang w:eastAsia="pl-PL"/>
        </w:rPr>
        <w:t>z</w:t>
      </w:r>
      <w:r w:rsidRPr="00DA27A6">
        <w:rPr>
          <w:rFonts w:ascii="Times New Roman" w:eastAsia="Calibri" w:hAnsi="Times New Roman" w:cs="Times New Roman"/>
          <w:sz w:val="24"/>
          <w:szCs w:val="24"/>
          <w:highlight w:val="white"/>
          <w:lang w:eastAsia="pl-PL"/>
        </w:rPr>
        <w:t>amawiającego do złożenia wyjaśnień dotyczących treści oświadczenia, o którym mowa w art. 125 ust. 1 lub złożonych podmiotowych środków dowodowych lub innych dokumentów lub oświadczeń składanych w postępowaniu,</w:t>
      </w:r>
    </w:p>
    <w:p w14:paraId="4DD24B8F" w14:textId="3A7C04F4" w:rsidR="00132989" w:rsidRPr="00DA27A6" w:rsidRDefault="00132989" w:rsidP="00C170B9">
      <w:pPr>
        <w:numPr>
          <w:ilvl w:val="0"/>
          <w:numId w:val="72"/>
        </w:numPr>
        <w:spacing w:after="0"/>
        <w:ind w:left="709" w:hanging="425"/>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 xml:space="preserve">przesyłania odpowiedzi na wezwanie </w:t>
      </w:r>
      <w:r w:rsidR="00F22393">
        <w:rPr>
          <w:rFonts w:ascii="Times New Roman" w:eastAsia="Calibri" w:hAnsi="Times New Roman" w:cs="Times New Roman"/>
          <w:sz w:val="24"/>
          <w:szCs w:val="24"/>
          <w:highlight w:val="white"/>
          <w:lang w:eastAsia="pl-PL"/>
        </w:rPr>
        <w:t>z</w:t>
      </w:r>
      <w:r w:rsidRPr="00DA27A6">
        <w:rPr>
          <w:rFonts w:ascii="Times New Roman" w:eastAsia="Calibri" w:hAnsi="Times New Roman" w:cs="Times New Roman"/>
          <w:sz w:val="24"/>
          <w:szCs w:val="24"/>
          <w:highlight w:val="white"/>
          <w:lang w:eastAsia="pl-PL"/>
        </w:rPr>
        <w:t>amawiającego do złożenia wyjaśnień dotyczących treści przedmiotowych środków dowodowych,</w:t>
      </w:r>
    </w:p>
    <w:p w14:paraId="17A97ED9" w14:textId="2FA0D547" w:rsidR="00132989" w:rsidRPr="00DA27A6" w:rsidRDefault="00132989" w:rsidP="00C170B9">
      <w:pPr>
        <w:numPr>
          <w:ilvl w:val="0"/>
          <w:numId w:val="72"/>
        </w:numPr>
        <w:spacing w:after="0"/>
        <w:ind w:left="709" w:hanging="425"/>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przesłania odpowiedzi na inne wezwania Zamawiającego wynikające z ustawy P</w:t>
      </w:r>
      <w:r w:rsidR="00F22393">
        <w:rPr>
          <w:rFonts w:ascii="Times New Roman" w:eastAsia="Calibri" w:hAnsi="Times New Roman" w:cs="Times New Roman"/>
          <w:sz w:val="24"/>
          <w:szCs w:val="24"/>
          <w:highlight w:val="white"/>
          <w:lang w:eastAsia="pl-PL"/>
        </w:rPr>
        <w:t>zp</w:t>
      </w:r>
      <w:r w:rsidRPr="00DA27A6">
        <w:rPr>
          <w:rFonts w:ascii="Times New Roman" w:eastAsia="Calibri" w:hAnsi="Times New Roman" w:cs="Times New Roman"/>
          <w:sz w:val="24"/>
          <w:szCs w:val="24"/>
          <w:highlight w:val="white"/>
          <w:lang w:eastAsia="pl-PL"/>
        </w:rPr>
        <w:t>,</w:t>
      </w:r>
    </w:p>
    <w:p w14:paraId="5C7412C3" w14:textId="77F855BE" w:rsidR="00132989" w:rsidRPr="00DA27A6" w:rsidRDefault="00132989" w:rsidP="00C170B9">
      <w:pPr>
        <w:numPr>
          <w:ilvl w:val="0"/>
          <w:numId w:val="72"/>
        </w:numPr>
        <w:spacing w:after="0"/>
        <w:ind w:left="709" w:hanging="425"/>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 xml:space="preserve">przesyłania wniosków, informacji, oświadczeń </w:t>
      </w:r>
      <w:r w:rsidR="00F22393">
        <w:rPr>
          <w:rFonts w:ascii="Times New Roman" w:eastAsia="Calibri" w:hAnsi="Times New Roman" w:cs="Times New Roman"/>
          <w:sz w:val="24"/>
          <w:szCs w:val="24"/>
          <w:highlight w:val="white"/>
          <w:lang w:eastAsia="pl-PL"/>
        </w:rPr>
        <w:t>w</w:t>
      </w:r>
      <w:r w:rsidRPr="00DA27A6">
        <w:rPr>
          <w:rFonts w:ascii="Times New Roman" w:eastAsia="Calibri" w:hAnsi="Times New Roman" w:cs="Times New Roman"/>
          <w:sz w:val="24"/>
          <w:szCs w:val="24"/>
          <w:highlight w:val="white"/>
          <w:lang w:eastAsia="pl-PL"/>
        </w:rPr>
        <w:t>ykonawcy,</w:t>
      </w:r>
    </w:p>
    <w:p w14:paraId="6C00AB10" w14:textId="77777777" w:rsidR="00132989" w:rsidRPr="00DA27A6" w:rsidRDefault="00132989" w:rsidP="00C170B9">
      <w:pPr>
        <w:numPr>
          <w:ilvl w:val="0"/>
          <w:numId w:val="72"/>
        </w:numPr>
        <w:spacing w:after="0"/>
        <w:ind w:left="709" w:hanging="425"/>
        <w:contextualSpacing/>
        <w:jc w:val="both"/>
        <w:rPr>
          <w:rFonts w:ascii="Times New Roman" w:eastAsia="Calibri" w:hAnsi="Times New Roman" w:cs="Times New Roman"/>
          <w:sz w:val="24"/>
          <w:szCs w:val="24"/>
          <w:highlight w:val="white"/>
          <w:lang w:eastAsia="pl-PL"/>
        </w:rPr>
      </w:pPr>
      <w:r w:rsidRPr="00DA27A6">
        <w:rPr>
          <w:rFonts w:ascii="Times New Roman" w:eastAsia="Calibri" w:hAnsi="Times New Roman" w:cs="Times New Roman"/>
          <w:sz w:val="24"/>
          <w:szCs w:val="24"/>
          <w:highlight w:val="white"/>
          <w:lang w:eastAsia="pl-PL"/>
        </w:rPr>
        <w:t>przesyłania odwołania/inne</w:t>
      </w:r>
      <w:r>
        <w:rPr>
          <w:rFonts w:ascii="Times New Roman" w:eastAsia="Calibri" w:hAnsi="Times New Roman" w:cs="Times New Roman"/>
          <w:sz w:val="24"/>
          <w:szCs w:val="24"/>
          <w:lang w:eastAsia="pl-PL"/>
        </w:rPr>
        <w:t xml:space="preserve"> </w:t>
      </w:r>
      <w:r w:rsidRPr="00DA27A6">
        <w:rPr>
          <w:rFonts w:ascii="Times New Roman" w:eastAsia="Calibri" w:hAnsi="Times New Roman" w:cs="Times New Roman"/>
          <w:sz w:val="24"/>
          <w:szCs w:val="24"/>
          <w:lang w:eastAsia="pl-PL"/>
        </w:rPr>
        <w:t xml:space="preserve">odbywa się za pośrednictwem </w:t>
      </w:r>
      <w:bookmarkStart w:id="35" w:name="_Hlk135293662"/>
      <w:r w:rsidRPr="00DA27A6">
        <w:rPr>
          <w:rFonts w:ascii="Times New Roman" w:eastAsia="Times New Roman" w:hAnsi="Times New Roman" w:cs="Times New Roman"/>
          <w:sz w:val="24"/>
          <w:szCs w:val="24"/>
          <w:lang w:eastAsia="pl-PL"/>
        </w:rPr>
        <w:fldChar w:fldCharType="begin"/>
      </w:r>
      <w:r w:rsidRPr="00DA27A6">
        <w:rPr>
          <w:rFonts w:ascii="Times New Roman" w:eastAsia="Times New Roman" w:hAnsi="Times New Roman" w:cs="Times New Roman"/>
          <w:sz w:val="24"/>
          <w:szCs w:val="24"/>
          <w:lang w:eastAsia="pl-PL"/>
        </w:rPr>
        <w:instrText>HYPERLINK "http://platformazakupowa.pl" \h</w:instrText>
      </w:r>
      <w:r w:rsidRPr="00DA27A6">
        <w:rPr>
          <w:rFonts w:ascii="Times New Roman" w:eastAsia="Times New Roman" w:hAnsi="Times New Roman" w:cs="Times New Roman"/>
          <w:sz w:val="24"/>
          <w:szCs w:val="24"/>
          <w:lang w:eastAsia="pl-PL"/>
        </w:rPr>
      </w:r>
      <w:r w:rsidRPr="00DA27A6">
        <w:rPr>
          <w:rFonts w:ascii="Times New Roman" w:eastAsia="Times New Roman" w:hAnsi="Times New Roman" w:cs="Times New Roman"/>
          <w:sz w:val="24"/>
          <w:szCs w:val="24"/>
          <w:lang w:eastAsia="pl-PL"/>
        </w:rPr>
        <w:fldChar w:fldCharType="separate"/>
      </w:r>
      <w:r w:rsidRPr="00DA27A6">
        <w:rPr>
          <w:rFonts w:ascii="Times New Roman" w:eastAsia="Calibri" w:hAnsi="Times New Roman" w:cs="Times New Roman"/>
          <w:color w:val="1155CC"/>
          <w:sz w:val="24"/>
          <w:szCs w:val="24"/>
          <w:u w:val="single"/>
          <w:lang w:eastAsia="pl-PL"/>
        </w:rPr>
        <w:t>platformazakupowa.pl</w:t>
      </w:r>
      <w:r w:rsidRPr="00DA27A6">
        <w:rPr>
          <w:rFonts w:ascii="Times New Roman" w:eastAsia="Calibri" w:hAnsi="Times New Roman" w:cs="Times New Roman"/>
          <w:color w:val="1155CC"/>
          <w:sz w:val="24"/>
          <w:szCs w:val="24"/>
          <w:u w:val="single"/>
          <w:lang w:eastAsia="pl-PL"/>
        </w:rPr>
        <w:fldChar w:fldCharType="end"/>
      </w:r>
      <w:bookmarkEnd w:id="35"/>
      <w:r w:rsidRPr="00DA27A6">
        <w:rPr>
          <w:rFonts w:ascii="Times New Roman" w:eastAsia="Calibri" w:hAnsi="Times New Roman" w:cs="Times New Roman"/>
          <w:sz w:val="24"/>
          <w:szCs w:val="24"/>
          <w:lang w:eastAsia="pl-PL"/>
        </w:rPr>
        <w:t xml:space="preserve"> i formularza „Wyślij wiadomość do zamawiającego”.</w:t>
      </w:r>
    </w:p>
    <w:p w14:paraId="70AF780D" w14:textId="0CFE54C2" w:rsidR="00132989" w:rsidRPr="00DA27A6" w:rsidRDefault="00132989" w:rsidP="00C170B9">
      <w:pPr>
        <w:pStyle w:val="Akapitzlist"/>
        <w:numPr>
          <w:ilvl w:val="0"/>
          <w:numId w:val="50"/>
        </w:numPr>
        <w:ind w:left="284" w:hanging="284"/>
        <w:jc w:val="both"/>
        <w:rPr>
          <w:rFonts w:ascii="Times New Roman" w:eastAsia="Times New Roman" w:hAnsi="Times New Roman" w:cs="Times New Roman"/>
          <w:bCs/>
          <w:sz w:val="24"/>
          <w:szCs w:val="24"/>
        </w:rPr>
      </w:pPr>
      <w:r w:rsidRPr="00DA27A6">
        <w:rPr>
          <w:rFonts w:ascii="Times New Roman" w:eastAsia="Times New Roman" w:hAnsi="Times New Roman" w:cs="Times New Roman"/>
          <w:bCs/>
          <w:sz w:val="24"/>
          <w:szCs w:val="24"/>
        </w:rPr>
        <w:t>Za datę przekazania (wpływu) oświadczeń, wniosków, zawiadomień oraz informacji przyjmuje się datę ich przesłania za pośrednictwem platformazakupowa.pl poprzez kliknięcie przycisku  „Wyślij wiadomość do zamawiającego”</w:t>
      </w:r>
      <w:r w:rsidR="00F22393">
        <w:rPr>
          <w:rFonts w:ascii="Times New Roman" w:eastAsia="Times New Roman" w:hAnsi="Times New Roman" w:cs="Times New Roman"/>
          <w:bCs/>
          <w:sz w:val="24"/>
          <w:szCs w:val="24"/>
        </w:rPr>
        <w:t>,</w:t>
      </w:r>
      <w:r w:rsidRPr="00DA27A6">
        <w:rPr>
          <w:rFonts w:ascii="Times New Roman" w:eastAsia="Times New Roman" w:hAnsi="Times New Roman" w:cs="Times New Roman"/>
          <w:bCs/>
          <w:sz w:val="24"/>
          <w:szCs w:val="24"/>
        </w:rPr>
        <w:t xml:space="preserve"> po których pojawi się komunikat, że wiadomość została wysłana do zamawiającego.</w:t>
      </w:r>
    </w:p>
    <w:p w14:paraId="169D72A7" w14:textId="465985A8" w:rsidR="00132989" w:rsidRPr="00DA27A6" w:rsidRDefault="00132989" w:rsidP="00C170B9">
      <w:pPr>
        <w:pStyle w:val="Akapitzlist"/>
        <w:numPr>
          <w:ilvl w:val="0"/>
          <w:numId w:val="50"/>
        </w:numPr>
        <w:ind w:left="284" w:hanging="284"/>
        <w:jc w:val="both"/>
        <w:rPr>
          <w:rFonts w:ascii="Times New Roman" w:eastAsia="Times New Roman" w:hAnsi="Times New Roman" w:cs="Times New Roman"/>
          <w:bCs/>
          <w:sz w:val="24"/>
          <w:szCs w:val="24"/>
        </w:rPr>
      </w:pPr>
      <w:r w:rsidRPr="00DA27A6">
        <w:rPr>
          <w:rFonts w:ascii="Times New Roman" w:eastAsia="Times New Roman" w:hAnsi="Times New Roman" w:cs="Times New Roman"/>
          <w:bCs/>
          <w:sz w:val="24"/>
          <w:szCs w:val="24"/>
        </w:rPr>
        <w:t xml:space="preserve">Zamawiający będzie przekazywał </w:t>
      </w:r>
      <w:r w:rsidR="00F22393">
        <w:rPr>
          <w:rFonts w:ascii="Times New Roman" w:eastAsia="Times New Roman" w:hAnsi="Times New Roman" w:cs="Times New Roman"/>
          <w:bCs/>
          <w:sz w:val="24"/>
          <w:szCs w:val="24"/>
        </w:rPr>
        <w:t>w</w:t>
      </w:r>
      <w:r w:rsidRPr="00DA27A6">
        <w:rPr>
          <w:rFonts w:ascii="Times New Roman" w:eastAsia="Times New Roman" w:hAnsi="Times New Roman" w:cs="Times New Roman"/>
          <w:bCs/>
          <w:sz w:val="24"/>
          <w:szCs w:val="24"/>
        </w:rPr>
        <w:t xml:space="preserve">ykonawcom informacje za pośrednictwem platformazakupowa.pl. Informacje dotyczące odpowiedzi na pytania, zmiany specyfikacji, zmiany terminu składania i otwarcia ofert </w:t>
      </w:r>
      <w:r w:rsidR="00F22393">
        <w:rPr>
          <w:rFonts w:ascii="Times New Roman" w:eastAsia="Times New Roman" w:hAnsi="Times New Roman" w:cs="Times New Roman"/>
          <w:bCs/>
          <w:sz w:val="24"/>
          <w:szCs w:val="24"/>
        </w:rPr>
        <w:t>z</w:t>
      </w:r>
      <w:r w:rsidRPr="00DA27A6">
        <w:rPr>
          <w:rFonts w:ascii="Times New Roman" w:eastAsia="Times New Roman" w:hAnsi="Times New Roman" w:cs="Times New Roman"/>
          <w:bCs/>
          <w:sz w:val="24"/>
          <w:szCs w:val="24"/>
        </w:rPr>
        <w:t xml:space="preserve">amawiający będzie zamieszczał na platformie w sekcji „Komunikaty”. Korespondencja, której zgodnie z obowiązującymi przepisami adresatem jest konkretny </w:t>
      </w:r>
      <w:r w:rsidR="00F22393">
        <w:rPr>
          <w:rFonts w:ascii="Times New Roman" w:eastAsia="Times New Roman" w:hAnsi="Times New Roman" w:cs="Times New Roman"/>
          <w:bCs/>
          <w:sz w:val="24"/>
          <w:szCs w:val="24"/>
        </w:rPr>
        <w:t>w</w:t>
      </w:r>
      <w:r w:rsidRPr="00DA27A6">
        <w:rPr>
          <w:rFonts w:ascii="Times New Roman" w:eastAsia="Times New Roman" w:hAnsi="Times New Roman" w:cs="Times New Roman"/>
          <w:bCs/>
          <w:sz w:val="24"/>
          <w:szCs w:val="24"/>
        </w:rPr>
        <w:t xml:space="preserve">ykonawca, będzie przekazywana za pośrednictwem platformazakupowa.pl </w:t>
      </w:r>
      <w:r w:rsidR="00AB4F6E">
        <w:rPr>
          <w:rFonts w:ascii="Times New Roman" w:eastAsia="Times New Roman" w:hAnsi="Times New Roman" w:cs="Times New Roman"/>
          <w:bCs/>
          <w:sz w:val="24"/>
          <w:szCs w:val="24"/>
        </w:rPr>
        <w:t xml:space="preserve">                              </w:t>
      </w:r>
      <w:r w:rsidRPr="00DA27A6">
        <w:rPr>
          <w:rFonts w:ascii="Times New Roman" w:eastAsia="Times New Roman" w:hAnsi="Times New Roman" w:cs="Times New Roman"/>
          <w:bCs/>
          <w:sz w:val="24"/>
          <w:szCs w:val="24"/>
        </w:rPr>
        <w:t xml:space="preserve">do konkretnego </w:t>
      </w:r>
      <w:r w:rsidR="00F22393">
        <w:rPr>
          <w:rFonts w:ascii="Times New Roman" w:eastAsia="Times New Roman" w:hAnsi="Times New Roman" w:cs="Times New Roman"/>
          <w:bCs/>
          <w:sz w:val="24"/>
          <w:szCs w:val="24"/>
        </w:rPr>
        <w:t>w</w:t>
      </w:r>
      <w:r w:rsidRPr="00DA27A6">
        <w:rPr>
          <w:rFonts w:ascii="Times New Roman" w:eastAsia="Times New Roman" w:hAnsi="Times New Roman" w:cs="Times New Roman"/>
          <w:bCs/>
          <w:sz w:val="24"/>
          <w:szCs w:val="24"/>
        </w:rPr>
        <w:t>ykonawcy.</w:t>
      </w:r>
    </w:p>
    <w:p w14:paraId="314421BF" w14:textId="431E9221" w:rsidR="00132989" w:rsidRPr="00DA27A6" w:rsidRDefault="00132989" w:rsidP="00C170B9">
      <w:pPr>
        <w:pStyle w:val="Akapitzlist"/>
        <w:numPr>
          <w:ilvl w:val="0"/>
          <w:numId w:val="50"/>
        </w:numPr>
        <w:ind w:left="284" w:hanging="284"/>
        <w:jc w:val="both"/>
        <w:rPr>
          <w:rFonts w:ascii="Times New Roman" w:eastAsia="Times New Roman" w:hAnsi="Times New Roman" w:cs="Times New Roman"/>
          <w:bCs/>
          <w:sz w:val="24"/>
          <w:szCs w:val="24"/>
        </w:rPr>
      </w:pPr>
      <w:r w:rsidRPr="00DA27A6">
        <w:rPr>
          <w:rFonts w:ascii="Times New Roman" w:eastAsia="Times New Roman" w:hAnsi="Times New Roman" w:cs="Times New Roman"/>
          <w:bCs/>
          <w:sz w:val="24"/>
          <w:szCs w:val="24"/>
        </w:rPr>
        <w:t xml:space="preserve">Wykonawca jako podmiot profesjonalny ma obowiązek sprawdzania komunikatów i wiadomości bezpośrednio na platformazakupowa.pl przesłanych przez </w:t>
      </w:r>
      <w:r w:rsidR="00F22393">
        <w:rPr>
          <w:rFonts w:ascii="Times New Roman" w:eastAsia="Times New Roman" w:hAnsi="Times New Roman" w:cs="Times New Roman"/>
          <w:bCs/>
          <w:sz w:val="24"/>
          <w:szCs w:val="24"/>
        </w:rPr>
        <w:t>z</w:t>
      </w:r>
      <w:r w:rsidRPr="00DA27A6">
        <w:rPr>
          <w:rFonts w:ascii="Times New Roman" w:eastAsia="Times New Roman" w:hAnsi="Times New Roman" w:cs="Times New Roman"/>
          <w:bCs/>
          <w:sz w:val="24"/>
          <w:szCs w:val="24"/>
        </w:rPr>
        <w:t>amawiającego, gdyż system powiadomień może ulec awarii lub powiadomienie może trafić do folderu SPAM.</w:t>
      </w:r>
    </w:p>
    <w:p w14:paraId="1DCF7541" w14:textId="675659D8" w:rsidR="00132989" w:rsidRDefault="00132989" w:rsidP="00C170B9">
      <w:pPr>
        <w:pStyle w:val="Akapitzlist"/>
        <w:numPr>
          <w:ilvl w:val="0"/>
          <w:numId w:val="50"/>
        </w:numPr>
        <w:ind w:left="284" w:hanging="284"/>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Zamawiający, zgodnie z Rozporządzeniem Prezesa Rady Ministrów z dnia 30 grudnia 2020 r. </w:t>
      </w:r>
      <w:bookmarkStart w:id="36" w:name="_Hlk135293958"/>
      <w:r w:rsidR="00AB4F6E">
        <w:rPr>
          <w:rFonts w:ascii="Times New Roman" w:eastAsia="Times New Roman" w:hAnsi="Times New Roman" w:cs="Times New Roman"/>
          <w:bCs/>
          <w:sz w:val="24"/>
          <w:szCs w:val="24"/>
        </w:rPr>
        <w:t xml:space="preserve">                    </w:t>
      </w:r>
      <w:r w:rsidRPr="0041589C">
        <w:rPr>
          <w:rFonts w:ascii="Times New Roman" w:eastAsia="Times New Roman" w:hAnsi="Times New Roman" w:cs="Times New Roman"/>
          <w:bCs/>
          <w:sz w:val="24"/>
          <w:szCs w:val="24"/>
        </w:rPr>
        <w:t xml:space="preserve">w sprawie sposobu sporządzania i przekazywania informacji oraz wymagań technicznych dla dokumentów elektronicznych oraz środków komunikacji elektronicznej w postępowaniu </w:t>
      </w:r>
      <w:r w:rsidR="00AB4F6E">
        <w:rPr>
          <w:rFonts w:ascii="Times New Roman" w:eastAsia="Times New Roman" w:hAnsi="Times New Roman" w:cs="Times New Roman"/>
          <w:bCs/>
          <w:sz w:val="24"/>
          <w:szCs w:val="24"/>
        </w:rPr>
        <w:t xml:space="preserve">                             </w:t>
      </w:r>
      <w:r w:rsidRPr="0041589C">
        <w:rPr>
          <w:rFonts w:ascii="Times New Roman" w:eastAsia="Times New Roman" w:hAnsi="Times New Roman" w:cs="Times New Roman"/>
          <w:bCs/>
          <w:sz w:val="24"/>
          <w:szCs w:val="24"/>
        </w:rPr>
        <w:t>o udzielenie zamówienia publicznego lub konkursie</w:t>
      </w:r>
      <w:bookmarkEnd w:id="36"/>
      <w:r w:rsidRPr="0041589C">
        <w:rPr>
          <w:rFonts w:ascii="Times New Roman" w:eastAsia="Times New Roman" w:hAnsi="Times New Roman" w:cs="Times New Roman"/>
          <w:bCs/>
          <w:sz w:val="24"/>
          <w:szCs w:val="24"/>
        </w:rPr>
        <w:t xml:space="preserve"> (Dz. U. z 2020</w:t>
      </w:r>
      <w:r w:rsidR="00F22393">
        <w:rPr>
          <w:rFonts w:ascii="Times New Roman" w:eastAsia="Times New Roman" w:hAnsi="Times New Roman" w:cs="Times New Roman"/>
          <w:bCs/>
          <w:sz w:val="24"/>
          <w:szCs w:val="24"/>
        </w:rPr>
        <w:t xml:space="preserve">, </w:t>
      </w:r>
      <w:r w:rsidRPr="0041589C">
        <w:rPr>
          <w:rFonts w:ascii="Times New Roman" w:eastAsia="Times New Roman" w:hAnsi="Times New Roman" w:cs="Times New Roman"/>
          <w:bCs/>
          <w:sz w:val="24"/>
          <w:szCs w:val="24"/>
        </w:rPr>
        <w:t xml:space="preserve">poz. 2452), określa niezbędne wymagania sprzętowo - aplikacyjne umożliwiające pracę na </w:t>
      </w:r>
      <w:hyperlink r:id="rId20">
        <w:r w:rsidRPr="0041589C">
          <w:rPr>
            <w:rStyle w:val="Hipercze"/>
            <w:rFonts w:ascii="Times New Roman" w:eastAsia="Times New Roman" w:hAnsi="Times New Roman" w:cs="Times New Roman"/>
            <w:bCs/>
            <w:sz w:val="24"/>
            <w:szCs w:val="24"/>
          </w:rPr>
          <w:t>platformazakupowa.pl</w:t>
        </w:r>
      </w:hyperlink>
      <w:r w:rsidRPr="0041589C">
        <w:rPr>
          <w:rFonts w:ascii="Times New Roman" w:eastAsia="Times New Roman" w:hAnsi="Times New Roman" w:cs="Times New Roman"/>
          <w:bCs/>
          <w:sz w:val="24"/>
          <w:szCs w:val="24"/>
        </w:rPr>
        <w:t>, tj.:</w:t>
      </w:r>
    </w:p>
    <w:p w14:paraId="3AD2026D" w14:textId="77777777" w:rsidR="00132989" w:rsidRDefault="00132989" w:rsidP="00C170B9">
      <w:pPr>
        <w:pStyle w:val="Akapitzlist"/>
        <w:numPr>
          <w:ilvl w:val="0"/>
          <w:numId w:val="51"/>
        </w:numPr>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stały dostęp do sieci Internet o gwarantowanej przepustowości nie mniejszej niż 512 kb/s,</w:t>
      </w:r>
    </w:p>
    <w:p w14:paraId="25B3D1D6" w14:textId="77777777" w:rsidR="00132989" w:rsidRDefault="00132989" w:rsidP="00C170B9">
      <w:pPr>
        <w:pStyle w:val="Akapitzlist"/>
        <w:numPr>
          <w:ilvl w:val="0"/>
          <w:numId w:val="51"/>
        </w:numPr>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lastRenderedPageBreak/>
        <w:t>komputer klasy PC lub MAC o następującej konfiguracji: pamięć min. 2 GB Ram, procesor Intel IV 2 GHZ lub jego nowsza wersja, jeden z systemów operacyjnych - MS Windows 7, Mac Os x 10 4, Linux, lub ich nowsze wersje,</w:t>
      </w:r>
    </w:p>
    <w:p w14:paraId="7E85C818" w14:textId="77777777" w:rsidR="00132989" w:rsidRDefault="00132989" w:rsidP="00C170B9">
      <w:pPr>
        <w:pStyle w:val="Akapitzlist"/>
        <w:numPr>
          <w:ilvl w:val="0"/>
          <w:numId w:val="51"/>
        </w:numPr>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zainstalowana dowolna, inna przeglądarka internetowa niż Internet Explorer,</w:t>
      </w:r>
    </w:p>
    <w:p w14:paraId="6D5A3A40" w14:textId="77777777" w:rsidR="00132989" w:rsidRDefault="00132989" w:rsidP="00C170B9">
      <w:pPr>
        <w:pStyle w:val="Akapitzlist"/>
        <w:numPr>
          <w:ilvl w:val="0"/>
          <w:numId w:val="51"/>
        </w:numPr>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włączona obsługa JavaScript,</w:t>
      </w:r>
    </w:p>
    <w:p w14:paraId="39799B11" w14:textId="77777777" w:rsidR="00132989" w:rsidRPr="0041589C" w:rsidRDefault="00132989" w:rsidP="00C170B9">
      <w:pPr>
        <w:pStyle w:val="Akapitzlist"/>
        <w:numPr>
          <w:ilvl w:val="0"/>
          <w:numId w:val="51"/>
        </w:numPr>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zainstalowany program Adobe Acrobat Reader lub inny obsługujący format plików .pdf,</w:t>
      </w:r>
    </w:p>
    <w:p w14:paraId="093EB1B9" w14:textId="77777777" w:rsidR="00132989" w:rsidRPr="0041589C" w:rsidRDefault="00132989" w:rsidP="00C170B9">
      <w:pPr>
        <w:pStyle w:val="Akapitzlist"/>
        <w:numPr>
          <w:ilvl w:val="0"/>
          <w:numId w:val="50"/>
        </w:numPr>
        <w:ind w:left="284" w:hanging="284"/>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Szyfrowanie na platformazakupowa.pl odbywa się za pomocą protokołu TLS 1.3.</w:t>
      </w:r>
    </w:p>
    <w:p w14:paraId="4534B1D1" w14:textId="77777777" w:rsidR="00132989" w:rsidRDefault="00132989" w:rsidP="00C170B9">
      <w:pPr>
        <w:pStyle w:val="Akapitzlist"/>
        <w:numPr>
          <w:ilvl w:val="0"/>
          <w:numId w:val="50"/>
        </w:numPr>
        <w:ind w:left="284" w:hanging="284"/>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Oznaczenie czasu odbioru danych przez platformę zakupową stanowi datę oraz dokładny czas (hh:mm:ss) generowany według czasu lokalnego serwera synchronizowanego z zegarem Głównego Urzędu Miar.</w:t>
      </w:r>
    </w:p>
    <w:p w14:paraId="11966DD4" w14:textId="77777777" w:rsidR="00132989" w:rsidRPr="0041589C" w:rsidRDefault="00132989" w:rsidP="00C170B9">
      <w:pPr>
        <w:pStyle w:val="Akapitzlist"/>
        <w:numPr>
          <w:ilvl w:val="0"/>
          <w:numId w:val="50"/>
        </w:numPr>
        <w:ind w:left="426" w:hanging="426"/>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Wykonawca, przystępując do niniejszego postępowania o udzielenie zamówienia publicznego:</w:t>
      </w:r>
    </w:p>
    <w:p w14:paraId="53001BC1" w14:textId="77777777" w:rsidR="00132989" w:rsidRDefault="00132989" w:rsidP="00C170B9">
      <w:pPr>
        <w:pStyle w:val="Akapitzlist"/>
        <w:numPr>
          <w:ilvl w:val="0"/>
          <w:numId w:val="52"/>
        </w:numPr>
        <w:ind w:left="709" w:hanging="283"/>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akceptuje warunki korzystania z </w:t>
      </w:r>
      <w:hyperlink r:id="rId21">
        <w:r w:rsidRPr="0041589C">
          <w:rPr>
            <w:rStyle w:val="Hipercze"/>
            <w:rFonts w:ascii="Times New Roman" w:eastAsia="Times New Roman" w:hAnsi="Times New Roman" w:cs="Times New Roman"/>
            <w:bCs/>
            <w:sz w:val="24"/>
            <w:szCs w:val="24"/>
          </w:rPr>
          <w:t>platformazakupowa.pl</w:t>
        </w:r>
      </w:hyperlink>
      <w:r w:rsidRPr="0041589C">
        <w:rPr>
          <w:rFonts w:ascii="Times New Roman" w:eastAsia="Times New Roman" w:hAnsi="Times New Roman" w:cs="Times New Roman"/>
          <w:bCs/>
          <w:sz w:val="24"/>
          <w:szCs w:val="24"/>
        </w:rPr>
        <w:t xml:space="preserve"> określone w Regulaminie zamieszczonym na stronie internetowej </w:t>
      </w:r>
      <w:hyperlink r:id="rId22">
        <w:r w:rsidRPr="0041589C">
          <w:rPr>
            <w:rStyle w:val="Hipercze"/>
            <w:rFonts w:ascii="Times New Roman" w:eastAsia="Times New Roman" w:hAnsi="Times New Roman" w:cs="Times New Roman"/>
            <w:bCs/>
            <w:sz w:val="24"/>
            <w:szCs w:val="24"/>
          </w:rPr>
          <w:t>pod linkiem</w:t>
        </w:r>
      </w:hyperlink>
      <w:r w:rsidRPr="0041589C">
        <w:rPr>
          <w:rFonts w:ascii="Times New Roman" w:eastAsia="Times New Roman" w:hAnsi="Times New Roman" w:cs="Times New Roman"/>
          <w:bCs/>
          <w:sz w:val="24"/>
          <w:szCs w:val="24"/>
        </w:rPr>
        <w:t xml:space="preserve">  w zakładce „Regulamin" oraz uznaje go za wiążący,</w:t>
      </w:r>
    </w:p>
    <w:p w14:paraId="4635AEBA" w14:textId="77777777" w:rsidR="00132989" w:rsidRDefault="00132989" w:rsidP="00C170B9">
      <w:pPr>
        <w:pStyle w:val="Akapitzlist"/>
        <w:numPr>
          <w:ilvl w:val="0"/>
          <w:numId w:val="52"/>
        </w:numPr>
        <w:ind w:left="709" w:hanging="283"/>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zapoznał i stosuje się do Instrukcji składania ofert/wniosków dostępnej </w:t>
      </w:r>
      <w:hyperlink r:id="rId23">
        <w:r w:rsidRPr="0041589C">
          <w:rPr>
            <w:rStyle w:val="Hipercze"/>
            <w:rFonts w:ascii="Times New Roman" w:eastAsia="Times New Roman" w:hAnsi="Times New Roman" w:cs="Times New Roman"/>
            <w:bCs/>
            <w:sz w:val="24"/>
            <w:szCs w:val="24"/>
          </w:rPr>
          <w:t>pod linkiem</w:t>
        </w:r>
      </w:hyperlink>
      <w:r w:rsidRPr="0041589C">
        <w:rPr>
          <w:rFonts w:ascii="Times New Roman" w:eastAsia="Times New Roman" w:hAnsi="Times New Roman" w:cs="Times New Roman"/>
          <w:bCs/>
          <w:sz w:val="24"/>
          <w:szCs w:val="24"/>
        </w:rPr>
        <w:t>.</w:t>
      </w:r>
    </w:p>
    <w:p w14:paraId="147CF9D4" w14:textId="3E9CC941" w:rsidR="00132989" w:rsidRPr="0041589C" w:rsidRDefault="00132989" w:rsidP="00C170B9">
      <w:pPr>
        <w:pStyle w:val="Akapitzlist"/>
        <w:numPr>
          <w:ilvl w:val="0"/>
          <w:numId w:val="50"/>
        </w:numPr>
        <w:ind w:left="426" w:hanging="426"/>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Zamawiający nie ponosi odpowiedzialności za złożenie oferty w sposób niezgodny z Instrukcją korzystania z platformazakupowa.pl, w szczególności za sytuację, gdy </w:t>
      </w:r>
      <w:r w:rsidR="00F22393">
        <w:rPr>
          <w:rFonts w:ascii="Times New Roman" w:eastAsia="Times New Roman" w:hAnsi="Times New Roman" w:cs="Times New Roman"/>
          <w:bCs/>
          <w:sz w:val="24"/>
          <w:szCs w:val="24"/>
        </w:rPr>
        <w:t>z</w:t>
      </w:r>
      <w:r w:rsidRPr="0041589C">
        <w:rPr>
          <w:rFonts w:ascii="Times New Roman" w:eastAsia="Times New Roman" w:hAnsi="Times New Roman" w:cs="Times New Roman"/>
          <w:bCs/>
          <w:sz w:val="24"/>
          <w:szCs w:val="24"/>
        </w:rPr>
        <w:t xml:space="preserve">amawiający zapozna się z treścią oferty przed upływem terminu składania ofert (np. złożenie oferty w zakładce „Wyślij wiadomość do zamawiającego”).Taka oferta zostanie uznana przez </w:t>
      </w:r>
      <w:r w:rsidR="00F22393">
        <w:rPr>
          <w:rFonts w:ascii="Times New Roman" w:eastAsia="Times New Roman" w:hAnsi="Times New Roman" w:cs="Times New Roman"/>
          <w:bCs/>
          <w:sz w:val="24"/>
          <w:szCs w:val="24"/>
        </w:rPr>
        <w:t>z</w:t>
      </w:r>
      <w:r w:rsidRPr="0041589C">
        <w:rPr>
          <w:rFonts w:ascii="Times New Roman" w:eastAsia="Times New Roman" w:hAnsi="Times New Roman" w:cs="Times New Roman"/>
          <w:bCs/>
          <w:sz w:val="24"/>
          <w:szCs w:val="24"/>
        </w:rPr>
        <w:t>amawiającego za ofertę handlową i nie będzie brana pod uwagę w przedmiotowym postępowaniu ponieważ nie został spełniony obowiązek narzucony w art. 221 ustawy P</w:t>
      </w:r>
      <w:r w:rsidR="00F22393">
        <w:rPr>
          <w:rFonts w:ascii="Times New Roman" w:eastAsia="Times New Roman" w:hAnsi="Times New Roman" w:cs="Times New Roman"/>
          <w:bCs/>
          <w:sz w:val="24"/>
          <w:szCs w:val="24"/>
        </w:rPr>
        <w:t>zp</w:t>
      </w:r>
      <w:r w:rsidRPr="0041589C">
        <w:rPr>
          <w:rFonts w:ascii="Times New Roman" w:eastAsia="Times New Roman" w:hAnsi="Times New Roman" w:cs="Times New Roman"/>
          <w:bCs/>
          <w:sz w:val="24"/>
          <w:szCs w:val="24"/>
        </w:rPr>
        <w:t>.</w:t>
      </w:r>
    </w:p>
    <w:p w14:paraId="1988EED8" w14:textId="03EC2C30" w:rsidR="00132989" w:rsidRPr="00267CF1" w:rsidRDefault="00132989" w:rsidP="00C170B9">
      <w:pPr>
        <w:pStyle w:val="Akapitzlist"/>
        <w:numPr>
          <w:ilvl w:val="0"/>
          <w:numId w:val="50"/>
        </w:numPr>
        <w:ind w:left="426" w:hanging="426"/>
        <w:jc w:val="both"/>
        <w:rPr>
          <w:rFonts w:ascii="Times New Roman" w:eastAsia="Times New Roman" w:hAnsi="Times New Roman" w:cs="Times New Roman"/>
          <w:bCs/>
          <w:sz w:val="24"/>
          <w:szCs w:val="24"/>
          <w:u w:val="single"/>
        </w:rPr>
      </w:pPr>
      <w:r w:rsidRPr="0041589C">
        <w:rPr>
          <w:rFonts w:ascii="Times New Roman" w:eastAsia="Times New Roman" w:hAnsi="Times New Roman" w:cs="Times New Roman"/>
          <w:bCs/>
          <w:sz w:val="24"/>
          <w:szCs w:val="24"/>
        </w:rPr>
        <w:t xml:space="preserve">Zamawiający informuje, że instrukcje korzystania z platformazakupowa.pl dotyczące </w:t>
      </w:r>
      <w:r w:rsidR="00AB4F6E">
        <w:rPr>
          <w:rFonts w:ascii="Times New Roman" w:eastAsia="Times New Roman" w:hAnsi="Times New Roman" w:cs="Times New Roman"/>
          <w:bCs/>
          <w:sz w:val="24"/>
          <w:szCs w:val="24"/>
        </w:rPr>
        <w:t xml:space="preserve">                                </w:t>
      </w:r>
      <w:r w:rsidRPr="0041589C">
        <w:rPr>
          <w:rFonts w:ascii="Times New Roman" w:eastAsia="Times New Roman" w:hAnsi="Times New Roman" w:cs="Times New Roman"/>
          <w:bCs/>
          <w:sz w:val="24"/>
          <w:szCs w:val="24"/>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r w:rsidRPr="00267CF1">
        <w:rPr>
          <w:rFonts w:ascii="Times New Roman" w:eastAsia="Times New Roman" w:hAnsi="Times New Roman" w:cs="Times New Roman"/>
          <w:bCs/>
          <w:sz w:val="24"/>
          <w:szCs w:val="24"/>
          <w:u w:val="single"/>
        </w:rPr>
        <w:t>https://platformazakupowa.pl/strona/45-instrukcje.</w:t>
      </w:r>
    </w:p>
    <w:p w14:paraId="353F8A1E" w14:textId="18BB5179" w:rsidR="00132989" w:rsidRPr="0041589C" w:rsidRDefault="00132989" w:rsidP="00C170B9">
      <w:pPr>
        <w:pStyle w:val="Akapitzlist"/>
        <w:numPr>
          <w:ilvl w:val="0"/>
          <w:numId w:val="50"/>
        </w:numPr>
        <w:ind w:left="426" w:hanging="426"/>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Formaty plików wykorzystywanych przez wykonawców powinny być zgodne </w:t>
      </w:r>
      <w:r w:rsidR="00AB4F6E">
        <w:rPr>
          <w:rFonts w:ascii="Times New Roman" w:eastAsia="Times New Roman" w:hAnsi="Times New Roman" w:cs="Times New Roman"/>
          <w:bCs/>
          <w:sz w:val="24"/>
          <w:szCs w:val="24"/>
        </w:rPr>
        <w:t xml:space="preserve">                                                  </w:t>
      </w:r>
      <w:r w:rsidRPr="0041589C">
        <w:rPr>
          <w:rFonts w:ascii="Times New Roman" w:eastAsia="Times New Roman" w:hAnsi="Times New Roman" w:cs="Times New Roman"/>
          <w:bCs/>
          <w:sz w:val="24"/>
          <w:szCs w:val="24"/>
        </w:rPr>
        <w:t xml:space="preserve">z OBWIESZCZENIEM PREZESA RADY MINISTRÓW z dnia 9 listopada 2017 r. w sprawie ogłoszenia jednolitego tekstu rozporządzenia Rady Ministrów w sprawie Krajowych Ram Interoperacyjności, minimalnych wymagań dla rejestrów publicznych i wymiany informacji </w:t>
      </w:r>
      <w:r w:rsidR="00AB4F6E">
        <w:rPr>
          <w:rFonts w:ascii="Times New Roman" w:eastAsia="Times New Roman" w:hAnsi="Times New Roman" w:cs="Times New Roman"/>
          <w:bCs/>
          <w:sz w:val="24"/>
          <w:szCs w:val="24"/>
        </w:rPr>
        <w:t xml:space="preserve">                     </w:t>
      </w:r>
      <w:r w:rsidRPr="0041589C">
        <w:rPr>
          <w:rFonts w:ascii="Times New Roman" w:eastAsia="Times New Roman" w:hAnsi="Times New Roman" w:cs="Times New Roman"/>
          <w:bCs/>
          <w:sz w:val="24"/>
          <w:szCs w:val="24"/>
        </w:rPr>
        <w:t>w postaci elektronicznej oraz minimalnych wymagań dla systemów teleinformatycznych.</w:t>
      </w:r>
    </w:p>
    <w:p w14:paraId="61A27CD5" w14:textId="77777777" w:rsidR="00132989" w:rsidRPr="0041589C" w:rsidRDefault="00132989" w:rsidP="00C170B9">
      <w:pPr>
        <w:pStyle w:val="Akapitzlist"/>
        <w:numPr>
          <w:ilvl w:val="0"/>
          <w:numId w:val="50"/>
        </w:numPr>
        <w:ind w:left="426" w:hanging="426"/>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Zamawiający rekomenduje wykorzystanie formatów: .pdf .doc .xls .jpg (.jpeg) ze szczególnym wskazaniem na .pdf.</w:t>
      </w:r>
    </w:p>
    <w:p w14:paraId="319BF2B6" w14:textId="2B6FF482" w:rsidR="00132989" w:rsidRDefault="00132989" w:rsidP="00C170B9">
      <w:pPr>
        <w:pStyle w:val="Akapitzlist"/>
        <w:numPr>
          <w:ilvl w:val="0"/>
          <w:numId w:val="50"/>
        </w:numPr>
        <w:ind w:left="426" w:hanging="426"/>
        <w:jc w:val="both"/>
        <w:rPr>
          <w:rFonts w:ascii="Times New Roman" w:eastAsia="Times New Roman" w:hAnsi="Times New Roman" w:cs="Times New Roman"/>
          <w:bCs/>
          <w:sz w:val="24"/>
          <w:szCs w:val="24"/>
        </w:rPr>
      </w:pPr>
      <w:r w:rsidRPr="0041589C">
        <w:rPr>
          <w:rFonts w:ascii="Times New Roman" w:eastAsia="Times New Roman" w:hAnsi="Times New Roman" w:cs="Times New Roman"/>
          <w:bCs/>
          <w:sz w:val="24"/>
          <w:szCs w:val="24"/>
        </w:rPr>
        <w:t xml:space="preserve">W celu ewentualnej kompresji danych </w:t>
      </w:r>
      <w:r w:rsidR="00F22393">
        <w:rPr>
          <w:rFonts w:ascii="Times New Roman" w:eastAsia="Times New Roman" w:hAnsi="Times New Roman" w:cs="Times New Roman"/>
          <w:bCs/>
          <w:sz w:val="24"/>
          <w:szCs w:val="24"/>
        </w:rPr>
        <w:t>z</w:t>
      </w:r>
      <w:r w:rsidRPr="0041589C">
        <w:rPr>
          <w:rFonts w:ascii="Times New Roman" w:eastAsia="Times New Roman" w:hAnsi="Times New Roman" w:cs="Times New Roman"/>
          <w:bCs/>
          <w:sz w:val="24"/>
          <w:szCs w:val="24"/>
        </w:rPr>
        <w:t xml:space="preserve">amawiający rekomenduje wykorzystanie jednego </w:t>
      </w:r>
      <w:r w:rsidR="00AB4F6E">
        <w:rPr>
          <w:rFonts w:ascii="Times New Roman" w:eastAsia="Times New Roman" w:hAnsi="Times New Roman" w:cs="Times New Roman"/>
          <w:bCs/>
          <w:sz w:val="24"/>
          <w:szCs w:val="24"/>
        </w:rPr>
        <w:t xml:space="preserve">                          </w:t>
      </w:r>
      <w:r w:rsidRPr="0041589C">
        <w:rPr>
          <w:rFonts w:ascii="Times New Roman" w:eastAsia="Times New Roman" w:hAnsi="Times New Roman" w:cs="Times New Roman"/>
          <w:bCs/>
          <w:sz w:val="24"/>
          <w:szCs w:val="24"/>
        </w:rPr>
        <w:t>z formatów:</w:t>
      </w:r>
    </w:p>
    <w:p w14:paraId="46BB0935" w14:textId="77777777" w:rsidR="00132989" w:rsidRDefault="00132989" w:rsidP="00C170B9">
      <w:pPr>
        <w:pStyle w:val="Akapitzlist"/>
        <w:numPr>
          <w:ilvl w:val="0"/>
          <w:numId w:val="53"/>
        </w:numPr>
        <w:ind w:left="709" w:hanging="283"/>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.zip</w:t>
      </w:r>
    </w:p>
    <w:p w14:paraId="105D0EF9" w14:textId="77777777" w:rsidR="00132989" w:rsidRPr="00267CF1" w:rsidRDefault="00132989" w:rsidP="00C170B9">
      <w:pPr>
        <w:pStyle w:val="Akapitzlist"/>
        <w:numPr>
          <w:ilvl w:val="0"/>
          <w:numId w:val="53"/>
        </w:numPr>
        <w:ind w:left="709" w:hanging="295"/>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.7Z</w:t>
      </w:r>
    </w:p>
    <w:p w14:paraId="5D141C54" w14:textId="77777777" w:rsidR="00132989" w:rsidRPr="00267CF1" w:rsidRDefault="00132989" w:rsidP="00C170B9">
      <w:pPr>
        <w:pStyle w:val="Akapitzlist"/>
        <w:numPr>
          <w:ilvl w:val="0"/>
          <w:numId w:val="50"/>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Wśród formatów powszechnych, a NIE występujących w rozporządzeniu występują: .rar .gif .bmp .numbers .pages. Dokumenty złożone w takich plikach zostaną uznane za złożone nieskutecznie.</w:t>
      </w:r>
    </w:p>
    <w:p w14:paraId="0EE09908" w14:textId="77777777" w:rsidR="00132989" w:rsidRPr="00267CF1" w:rsidRDefault="00132989" w:rsidP="00C170B9">
      <w:pPr>
        <w:pStyle w:val="Akapitzlist"/>
        <w:numPr>
          <w:ilvl w:val="0"/>
          <w:numId w:val="50"/>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595B7BC1" w14:textId="77777777" w:rsidR="00132989" w:rsidRPr="00267CF1" w:rsidRDefault="00132989" w:rsidP="00C170B9">
      <w:pPr>
        <w:pStyle w:val="Akapitzlist"/>
        <w:numPr>
          <w:ilvl w:val="0"/>
          <w:numId w:val="50"/>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Pliki w innych formatach niż PDF zaleca się opatrzyć zewnętrznym podpisem XAdES. Wykonawca powinien pamiętać, aby plik z podpisem przekazywać łącznie z dokumentem podpisywanym.</w:t>
      </w:r>
    </w:p>
    <w:p w14:paraId="25A78FA1" w14:textId="0BB9C96D" w:rsidR="00132989" w:rsidRPr="00267CF1" w:rsidRDefault="00132989" w:rsidP="00C170B9">
      <w:pPr>
        <w:pStyle w:val="Akapitzlist"/>
        <w:numPr>
          <w:ilvl w:val="0"/>
          <w:numId w:val="50"/>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 xml:space="preserve">Zamawiający zaleca, aby </w:t>
      </w:r>
      <w:r w:rsidR="00F22393">
        <w:rPr>
          <w:rFonts w:ascii="Times New Roman" w:eastAsia="Times New Roman" w:hAnsi="Times New Roman" w:cs="Times New Roman"/>
          <w:bCs/>
          <w:sz w:val="24"/>
          <w:szCs w:val="24"/>
        </w:rPr>
        <w:t>w</w:t>
      </w:r>
      <w:r w:rsidRPr="00267CF1">
        <w:rPr>
          <w:rFonts w:ascii="Times New Roman" w:eastAsia="Times New Roman" w:hAnsi="Times New Roman" w:cs="Times New Roman"/>
          <w:bCs/>
          <w:sz w:val="24"/>
          <w:szCs w:val="24"/>
        </w:rPr>
        <w:t>ykonawca z odpowiednim wyprzedzeniem przetestował możliwość prawidłowego wykorzystania wybranej metody podpisania plików oferty.</w:t>
      </w:r>
    </w:p>
    <w:p w14:paraId="283DD846" w14:textId="1B0D36DE" w:rsidR="00132989" w:rsidRPr="00267CF1" w:rsidRDefault="00132989" w:rsidP="00C170B9">
      <w:pPr>
        <w:pStyle w:val="Akapitzlist"/>
        <w:numPr>
          <w:ilvl w:val="0"/>
          <w:numId w:val="50"/>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lastRenderedPageBreak/>
        <w:t xml:space="preserve">Zaleca się, aby komunikacja z </w:t>
      </w:r>
      <w:r w:rsidR="00F22393">
        <w:rPr>
          <w:rFonts w:ascii="Times New Roman" w:eastAsia="Times New Roman" w:hAnsi="Times New Roman" w:cs="Times New Roman"/>
          <w:bCs/>
          <w:sz w:val="24"/>
          <w:szCs w:val="24"/>
        </w:rPr>
        <w:t>w</w:t>
      </w:r>
      <w:r w:rsidRPr="00267CF1">
        <w:rPr>
          <w:rFonts w:ascii="Times New Roman" w:eastAsia="Times New Roman" w:hAnsi="Times New Roman" w:cs="Times New Roman"/>
          <w:bCs/>
          <w:sz w:val="24"/>
          <w:szCs w:val="24"/>
        </w:rPr>
        <w:t xml:space="preserve">ykonawcami odbywała się tylko na Platformie </w:t>
      </w:r>
      <w:r w:rsidR="00AB4F6E">
        <w:rPr>
          <w:rFonts w:ascii="Times New Roman" w:eastAsia="Times New Roman" w:hAnsi="Times New Roman" w:cs="Times New Roman"/>
          <w:bCs/>
          <w:sz w:val="24"/>
          <w:szCs w:val="24"/>
        </w:rPr>
        <w:t xml:space="preserve">                                             </w:t>
      </w:r>
      <w:r w:rsidRPr="00267CF1">
        <w:rPr>
          <w:rFonts w:ascii="Times New Roman" w:eastAsia="Times New Roman" w:hAnsi="Times New Roman" w:cs="Times New Roman"/>
          <w:bCs/>
          <w:sz w:val="24"/>
          <w:szCs w:val="24"/>
        </w:rPr>
        <w:t>za pośrednictwem formularza „Wyślij wiadomość do zamawiającego”, nie za pośrednictwem adresu email.</w:t>
      </w:r>
    </w:p>
    <w:p w14:paraId="679EC587" w14:textId="77777777" w:rsidR="00132989" w:rsidRPr="00267CF1" w:rsidRDefault="00132989" w:rsidP="00C170B9">
      <w:pPr>
        <w:pStyle w:val="Akapitzlist"/>
        <w:numPr>
          <w:ilvl w:val="0"/>
          <w:numId w:val="50"/>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Osobą składającą ofertę powinna być osoba kontaktowa podawana w dokumentacji.</w:t>
      </w:r>
    </w:p>
    <w:p w14:paraId="510CAC8D" w14:textId="77777777" w:rsidR="00132989" w:rsidRPr="00267CF1" w:rsidRDefault="00132989" w:rsidP="00C170B9">
      <w:pPr>
        <w:pStyle w:val="Akapitzlist"/>
        <w:numPr>
          <w:ilvl w:val="0"/>
          <w:numId w:val="50"/>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E447543" w14:textId="77777777" w:rsidR="00132989" w:rsidRPr="00267CF1" w:rsidRDefault="00132989" w:rsidP="00C170B9">
      <w:pPr>
        <w:pStyle w:val="Akapitzlist"/>
        <w:numPr>
          <w:ilvl w:val="0"/>
          <w:numId w:val="50"/>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Podczas podpisywania plików zaleca się stosowanie algorytmu skrótu SHA2 zamiast SHA1.</w:t>
      </w:r>
    </w:p>
    <w:p w14:paraId="53537596" w14:textId="77777777" w:rsidR="00132989" w:rsidRPr="00267CF1" w:rsidRDefault="00132989" w:rsidP="00C170B9">
      <w:pPr>
        <w:pStyle w:val="Akapitzlist"/>
        <w:numPr>
          <w:ilvl w:val="0"/>
          <w:numId w:val="50"/>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Jeśli Wykonawca pakuje dokumenty np. w plik ZIP zalecamy wcześniejsze podpisanie każdego ze skompresowanych plików.</w:t>
      </w:r>
    </w:p>
    <w:p w14:paraId="43D2EB36" w14:textId="77777777" w:rsidR="00132989" w:rsidRPr="00267CF1" w:rsidRDefault="00132989" w:rsidP="00C170B9">
      <w:pPr>
        <w:pStyle w:val="Akapitzlist"/>
        <w:numPr>
          <w:ilvl w:val="0"/>
          <w:numId w:val="50"/>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Zamawiający rekomenduje wykorzystanie podpisu z kwalifikowanym znacznikiem czasu.</w:t>
      </w:r>
    </w:p>
    <w:p w14:paraId="0D9649CA" w14:textId="4E80A434" w:rsidR="00132989" w:rsidRPr="00267CF1" w:rsidRDefault="00132989" w:rsidP="00C170B9">
      <w:pPr>
        <w:pStyle w:val="Akapitzlist"/>
        <w:numPr>
          <w:ilvl w:val="0"/>
          <w:numId w:val="50"/>
        </w:numPr>
        <w:ind w:left="426" w:hanging="426"/>
        <w:jc w:val="both"/>
        <w:rPr>
          <w:rFonts w:ascii="Times New Roman" w:eastAsia="Times New Roman" w:hAnsi="Times New Roman" w:cs="Times New Roman"/>
          <w:bCs/>
          <w:sz w:val="24"/>
          <w:szCs w:val="24"/>
        </w:rPr>
      </w:pPr>
      <w:r w:rsidRPr="00267CF1">
        <w:rPr>
          <w:rFonts w:ascii="Times New Roman" w:eastAsia="Times New Roman" w:hAnsi="Times New Roman" w:cs="Times New Roman"/>
          <w:bCs/>
          <w:sz w:val="24"/>
          <w:szCs w:val="24"/>
        </w:rPr>
        <w:t xml:space="preserve">Zamawiający zaleca aby nie wprowadzać jakichkolwiek zmian w plikach po podpisaniu ich podpisem kwalifikowanym. Może to skutkować naruszeniem integralności plików </w:t>
      </w:r>
      <w:r w:rsidR="00AB4F6E">
        <w:rPr>
          <w:rFonts w:ascii="Times New Roman" w:eastAsia="Times New Roman" w:hAnsi="Times New Roman" w:cs="Times New Roman"/>
          <w:bCs/>
          <w:sz w:val="24"/>
          <w:szCs w:val="24"/>
        </w:rPr>
        <w:t xml:space="preserve">                                      </w:t>
      </w:r>
      <w:r w:rsidRPr="00267CF1">
        <w:rPr>
          <w:rFonts w:ascii="Times New Roman" w:eastAsia="Times New Roman" w:hAnsi="Times New Roman" w:cs="Times New Roman"/>
          <w:bCs/>
          <w:sz w:val="24"/>
          <w:szCs w:val="24"/>
        </w:rPr>
        <w:t>co równoważne będzie z koniecznością odrzucenia oferty w postępowaniu.</w:t>
      </w:r>
    </w:p>
    <w:p w14:paraId="1AD4DA3D" w14:textId="77777777" w:rsidR="003F18B0" w:rsidRPr="00964826" w:rsidRDefault="003F18B0" w:rsidP="00E02CCF">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567"/>
        </w:tabs>
        <w:spacing w:before="240" w:after="240" w:line="240" w:lineRule="auto"/>
        <w:ind w:left="284" w:hanging="284"/>
      </w:pPr>
      <w:bookmarkStart w:id="37" w:name="_Toc160024598"/>
      <w:r w:rsidRPr="00964826">
        <w:t>UDZIELANIE WYJAŚNIEŃ TREŚCI SWZ</w:t>
      </w:r>
      <w:bookmarkEnd w:id="37"/>
    </w:p>
    <w:p w14:paraId="19BAA62B" w14:textId="1A27A961" w:rsidR="00D96B10" w:rsidRPr="00964826" w:rsidRDefault="003F18B0" w:rsidP="00207AE9">
      <w:pPr>
        <w:pStyle w:val="Bezodstpw"/>
        <w:numPr>
          <w:ilvl w:val="6"/>
          <w:numId w:val="2"/>
        </w:numPr>
        <w:spacing w:line="259" w:lineRule="auto"/>
        <w:ind w:left="284" w:hanging="284"/>
        <w:jc w:val="both"/>
      </w:pPr>
      <w:r w:rsidRPr="00964826">
        <w:t xml:space="preserve">Wykonawca może zwrócić się do </w:t>
      </w:r>
      <w:r w:rsidR="00F22393">
        <w:t>z</w:t>
      </w:r>
      <w:r w:rsidRPr="00964826">
        <w:t xml:space="preserve">amawiającego o wyjaśnienie treści Specyfikacji Warunków Zamówienia. Wniosek należy przesłać za pośrednictwem Platformy. Zamawiający prosi </w:t>
      </w:r>
      <w:r w:rsidR="00AB4F6E">
        <w:t xml:space="preserve">                               </w:t>
      </w:r>
      <w:r w:rsidRPr="00964826">
        <w:t>o przekazywanie pytań również w formie edytowalnej, gdyż skróc</w:t>
      </w:r>
      <w:r w:rsidR="00D96B10" w:rsidRPr="00964826">
        <w:t>i to czas udzielania wyjaśnień.</w:t>
      </w:r>
    </w:p>
    <w:p w14:paraId="1BA073B8" w14:textId="53EF4B6F" w:rsidR="00D96B10" w:rsidRPr="00964826" w:rsidRDefault="00D96B10" w:rsidP="00207AE9">
      <w:pPr>
        <w:pStyle w:val="Bezodstpw"/>
        <w:numPr>
          <w:ilvl w:val="6"/>
          <w:numId w:val="2"/>
        </w:numPr>
        <w:spacing w:line="259" w:lineRule="auto"/>
        <w:ind w:left="284" w:hanging="284"/>
        <w:jc w:val="both"/>
      </w:pPr>
      <w:r w:rsidRPr="00964826">
        <w:t xml:space="preserve">Zamawiający jest obowiązany udzielić wyjaśnień niezwłocznie, jednak nie później niż na 6 dni przed upływem terminu składania ofert, pod </w:t>
      </w:r>
      <w:r w:rsidR="00174B5E" w:rsidRPr="00964826">
        <w:t>warunkiem,</w:t>
      </w:r>
      <w:r w:rsidRPr="00964826">
        <w:t xml:space="preserve"> że wniosek o wyjaśnienie treści SWZ wpłynął do zamawiającego nie później niż na 14 dni przed upływem terminu składania ofert.</w:t>
      </w:r>
    </w:p>
    <w:p w14:paraId="7C084C9E" w14:textId="27431242" w:rsidR="00D96B10" w:rsidRPr="00964826" w:rsidRDefault="00D96B10" w:rsidP="00207AE9">
      <w:pPr>
        <w:pStyle w:val="Bezodstpw"/>
        <w:numPr>
          <w:ilvl w:val="6"/>
          <w:numId w:val="2"/>
        </w:numPr>
        <w:spacing w:line="259" w:lineRule="auto"/>
        <w:ind w:left="284" w:hanging="284"/>
        <w:jc w:val="both"/>
      </w:pPr>
      <w:r w:rsidRPr="00964826">
        <w:t xml:space="preserve">Jeżeli </w:t>
      </w:r>
      <w:r w:rsidR="00F22393">
        <w:t>z</w:t>
      </w:r>
      <w:r w:rsidRPr="00964826">
        <w:t>amawiający nie udzieli wyjaśnień w termin</w:t>
      </w:r>
      <w:r w:rsidR="005E4299" w:rsidRPr="00964826">
        <w:t>ie</w:t>
      </w:r>
      <w:r w:rsidRPr="00964826">
        <w:t>, o który</w:t>
      </w:r>
      <w:r w:rsidR="005E4299" w:rsidRPr="00964826">
        <w:t>m</w:t>
      </w:r>
      <w:r w:rsidRPr="00964826">
        <w:t xml:space="preserve"> mowa w ust. 2, przedłuż</w:t>
      </w:r>
      <w:r w:rsidR="005E4299" w:rsidRPr="00964826">
        <w:t>y</w:t>
      </w:r>
      <w:r w:rsidRPr="00964826">
        <w:t xml:space="preserve"> termin składania ofert o czas niezbędny do zapoznania się wszystkich zainteresowanych </w:t>
      </w:r>
      <w:r w:rsidR="00F22393">
        <w:t>w</w:t>
      </w:r>
      <w:r w:rsidRPr="00964826">
        <w:t xml:space="preserve">ykonawców </w:t>
      </w:r>
      <w:r w:rsidR="00AB4F6E">
        <w:t xml:space="preserve">           </w:t>
      </w:r>
      <w:r w:rsidRPr="00964826">
        <w:t>z wyjaśnieniami niezbędnymi do należytego przygotowania i złożenia ofert.</w:t>
      </w:r>
    </w:p>
    <w:p w14:paraId="4086CC68" w14:textId="1761BAC2" w:rsidR="00D96B10" w:rsidRPr="00964826" w:rsidRDefault="00D96B10" w:rsidP="00207AE9">
      <w:pPr>
        <w:pStyle w:val="Bezodstpw"/>
        <w:numPr>
          <w:ilvl w:val="6"/>
          <w:numId w:val="2"/>
        </w:numPr>
        <w:spacing w:line="259" w:lineRule="auto"/>
        <w:ind w:left="284" w:hanging="284"/>
        <w:jc w:val="both"/>
      </w:pPr>
      <w:r w:rsidRPr="00964826">
        <w:t xml:space="preserve">W przypadku gdy wniosek o wyjaśnienie treści SWZ nie wpłynął w terminie, o którym mowa </w:t>
      </w:r>
      <w:r w:rsidR="00AB4F6E">
        <w:t xml:space="preserve">                   </w:t>
      </w:r>
      <w:r w:rsidRPr="00964826">
        <w:t xml:space="preserve">w ust. 2, </w:t>
      </w:r>
      <w:r w:rsidR="00F22393">
        <w:t>z</w:t>
      </w:r>
      <w:r w:rsidRPr="00964826">
        <w:t>amawiający nie ma obowiązku udzielania wyjaśnień SWZ oraz obowiązku przedłużenia terminu składania ofert.</w:t>
      </w:r>
    </w:p>
    <w:p w14:paraId="36170F2E" w14:textId="7527779F" w:rsidR="00D96B10" w:rsidRPr="00964826" w:rsidRDefault="00D96B10" w:rsidP="00207AE9">
      <w:pPr>
        <w:pStyle w:val="Bezodstpw"/>
        <w:numPr>
          <w:ilvl w:val="6"/>
          <w:numId w:val="2"/>
        </w:numPr>
        <w:spacing w:line="259" w:lineRule="auto"/>
        <w:ind w:left="284" w:hanging="284"/>
        <w:jc w:val="both"/>
      </w:pPr>
      <w:r w:rsidRPr="00964826">
        <w:t xml:space="preserve">Treść zapytań wraz z wyjaśnieniami </w:t>
      </w:r>
      <w:r w:rsidR="00F22393">
        <w:t>z</w:t>
      </w:r>
      <w:r w:rsidRPr="00964826">
        <w:t>amawiający udostępni na stronie internetowej prowadzonego postępowania, bez ujawniania źródła zapytania.</w:t>
      </w:r>
    </w:p>
    <w:p w14:paraId="315D385A" w14:textId="61C47BAB" w:rsidR="00D96B10" w:rsidRPr="00964826" w:rsidRDefault="00D96B10" w:rsidP="00207AE9">
      <w:pPr>
        <w:pStyle w:val="Bezodstpw"/>
        <w:numPr>
          <w:ilvl w:val="6"/>
          <w:numId w:val="2"/>
        </w:numPr>
        <w:spacing w:line="259" w:lineRule="auto"/>
        <w:ind w:left="284" w:hanging="284"/>
        <w:jc w:val="both"/>
      </w:pPr>
      <w:r w:rsidRPr="00964826">
        <w:t xml:space="preserve">W uzasadnionych przypadkach </w:t>
      </w:r>
      <w:r w:rsidR="00F22393">
        <w:t>z</w:t>
      </w:r>
      <w:r w:rsidRPr="00964826">
        <w:t xml:space="preserve">amawiający może przed upływem terminu składania ofert zmienić treść SWZ. Dokonaną zmianę treści SWZ </w:t>
      </w:r>
      <w:r w:rsidR="00F22393">
        <w:t>z</w:t>
      </w:r>
      <w:r w:rsidRPr="00964826">
        <w:t>amawiający udostępnia na stronie internetowej prowadzonego postępowania.</w:t>
      </w:r>
    </w:p>
    <w:p w14:paraId="7F609471" w14:textId="472C4068" w:rsidR="003F18B0" w:rsidRPr="00964826" w:rsidRDefault="003F18B0" w:rsidP="00207AE9">
      <w:pPr>
        <w:pStyle w:val="Bezodstpw"/>
        <w:numPr>
          <w:ilvl w:val="6"/>
          <w:numId w:val="2"/>
        </w:numPr>
        <w:spacing w:line="259" w:lineRule="auto"/>
        <w:ind w:left="284" w:hanging="284"/>
        <w:jc w:val="both"/>
      </w:pPr>
      <w:r w:rsidRPr="00964826">
        <w:t xml:space="preserve">Zamawiający nie przewiduje zebrania </w:t>
      </w:r>
      <w:r w:rsidR="00F22393">
        <w:t>w</w:t>
      </w:r>
      <w:r w:rsidRPr="00964826">
        <w:t>ykonawców, w celu wyjaśnienia treści SWZ.</w:t>
      </w:r>
    </w:p>
    <w:p w14:paraId="372BBCFF" w14:textId="63FA7872" w:rsidR="003F18B0" w:rsidRPr="00964826" w:rsidRDefault="003F18B0" w:rsidP="00E02CCF">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567" w:hanging="567"/>
        <w:jc w:val="left"/>
      </w:pPr>
      <w:bookmarkStart w:id="38" w:name="_Toc160024599"/>
      <w:r w:rsidRPr="00964826">
        <w:t>WSKAZANIE OSÓB UPRAWNIONYCH DO KOMUNIKOWANIA SIĘ Z</w:t>
      </w:r>
      <w:r w:rsidR="00EA1B56" w:rsidRPr="00964826">
        <w:t> </w:t>
      </w:r>
      <w:r w:rsidRPr="00964826">
        <w:t>WYKONAWCAMI</w:t>
      </w:r>
      <w:bookmarkEnd w:id="38"/>
    </w:p>
    <w:p w14:paraId="23FE458D" w14:textId="4D7226B4" w:rsidR="003F18B0" w:rsidRPr="00964826" w:rsidRDefault="003F18B0">
      <w:pPr>
        <w:pStyle w:val="Akapitzlist"/>
        <w:numPr>
          <w:ilvl w:val="0"/>
          <w:numId w:val="28"/>
        </w:numPr>
        <w:spacing w:after="0"/>
        <w:ind w:left="284"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t xml:space="preserve">Osobami uprawnionymi przez </w:t>
      </w:r>
      <w:r w:rsidR="00C14A81">
        <w:rPr>
          <w:rFonts w:ascii="Times New Roman" w:hAnsi="Times New Roman" w:cs="Times New Roman"/>
          <w:sz w:val="24"/>
          <w:szCs w:val="24"/>
        </w:rPr>
        <w:t>z</w:t>
      </w:r>
      <w:r w:rsidRPr="00964826">
        <w:rPr>
          <w:rFonts w:ascii="Times New Roman" w:hAnsi="Times New Roman" w:cs="Times New Roman"/>
          <w:sz w:val="24"/>
          <w:szCs w:val="24"/>
        </w:rPr>
        <w:t>amawiającego do komunikowania się z </w:t>
      </w:r>
      <w:r w:rsidR="00C14A81">
        <w:rPr>
          <w:rFonts w:ascii="Times New Roman" w:hAnsi="Times New Roman" w:cs="Times New Roman"/>
          <w:sz w:val="24"/>
          <w:szCs w:val="24"/>
        </w:rPr>
        <w:t>w</w:t>
      </w:r>
      <w:r w:rsidRPr="00964826">
        <w:rPr>
          <w:rFonts w:ascii="Times New Roman" w:hAnsi="Times New Roman" w:cs="Times New Roman"/>
          <w:sz w:val="24"/>
          <w:szCs w:val="24"/>
        </w:rPr>
        <w:t>ykonawcami są:</w:t>
      </w:r>
    </w:p>
    <w:p w14:paraId="6CBEED90" w14:textId="52360080" w:rsidR="003F18B0" w:rsidRPr="00964826" w:rsidRDefault="003F18B0">
      <w:pPr>
        <w:numPr>
          <w:ilvl w:val="0"/>
          <w:numId w:val="25"/>
        </w:numPr>
        <w:autoSpaceDE w:val="0"/>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 kwestiach </w:t>
      </w:r>
      <w:r w:rsidRPr="005269E7">
        <w:rPr>
          <w:rFonts w:ascii="Times New Roman" w:hAnsi="Times New Roman" w:cs="Times New Roman"/>
          <w:sz w:val="24"/>
          <w:szCs w:val="24"/>
        </w:rPr>
        <w:t xml:space="preserve">formalnych - z Wydziału </w:t>
      </w:r>
      <w:r w:rsidR="00123035" w:rsidRPr="005269E7">
        <w:rPr>
          <w:rFonts w:ascii="Times New Roman" w:hAnsi="Times New Roman" w:cs="Times New Roman"/>
          <w:sz w:val="24"/>
          <w:szCs w:val="24"/>
        </w:rPr>
        <w:t>Przetargów i Inwestycji Miejskich</w:t>
      </w:r>
      <w:r w:rsidR="003D72EF" w:rsidRPr="005269E7">
        <w:rPr>
          <w:rFonts w:ascii="Times New Roman" w:hAnsi="Times New Roman" w:cs="Times New Roman"/>
          <w:sz w:val="24"/>
          <w:szCs w:val="24"/>
        </w:rPr>
        <w:t>:</w:t>
      </w:r>
    </w:p>
    <w:p w14:paraId="370341B6" w14:textId="052911D6" w:rsidR="00E8501F" w:rsidRPr="00964826" w:rsidRDefault="00E8501F">
      <w:pPr>
        <w:numPr>
          <w:ilvl w:val="0"/>
          <w:numId w:val="26"/>
        </w:numPr>
        <w:suppressAutoHyphens/>
        <w:autoSpaceDE w:val="0"/>
        <w:spacing w:after="0"/>
        <w:ind w:left="851" w:hanging="284"/>
        <w:jc w:val="both"/>
        <w:rPr>
          <w:rFonts w:ascii="Times New Roman" w:hAnsi="Times New Roman" w:cs="Times New Roman"/>
          <w:sz w:val="24"/>
          <w:szCs w:val="24"/>
        </w:rPr>
      </w:pPr>
      <w:r w:rsidRPr="00964826">
        <w:rPr>
          <w:rFonts w:ascii="Times New Roman" w:hAnsi="Times New Roman" w:cs="Times New Roman"/>
          <w:sz w:val="24"/>
          <w:szCs w:val="24"/>
        </w:rPr>
        <w:t>Katarzyna Wrona,</w:t>
      </w:r>
    </w:p>
    <w:p w14:paraId="73ACA81E" w14:textId="41FF172E" w:rsidR="003F18B0" w:rsidRPr="00964826" w:rsidRDefault="003F18B0">
      <w:pPr>
        <w:numPr>
          <w:ilvl w:val="0"/>
          <w:numId w:val="26"/>
        </w:numPr>
        <w:suppressAutoHyphens/>
        <w:autoSpaceDE w:val="0"/>
        <w:spacing w:after="0"/>
        <w:ind w:left="851"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Monika Naskręt </w:t>
      </w:r>
      <w:r w:rsidR="000646A7" w:rsidRPr="00964826">
        <w:rPr>
          <w:rFonts w:ascii="Times New Roman" w:hAnsi="Times New Roman" w:cs="Times New Roman"/>
          <w:sz w:val="24"/>
          <w:szCs w:val="24"/>
        </w:rPr>
        <w:t>-</w:t>
      </w:r>
      <w:r w:rsidRPr="00964826">
        <w:rPr>
          <w:rFonts w:ascii="Times New Roman" w:hAnsi="Times New Roman" w:cs="Times New Roman"/>
          <w:sz w:val="24"/>
          <w:szCs w:val="24"/>
        </w:rPr>
        <w:t xml:space="preserve"> Kozak</w:t>
      </w:r>
      <w:r w:rsidR="00E8501F" w:rsidRPr="00964826">
        <w:rPr>
          <w:rFonts w:ascii="Times New Roman" w:hAnsi="Times New Roman" w:cs="Times New Roman"/>
          <w:sz w:val="24"/>
          <w:szCs w:val="24"/>
        </w:rPr>
        <w:t>,</w:t>
      </w:r>
    </w:p>
    <w:p w14:paraId="2A345555" w14:textId="2B3A38D9" w:rsidR="003F18B0" w:rsidRPr="00964826" w:rsidRDefault="003F18B0">
      <w:pPr>
        <w:numPr>
          <w:ilvl w:val="0"/>
          <w:numId w:val="26"/>
        </w:numPr>
        <w:suppressAutoHyphens/>
        <w:autoSpaceDE w:val="0"/>
        <w:spacing w:after="0"/>
        <w:ind w:left="851" w:hanging="284"/>
        <w:jc w:val="both"/>
        <w:rPr>
          <w:rFonts w:ascii="Times New Roman" w:hAnsi="Times New Roman" w:cs="Times New Roman"/>
          <w:sz w:val="24"/>
          <w:szCs w:val="24"/>
        </w:rPr>
      </w:pPr>
      <w:r w:rsidRPr="00964826">
        <w:rPr>
          <w:rFonts w:ascii="Times New Roman" w:hAnsi="Times New Roman" w:cs="Times New Roman"/>
          <w:sz w:val="24"/>
          <w:szCs w:val="24"/>
        </w:rPr>
        <w:t>Izabela Fecko</w:t>
      </w:r>
      <w:r w:rsidR="00E8501F" w:rsidRPr="00964826">
        <w:rPr>
          <w:rFonts w:ascii="Times New Roman" w:hAnsi="Times New Roman" w:cs="Times New Roman"/>
          <w:sz w:val="24"/>
          <w:szCs w:val="24"/>
        </w:rPr>
        <w:t>,</w:t>
      </w:r>
    </w:p>
    <w:p w14:paraId="054D83A4" w14:textId="77777777" w:rsidR="0007514D" w:rsidRPr="00862611" w:rsidRDefault="0007514D">
      <w:pPr>
        <w:numPr>
          <w:ilvl w:val="0"/>
          <w:numId w:val="25"/>
        </w:numPr>
        <w:autoSpaceDE w:val="0"/>
        <w:spacing w:after="0"/>
        <w:ind w:left="568" w:hanging="284"/>
        <w:jc w:val="both"/>
        <w:rPr>
          <w:rFonts w:ascii="Times New Roman" w:hAnsi="Times New Roman" w:cs="Times New Roman"/>
          <w:sz w:val="24"/>
          <w:szCs w:val="24"/>
        </w:rPr>
      </w:pPr>
      <w:r w:rsidRPr="00862611">
        <w:rPr>
          <w:rFonts w:ascii="Times New Roman" w:hAnsi="Times New Roman" w:cs="Times New Roman"/>
          <w:sz w:val="24"/>
          <w:szCs w:val="24"/>
        </w:rPr>
        <w:t>w kwestiach merytorycznych - z Wydziału Dróg i Infrastruktury Miejskiej:</w:t>
      </w:r>
    </w:p>
    <w:p w14:paraId="09BFDD29" w14:textId="77777777" w:rsidR="0007514D" w:rsidRPr="00C93C3B" w:rsidRDefault="0007514D" w:rsidP="00C170B9">
      <w:pPr>
        <w:pStyle w:val="Akapitzlist"/>
        <w:numPr>
          <w:ilvl w:val="0"/>
          <w:numId w:val="61"/>
        </w:numPr>
        <w:tabs>
          <w:tab w:val="left" w:pos="851"/>
        </w:tabs>
        <w:suppressAutoHyphens/>
        <w:spacing w:after="0"/>
        <w:ind w:hanging="938"/>
        <w:contextualSpacing w:val="0"/>
        <w:jc w:val="both"/>
        <w:rPr>
          <w:rFonts w:ascii="Times New Roman" w:hAnsi="Times New Roman" w:cs="Times New Roman"/>
          <w:bCs/>
          <w:sz w:val="24"/>
          <w:szCs w:val="24"/>
        </w:rPr>
      </w:pPr>
      <w:r w:rsidRPr="00C93C3B">
        <w:rPr>
          <w:rFonts w:ascii="Times New Roman" w:hAnsi="Times New Roman" w:cs="Times New Roman"/>
          <w:bCs/>
          <w:sz w:val="24"/>
          <w:szCs w:val="24"/>
        </w:rPr>
        <w:t xml:space="preserve">Maciej Gleba, </w:t>
      </w:r>
    </w:p>
    <w:p w14:paraId="20941250" w14:textId="77777777" w:rsidR="0007514D" w:rsidRPr="00C93C3B" w:rsidRDefault="0007514D" w:rsidP="00C170B9">
      <w:pPr>
        <w:pStyle w:val="Akapitzlist"/>
        <w:numPr>
          <w:ilvl w:val="0"/>
          <w:numId w:val="61"/>
        </w:numPr>
        <w:tabs>
          <w:tab w:val="left" w:pos="851"/>
        </w:tabs>
        <w:suppressAutoHyphens/>
        <w:spacing w:after="0"/>
        <w:ind w:hanging="938"/>
        <w:contextualSpacing w:val="0"/>
        <w:jc w:val="both"/>
        <w:rPr>
          <w:rFonts w:ascii="Times New Roman" w:hAnsi="Times New Roman" w:cs="Times New Roman"/>
          <w:bCs/>
          <w:sz w:val="24"/>
          <w:szCs w:val="24"/>
        </w:rPr>
      </w:pPr>
      <w:r w:rsidRPr="00C93C3B">
        <w:rPr>
          <w:rFonts w:ascii="Times New Roman" w:hAnsi="Times New Roman" w:cs="Times New Roman"/>
          <w:bCs/>
          <w:sz w:val="24"/>
          <w:szCs w:val="24"/>
        </w:rPr>
        <w:t xml:space="preserve">Renata Kogut, </w:t>
      </w:r>
    </w:p>
    <w:p w14:paraId="6B8F452D" w14:textId="4BDB0360" w:rsidR="0007514D" w:rsidRPr="00C93C3B" w:rsidRDefault="00D475F5" w:rsidP="00C170B9">
      <w:pPr>
        <w:pStyle w:val="Akapitzlist"/>
        <w:numPr>
          <w:ilvl w:val="0"/>
          <w:numId w:val="61"/>
        </w:numPr>
        <w:tabs>
          <w:tab w:val="left" w:pos="851"/>
        </w:tabs>
        <w:suppressAutoHyphens/>
        <w:spacing w:after="0"/>
        <w:ind w:hanging="938"/>
        <w:contextualSpacing w:val="0"/>
        <w:jc w:val="both"/>
        <w:rPr>
          <w:rFonts w:ascii="Times New Roman" w:hAnsi="Times New Roman" w:cs="Times New Roman"/>
          <w:sz w:val="24"/>
          <w:szCs w:val="24"/>
        </w:rPr>
      </w:pPr>
      <w:r>
        <w:rPr>
          <w:rFonts w:ascii="Times New Roman" w:hAnsi="Times New Roman" w:cs="Times New Roman"/>
          <w:bCs/>
          <w:sz w:val="24"/>
          <w:szCs w:val="24"/>
        </w:rPr>
        <w:t>Ewelina Trepka.</w:t>
      </w:r>
    </w:p>
    <w:p w14:paraId="4B70494A" w14:textId="7292818A" w:rsidR="003F18B0" w:rsidRPr="00964826" w:rsidRDefault="003F18B0">
      <w:pPr>
        <w:pStyle w:val="Akapitzlist"/>
        <w:numPr>
          <w:ilvl w:val="0"/>
          <w:numId w:val="28"/>
        </w:numPr>
        <w:spacing w:after="0"/>
        <w:ind w:left="284" w:hanging="284"/>
        <w:contextualSpacing w:val="0"/>
        <w:jc w:val="both"/>
        <w:rPr>
          <w:rFonts w:ascii="Times New Roman" w:hAnsi="Times New Roman" w:cs="Times New Roman"/>
          <w:sz w:val="24"/>
          <w:szCs w:val="24"/>
        </w:rPr>
      </w:pPr>
      <w:r w:rsidRPr="00964826">
        <w:rPr>
          <w:rFonts w:ascii="Times New Roman" w:hAnsi="Times New Roman" w:cs="Times New Roman"/>
          <w:sz w:val="24"/>
          <w:szCs w:val="24"/>
        </w:rPr>
        <w:lastRenderedPageBreak/>
        <w:t xml:space="preserve">Jednocześnie </w:t>
      </w:r>
      <w:r w:rsidR="00C14A81">
        <w:rPr>
          <w:rFonts w:ascii="Times New Roman" w:hAnsi="Times New Roman" w:cs="Times New Roman"/>
          <w:sz w:val="24"/>
          <w:szCs w:val="24"/>
        </w:rPr>
        <w:t>z</w:t>
      </w:r>
      <w:r w:rsidRPr="00964826">
        <w:rPr>
          <w:rFonts w:ascii="Times New Roman" w:hAnsi="Times New Roman" w:cs="Times New Roman"/>
          <w:sz w:val="24"/>
          <w:szCs w:val="24"/>
        </w:rPr>
        <w:t xml:space="preserve">amawiający informuje, że przepisy ustawy </w:t>
      </w:r>
      <w:r w:rsidR="00A40910" w:rsidRPr="00964826">
        <w:rPr>
          <w:rFonts w:ascii="Times New Roman" w:hAnsi="Times New Roman" w:cs="Times New Roman"/>
          <w:sz w:val="24"/>
          <w:szCs w:val="24"/>
        </w:rPr>
        <w:t>PZP</w:t>
      </w:r>
      <w:r w:rsidRPr="00964826">
        <w:rPr>
          <w:rFonts w:ascii="Times New Roman" w:hAnsi="Times New Roman" w:cs="Times New Roman"/>
          <w:sz w:val="24"/>
          <w:szCs w:val="24"/>
        </w:rPr>
        <w:t xml:space="preserve"> nie pozwalają na jakikolwiek inny kontakt - zarówno z </w:t>
      </w:r>
      <w:r w:rsidR="00C14A81">
        <w:rPr>
          <w:rFonts w:ascii="Times New Roman" w:hAnsi="Times New Roman" w:cs="Times New Roman"/>
          <w:sz w:val="24"/>
          <w:szCs w:val="24"/>
        </w:rPr>
        <w:t>z</w:t>
      </w:r>
      <w:r w:rsidRPr="00964826">
        <w:rPr>
          <w:rFonts w:ascii="Times New Roman" w:hAnsi="Times New Roman" w:cs="Times New Roman"/>
          <w:sz w:val="24"/>
          <w:szCs w:val="24"/>
        </w:rPr>
        <w:t xml:space="preserve">amawiającym jak i osobami uprawnionymi do porozumiewania się </w:t>
      </w:r>
      <w:r w:rsidR="004C7563">
        <w:rPr>
          <w:rFonts w:ascii="Times New Roman" w:hAnsi="Times New Roman" w:cs="Times New Roman"/>
          <w:sz w:val="24"/>
          <w:szCs w:val="24"/>
        </w:rPr>
        <w:t xml:space="preserve">                                 </w:t>
      </w:r>
      <w:r w:rsidRPr="00964826">
        <w:rPr>
          <w:rFonts w:ascii="Times New Roman" w:hAnsi="Times New Roman" w:cs="Times New Roman"/>
          <w:sz w:val="24"/>
          <w:szCs w:val="24"/>
        </w:rPr>
        <w:t xml:space="preserve">z </w:t>
      </w:r>
      <w:r w:rsidR="00C14A81">
        <w:rPr>
          <w:rFonts w:ascii="Times New Roman" w:hAnsi="Times New Roman" w:cs="Times New Roman"/>
          <w:sz w:val="24"/>
          <w:szCs w:val="24"/>
        </w:rPr>
        <w:t>w</w:t>
      </w:r>
      <w:r w:rsidRPr="00964826">
        <w:rPr>
          <w:rFonts w:ascii="Times New Roman" w:hAnsi="Times New Roman" w:cs="Times New Roman"/>
          <w:sz w:val="24"/>
          <w:szCs w:val="24"/>
        </w:rPr>
        <w:t>ykonawcami - niż wskazany w SWZ.</w:t>
      </w:r>
    </w:p>
    <w:p w14:paraId="2DB885D5" w14:textId="77777777" w:rsidR="003F18B0" w:rsidRPr="00964826" w:rsidRDefault="003F18B0" w:rsidP="00E02CCF">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567"/>
        </w:tabs>
        <w:spacing w:before="240" w:after="240" w:line="240" w:lineRule="auto"/>
        <w:ind w:left="284" w:hanging="284"/>
      </w:pPr>
      <w:bookmarkStart w:id="39" w:name="_Toc160024600"/>
      <w:r w:rsidRPr="00964826">
        <w:t>TERMIN ZWIĄZANIA OFERTĄ</w:t>
      </w:r>
      <w:bookmarkEnd w:id="39"/>
    </w:p>
    <w:p w14:paraId="1AF31014" w14:textId="53848AF9" w:rsidR="003F18B0" w:rsidRPr="00964826" w:rsidRDefault="003F18B0">
      <w:pPr>
        <w:pStyle w:val="Bezodstpw"/>
        <w:numPr>
          <w:ilvl w:val="0"/>
          <w:numId w:val="29"/>
        </w:numPr>
        <w:spacing w:line="259" w:lineRule="auto"/>
        <w:ind w:left="284" w:hanging="284"/>
        <w:jc w:val="both"/>
      </w:pPr>
      <w:r w:rsidRPr="00964826">
        <w:t xml:space="preserve">Wykonawca jest związany ofertą przez okres </w:t>
      </w:r>
      <w:r w:rsidR="00EC7724" w:rsidRPr="00964826">
        <w:t>90</w:t>
      </w:r>
      <w:r w:rsidRPr="00964826">
        <w:t xml:space="preserve"> dni, od dnia upływu terminu składania ofert </w:t>
      </w:r>
      <w:r w:rsidR="004C7563">
        <w:t xml:space="preserve">                      </w:t>
      </w:r>
      <w:r w:rsidRPr="00964826">
        <w:rPr>
          <w:b/>
          <w:bCs/>
        </w:rPr>
        <w:t xml:space="preserve">do dnia </w:t>
      </w:r>
      <w:r w:rsidR="00A71E6C">
        <w:rPr>
          <w:b/>
          <w:bCs/>
        </w:rPr>
        <w:t>18-01-2025</w:t>
      </w:r>
      <w:r w:rsidR="00A60999" w:rsidRPr="00964826">
        <w:rPr>
          <w:b/>
          <w:bCs/>
        </w:rPr>
        <w:t xml:space="preserve"> r.</w:t>
      </w:r>
    </w:p>
    <w:p w14:paraId="0AB6A0E0" w14:textId="134CDBEF" w:rsidR="00101A62" w:rsidRPr="00964826" w:rsidRDefault="00101A62">
      <w:pPr>
        <w:pStyle w:val="Bezodstpw"/>
        <w:numPr>
          <w:ilvl w:val="0"/>
          <w:numId w:val="29"/>
        </w:numPr>
        <w:spacing w:line="259" w:lineRule="auto"/>
        <w:ind w:left="284" w:hanging="284"/>
        <w:jc w:val="both"/>
      </w:pPr>
      <w:r w:rsidRPr="00964826">
        <w:t xml:space="preserve">W przypadku gdy wybór najkorzystniejszej oferty nie nastąpi przed upływem terminu związania ofertą, o którym mowa w ust. </w:t>
      </w:r>
      <w:r w:rsidR="002C1164" w:rsidRPr="00964826">
        <w:t>1</w:t>
      </w:r>
      <w:r w:rsidRPr="00964826">
        <w:t xml:space="preserve">, </w:t>
      </w:r>
      <w:r w:rsidR="00C14A81">
        <w:t>z</w:t>
      </w:r>
      <w:r w:rsidRPr="00964826">
        <w:t xml:space="preserve">amawiający przed upływem terminu związania ofertą, </w:t>
      </w:r>
      <w:r w:rsidR="00D93E0F" w:rsidRPr="00964826">
        <w:t>zwróci</w:t>
      </w:r>
      <w:r w:rsidRPr="00964826">
        <w:t xml:space="preserve"> się jednokrotnie do </w:t>
      </w:r>
      <w:r w:rsidR="00C14A81">
        <w:t>w</w:t>
      </w:r>
      <w:r w:rsidRPr="00964826">
        <w:t>ykonawców o wyrażenie zgody na przedłużenie tego terminu o wskazywany przez niego okres, nie dłuższy niż 60 dni.</w:t>
      </w:r>
    </w:p>
    <w:p w14:paraId="1757D9B9" w14:textId="7C0363DD" w:rsidR="00D93E0F" w:rsidRPr="00964826" w:rsidRDefault="00101A62">
      <w:pPr>
        <w:pStyle w:val="Bezodstpw"/>
        <w:numPr>
          <w:ilvl w:val="0"/>
          <w:numId w:val="29"/>
        </w:numPr>
        <w:spacing w:line="259" w:lineRule="auto"/>
        <w:ind w:left="284" w:hanging="284"/>
        <w:jc w:val="both"/>
      </w:pPr>
      <w:r w:rsidRPr="00964826">
        <w:t xml:space="preserve">Przedłużenie terminu związania ofertą, o którym mowa w ust. 2, wymaga złożenia przez </w:t>
      </w:r>
      <w:r w:rsidR="00C14A81">
        <w:t>w</w:t>
      </w:r>
      <w:r w:rsidRPr="00964826">
        <w:t xml:space="preserve">ykonawcę pisemnego oświadczenia o wyrażeniu zgody na przedłużenie terminu związania ofertą. Przedłużenie terminu związania ofertą, o którym mowa w ust. 2, następuje wraz </w:t>
      </w:r>
      <w:r w:rsidR="004C7563">
        <w:t xml:space="preserve">                                   </w:t>
      </w:r>
      <w:r w:rsidRPr="00964826">
        <w:t xml:space="preserve">z przedłużeniem okresu ważności wadium </w:t>
      </w:r>
      <w:r w:rsidR="00174B5E" w:rsidRPr="00964826">
        <w:t>albo</w:t>
      </w:r>
      <w:r w:rsidRPr="00964826">
        <w:t xml:space="preserve"> jeżeli nie jest to możliwe, z</w:t>
      </w:r>
      <w:r w:rsidR="00A92848" w:rsidRPr="00964826">
        <w:t> </w:t>
      </w:r>
      <w:r w:rsidRPr="00964826">
        <w:t>wniesieniem nowego wadium na przedłużony okres związania ofertą.</w:t>
      </w:r>
    </w:p>
    <w:p w14:paraId="213C40DD" w14:textId="779020C9" w:rsidR="00D93E0F" w:rsidRPr="00964826" w:rsidRDefault="00D93E0F">
      <w:pPr>
        <w:pStyle w:val="Bezodstpw"/>
        <w:numPr>
          <w:ilvl w:val="0"/>
          <w:numId w:val="29"/>
        </w:numPr>
        <w:spacing w:line="259" w:lineRule="auto"/>
        <w:ind w:left="284" w:hanging="284"/>
        <w:jc w:val="both"/>
      </w:pPr>
      <w:r w:rsidRPr="00964826">
        <w:t xml:space="preserve">Jeżeli termin związania ofertą upłynie przed wyborem najkorzystniejszej oferty, </w:t>
      </w:r>
      <w:r w:rsidR="00C14A81">
        <w:t>z</w:t>
      </w:r>
      <w:r w:rsidRPr="00964826">
        <w:t xml:space="preserve">amawiający wezwie </w:t>
      </w:r>
      <w:r w:rsidR="00C14A81">
        <w:t>w</w:t>
      </w:r>
      <w:r w:rsidRPr="00964826">
        <w:t xml:space="preserve">ykonawcę, którego oferta otrzymała najwyższą ocenę, do wyrażenia, w wyznaczonym przez </w:t>
      </w:r>
      <w:r w:rsidR="00C14A81">
        <w:t>z</w:t>
      </w:r>
      <w:r w:rsidRPr="00964826">
        <w:t>amawiającego terminie, pisemnej zgody na wybór jego oferty.</w:t>
      </w:r>
    </w:p>
    <w:p w14:paraId="2869AB4C" w14:textId="33013771" w:rsidR="00D93E0F" w:rsidRPr="00964826" w:rsidRDefault="00D93E0F">
      <w:pPr>
        <w:pStyle w:val="Bezodstpw"/>
        <w:numPr>
          <w:ilvl w:val="0"/>
          <w:numId w:val="29"/>
        </w:numPr>
        <w:spacing w:line="259" w:lineRule="auto"/>
        <w:ind w:left="284" w:hanging="284"/>
        <w:jc w:val="both"/>
      </w:pPr>
      <w:r w:rsidRPr="00964826">
        <w:t xml:space="preserve">W przypadku braku zgody, o której mowa w ust. 4, </w:t>
      </w:r>
      <w:r w:rsidR="00C14A81">
        <w:t>z</w:t>
      </w:r>
      <w:r w:rsidRPr="00964826">
        <w:t xml:space="preserve">amawiający zwróci się o wyrażenie takiej zgody do kolejnego </w:t>
      </w:r>
      <w:r w:rsidR="00C14A81">
        <w:t>w</w:t>
      </w:r>
      <w:r w:rsidRPr="00964826">
        <w:t>ykonawcy, którego oferta została najwyżej oceniona, chyba że zajdą przesłanki do unieważnienia postępowania.</w:t>
      </w:r>
    </w:p>
    <w:p w14:paraId="27FEBA25" w14:textId="77777777" w:rsidR="003F18B0" w:rsidRPr="00964826" w:rsidRDefault="003F18B0" w:rsidP="00E02CCF">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426"/>
          <w:tab w:val="left" w:pos="567"/>
        </w:tabs>
        <w:spacing w:before="240" w:after="240" w:line="240" w:lineRule="auto"/>
        <w:ind w:left="284" w:hanging="284"/>
      </w:pPr>
      <w:bookmarkStart w:id="40" w:name="_Toc160024601"/>
      <w:r w:rsidRPr="00964826">
        <w:t>WYMAGANIA DOTYCZĄCE WADIUM</w:t>
      </w:r>
      <w:bookmarkEnd w:id="40"/>
    </w:p>
    <w:p w14:paraId="7237DE07" w14:textId="34C080E2" w:rsidR="003F18B0" w:rsidRPr="00964826" w:rsidRDefault="003F18B0" w:rsidP="00207AE9">
      <w:pPr>
        <w:numPr>
          <w:ilvl w:val="0"/>
          <w:numId w:val="6"/>
        </w:numPr>
        <w:suppressAutoHyphen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Wykonawca jest zobowiązany do wniesienia wadium w wysokości </w:t>
      </w:r>
      <w:r w:rsidR="00672073">
        <w:rPr>
          <w:rFonts w:ascii="Times New Roman" w:hAnsi="Times New Roman" w:cs="Times New Roman"/>
          <w:sz w:val="24"/>
          <w:szCs w:val="24"/>
        </w:rPr>
        <w:t>20</w:t>
      </w:r>
      <w:r w:rsidR="00710461" w:rsidRPr="00964826">
        <w:rPr>
          <w:rFonts w:ascii="Times New Roman" w:hAnsi="Times New Roman" w:cs="Times New Roman"/>
          <w:sz w:val="24"/>
          <w:szCs w:val="24"/>
        </w:rPr>
        <w:t> 000,00</w:t>
      </w:r>
      <w:r w:rsidRPr="00964826">
        <w:rPr>
          <w:rFonts w:ascii="Times New Roman" w:hAnsi="Times New Roman" w:cs="Times New Roman"/>
          <w:sz w:val="24"/>
          <w:szCs w:val="24"/>
        </w:rPr>
        <w:t xml:space="preserve"> zł (słownie: </w:t>
      </w:r>
      <w:r w:rsidR="00672073">
        <w:rPr>
          <w:rFonts w:ascii="Times New Roman" w:hAnsi="Times New Roman" w:cs="Times New Roman"/>
          <w:sz w:val="24"/>
          <w:szCs w:val="24"/>
        </w:rPr>
        <w:t>dwadzieścia</w:t>
      </w:r>
      <w:r w:rsidR="00710461" w:rsidRPr="00964826">
        <w:rPr>
          <w:rFonts w:ascii="Times New Roman" w:hAnsi="Times New Roman" w:cs="Times New Roman"/>
          <w:sz w:val="24"/>
          <w:szCs w:val="24"/>
        </w:rPr>
        <w:t xml:space="preserve"> tysięcy </w:t>
      </w:r>
      <w:r w:rsidRPr="00964826">
        <w:rPr>
          <w:rFonts w:ascii="Times New Roman" w:hAnsi="Times New Roman" w:cs="Times New Roman"/>
          <w:sz w:val="24"/>
          <w:szCs w:val="24"/>
        </w:rPr>
        <w:t>złotych).</w:t>
      </w:r>
    </w:p>
    <w:p w14:paraId="644DA269" w14:textId="3235D6D6" w:rsidR="003F18B0" w:rsidRPr="00964826" w:rsidRDefault="003F18B0" w:rsidP="00207AE9">
      <w:pPr>
        <w:numPr>
          <w:ilvl w:val="0"/>
          <w:numId w:val="6"/>
        </w:numPr>
        <w:suppressAutoHyphen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Wadium musi być wniesione przed upływem terminu składania ofert w jednej lub kilku formach wymienionych w art. 97 ust. 7 ustawy </w:t>
      </w:r>
      <w:r w:rsidR="00A40910" w:rsidRPr="00964826">
        <w:rPr>
          <w:rFonts w:ascii="Times New Roman" w:hAnsi="Times New Roman" w:cs="Times New Roman"/>
          <w:sz w:val="24"/>
          <w:szCs w:val="24"/>
        </w:rPr>
        <w:t>P</w:t>
      </w:r>
      <w:r w:rsidR="00C14A81">
        <w:rPr>
          <w:rFonts w:ascii="Times New Roman" w:hAnsi="Times New Roman" w:cs="Times New Roman"/>
          <w:sz w:val="24"/>
          <w:szCs w:val="24"/>
        </w:rPr>
        <w:t>zp</w:t>
      </w:r>
      <w:r w:rsidRPr="00964826">
        <w:rPr>
          <w:rFonts w:ascii="Times New Roman" w:hAnsi="Times New Roman" w:cs="Times New Roman"/>
          <w:sz w:val="24"/>
          <w:szCs w:val="24"/>
        </w:rPr>
        <w:t xml:space="preserve">, w zależności od wyboru </w:t>
      </w:r>
      <w:r w:rsidR="00C14A81">
        <w:rPr>
          <w:rFonts w:ascii="Times New Roman" w:hAnsi="Times New Roman" w:cs="Times New Roman"/>
          <w:sz w:val="24"/>
          <w:szCs w:val="24"/>
        </w:rPr>
        <w:t>w</w:t>
      </w:r>
      <w:r w:rsidRPr="00964826">
        <w:rPr>
          <w:rFonts w:ascii="Times New Roman" w:hAnsi="Times New Roman" w:cs="Times New Roman"/>
          <w:sz w:val="24"/>
          <w:szCs w:val="24"/>
        </w:rPr>
        <w:t>ykonawcy.</w:t>
      </w:r>
    </w:p>
    <w:p w14:paraId="115C7754" w14:textId="15C96F49" w:rsidR="003F18B0" w:rsidRPr="00964826" w:rsidRDefault="003F18B0" w:rsidP="00207AE9">
      <w:pPr>
        <w:numPr>
          <w:ilvl w:val="0"/>
          <w:numId w:val="6"/>
        </w:numPr>
        <w:suppressAutoHyphen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Wadium w formie pieniądza należy wnieść przelewem na konto w Banku PEKAO SA Oddział I w Świdnicy nr rachunku </w:t>
      </w:r>
      <w:r w:rsidRPr="00964826">
        <w:rPr>
          <w:rFonts w:ascii="Times New Roman" w:hAnsi="Times New Roman" w:cs="Times New Roman"/>
          <w:b/>
          <w:bCs/>
          <w:sz w:val="24"/>
          <w:szCs w:val="24"/>
        </w:rPr>
        <w:t>96 1240 1978 1111 0010 0166 5724</w:t>
      </w:r>
      <w:r w:rsidRPr="00964826">
        <w:rPr>
          <w:rFonts w:ascii="Times New Roman" w:hAnsi="Times New Roman" w:cs="Times New Roman"/>
          <w:sz w:val="24"/>
          <w:szCs w:val="24"/>
        </w:rPr>
        <w:t xml:space="preserve">, z dopiskiem na przelewie: </w:t>
      </w:r>
      <w:r w:rsidRPr="00964826">
        <w:rPr>
          <w:rFonts w:ascii="Times New Roman" w:hAnsi="Times New Roman" w:cs="Times New Roman"/>
          <w:b/>
          <w:bCs/>
          <w:sz w:val="24"/>
          <w:szCs w:val="24"/>
        </w:rPr>
        <w:t xml:space="preserve">„Wadium w postępowaniu nr </w:t>
      </w:r>
      <w:r w:rsidR="00141079">
        <w:rPr>
          <w:rFonts w:ascii="Times New Roman" w:hAnsi="Times New Roman" w:cs="Times New Roman"/>
          <w:b/>
          <w:bCs/>
          <w:sz w:val="24"/>
          <w:szCs w:val="24"/>
        </w:rPr>
        <w:t>P-107/X/24</w:t>
      </w:r>
      <w:r w:rsidRPr="00964826">
        <w:rPr>
          <w:rFonts w:ascii="Times New Roman" w:hAnsi="Times New Roman" w:cs="Times New Roman"/>
          <w:b/>
          <w:sz w:val="24"/>
          <w:szCs w:val="24"/>
        </w:rPr>
        <w:t>”</w:t>
      </w:r>
    </w:p>
    <w:p w14:paraId="235A9B8C" w14:textId="0D267523" w:rsidR="003F18B0" w:rsidRPr="00964826" w:rsidRDefault="003F18B0" w:rsidP="00207AE9">
      <w:pPr>
        <w:numPr>
          <w:ilvl w:val="0"/>
          <w:numId w:val="6"/>
        </w:numPr>
        <w:suppressAutoHyphen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Ze względu na ryzyko związane z okresem rozliczeń międzybankowych </w:t>
      </w:r>
      <w:r w:rsidR="00C14A81">
        <w:rPr>
          <w:rFonts w:ascii="Times New Roman" w:hAnsi="Times New Roman" w:cs="Times New Roman"/>
          <w:sz w:val="24"/>
          <w:szCs w:val="24"/>
        </w:rPr>
        <w:t>z</w:t>
      </w:r>
      <w:r w:rsidRPr="00964826">
        <w:rPr>
          <w:rFonts w:ascii="Times New Roman" w:hAnsi="Times New Roman" w:cs="Times New Roman"/>
          <w:sz w:val="24"/>
          <w:szCs w:val="24"/>
        </w:rPr>
        <w:t xml:space="preserve">amawiający zaleca dokonanie przelewu ze stosownym wyprzedzeniem. Skuteczne wniesienie wadium w pieniądzu następuje z chwilą uznania środków pieniężnych na rachunku bankowym </w:t>
      </w:r>
      <w:r w:rsidR="00C14A81">
        <w:rPr>
          <w:rFonts w:ascii="Times New Roman" w:hAnsi="Times New Roman" w:cs="Times New Roman"/>
          <w:sz w:val="24"/>
          <w:szCs w:val="24"/>
        </w:rPr>
        <w:t>z</w:t>
      </w:r>
      <w:r w:rsidRPr="00964826">
        <w:rPr>
          <w:rFonts w:ascii="Times New Roman" w:hAnsi="Times New Roman" w:cs="Times New Roman"/>
          <w:sz w:val="24"/>
          <w:szCs w:val="24"/>
        </w:rPr>
        <w:t xml:space="preserve">amawiającego, </w:t>
      </w:r>
      <w:r w:rsidR="004C7563">
        <w:rPr>
          <w:rFonts w:ascii="Times New Roman" w:hAnsi="Times New Roman" w:cs="Times New Roman"/>
          <w:sz w:val="24"/>
          <w:szCs w:val="24"/>
        </w:rPr>
        <w:t xml:space="preserve">                          </w:t>
      </w:r>
      <w:r w:rsidRPr="00964826">
        <w:rPr>
          <w:rFonts w:ascii="Times New Roman" w:hAnsi="Times New Roman" w:cs="Times New Roman"/>
          <w:sz w:val="24"/>
          <w:szCs w:val="24"/>
        </w:rPr>
        <w:t>o którym mowa w ust. 3, przed upływem terminu składania ofert (tj. przed upływem dnia i godziny wyznaczonej jako ostateczny termin składania ofert).</w:t>
      </w:r>
    </w:p>
    <w:p w14:paraId="660E0F04" w14:textId="3702DCAF" w:rsidR="003F18B0" w:rsidRPr="00964826" w:rsidRDefault="003F18B0" w:rsidP="00207AE9">
      <w:pPr>
        <w:numPr>
          <w:ilvl w:val="0"/>
          <w:numId w:val="6"/>
        </w:numPr>
        <w:suppressAutoHyphen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 przypadku korzystania przez </w:t>
      </w:r>
      <w:r w:rsidR="00C14A81">
        <w:rPr>
          <w:rFonts w:ascii="Times New Roman" w:hAnsi="Times New Roman" w:cs="Times New Roman"/>
          <w:sz w:val="24"/>
          <w:szCs w:val="24"/>
        </w:rPr>
        <w:t>w</w:t>
      </w:r>
      <w:r w:rsidRPr="00964826">
        <w:rPr>
          <w:rFonts w:ascii="Times New Roman" w:hAnsi="Times New Roman" w:cs="Times New Roman"/>
          <w:sz w:val="24"/>
          <w:szCs w:val="24"/>
        </w:rPr>
        <w:t xml:space="preserve">ykonawcę z systemu umożliwiającego dokonywanie natychmiastowych przelewów między kontami w różnych bankach, </w:t>
      </w:r>
      <w:r w:rsidR="00C14A81">
        <w:rPr>
          <w:rFonts w:ascii="Times New Roman" w:hAnsi="Times New Roman" w:cs="Times New Roman"/>
          <w:sz w:val="24"/>
          <w:szCs w:val="24"/>
        </w:rPr>
        <w:t>w</w:t>
      </w:r>
      <w:r w:rsidRPr="00964826">
        <w:rPr>
          <w:rFonts w:ascii="Times New Roman" w:hAnsi="Times New Roman" w:cs="Times New Roman"/>
          <w:sz w:val="24"/>
          <w:szCs w:val="24"/>
        </w:rPr>
        <w:t>ykonawca zobowiązany jest tak opisać tytuł przelewu, aby wynikało z niego kto wpłaca wadium i</w:t>
      </w:r>
      <w:r w:rsidR="00EA1B56" w:rsidRPr="00964826">
        <w:rPr>
          <w:rFonts w:ascii="Times New Roman" w:hAnsi="Times New Roman" w:cs="Times New Roman"/>
          <w:sz w:val="24"/>
          <w:szCs w:val="24"/>
        </w:rPr>
        <w:t> </w:t>
      </w:r>
      <w:r w:rsidRPr="00964826">
        <w:rPr>
          <w:rFonts w:ascii="Times New Roman" w:hAnsi="Times New Roman" w:cs="Times New Roman"/>
          <w:sz w:val="24"/>
          <w:szCs w:val="24"/>
        </w:rPr>
        <w:t>jakiego przetargu dotyczy wpłata.</w:t>
      </w:r>
    </w:p>
    <w:p w14:paraId="4462FF65" w14:textId="244F24F8" w:rsidR="003F18B0" w:rsidRPr="00964826" w:rsidRDefault="00AC1F18" w:rsidP="00207AE9">
      <w:pPr>
        <w:numPr>
          <w:ilvl w:val="0"/>
          <w:numId w:val="6"/>
        </w:numPr>
        <w:suppressAutoHyphen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Jeżeli wadium jest wnoszone w formie gwarancji lub poręczenia, </w:t>
      </w:r>
      <w:r w:rsidR="00C14A81">
        <w:rPr>
          <w:rFonts w:ascii="Times New Roman" w:hAnsi="Times New Roman" w:cs="Times New Roman"/>
          <w:sz w:val="24"/>
          <w:szCs w:val="24"/>
        </w:rPr>
        <w:t>w</w:t>
      </w:r>
      <w:r w:rsidRPr="00964826">
        <w:rPr>
          <w:rFonts w:ascii="Times New Roman" w:hAnsi="Times New Roman" w:cs="Times New Roman"/>
          <w:sz w:val="24"/>
          <w:szCs w:val="24"/>
        </w:rPr>
        <w:t xml:space="preserve">ykonawca przekazuje </w:t>
      </w:r>
      <w:r w:rsidR="00C14A81">
        <w:rPr>
          <w:rFonts w:ascii="Times New Roman" w:hAnsi="Times New Roman" w:cs="Times New Roman"/>
          <w:sz w:val="24"/>
          <w:szCs w:val="24"/>
        </w:rPr>
        <w:t>z</w:t>
      </w:r>
      <w:r w:rsidRPr="00964826">
        <w:rPr>
          <w:rFonts w:ascii="Times New Roman" w:hAnsi="Times New Roman" w:cs="Times New Roman"/>
          <w:sz w:val="24"/>
          <w:szCs w:val="24"/>
        </w:rPr>
        <w:t>amawiającemu oryginał gwarancji lub poręczenia, w postaci elektronicznej.</w:t>
      </w:r>
    </w:p>
    <w:p w14:paraId="24EC9199" w14:textId="77777777" w:rsidR="003F18B0" w:rsidRPr="00964826" w:rsidRDefault="003F18B0" w:rsidP="00207AE9">
      <w:pPr>
        <w:numPr>
          <w:ilvl w:val="0"/>
          <w:numId w:val="6"/>
        </w:numPr>
        <w:suppressAutoHyphen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W przypadku wniesienia wadium w formie gwarancji lub poręczenia, koniecznym jest, aby gwarancja lub poręczenie obejmowały:</w:t>
      </w:r>
    </w:p>
    <w:p w14:paraId="229A4E23" w14:textId="0BF197B7" w:rsidR="003F18B0" w:rsidRPr="00964826" w:rsidRDefault="003F18B0" w:rsidP="00207AE9">
      <w:pPr>
        <w:numPr>
          <w:ilvl w:val="2"/>
          <w:numId w:val="7"/>
        </w:numPr>
        <w:suppressAutoHyphens/>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nazwę dającego zlecenie (</w:t>
      </w:r>
      <w:r w:rsidR="00C14A81">
        <w:rPr>
          <w:rFonts w:ascii="Times New Roman" w:hAnsi="Times New Roman" w:cs="Times New Roman"/>
          <w:sz w:val="24"/>
          <w:szCs w:val="24"/>
        </w:rPr>
        <w:t>w</w:t>
      </w:r>
      <w:r w:rsidRPr="00964826">
        <w:rPr>
          <w:rFonts w:ascii="Times New Roman" w:hAnsi="Times New Roman" w:cs="Times New Roman"/>
          <w:sz w:val="24"/>
          <w:szCs w:val="24"/>
        </w:rPr>
        <w:t>ykonawcy), beneficjenta gwarancji (</w:t>
      </w:r>
      <w:r w:rsidR="00C14A81">
        <w:rPr>
          <w:rFonts w:ascii="Times New Roman" w:hAnsi="Times New Roman" w:cs="Times New Roman"/>
          <w:sz w:val="24"/>
          <w:szCs w:val="24"/>
        </w:rPr>
        <w:t>z</w:t>
      </w:r>
      <w:r w:rsidRPr="00964826">
        <w:rPr>
          <w:rFonts w:ascii="Times New Roman" w:hAnsi="Times New Roman" w:cs="Times New Roman"/>
          <w:sz w:val="24"/>
          <w:szCs w:val="24"/>
        </w:rPr>
        <w:t>amawiającego), gwaranta (banku lub instytucji ubezpieczeniowej udzielających gwarancji) oraz wskazanie ich siedzib,</w:t>
      </w:r>
    </w:p>
    <w:p w14:paraId="14B446FF" w14:textId="77777777" w:rsidR="003F18B0" w:rsidRPr="00964826" w:rsidRDefault="003F18B0" w:rsidP="00207AE9">
      <w:pPr>
        <w:numPr>
          <w:ilvl w:val="2"/>
          <w:numId w:val="7"/>
        </w:numPr>
        <w:suppressAutoHyphens/>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kwotę gwarancji,</w:t>
      </w:r>
    </w:p>
    <w:p w14:paraId="6314538A" w14:textId="77777777" w:rsidR="003F18B0" w:rsidRPr="00964826" w:rsidRDefault="003F18B0" w:rsidP="00207AE9">
      <w:pPr>
        <w:numPr>
          <w:ilvl w:val="2"/>
          <w:numId w:val="7"/>
        </w:numPr>
        <w:suppressAutoHyphens/>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lastRenderedPageBreak/>
        <w:t>termin ważności gwarancji w formule: „od dnia ………… - do dnia…………",</w:t>
      </w:r>
    </w:p>
    <w:p w14:paraId="1DD5CA19" w14:textId="51DA2E13" w:rsidR="003F18B0" w:rsidRPr="00964826" w:rsidRDefault="003F18B0" w:rsidP="00207AE9">
      <w:pPr>
        <w:numPr>
          <w:ilvl w:val="2"/>
          <w:numId w:val="7"/>
        </w:numPr>
        <w:suppressAutoHyphens/>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odpowiedzialność za wszystkie przypadki powodujące utratę wadium przez </w:t>
      </w:r>
      <w:r w:rsidR="00C14A81">
        <w:rPr>
          <w:rFonts w:ascii="Times New Roman" w:hAnsi="Times New Roman" w:cs="Times New Roman"/>
          <w:sz w:val="24"/>
          <w:szCs w:val="24"/>
        </w:rPr>
        <w:t>w</w:t>
      </w:r>
      <w:r w:rsidRPr="00964826">
        <w:rPr>
          <w:rFonts w:ascii="Times New Roman" w:hAnsi="Times New Roman" w:cs="Times New Roman"/>
          <w:sz w:val="24"/>
          <w:szCs w:val="24"/>
        </w:rPr>
        <w:t xml:space="preserve">ykonawcę, określone w art. 98 ust. 6 ustawy </w:t>
      </w:r>
      <w:r w:rsidR="00A40910" w:rsidRPr="00964826">
        <w:rPr>
          <w:rFonts w:ascii="Times New Roman" w:hAnsi="Times New Roman" w:cs="Times New Roman"/>
          <w:sz w:val="24"/>
          <w:szCs w:val="24"/>
        </w:rPr>
        <w:t>PZP</w:t>
      </w:r>
      <w:r w:rsidR="00AC1F18" w:rsidRPr="00964826">
        <w:rPr>
          <w:rFonts w:ascii="Times New Roman" w:hAnsi="Times New Roman" w:cs="Times New Roman"/>
          <w:sz w:val="24"/>
          <w:szCs w:val="24"/>
        </w:rPr>
        <w:t>,</w:t>
      </w:r>
    </w:p>
    <w:p w14:paraId="2DB6E950" w14:textId="62DC01EE" w:rsidR="003F18B0" w:rsidRPr="00964826" w:rsidRDefault="003F18B0" w:rsidP="00207AE9">
      <w:pPr>
        <w:numPr>
          <w:ilvl w:val="2"/>
          <w:numId w:val="7"/>
        </w:numPr>
        <w:suppressAutoHyphens/>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nieodwołalne i bezwarunkowe zobowiązanie wystawcy dokumentu do zapłaty na rzecz </w:t>
      </w:r>
      <w:r w:rsidR="00C14A81">
        <w:rPr>
          <w:rFonts w:ascii="Times New Roman" w:hAnsi="Times New Roman" w:cs="Times New Roman"/>
          <w:sz w:val="24"/>
          <w:szCs w:val="24"/>
        </w:rPr>
        <w:t>z</w:t>
      </w:r>
      <w:r w:rsidRPr="00964826">
        <w:rPr>
          <w:rFonts w:ascii="Times New Roman" w:hAnsi="Times New Roman" w:cs="Times New Roman"/>
          <w:sz w:val="24"/>
          <w:szCs w:val="24"/>
        </w:rPr>
        <w:t>amawiającego kwoty wadium</w:t>
      </w:r>
      <w:r w:rsidR="00AB687D" w:rsidRPr="00964826">
        <w:rPr>
          <w:rFonts w:ascii="Times New Roman" w:hAnsi="Times New Roman" w:cs="Times New Roman"/>
          <w:sz w:val="24"/>
          <w:szCs w:val="24"/>
        </w:rPr>
        <w:t>,</w:t>
      </w:r>
      <w:r w:rsidRPr="00964826">
        <w:rPr>
          <w:rFonts w:ascii="Times New Roman" w:hAnsi="Times New Roman" w:cs="Times New Roman"/>
          <w:sz w:val="24"/>
          <w:szCs w:val="24"/>
        </w:rPr>
        <w:t xml:space="preserve"> płatne na pierwsze pisemne żądanie </w:t>
      </w:r>
      <w:r w:rsidR="00C14A81">
        <w:rPr>
          <w:rFonts w:ascii="Times New Roman" w:hAnsi="Times New Roman" w:cs="Times New Roman"/>
          <w:sz w:val="24"/>
          <w:szCs w:val="24"/>
        </w:rPr>
        <w:t>z</w:t>
      </w:r>
      <w:r w:rsidRPr="00964826">
        <w:rPr>
          <w:rFonts w:ascii="Times New Roman" w:hAnsi="Times New Roman" w:cs="Times New Roman"/>
          <w:sz w:val="24"/>
          <w:szCs w:val="24"/>
        </w:rPr>
        <w:t>amawiającego,</w:t>
      </w:r>
    </w:p>
    <w:p w14:paraId="1A2074E0" w14:textId="3C565428" w:rsidR="00E1778A" w:rsidRPr="00964826" w:rsidRDefault="003F18B0" w:rsidP="00207AE9">
      <w:pPr>
        <w:numPr>
          <w:ilvl w:val="2"/>
          <w:numId w:val="7"/>
        </w:numPr>
        <w:suppressAutoHyphens/>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sposób przesłania żądania zapłaty</w:t>
      </w:r>
      <w:r w:rsidR="00E1778A" w:rsidRPr="00964826">
        <w:rPr>
          <w:rFonts w:ascii="Times New Roman" w:hAnsi="Times New Roman" w:cs="Times New Roman"/>
          <w:sz w:val="24"/>
          <w:szCs w:val="24"/>
        </w:rPr>
        <w:t xml:space="preserve"> </w:t>
      </w:r>
      <w:r w:rsidR="002C1164" w:rsidRPr="00964826">
        <w:rPr>
          <w:rFonts w:ascii="Times New Roman" w:hAnsi="Times New Roman" w:cs="Times New Roman"/>
          <w:sz w:val="24"/>
          <w:szCs w:val="24"/>
        </w:rPr>
        <w:t xml:space="preserve">- </w:t>
      </w:r>
      <w:r w:rsidR="00E1778A" w:rsidRPr="00964826">
        <w:rPr>
          <w:rFonts w:ascii="Times New Roman" w:hAnsi="Times New Roman" w:cs="Times New Roman"/>
          <w:sz w:val="24"/>
          <w:szCs w:val="24"/>
        </w:rPr>
        <w:t>forma pisemna lub forma elektroniczna opatrzona kwalifikowanym podpisem elektronicznym pod rygorem nieważności</w:t>
      </w:r>
      <w:r w:rsidRPr="00964826">
        <w:rPr>
          <w:rFonts w:ascii="Times New Roman" w:hAnsi="Times New Roman" w:cs="Times New Roman"/>
          <w:sz w:val="24"/>
          <w:szCs w:val="24"/>
        </w:rPr>
        <w:t>, z podaniem adresu poczty elektronicznej, na który zostanie przesłane wezwanie żądania zapłaty</w:t>
      </w:r>
      <w:r w:rsidR="00E1778A" w:rsidRPr="00964826">
        <w:rPr>
          <w:rFonts w:ascii="Times New Roman" w:hAnsi="Times New Roman" w:cs="Times New Roman"/>
          <w:sz w:val="24"/>
          <w:szCs w:val="24"/>
        </w:rPr>
        <w:t>,</w:t>
      </w:r>
    </w:p>
    <w:p w14:paraId="5D217FCC" w14:textId="4FA3E583" w:rsidR="003F18B0" w:rsidRPr="00964826" w:rsidRDefault="003F18B0" w:rsidP="00207AE9">
      <w:pPr>
        <w:numPr>
          <w:ilvl w:val="2"/>
          <w:numId w:val="7"/>
        </w:numPr>
        <w:suppressAutoHyphens/>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termin na dostarczenie żądania</w:t>
      </w:r>
      <w:r w:rsidR="00E1778A" w:rsidRPr="00964826">
        <w:rPr>
          <w:rFonts w:ascii="Times New Roman" w:hAnsi="Times New Roman" w:cs="Times New Roman"/>
          <w:sz w:val="24"/>
          <w:szCs w:val="24"/>
        </w:rPr>
        <w:t xml:space="preserve"> zapłaty - bieg terminu nie może rozpoczynać się w</w:t>
      </w:r>
      <w:r w:rsidR="00EA1B56" w:rsidRPr="00964826">
        <w:rPr>
          <w:rFonts w:ascii="Times New Roman" w:hAnsi="Times New Roman" w:cs="Times New Roman"/>
          <w:sz w:val="24"/>
          <w:szCs w:val="24"/>
        </w:rPr>
        <w:t> </w:t>
      </w:r>
      <w:r w:rsidR="00E1778A" w:rsidRPr="00964826">
        <w:rPr>
          <w:rFonts w:ascii="Times New Roman" w:hAnsi="Times New Roman" w:cs="Times New Roman"/>
          <w:sz w:val="24"/>
          <w:szCs w:val="24"/>
        </w:rPr>
        <w:t>okresie ważności wadium.</w:t>
      </w:r>
    </w:p>
    <w:p w14:paraId="693097DD" w14:textId="69EB6CA8" w:rsidR="003F18B0" w:rsidRPr="00964826" w:rsidRDefault="003F18B0" w:rsidP="00207AE9">
      <w:pPr>
        <w:numPr>
          <w:ilvl w:val="0"/>
          <w:numId w:val="6"/>
        </w:numPr>
        <w:suppressAutoHyphen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Wierzytelność z tytułu gwarancji/poręczenia nie może być przedmiotem przelewu na rzecz osoby trzeciej</w:t>
      </w:r>
      <w:r w:rsidR="00AC1F18" w:rsidRPr="00964826">
        <w:rPr>
          <w:rFonts w:ascii="Times New Roman" w:hAnsi="Times New Roman" w:cs="Times New Roman"/>
          <w:sz w:val="24"/>
          <w:szCs w:val="24"/>
        </w:rPr>
        <w:t xml:space="preserve"> oraz dokument nie może zawierać postanowień uzależniających jego dalsze obowiązywanie od zwrotu oryginału dokumentu gwarancyjnego do gwaranta.</w:t>
      </w:r>
    </w:p>
    <w:p w14:paraId="083EE290" w14:textId="7A0675ED" w:rsidR="003F18B0" w:rsidRPr="00964826" w:rsidRDefault="003F18B0" w:rsidP="00207AE9">
      <w:pPr>
        <w:numPr>
          <w:ilvl w:val="0"/>
          <w:numId w:val="6"/>
        </w:numPr>
        <w:suppressAutoHyphen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Oferta </w:t>
      </w:r>
      <w:r w:rsidR="00C14A81">
        <w:rPr>
          <w:rFonts w:ascii="Times New Roman" w:hAnsi="Times New Roman" w:cs="Times New Roman"/>
          <w:sz w:val="24"/>
          <w:szCs w:val="24"/>
        </w:rPr>
        <w:t>w</w:t>
      </w:r>
      <w:r w:rsidRPr="00964826">
        <w:rPr>
          <w:rFonts w:ascii="Times New Roman" w:hAnsi="Times New Roman" w:cs="Times New Roman"/>
          <w:sz w:val="24"/>
          <w:szCs w:val="24"/>
        </w:rPr>
        <w:t>ykonawcy, który nie wniesie wadium lub wniesie w sposób nieprawidłowy zostanie odrzucona.</w:t>
      </w:r>
    </w:p>
    <w:p w14:paraId="6F8669A7" w14:textId="5E01661B" w:rsidR="003F18B0" w:rsidRPr="00964826" w:rsidRDefault="003F18B0" w:rsidP="00CE335A">
      <w:pPr>
        <w:numPr>
          <w:ilvl w:val="0"/>
          <w:numId w:val="6"/>
        </w:numPr>
        <w:tabs>
          <w:tab w:val="left" w:pos="426"/>
        </w:tabs>
        <w:suppressAutoHyphen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Okoliczności i zasady zwrotu wadium, jego przepadku oraz zasady jego zaliczenia na poczet zabezpieczenia należytego wykonania umowy określa ustawa </w:t>
      </w:r>
      <w:r w:rsidR="00A40910" w:rsidRPr="00964826">
        <w:rPr>
          <w:rFonts w:ascii="Times New Roman" w:hAnsi="Times New Roman" w:cs="Times New Roman"/>
          <w:sz w:val="24"/>
          <w:szCs w:val="24"/>
        </w:rPr>
        <w:t>P</w:t>
      </w:r>
      <w:r w:rsidR="00C14A81">
        <w:rPr>
          <w:rFonts w:ascii="Times New Roman" w:hAnsi="Times New Roman" w:cs="Times New Roman"/>
          <w:sz w:val="24"/>
          <w:szCs w:val="24"/>
        </w:rPr>
        <w:t>zp</w:t>
      </w:r>
      <w:r w:rsidRPr="00964826">
        <w:rPr>
          <w:rFonts w:ascii="Times New Roman" w:hAnsi="Times New Roman" w:cs="Times New Roman"/>
          <w:sz w:val="24"/>
          <w:szCs w:val="24"/>
        </w:rPr>
        <w:t>.</w:t>
      </w:r>
    </w:p>
    <w:p w14:paraId="1290267B" w14:textId="31CF3570" w:rsidR="003F18B0" w:rsidRPr="00964826" w:rsidRDefault="003F18B0" w:rsidP="00D33B91">
      <w:pPr>
        <w:numPr>
          <w:ilvl w:val="0"/>
          <w:numId w:val="6"/>
        </w:numPr>
        <w:tabs>
          <w:tab w:val="left" w:pos="426"/>
        </w:tabs>
        <w:suppressAutoHyphen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zatrzyma wadium wraz z odsetkami, w przypadkach określonych w art. 98 ust. 6 ustawy </w:t>
      </w:r>
      <w:r w:rsidR="00A40910" w:rsidRPr="00964826">
        <w:rPr>
          <w:rFonts w:ascii="Times New Roman" w:hAnsi="Times New Roman" w:cs="Times New Roman"/>
          <w:sz w:val="24"/>
          <w:szCs w:val="24"/>
        </w:rPr>
        <w:t>P</w:t>
      </w:r>
      <w:r w:rsidR="00C14A81">
        <w:rPr>
          <w:rFonts w:ascii="Times New Roman" w:hAnsi="Times New Roman" w:cs="Times New Roman"/>
          <w:sz w:val="24"/>
          <w:szCs w:val="24"/>
        </w:rPr>
        <w:t>zp</w:t>
      </w:r>
      <w:r w:rsidRPr="00964826">
        <w:rPr>
          <w:rFonts w:ascii="Times New Roman" w:hAnsi="Times New Roman" w:cs="Times New Roman"/>
          <w:sz w:val="24"/>
          <w:szCs w:val="24"/>
        </w:rPr>
        <w:t>.</w:t>
      </w:r>
    </w:p>
    <w:p w14:paraId="3F20E512" w14:textId="77777777" w:rsidR="003F18B0" w:rsidRPr="00964826" w:rsidRDefault="003F18B0" w:rsidP="004C7563">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284" w:hanging="284"/>
      </w:pPr>
      <w:bookmarkStart w:id="41" w:name="_Toc160024602"/>
      <w:r w:rsidRPr="00964826">
        <w:t>OPIS SPOSOBU PRZYGOTOWYWANIA OFERTY</w:t>
      </w:r>
      <w:bookmarkEnd w:id="41"/>
    </w:p>
    <w:p w14:paraId="7FF78A7A" w14:textId="77777777" w:rsidR="00C5593D" w:rsidRPr="00C5593D" w:rsidRDefault="00C5593D" w:rsidP="00C170B9">
      <w:pPr>
        <w:numPr>
          <w:ilvl w:val="0"/>
          <w:numId w:val="56"/>
        </w:numPr>
        <w:spacing w:after="0"/>
        <w:ind w:left="284" w:hanging="284"/>
        <w:contextualSpacing/>
        <w:jc w:val="both"/>
        <w:rPr>
          <w:rFonts w:ascii="Times New Roman" w:eastAsia="Calibri" w:hAnsi="Times New Roman" w:cs="Times New Roman"/>
          <w:sz w:val="24"/>
          <w:szCs w:val="24"/>
          <w:lang w:eastAsia="pl-PL"/>
        </w:rPr>
      </w:pPr>
      <w:bookmarkStart w:id="42" w:name="_Hlk108600237"/>
      <w:r w:rsidRPr="00C5593D">
        <w:rPr>
          <w:rFonts w:ascii="Times New Roman" w:eastAsia="Calibri" w:hAnsi="Times New Roman" w:cs="Times New Roman"/>
          <w:sz w:val="24"/>
          <w:szCs w:val="24"/>
          <w:lang w:eastAsia="pl-PL"/>
        </w:rPr>
        <w:t>Oferta powinna być:</w:t>
      </w:r>
    </w:p>
    <w:p w14:paraId="568864AD" w14:textId="0BB2AF03" w:rsidR="00C5593D" w:rsidRPr="00C5593D" w:rsidRDefault="00C5593D" w:rsidP="00C170B9">
      <w:pPr>
        <w:numPr>
          <w:ilvl w:val="1"/>
          <w:numId w:val="55"/>
        </w:numPr>
        <w:spacing w:after="0"/>
        <w:ind w:left="568" w:hanging="284"/>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złożona z wykorzystaniem formularzy zamieszczonych w załącznikach do SWZ - jeżeli </w:t>
      </w:r>
      <w:r w:rsidR="00C14A81">
        <w:rPr>
          <w:rFonts w:ascii="Times New Roman" w:eastAsia="Calibri" w:hAnsi="Times New Roman" w:cs="Times New Roman"/>
          <w:sz w:val="24"/>
          <w:szCs w:val="24"/>
          <w:lang w:eastAsia="pl-PL"/>
        </w:rPr>
        <w:t>w</w:t>
      </w:r>
      <w:r w:rsidRPr="00C5593D">
        <w:rPr>
          <w:rFonts w:ascii="Times New Roman" w:eastAsia="Calibri" w:hAnsi="Times New Roman" w:cs="Times New Roman"/>
          <w:sz w:val="24"/>
          <w:szCs w:val="24"/>
          <w:lang w:eastAsia="pl-PL"/>
        </w:rPr>
        <w:t xml:space="preserve">ykonawca zamierza korzystać z własnych wzorów, powinny być one sporządzone zgodnie </w:t>
      </w:r>
      <w:r w:rsidR="004C7563">
        <w:rPr>
          <w:rFonts w:ascii="Times New Roman" w:eastAsia="Calibri" w:hAnsi="Times New Roman" w:cs="Times New Roman"/>
          <w:sz w:val="24"/>
          <w:szCs w:val="24"/>
          <w:lang w:eastAsia="pl-PL"/>
        </w:rPr>
        <w:t xml:space="preserve">                  </w:t>
      </w:r>
      <w:r w:rsidRPr="00C5593D">
        <w:rPr>
          <w:rFonts w:ascii="Times New Roman" w:eastAsia="Calibri" w:hAnsi="Times New Roman" w:cs="Times New Roman"/>
          <w:sz w:val="24"/>
          <w:szCs w:val="24"/>
          <w:lang w:eastAsia="pl-PL"/>
        </w:rPr>
        <w:t xml:space="preserve">z wzorami </w:t>
      </w:r>
      <w:r w:rsidR="00C14A81">
        <w:rPr>
          <w:rFonts w:ascii="Times New Roman" w:eastAsia="Calibri" w:hAnsi="Times New Roman" w:cs="Times New Roman"/>
          <w:sz w:val="24"/>
          <w:szCs w:val="24"/>
          <w:lang w:eastAsia="pl-PL"/>
        </w:rPr>
        <w:t>z</w:t>
      </w:r>
      <w:r w:rsidRPr="00C5593D">
        <w:rPr>
          <w:rFonts w:ascii="Times New Roman" w:eastAsia="Calibri" w:hAnsi="Times New Roman" w:cs="Times New Roman"/>
          <w:sz w:val="24"/>
          <w:szCs w:val="24"/>
          <w:lang w:eastAsia="pl-PL"/>
        </w:rPr>
        <w:t>amawiającego, co do treści oraz opisu kolumn i wierszy,</w:t>
      </w:r>
    </w:p>
    <w:p w14:paraId="498B3283" w14:textId="0D8A672C" w:rsidR="00C5593D" w:rsidRPr="00C5593D" w:rsidRDefault="00C5593D" w:rsidP="00C170B9">
      <w:pPr>
        <w:numPr>
          <w:ilvl w:val="1"/>
          <w:numId w:val="55"/>
        </w:numPr>
        <w:spacing w:after="0"/>
        <w:ind w:left="568" w:hanging="284"/>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złożona w języku polskim w przypadku  załączenia dokumentów sporządzonych w innym języku niż dopuszczony, </w:t>
      </w:r>
      <w:r w:rsidR="00C14A81">
        <w:rPr>
          <w:rFonts w:ascii="Times New Roman" w:eastAsia="Calibri" w:hAnsi="Times New Roman" w:cs="Times New Roman"/>
          <w:sz w:val="24"/>
          <w:szCs w:val="24"/>
          <w:lang w:eastAsia="pl-PL"/>
        </w:rPr>
        <w:t>w</w:t>
      </w:r>
      <w:r w:rsidRPr="00C5593D">
        <w:rPr>
          <w:rFonts w:ascii="Times New Roman" w:eastAsia="Calibri" w:hAnsi="Times New Roman" w:cs="Times New Roman"/>
          <w:sz w:val="24"/>
          <w:szCs w:val="24"/>
          <w:lang w:eastAsia="pl-PL"/>
        </w:rPr>
        <w:t>ykonawca zobowiązany jest załączyć tłumaczenie na język polski,</w:t>
      </w:r>
    </w:p>
    <w:p w14:paraId="7C1DBA7B" w14:textId="77777777" w:rsidR="00C5593D" w:rsidRPr="00C5593D" w:rsidRDefault="00C5593D" w:rsidP="00C170B9">
      <w:pPr>
        <w:numPr>
          <w:ilvl w:val="1"/>
          <w:numId w:val="55"/>
        </w:numPr>
        <w:spacing w:after="0"/>
        <w:ind w:left="568" w:hanging="284"/>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czytelna,</w:t>
      </w:r>
    </w:p>
    <w:p w14:paraId="1B87FA4B" w14:textId="77777777" w:rsidR="00C5593D" w:rsidRPr="00C5593D" w:rsidRDefault="00C5593D" w:rsidP="00C170B9">
      <w:pPr>
        <w:numPr>
          <w:ilvl w:val="1"/>
          <w:numId w:val="55"/>
        </w:numPr>
        <w:spacing w:after="0"/>
        <w:ind w:left="568" w:hanging="284"/>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złożona przy użyciu środków komunikacji elektronicznej tzn. za pośrednictwem </w:t>
      </w:r>
      <w:hyperlink r:id="rId24">
        <w:r w:rsidRPr="00C5593D">
          <w:rPr>
            <w:rFonts w:ascii="Times New Roman" w:eastAsia="Calibri" w:hAnsi="Times New Roman" w:cs="Times New Roman"/>
            <w:color w:val="1155CC"/>
            <w:sz w:val="24"/>
            <w:szCs w:val="24"/>
            <w:u w:val="single"/>
            <w:lang w:eastAsia="pl-PL"/>
          </w:rPr>
          <w:t>platformazakupowa.pl</w:t>
        </w:r>
      </w:hyperlink>
      <w:r w:rsidRPr="00C5593D">
        <w:rPr>
          <w:rFonts w:ascii="Times New Roman" w:eastAsia="Calibri" w:hAnsi="Times New Roman" w:cs="Times New Roman"/>
          <w:sz w:val="24"/>
          <w:szCs w:val="24"/>
          <w:lang w:eastAsia="pl-PL"/>
        </w:rPr>
        <w:t>,</w:t>
      </w:r>
    </w:p>
    <w:p w14:paraId="4A99E198" w14:textId="77777777" w:rsidR="00C5593D" w:rsidRPr="00C5593D" w:rsidRDefault="00C5593D" w:rsidP="00C170B9">
      <w:pPr>
        <w:numPr>
          <w:ilvl w:val="1"/>
          <w:numId w:val="55"/>
        </w:numPr>
        <w:spacing w:after="0"/>
        <w:ind w:left="568" w:hanging="284"/>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podpisana kwalifikowanym podpisem elektronicznym przez osobę/osoby upoważnioną/upoważnione.</w:t>
      </w:r>
    </w:p>
    <w:p w14:paraId="0C704F9A" w14:textId="75F30A4E" w:rsidR="00C5593D" w:rsidRPr="00C5593D" w:rsidRDefault="00C5593D" w:rsidP="00C170B9">
      <w:pPr>
        <w:numPr>
          <w:ilvl w:val="0"/>
          <w:numId w:val="56"/>
        </w:numPr>
        <w:spacing w:after="0"/>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Każdy z </w:t>
      </w:r>
      <w:r w:rsidR="00C14A81">
        <w:rPr>
          <w:rFonts w:ascii="Times New Roman" w:eastAsia="Calibri" w:hAnsi="Times New Roman" w:cs="Times New Roman"/>
          <w:sz w:val="24"/>
          <w:szCs w:val="24"/>
          <w:lang w:eastAsia="pl-PL"/>
        </w:rPr>
        <w:t>w</w:t>
      </w:r>
      <w:r w:rsidRPr="00C5593D">
        <w:rPr>
          <w:rFonts w:ascii="Times New Roman" w:eastAsia="Calibri" w:hAnsi="Times New Roman" w:cs="Times New Roman"/>
          <w:sz w:val="24"/>
          <w:szCs w:val="24"/>
          <w:lang w:eastAsia="pl-PL"/>
        </w:rPr>
        <w:t>ykonawców może złożyć tylko jedną ofertę.</w:t>
      </w:r>
    </w:p>
    <w:p w14:paraId="163C9B13" w14:textId="1C12799B" w:rsidR="002B4BA0" w:rsidRPr="00990B63" w:rsidRDefault="002B4BA0" w:rsidP="00C170B9">
      <w:pPr>
        <w:numPr>
          <w:ilvl w:val="0"/>
          <w:numId w:val="56"/>
        </w:numPr>
        <w:spacing w:after="0"/>
        <w:ind w:left="284" w:hanging="284"/>
        <w:jc w:val="both"/>
        <w:rPr>
          <w:rFonts w:ascii="Times New Roman" w:eastAsia="Calibri" w:hAnsi="Times New Roman" w:cs="Times New Roman"/>
          <w:sz w:val="24"/>
          <w:szCs w:val="24"/>
        </w:rPr>
      </w:pPr>
      <w:r w:rsidRPr="00990B63">
        <w:rPr>
          <w:rFonts w:ascii="Times New Roman" w:eastAsia="Calibri" w:hAnsi="Times New Roman" w:cs="Times New Roman"/>
          <w:sz w:val="24"/>
          <w:szCs w:val="24"/>
        </w:rPr>
        <w:t>Ofert</w:t>
      </w:r>
      <w:r w:rsidR="00421999">
        <w:rPr>
          <w:rFonts w:ascii="Times New Roman" w:eastAsia="Calibri" w:hAnsi="Times New Roman" w:cs="Times New Roman"/>
          <w:sz w:val="24"/>
          <w:szCs w:val="24"/>
        </w:rPr>
        <w:t>y</w:t>
      </w:r>
      <w:r w:rsidRPr="00990B63">
        <w:rPr>
          <w:rFonts w:ascii="Times New Roman" w:eastAsia="Calibri" w:hAnsi="Times New Roman" w:cs="Times New Roman"/>
          <w:sz w:val="24"/>
          <w:szCs w:val="24"/>
        </w:rPr>
        <w:t xml:space="preserve"> składane elektronicznie muszą zostać podpisane kwalifikowanym podpisem elektronicznym. W procesie składania oferty</w:t>
      </w:r>
      <w:r>
        <w:rPr>
          <w:rFonts w:ascii="Times New Roman" w:eastAsia="Calibri" w:hAnsi="Times New Roman" w:cs="Times New Roman"/>
          <w:sz w:val="24"/>
          <w:szCs w:val="24"/>
        </w:rPr>
        <w:t xml:space="preserve"> </w:t>
      </w:r>
      <w:r w:rsidRPr="00990B63">
        <w:rPr>
          <w:rFonts w:ascii="Times New Roman" w:eastAsia="Calibri" w:hAnsi="Times New Roman" w:cs="Times New Roman"/>
          <w:sz w:val="24"/>
          <w:szCs w:val="24"/>
        </w:rPr>
        <w:t xml:space="preserve">na platformie kwalifikowany podpis elektroniczny </w:t>
      </w:r>
      <w:r w:rsidR="00C14A81">
        <w:rPr>
          <w:rFonts w:ascii="Times New Roman" w:eastAsia="Calibri" w:hAnsi="Times New Roman" w:cs="Times New Roman"/>
          <w:sz w:val="24"/>
          <w:szCs w:val="24"/>
        </w:rPr>
        <w:t>w</w:t>
      </w:r>
      <w:r w:rsidRPr="00990B63">
        <w:rPr>
          <w:rFonts w:ascii="Times New Roman" w:eastAsia="Calibri" w:hAnsi="Times New Roman" w:cs="Times New Roman"/>
          <w:sz w:val="24"/>
          <w:szCs w:val="24"/>
        </w:rPr>
        <w:t>ykonawca składa bezpośrednio na dokumencie, który następnie przesyła do systemu.</w:t>
      </w:r>
    </w:p>
    <w:p w14:paraId="649AA4C0" w14:textId="433E938B" w:rsidR="00C5593D" w:rsidRPr="00C5593D" w:rsidRDefault="00C5593D" w:rsidP="00C170B9">
      <w:pPr>
        <w:numPr>
          <w:ilvl w:val="0"/>
          <w:numId w:val="56"/>
        </w:numPr>
        <w:spacing w:after="0"/>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Podpisy kwalifikowane wykorzystywane przez </w:t>
      </w:r>
      <w:r w:rsidR="00C14A81">
        <w:rPr>
          <w:rFonts w:ascii="Times New Roman" w:eastAsia="Calibri" w:hAnsi="Times New Roman" w:cs="Times New Roman"/>
          <w:sz w:val="24"/>
          <w:szCs w:val="24"/>
          <w:lang w:eastAsia="pl-PL"/>
        </w:rPr>
        <w:t>w</w:t>
      </w:r>
      <w:r w:rsidRPr="00C5593D">
        <w:rPr>
          <w:rFonts w:ascii="Times New Roman" w:eastAsia="Calibri" w:hAnsi="Times New Roman" w:cs="Times New Roman"/>
          <w:sz w:val="24"/>
          <w:szCs w:val="24"/>
          <w:lang w:eastAsia="pl-PL"/>
        </w:rPr>
        <w:t>ykonawców do podpisywania wszelkich plików muszą spełniać wymogi Rozporządzenia Parlamentu Europejskiego i Rady w sprawie identyfikacji elektronicznej i usług zaufania w odniesieniu do transakcji elektronicznych na rynku wewnętrznym (eIDAS) (UE) nr 910/2014 - od 1 lipca 2016 roku.</w:t>
      </w:r>
    </w:p>
    <w:p w14:paraId="1BAF52C3" w14:textId="2070C5D3" w:rsidR="00C5593D" w:rsidRPr="00C5593D" w:rsidRDefault="00C5593D" w:rsidP="00C170B9">
      <w:pPr>
        <w:numPr>
          <w:ilvl w:val="0"/>
          <w:numId w:val="56"/>
        </w:numPr>
        <w:spacing w:after="0"/>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W przypadku wykorzystania formatu podpisu XAdES zewnętrzny </w:t>
      </w:r>
      <w:r w:rsidR="00C14A81">
        <w:rPr>
          <w:rFonts w:ascii="Times New Roman" w:eastAsia="Calibri" w:hAnsi="Times New Roman" w:cs="Times New Roman"/>
          <w:sz w:val="24"/>
          <w:szCs w:val="24"/>
          <w:lang w:eastAsia="pl-PL"/>
        </w:rPr>
        <w:t>z</w:t>
      </w:r>
      <w:r w:rsidRPr="00C5593D">
        <w:rPr>
          <w:rFonts w:ascii="Times New Roman" w:eastAsia="Calibri" w:hAnsi="Times New Roman" w:cs="Times New Roman"/>
          <w:sz w:val="24"/>
          <w:szCs w:val="24"/>
          <w:lang w:eastAsia="pl-PL"/>
        </w:rPr>
        <w:t>amawiający wymaga dołączenia odpowiedniej ilości plików tj. podpisywanych plików z danymi oraz plików podpisu w formacie XAdES.</w:t>
      </w:r>
    </w:p>
    <w:p w14:paraId="3006C3BB" w14:textId="0A5A61EC" w:rsidR="00C5593D" w:rsidRPr="00C5593D" w:rsidRDefault="00C5593D" w:rsidP="00C170B9">
      <w:pPr>
        <w:numPr>
          <w:ilvl w:val="0"/>
          <w:numId w:val="56"/>
        </w:numPr>
        <w:spacing w:after="0"/>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Zgodnie z art. 18 ust. 3 ustawy P</w:t>
      </w:r>
      <w:r w:rsidR="00C14A81">
        <w:rPr>
          <w:rFonts w:ascii="Times New Roman" w:eastAsia="Calibri" w:hAnsi="Times New Roman" w:cs="Times New Roman"/>
          <w:sz w:val="24"/>
          <w:szCs w:val="24"/>
          <w:lang w:eastAsia="pl-PL"/>
        </w:rPr>
        <w:t>zp</w:t>
      </w:r>
      <w:r w:rsidRPr="00C5593D">
        <w:rPr>
          <w:rFonts w:ascii="Times New Roman" w:eastAsia="Calibri" w:hAnsi="Times New Roman" w:cs="Times New Roman"/>
          <w:sz w:val="24"/>
          <w:szCs w:val="24"/>
          <w:lang w:eastAsia="pl-PL"/>
        </w:rPr>
        <w:t xml:space="preserve">, nie ujawnia się informacji stanowiących tajemnicę przedsiębiorstwa, w rozumieniu przepisów o zwalczaniu nieuczciwej konkurencji. Jeżeli </w:t>
      </w:r>
      <w:r w:rsidR="00C14A81">
        <w:rPr>
          <w:rFonts w:ascii="Times New Roman" w:eastAsia="Calibri" w:hAnsi="Times New Roman" w:cs="Times New Roman"/>
          <w:sz w:val="24"/>
          <w:szCs w:val="24"/>
          <w:lang w:eastAsia="pl-PL"/>
        </w:rPr>
        <w:t>w</w:t>
      </w:r>
      <w:r w:rsidRPr="00C5593D">
        <w:rPr>
          <w:rFonts w:ascii="Times New Roman" w:eastAsia="Calibri" w:hAnsi="Times New Roman" w:cs="Times New Roman"/>
          <w:sz w:val="24"/>
          <w:szCs w:val="24"/>
          <w:lang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w:t>
      </w:r>
      <w:r w:rsidRPr="00C5593D">
        <w:rPr>
          <w:rFonts w:ascii="Times New Roman" w:eastAsia="Calibri" w:hAnsi="Times New Roman" w:cs="Times New Roman"/>
          <w:sz w:val="24"/>
          <w:szCs w:val="24"/>
          <w:lang w:eastAsia="pl-PL"/>
        </w:rPr>
        <w:lastRenderedPageBreak/>
        <w:t>składania oferty znajduje się miejsce wyznaczone do dołączenia części oferty stanowiącej tajemnicę przedsiębiorstwa.</w:t>
      </w:r>
    </w:p>
    <w:p w14:paraId="0E8F9BF4" w14:textId="77777777" w:rsidR="00C5593D" w:rsidRPr="00C5593D" w:rsidRDefault="00C5593D" w:rsidP="00C170B9">
      <w:pPr>
        <w:numPr>
          <w:ilvl w:val="0"/>
          <w:numId w:val="56"/>
        </w:numPr>
        <w:spacing w:after="0"/>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Wykonawca, za pośrednictwem </w:t>
      </w:r>
      <w:bookmarkStart w:id="43" w:name="_Hlk135298445"/>
      <w:r w:rsidRPr="00C5593D">
        <w:rPr>
          <w:rFonts w:ascii="Times New Roman" w:eastAsia="Times New Roman" w:hAnsi="Times New Roman" w:cs="Times New Roman"/>
          <w:sz w:val="24"/>
          <w:szCs w:val="24"/>
          <w:lang w:eastAsia="pl-PL"/>
        </w:rPr>
        <w:fldChar w:fldCharType="begin"/>
      </w:r>
      <w:r w:rsidRPr="00C5593D">
        <w:rPr>
          <w:rFonts w:ascii="Times New Roman" w:eastAsia="Times New Roman" w:hAnsi="Times New Roman" w:cs="Times New Roman"/>
          <w:sz w:val="24"/>
          <w:szCs w:val="24"/>
          <w:lang w:eastAsia="pl-PL"/>
        </w:rPr>
        <w:instrText>HYPERLINK "https://platformazakupowa.pl/" \h</w:instrText>
      </w:r>
      <w:r w:rsidRPr="00C5593D">
        <w:rPr>
          <w:rFonts w:ascii="Times New Roman" w:eastAsia="Times New Roman" w:hAnsi="Times New Roman" w:cs="Times New Roman"/>
          <w:sz w:val="24"/>
          <w:szCs w:val="24"/>
          <w:lang w:eastAsia="pl-PL"/>
        </w:rPr>
      </w:r>
      <w:r w:rsidRPr="00C5593D">
        <w:rPr>
          <w:rFonts w:ascii="Times New Roman" w:eastAsia="Times New Roman" w:hAnsi="Times New Roman" w:cs="Times New Roman"/>
          <w:sz w:val="24"/>
          <w:szCs w:val="24"/>
          <w:lang w:eastAsia="pl-PL"/>
        </w:rPr>
        <w:fldChar w:fldCharType="separate"/>
      </w:r>
      <w:r w:rsidRPr="00C5593D">
        <w:rPr>
          <w:rFonts w:ascii="Times New Roman" w:eastAsia="Calibri" w:hAnsi="Times New Roman" w:cs="Times New Roman"/>
          <w:color w:val="1155CC"/>
          <w:sz w:val="24"/>
          <w:szCs w:val="24"/>
          <w:u w:val="single"/>
          <w:lang w:eastAsia="pl-PL"/>
        </w:rPr>
        <w:t>platformazakupowa.pl</w:t>
      </w:r>
      <w:r w:rsidRPr="00C5593D">
        <w:rPr>
          <w:rFonts w:ascii="Times New Roman" w:eastAsia="Calibri" w:hAnsi="Times New Roman" w:cs="Times New Roman"/>
          <w:color w:val="1155CC"/>
          <w:sz w:val="24"/>
          <w:szCs w:val="24"/>
          <w:u w:val="single"/>
          <w:lang w:eastAsia="pl-PL"/>
        </w:rPr>
        <w:fldChar w:fldCharType="end"/>
      </w:r>
      <w:bookmarkEnd w:id="43"/>
      <w:r w:rsidRPr="00C5593D">
        <w:rPr>
          <w:rFonts w:ascii="Times New Roman" w:eastAsia="Calibri" w:hAnsi="Times New Roman" w:cs="Times New Roman"/>
          <w:sz w:val="24"/>
          <w:szCs w:val="24"/>
          <w:lang w:eastAsia="pl-PL"/>
        </w:rPr>
        <w:t xml:space="preserve"> może przed upływem terminu składania ofert wycofać ofertę. Sposób dokonywania wycofania oferty zamieszczono w instrukcji zamieszczonej na stronie internetowej pod adresem </w:t>
      </w:r>
      <w:hyperlink r:id="rId25">
        <w:r w:rsidRPr="00C5593D">
          <w:rPr>
            <w:rFonts w:ascii="Times New Roman" w:eastAsia="Calibri" w:hAnsi="Times New Roman" w:cs="Times New Roman"/>
            <w:color w:val="1155CC"/>
            <w:sz w:val="24"/>
            <w:szCs w:val="24"/>
            <w:u w:val="single"/>
            <w:lang w:eastAsia="pl-PL"/>
          </w:rPr>
          <w:t>https://platformazakupowa.pl/strona/45-instrukcje</w:t>
        </w:r>
      </w:hyperlink>
      <w:r w:rsidRPr="00C5593D">
        <w:rPr>
          <w:rFonts w:ascii="Times New Roman" w:eastAsia="Calibri" w:hAnsi="Times New Roman" w:cs="Times New Roman"/>
          <w:sz w:val="24"/>
          <w:szCs w:val="24"/>
          <w:lang w:eastAsia="pl-PL"/>
        </w:rPr>
        <w:t>.</w:t>
      </w:r>
    </w:p>
    <w:p w14:paraId="61394FD6" w14:textId="37436D60" w:rsidR="00A524CF" w:rsidRPr="00A524CF" w:rsidRDefault="00A524CF" w:rsidP="00C170B9">
      <w:pPr>
        <w:numPr>
          <w:ilvl w:val="0"/>
          <w:numId w:val="56"/>
        </w:numPr>
        <w:spacing w:after="0"/>
        <w:ind w:left="284" w:hanging="284"/>
        <w:jc w:val="both"/>
        <w:rPr>
          <w:rFonts w:ascii="Times New Roman" w:eastAsia="Calibri" w:hAnsi="Times New Roman" w:cs="Times New Roman"/>
          <w:sz w:val="24"/>
          <w:szCs w:val="24"/>
        </w:rPr>
      </w:pPr>
      <w:r w:rsidRPr="00A524CF">
        <w:rPr>
          <w:rFonts w:ascii="Times New Roman" w:eastAsia="Calibri" w:hAnsi="Times New Roman" w:cs="Times New Roman"/>
          <w:sz w:val="24"/>
          <w:szCs w:val="24"/>
        </w:rPr>
        <w:t xml:space="preserve">Wykonawca może przed upływem terminu do składania ofert wycofać ofertę za pośrednictwem Formularza składania oferty. Z uwagi na fakt, że oferta </w:t>
      </w:r>
      <w:r w:rsidR="00C14A81">
        <w:rPr>
          <w:rFonts w:ascii="Times New Roman" w:eastAsia="Calibri" w:hAnsi="Times New Roman" w:cs="Times New Roman"/>
          <w:sz w:val="24"/>
          <w:szCs w:val="24"/>
        </w:rPr>
        <w:t>w</w:t>
      </w:r>
      <w:r w:rsidRPr="00A524CF">
        <w:rPr>
          <w:rFonts w:ascii="Times New Roman" w:eastAsia="Calibri" w:hAnsi="Times New Roman" w:cs="Times New Roman"/>
          <w:sz w:val="24"/>
          <w:szCs w:val="24"/>
        </w:rPr>
        <w:t xml:space="preserve">ykonawcy jest zaszyfrowana, nie można jej edytować. Przez zmianę oferty rozumie się złożenie nowej oferty i wycofanie poprzedniej, jednak należy to zrobić przed upływem terminu zakończenia składania ofert w postępowaniu. Złożenie nowej oferty i wycofanie poprzedniej w postępowaniu w którym </w:t>
      </w:r>
      <w:r w:rsidR="00C14A81">
        <w:rPr>
          <w:rFonts w:ascii="Times New Roman" w:eastAsia="Calibri" w:hAnsi="Times New Roman" w:cs="Times New Roman"/>
          <w:sz w:val="24"/>
          <w:szCs w:val="24"/>
        </w:rPr>
        <w:t>z</w:t>
      </w:r>
      <w:r w:rsidRPr="00A524CF">
        <w:rPr>
          <w:rFonts w:ascii="Times New Roman" w:eastAsia="Calibri" w:hAnsi="Times New Roman" w:cs="Times New Roman"/>
          <w:sz w:val="24"/>
          <w:szCs w:val="24"/>
        </w:rPr>
        <w:t xml:space="preserve">amawiający dopuszcza złożenie tylko jednej oferty przed upływem terminu zakończenia składania ofert </w:t>
      </w:r>
      <w:r w:rsidR="004C7563">
        <w:rPr>
          <w:rFonts w:ascii="Times New Roman" w:eastAsia="Calibri" w:hAnsi="Times New Roman" w:cs="Times New Roman"/>
          <w:sz w:val="24"/>
          <w:szCs w:val="24"/>
        </w:rPr>
        <w:t xml:space="preserve"> </w:t>
      </w:r>
      <w:r w:rsidRPr="00A524CF">
        <w:rPr>
          <w:rFonts w:ascii="Times New Roman" w:eastAsia="Calibri" w:hAnsi="Times New Roman" w:cs="Times New Roman"/>
          <w:sz w:val="24"/>
          <w:szCs w:val="24"/>
        </w:rPr>
        <w:t>w postępowaniu powoduje wycofanie oferty poprzednio złożonej.</w:t>
      </w:r>
    </w:p>
    <w:p w14:paraId="63DD277A" w14:textId="04D33873" w:rsidR="00C5593D" w:rsidRPr="00C5593D" w:rsidRDefault="00C5593D" w:rsidP="00C170B9">
      <w:pPr>
        <w:numPr>
          <w:ilvl w:val="0"/>
          <w:numId w:val="56"/>
        </w:numPr>
        <w:spacing w:after="0"/>
        <w:ind w:left="284" w:hanging="284"/>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w:t>
      </w:r>
      <w:r w:rsidR="00C14A81">
        <w:rPr>
          <w:rFonts w:ascii="Times New Roman" w:eastAsia="Calibri" w:hAnsi="Times New Roman" w:cs="Times New Roman"/>
          <w:sz w:val="24"/>
          <w:szCs w:val="24"/>
          <w:lang w:eastAsia="pl-PL"/>
        </w:rPr>
        <w:t xml:space="preserve">                                      </w:t>
      </w:r>
      <w:r w:rsidRPr="00C5593D">
        <w:rPr>
          <w:rFonts w:ascii="Times New Roman" w:eastAsia="Calibri" w:hAnsi="Times New Roman" w:cs="Times New Roman"/>
          <w:sz w:val="24"/>
          <w:szCs w:val="24"/>
          <w:lang w:eastAsia="pl-PL"/>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64054E1" w14:textId="77777777" w:rsidR="00C5593D" w:rsidRPr="00C5593D" w:rsidRDefault="00C5593D" w:rsidP="00C170B9">
      <w:pPr>
        <w:numPr>
          <w:ilvl w:val="0"/>
          <w:numId w:val="56"/>
        </w:numPr>
        <w:spacing w:after="0"/>
        <w:ind w:left="426" w:hanging="426"/>
        <w:contextualSpacing/>
        <w:jc w:val="both"/>
        <w:rPr>
          <w:rFonts w:ascii="Times New Roman" w:eastAsia="Calibri" w:hAnsi="Times New Roman" w:cs="Times New Roman"/>
          <w:sz w:val="24"/>
          <w:szCs w:val="24"/>
          <w:lang w:eastAsia="pl-PL"/>
        </w:rPr>
      </w:pPr>
      <w:r w:rsidRPr="00C5593D">
        <w:rPr>
          <w:rFonts w:ascii="Times New Roman" w:eastAsia="Calibri" w:hAnsi="Times New Roman" w:cs="Times New Roman"/>
          <w:sz w:val="24"/>
          <w:szCs w:val="24"/>
          <w:lang w:eastAsia="pl-PL"/>
        </w:rPr>
        <w:t>Maksymalny rozmiar jednego pliku przesyłanego za pośrednictwem dedykowanych formularzy do złożenia, zmiany, wycofania oferty wynosi 150 MB natomiast przy komunikacji wielkość pliku to maksymalnie 500 MB.</w:t>
      </w:r>
    </w:p>
    <w:p w14:paraId="5D05023F" w14:textId="2AAEE932" w:rsidR="00C5593D" w:rsidRPr="00C5593D" w:rsidRDefault="00C5593D" w:rsidP="00C170B9">
      <w:pPr>
        <w:numPr>
          <w:ilvl w:val="0"/>
          <w:numId w:val="56"/>
        </w:numPr>
        <w:spacing w:after="0"/>
        <w:ind w:left="426" w:hanging="426"/>
        <w:contextualSpacing/>
        <w:jc w:val="both"/>
        <w:rPr>
          <w:rFonts w:ascii="Times New Roman" w:eastAsia="Calibri" w:hAnsi="Times New Roman" w:cs="Times New Roman"/>
          <w:sz w:val="24"/>
          <w:szCs w:val="24"/>
          <w:lang w:eastAsia="pl-PL"/>
        </w:rPr>
      </w:pPr>
      <w:r w:rsidRPr="00C5593D">
        <w:rPr>
          <w:rFonts w:ascii="Times New Roman" w:eastAsia="Times New Roman" w:hAnsi="Times New Roman" w:cs="Times New Roman"/>
          <w:sz w:val="24"/>
          <w:szCs w:val="24"/>
          <w:lang w:eastAsia="pl-PL"/>
        </w:rPr>
        <w:t xml:space="preserve">Ofertę składa się na Formularzu Ofertowym, zgodnie z </w:t>
      </w:r>
      <w:r w:rsidRPr="001B73E6">
        <w:rPr>
          <w:rFonts w:ascii="Times New Roman" w:eastAsia="Times New Roman" w:hAnsi="Times New Roman" w:cs="Times New Roman"/>
          <w:i/>
          <w:sz w:val="24"/>
          <w:szCs w:val="24"/>
          <w:u w:val="single"/>
          <w:lang w:eastAsia="pl-PL"/>
        </w:rPr>
        <w:t>Załącznikiem nr</w:t>
      </w:r>
      <w:r w:rsidR="00B74504" w:rsidRPr="001B73E6">
        <w:rPr>
          <w:rFonts w:ascii="Times New Roman" w:eastAsia="Times New Roman" w:hAnsi="Times New Roman" w:cs="Times New Roman"/>
          <w:i/>
          <w:sz w:val="24"/>
          <w:szCs w:val="24"/>
          <w:u w:val="single"/>
          <w:lang w:eastAsia="pl-PL"/>
        </w:rPr>
        <w:t xml:space="preserve"> 1</w:t>
      </w:r>
      <w:r w:rsidRPr="001B73E6">
        <w:rPr>
          <w:rFonts w:ascii="Times New Roman" w:eastAsia="Times New Roman" w:hAnsi="Times New Roman" w:cs="Times New Roman"/>
          <w:i/>
          <w:sz w:val="24"/>
          <w:szCs w:val="24"/>
          <w:u w:val="single"/>
          <w:lang w:eastAsia="pl-PL"/>
        </w:rPr>
        <w:t xml:space="preserve"> do SWZ.</w:t>
      </w:r>
    </w:p>
    <w:p w14:paraId="23404798" w14:textId="5A909E31" w:rsidR="007C1803" w:rsidRPr="007C1803" w:rsidRDefault="007C1803" w:rsidP="00C170B9">
      <w:pPr>
        <w:numPr>
          <w:ilvl w:val="0"/>
          <w:numId w:val="56"/>
        </w:numPr>
        <w:spacing w:after="0"/>
        <w:ind w:left="426" w:hanging="426"/>
        <w:jc w:val="both"/>
        <w:rPr>
          <w:rFonts w:ascii="Times New Roman" w:eastAsia="Calibri" w:hAnsi="Times New Roman" w:cs="Times New Roman"/>
          <w:sz w:val="24"/>
          <w:szCs w:val="24"/>
        </w:rPr>
      </w:pPr>
      <w:r w:rsidRPr="007C1803">
        <w:rPr>
          <w:rFonts w:ascii="Times New Roman" w:hAnsi="Times New Roman" w:cs="Times New Roman"/>
          <w:b/>
          <w:bCs/>
          <w:sz w:val="24"/>
          <w:szCs w:val="24"/>
        </w:rPr>
        <w:t xml:space="preserve">W związku z zastosowaniem procedury, o której mowa w art. 139 ust. 1 ustawy Pzp, </w:t>
      </w:r>
      <w:r w:rsidR="00C14A81">
        <w:rPr>
          <w:rFonts w:ascii="Times New Roman" w:hAnsi="Times New Roman" w:cs="Times New Roman"/>
          <w:b/>
          <w:bCs/>
          <w:sz w:val="24"/>
          <w:szCs w:val="24"/>
        </w:rPr>
        <w:t>w</w:t>
      </w:r>
      <w:r w:rsidRPr="007C1803">
        <w:rPr>
          <w:rFonts w:ascii="Times New Roman" w:hAnsi="Times New Roman" w:cs="Times New Roman"/>
          <w:b/>
          <w:bCs/>
          <w:sz w:val="24"/>
          <w:szCs w:val="24"/>
        </w:rPr>
        <w:t xml:space="preserve">ykonawca nie jest obowiązany do złożenia wraz z ofertą oświadczenia, o którym mowa w art. 125 ust. 1 (JEDZ). Zamawiający przewiduje możliwość żądania tego oświadczenia wyłącznie od </w:t>
      </w:r>
      <w:r w:rsidR="00C14A81">
        <w:rPr>
          <w:rFonts w:ascii="Times New Roman" w:hAnsi="Times New Roman" w:cs="Times New Roman"/>
          <w:b/>
          <w:bCs/>
          <w:sz w:val="24"/>
          <w:szCs w:val="24"/>
        </w:rPr>
        <w:t>w</w:t>
      </w:r>
      <w:r w:rsidRPr="007C1803">
        <w:rPr>
          <w:rFonts w:ascii="Times New Roman" w:hAnsi="Times New Roman" w:cs="Times New Roman"/>
          <w:b/>
          <w:bCs/>
          <w:sz w:val="24"/>
          <w:szCs w:val="24"/>
        </w:rPr>
        <w:t>ykonawcy, którego oferta została najwyżej oceniona.</w:t>
      </w:r>
    </w:p>
    <w:p w14:paraId="74076683" w14:textId="34940D80" w:rsidR="007C1803" w:rsidRPr="007C1803" w:rsidRDefault="007C1803" w:rsidP="00C170B9">
      <w:pPr>
        <w:numPr>
          <w:ilvl w:val="0"/>
          <w:numId w:val="56"/>
        </w:numPr>
        <w:spacing w:after="0"/>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 xml:space="preserve">Oświadczenie, o którym mowa w ust. 12 stanowi dowód potwierdzający brak podstaw do wykluczenia i spełnianie warunków udziału w postępowaniu odpowiednio na dzień składania ofert, tymczasowo zastępujący wymagane przez </w:t>
      </w:r>
      <w:r w:rsidR="00C14A81">
        <w:rPr>
          <w:rFonts w:ascii="Times New Roman" w:hAnsi="Times New Roman" w:cs="Times New Roman"/>
          <w:sz w:val="24"/>
          <w:szCs w:val="24"/>
        </w:rPr>
        <w:t>z</w:t>
      </w:r>
      <w:r w:rsidRPr="007C1803">
        <w:rPr>
          <w:rFonts w:ascii="Times New Roman" w:hAnsi="Times New Roman" w:cs="Times New Roman"/>
          <w:sz w:val="24"/>
          <w:szCs w:val="24"/>
        </w:rPr>
        <w:t>amawiającego podmiotowe środki dowodowe.</w:t>
      </w:r>
    </w:p>
    <w:p w14:paraId="5AF496B1" w14:textId="77777777" w:rsidR="007C1803" w:rsidRPr="007C1803" w:rsidRDefault="007C1803" w:rsidP="00C170B9">
      <w:pPr>
        <w:numPr>
          <w:ilvl w:val="0"/>
          <w:numId w:val="56"/>
        </w:numPr>
        <w:spacing w:after="0"/>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Oświadczenie, o którym mowa w ust. 12 składa się na formularzu jednolitego europejskiego dokumentu zamówienia, sporządzonym zgodnie z rozporządzeniem w sprawie JEDZ.</w:t>
      </w:r>
    </w:p>
    <w:p w14:paraId="7445DBBD" w14:textId="77777777" w:rsidR="007C1803" w:rsidRPr="007C1803" w:rsidRDefault="007C1803" w:rsidP="00C170B9">
      <w:pPr>
        <w:numPr>
          <w:ilvl w:val="0"/>
          <w:numId w:val="56"/>
        </w:numPr>
        <w:spacing w:after="0"/>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Wykonawca wypełnia JEDZ, tworząc dokument elektroniczny.</w:t>
      </w:r>
    </w:p>
    <w:p w14:paraId="370BE0E4" w14:textId="77777777" w:rsidR="007C1803" w:rsidRPr="007C1803" w:rsidRDefault="007C1803" w:rsidP="00C170B9">
      <w:pPr>
        <w:numPr>
          <w:ilvl w:val="0"/>
          <w:numId w:val="56"/>
        </w:numPr>
        <w:spacing w:after="0"/>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 xml:space="preserve">Wykonawca może korzystać z narzędzia ESPD </w:t>
      </w:r>
      <w:hyperlink r:id="rId26" w:tgtFrame="_blank" w:history="1">
        <w:r w:rsidRPr="007C1803">
          <w:rPr>
            <w:rFonts w:ascii="Times New Roman" w:hAnsi="Times New Roman" w:cs="Times New Roman"/>
            <w:color w:val="0000FF"/>
            <w:sz w:val="24"/>
            <w:szCs w:val="24"/>
            <w:u w:val="single"/>
          </w:rPr>
          <w:t>espd.uzp.gov.pl</w:t>
        </w:r>
      </w:hyperlink>
      <w:r w:rsidRPr="007C1803">
        <w:rPr>
          <w:rFonts w:ascii="Times New Roman" w:hAnsi="Times New Roman" w:cs="Times New Roman"/>
          <w:sz w:val="24"/>
          <w:szCs w:val="24"/>
        </w:rPr>
        <w:t xml:space="preserve"> lub innych dostępnych narzędzi lub oprogramowania, które umożliwiają wypełnienie JEDZ i utworzenie dokumentu elektronicznego.</w:t>
      </w:r>
    </w:p>
    <w:p w14:paraId="5DBF4EC9" w14:textId="77777777" w:rsidR="007C1803" w:rsidRPr="007C1803" w:rsidRDefault="007C1803" w:rsidP="00C170B9">
      <w:pPr>
        <w:numPr>
          <w:ilvl w:val="0"/>
          <w:numId w:val="56"/>
        </w:numPr>
        <w:spacing w:after="0"/>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 xml:space="preserve">Zamawiający informuje, że instrukcję wypełnienia JEDZ można znaleźć pod adresem </w:t>
      </w:r>
      <w:hyperlink r:id="rId27" w:tooltip="Jednolity Europejski Dokument Zamówienia" w:history="1">
        <w:r w:rsidRPr="007C1803">
          <w:rPr>
            <w:rFonts w:ascii="Times New Roman" w:hAnsi="Times New Roman" w:cs="Times New Roman"/>
            <w:color w:val="0000FF"/>
            <w:sz w:val="24"/>
            <w:szCs w:val="24"/>
            <w:u w:val="single"/>
          </w:rPr>
          <w:t>Jednolity Europejski Dokument Zamówienia</w:t>
        </w:r>
      </w:hyperlink>
      <w:r w:rsidRPr="007C1803">
        <w:rPr>
          <w:rFonts w:ascii="Times New Roman" w:hAnsi="Times New Roman" w:cs="Times New Roman"/>
          <w:sz w:val="24"/>
          <w:szCs w:val="24"/>
        </w:rPr>
        <w:t>.</w:t>
      </w:r>
    </w:p>
    <w:p w14:paraId="0F3E6B8F" w14:textId="7C659F12" w:rsidR="007C1803" w:rsidRPr="007C1803" w:rsidRDefault="007C1803" w:rsidP="00C170B9">
      <w:pPr>
        <w:numPr>
          <w:ilvl w:val="0"/>
          <w:numId w:val="56"/>
        </w:numPr>
        <w:spacing w:after="0"/>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 xml:space="preserve">W zakresie „części IV Kryteria kwalifikacji” JEDZ, Wykonawca wypełnienia tylko sekcję α, </w:t>
      </w:r>
      <w:r w:rsidR="00C14A81">
        <w:rPr>
          <w:rFonts w:ascii="Times New Roman" w:hAnsi="Times New Roman" w:cs="Times New Roman"/>
          <w:sz w:val="24"/>
          <w:szCs w:val="24"/>
        </w:rPr>
        <w:t>w</w:t>
      </w:r>
      <w:r w:rsidRPr="007C1803">
        <w:rPr>
          <w:rFonts w:ascii="Times New Roman" w:hAnsi="Times New Roman" w:cs="Times New Roman"/>
          <w:sz w:val="24"/>
          <w:szCs w:val="24"/>
        </w:rPr>
        <w:t>ykonawca nie wypełnia żadnej z pozostałych sekcji (A-D) w części IV JEDZ.</w:t>
      </w:r>
    </w:p>
    <w:p w14:paraId="68B10E0F" w14:textId="2669864B" w:rsidR="007C1803" w:rsidRPr="007C1803" w:rsidRDefault="007C1803" w:rsidP="00C170B9">
      <w:pPr>
        <w:numPr>
          <w:ilvl w:val="0"/>
          <w:numId w:val="56"/>
        </w:numPr>
        <w:spacing w:after="0"/>
        <w:ind w:left="426" w:hanging="426"/>
        <w:jc w:val="both"/>
        <w:rPr>
          <w:rFonts w:ascii="Times New Roman" w:eastAsia="Calibri" w:hAnsi="Times New Roman" w:cs="Times New Roman"/>
          <w:sz w:val="24"/>
          <w:szCs w:val="24"/>
        </w:rPr>
      </w:pPr>
      <w:r w:rsidRPr="007C1803">
        <w:rPr>
          <w:rFonts w:ascii="Times New Roman" w:hAnsi="Times New Roman" w:cs="Times New Roman"/>
          <w:sz w:val="24"/>
          <w:szCs w:val="24"/>
        </w:rPr>
        <w:t xml:space="preserve">Zamawiający zastrzega, że w Części III Sekcja C jednolitego dokumentu „Podstawy związane </w:t>
      </w:r>
      <w:r w:rsidR="00C14A81">
        <w:rPr>
          <w:rFonts w:ascii="Times New Roman" w:hAnsi="Times New Roman" w:cs="Times New Roman"/>
          <w:sz w:val="24"/>
          <w:szCs w:val="24"/>
        </w:rPr>
        <w:t xml:space="preserve">                  </w:t>
      </w:r>
      <w:r w:rsidRPr="007C1803">
        <w:rPr>
          <w:rFonts w:ascii="Times New Roman" w:hAnsi="Times New Roman" w:cs="Times New Roman"/>
          <w:sz w:val="24"/>
          <w:szCs w:val="24"/>
        </w:rPr>
        <w:t xml:space="preserve">z niewypłacalnością, konfliktem interesów lub wykroczeniami zawodowymi”, podsekcji </w:t>
      </w:r>
      <w:r w:rsidR="00C14A81">
        <w:rPr>
          <w:rFonts w:ascii="Times New Roman" w:hAnsi="Times New Roman" w:cs="Times New Roman"/>
          <w:sz w:val="24"/>
          <w:szCs w:val="24"/>
        </w:rPr>
        <w:t xml:space="preserve">                    </w:t>
      </w:r>
      <w:r w:rsidRPr="007C1803">
        <w:rPr>
          <w:rFonts w:ascii="Times New Roman" w:hAnsi="Times New Roman" w:cs="Times New Roman"/>
          <w:sz w:val="24"/>
          <w:szCs w:val="24"/>
        </w:rPr>
        <w:t>„Czy wykonawca, wedle własnej wiedzy, naruszył swoje obowiązki w dziedzinie prawa środowiska, prawa socjalnego i prawa pracy” Wykonawca składa oświadczenie w zakresie:</w:t>
      </w:r>
    </w:p>
    <w:p w14:paraId="6B754FBB" w14:textId="77777777" w:rsidR="007C1803" w:rsidRPr="007C1803" w:rsidRDefault="007C1803" w:rsidP="00C170B9">
      <w:pPr>
        <w:numPr>
          <w:ilvl w:val="0"/>
          <w:numId w:val="58"/>
        </w:numPr>
        <w:autoSpaceDE w:val="0"/>
        <w:autoSpaceDN w:val="0"/>
        <w:adjustRightInd w:val="0"/>
        <w:spacing w:after="0"/>
        <w:ind w:left="568" w:hanging="284"/>
        <w:jc w:val="both"/>
        <w:rPr>
          <w:rFonts w:ascii="Times New Roman" w:eastAsia="Times New Roman" w:hAnsi="Times New Roman" w:cs="Times New Roman"/>
          <w:sz w:val="24"/>
          <w:szCs w:val="24"/>
          <w:lang w:eastAsia="pl-PL"/>
        </w:rPr>
      </w:pPr>
      <w:r w:rsidRPr="007C1803">
        <w:rPr>
          <w:rFonts w:ascii="Times New Roman" w:eastAsia="Times New Roman" w:hAnsi="Times New Roman" w:cs="Times New Roman"/>
          <w:sz w:val="24"/>
          <w:szCs w:val="24"/>
          <w:lang w:eastAsia="pl-PL"/>
        </w:rPr>
        <w:t>przestępstw przeciwko środowisku wymienionych w art. 181 - 188 Kodeksu karnego,</w:t>
      </w:r>
    </w:p>
    <w:p w14:paraId="0E80A38F" w14:textId="77777777" w:rsidR="007C1803" w:rsidRPr="007C1803" w:rsidRDefault="007C1803" w:rsidP="00C170B9">
      <w:pPr>
        <w:numPr>
          <w:ilvl w:val="0"/>
          <w:numId w:val="58"/>
        </w:numPr>
        <w:autoSpaceDE w:val="0"/>
        <w:autoSpaceDN w:val="0"/>
        <w:adjustRightInd w:val="0"/>
        <w:spacing w:after="0"/>
        <w:ind w:left="568" w:hanging="284"/>
        <w:jc w:val="both"/>
        <w:rPr>
          <w:rFonts w:ascii="Times New Roman" w:eastAsia="Times New Roman" w:hAnsi="Times New Roman" w:cs="Times New Roman"/>
          <w:sz w:val="24"/>
          <w:szCs w:val="24"/>
          <w:lang w:eastAsia="pl-PL"/>
        </w:rPr>
      </w:pPr>
      <w:r w:rsidRPr="007C1803">
        <w:rPr>
          <w:rFonts w:ascii="Times New Roman" w:eastAsia="Times New Roman" w:hAnsi="Times New Roman" w:cs="Times New Roman"/>
          <w:sz w:val="24"/>
          <w:szCs w:val="24"/>
          <w:lang w:eastAsia="pl-PL"/>
        </w:rPr>
        <w:t>przestępstw przeciwko prawom osób wykonujących pracę zarobkową z art. 218 - 221 Kodeksu karnego,</w:t>
      </w:r>
    </w:p>
    <w:p w14:paraId="780F6AB4" w14:textId="20103357" w:rsidR="007C1803" w:rsidRPr="007C1803" w:rsidRDefault="007C1803" w:rsidP="00C170B9">
      <w:pPr>
        <w:numPr>
          <w:ilvl w:val="0"/>
          <w:numId w:val="58"/>
        </w:numPr>
        <w:autoSpaceDE w:val="0"/>
        <w:autoSpaceDN w:val="0"/>
        <w:adjustRightInd w:val="0"/>
        <w:spacing w:after="0"/>
        <w:ind w:left="568" w:hanging="284"/>
        <w:jc w:val="both"/>
        <w:rPr>
          <w:rFonts w:ascii="Times New Roman" w:eastAsia="Times New Roman" w:hAnsi="Times New Roman" w:cs="Times New Roman"/>
          <w:sz w:val="24"/>
          <w:szCs w:val="24"/>
          <w:lang w:eastAsia="pl-PL"/>
        </w:rPr>
      </w:pPr>
      <w:r w:rsidRPr="007C1803">
        <w:rPr>
          <w:rFonts w:ascii="Times New Roman" w:eastAsia="Times New Roman" w:hAnsi="Times New Roman" w:cs="Times New Roman"/>
          <w:sz w:val="24"/>
          <w:szCs w:val="24"/>
          <w:lang w:eastAsia="pl-PL"/>
        </w:rPr>
        <w:lastRenderedPageBreak/>
        <w:t xml:space="preserve">przestępstwa, o którym mowa w art. 9 lub art. 10 ustawy z dnia 15 czerwca 2012 r. o skutkach powierzania wykonywania pracy cudzoziemcom przebywającym wbrew przepisom na terytorium Rzeczypospolitej Polskiej (Dz. U. </w:t>
      </w:r>
      <w:r w:rsidR="00C14A81">
        <w:rPr>
          <w:rFonts w:ascii="Times New Roman" w:eastAsia="Times New Roman" w:hAnsi="Times New Roman" w:cs="Times New Roman"/>
          <w:sz w:val="24"/>
          <w:szCs w:val="24"/>
          <w:lang w:eastAsia="pl-PL"/>
        </w:rPr>
        <w:t xml:space="preserve">z 2021, </w:t>
      </w:r>
      <w:r w:rsidRPr="007C1803">
        <w:rPr>
          <w:rFonts w:ascii="Times New Roman" w:eastAsia="Times New Roman" w:hAnsi="Times New Roman" w:cs="Times New Roman"/>
          <w:sz w:val="24"/>
          <w:szCs w:val="24"/>
          <w:lang w:eastAsia="pl-PL"/>
        </w:rPr>
        <w:t xml:space="preserve">poz. </w:t>
      </w:r>
      <w:r w:rsidR="00C14A81">
        <w:rPr>
          <w:rFonts w:ascii="Times New Roman" w:eastAsia="Times New Roman" w:hAnsi="Times New Roman" w:cs="Times New Roman"/>
          <w:sz w:val="24"/>
          <w:szCs w:val="24"/>
          <w:lang w:eastAsia="pl-PL"/>
        </w:rPr>
        <w:t>1745</w:t>
      </w:r>
      <w:r w:rsidRPr="007C1803">
        <w:rPr>
          <w:rFonts w:ascii="Times New Roman" w:eastAsia="Times New Roman" w:hAnsi="Times New Roman" w:cs="Times New Roman"/>
          <w:sz w:val="24"/>
          <w:szCs w:val="24"/>
          <w:lang w:eastAsia="pl-PL"/>
        </w:rPr>
        <w:t>).</w:t>
      </w:r>
    </w:p>
    <w:p w14:paraId="027D7FB8" w14:textId="2370AA04" w:rsidR="007C1803" w:rsidRPr="007C1803" w:rsidRDefault="007C1803" w:rsidP="00C170B9">
      <w:pPr>
        <w:numPr>
          <w:ilvl w:val="0"/>
          <w:numId w:val="56"/>
        </w:numPr>
        <w:spacing w:after="0"/>
        <w:ind w:left="426" w:hanging="426"/>
        <w:jc w:val="both"/>
        <w:rPr>
          <w:rFonts w:ascii="Times New Roman" w:hAnsi="Times New Roman" w:cs="Times New Roman"/>
          <w:sz w:val="24"/>
          <w:szCs w:val="24"/>
        </w:rPr>
      </w:pPr>
      <w:r w:rsidRPr="007C1803">
        <w:rPr>
          <w:rFonts w:ascii="Times New Roman" w:hAnsi="Times New Roman" w:cs="Times New Roman"/>
          <w:sz w:val="24"/>
          <w:szCs w:val="24"/>
        </w:rPr>
        <w:t xml:space="preserve">Wykonawca zobowiązany jest przesłać </w:t>
      </w:r>
      <w:r w:rsidR="00C14A81">
        <w:rPr>
          <w:rFonts w:ascii="Times New Roman" w:hAnsi="Times New Roman" w:cs="Times New Roman"/>
          <w:sz w:val="24"/>
          <w:szCs w:val="24"/>
        </w:rPr>
        <w:t>z</w:t>
      </w:r>
      <w:r w:rsidRPr="007C1803">
        <w:rPr>
          <w:rFonts w:ascii="Times New Roman" w:hAnsi="Times New Roman" w:cs="Times New Roman"/>
          <w:sz w:val="24"/>
          <w:szCs w:val="24"/>
        </w:rPr>
        <w:t xml:space="preserve">amawiającemu JEDZ w formie elektronicznej, </w:t>
      </w:r>
      <w:r w:rsidR="00C14A81">
        <w:rPr>
          <w:rFonts w:ascii="Times New Roman" w:hAnsi="Times New Roman" w:cs="Times New Roman"/>
          <w:sz w:val="24"/>
          <w:szCs w:val="24"/>
        </w:rPr>
        <w:t xml:space="preserve">                           </w:t>
      </w:r>
      <w:r w:rsidRPr="007C1803">
        <w:rPr>
          <w:rFonts w:ascii="Times New Roman" w:hAnsi="Times New Roman" w:cs="Times New Roman"/>
          <w:sz w:val="24"/>
          <w:szCs w:val="24"/>
        </w:rPr>
        <w:t>tj. opatrzonej kwalifikowanym podpisem elektronicznym, zgodnie z zasadami określonymi w Rozdz. X</w:t>
      </w:r>
      <w:r w:rsidR="00C8114D">
        <w:rPr>
          <w:rFonts w:ascii="Times New Roman" w:hAnsi="Times New Roman" w:cs="Times New Roman"/>
          <w:sz w:val="24"/>
          <w:szCs w:val="24"/>
        </w:rPr>
        <w:t>III</w:t>
      </w:r>
      <w:r w:rsidRPr="007C1803">
        <w:rPr>
          <w:rFonts w:ascii="Times New Roman" w:hAnsi="Times New Roman" w:cs="Times New Roman"/>
          <w:sz w:val="24"/>
          <w:szCs w:val="24"/>
        </w:rPr>
        <w:t>.</w:t>
      </w:r>
    </w:p>
    <w:p w14:paraId="239960EE" w14:textId="77777777" w:rsidR="007C1803" w:rsidRPr="007C1803" w:rsidRDefault="007C1803" w:rsidP="00C170B9">
      <w:pPr>
        <w:numPr>
          <w:ilvl w:val="0"/>
          <w:numId w:val="56"/>
        </w:numPr>
        <w:spacing w:after="0"/>
        <w:ind w:left="426" w:hanging="426"/>
        <w:jc w:val="both"/>
        <w:rPr>
          <w:rFonts w:ascii="Times New Roman" w:hAnsi="Times New Roman" w:cs="Times New Roman"/>
          <w:sz w:val="24"/>
          <w:szCs w:val="24"/>
        </w:rPr>
      </w:pPr>
      <w:r w:rsidRPr="007C1803">
        <w:rPr>
          <w:rFonts w:ascii="Times New Roman" w:hAnsi="Times New Roman" w:cs="Times New Roman"/>
          <w:sz w:val="24"/>
          <w:szCs w:val="24"/>
        </w:rPr>
        <w:t>Wykonawca do oferty załącza:</w:t>
      </w:r>
    </w:p>
    <w:p w14:paraId="4E284EF2" w14:textId="14E0CC80" w:rsidR="007C1803" w:rsidRPr="007C1803" w:rsidRDefault="007C1803">
      <w:pPr>
        <w:numPr>
          <w:ilvl w:val="1"/>
          <w:numId w:val="24"/>
        </w:numPr>
        <w:spacing w:after="0"/>
        <w:ind w:left="568" w:hanging="284"/>
        <w:jc w:val="both"/>
        <w:rPr>
          <w:rFonts w:ascii="Times New Roman" w:hAnsi="Times New Roman" w:cs="Times New Roman"/>
          <w:sz w:val="24"/>
          <w:szCs w:val="24"/>
        </w:rPr>
      </w:pPr>
      <w:r w:rsidRPr="007C1803">
        <w:rPr>
          <w:rFonts w:ascii="Times New Roman" w:hAnsi="Times New Roman" w:cs="Times New Roman"/>
          <w:sz w:val="24"/>
          <w:szCs w:val="24"/>
        </w:rPr>
        <w:t>zobowiązanie innego podmiotu, o którym mowa w Rozdz. X, o ile dotyczy,</w:t>
      </w:r>
    </w:p>
    <w:p w14:paraId="7B698B81" w14:textId="58EBCDD1" w:rsidR="007C1803" w:rsidRPr="000272FA" w:rsidRDefault="007C1803">
      <w:pPr>
        <w:numPr>
          <w:ilvl w:val="1"/>
          <w:numId w:val="24"/>
        </w:numPr>
        <w:spacing w:after="0"/>
        <w:ind w:left="568" w:hanging="284"/>
        <w:jc w:val="both"/>
        <w:rPr>
          <w:rFonts w:ascii="Times New Roman" w:hAnsi="Times New Roman" w:cs="Times New Roman"/>
          <w:sz w:val="24"/>
          <w:szCs w:val="24"/>
        </w:rPr>
      </w:pPr>
      <w:r w:rsidRPr="000272FA">
        <w:rPr>
          <w:rFonts w:ascii="Times New Roman" w:hAnsi="Times New Roman" w:cs="Times New Roman"/>
          <w:sz w:val="24"/>
          <w:szCs w:val="24"/>
        </w:rPr>
        <w:t>oświadczenie, o którym mowa w Rozdz. X</w:t>
      </w:r>
      <w:r w:rsidR="000272FA" w:rsidRPr="000272FA">
        <w:rPr>
          <w:rFonts w:ascii="Times New Roman" w:hAnsi="Times New Roman" w:cs="Times New Roman"/>
          <w:sz w:val="24"/>
          <w:szCs w:val="24"/>
        </w:rPr>
        <w:t>II</w:t>
      </w:r>
      <w:r w:rsidRPr="000272FA">
        <w:rPr>
          <w:rFonts w:ascii="Times New Roman" w:hAnsi="Times New Roman" w:cs="Times New Roman"/>
          <w:sz w:val="24"/>
          <w:szCs w:val="24"/>
        </w:rPr>
        <w:t xml:space="preserve"> ust. </w:t>
      </w:r>
      <w:r w:rsidR="000272FA" w:rsidRPr="000272FA">
        <w:rPr>
          <w:rFonts w:ascii="Times New Roman" w:hAnsi="Times New Roman" w:cs="Times New Roman"/>
          <w:sz w:val="24"/>
          <w:szCs w:val="24"/>
        </w:rPr>
        <w:t>4</w:t>
      </w:r>
      <w:r w:rsidRPr="000272FA">
        <w:rPr>
          <w:rFonts w:ascii="Times New Roman" w:hAnsi="Times New Roman" w:cs="Times New Roman"/>
          <w:sz w:val="24"/>
          <w:szCs w:val="24"/>
        </w:rPr>
        <w:t>, o ile dotyczy,</w:t>
      </w:r>
    </w:p>
    <w:p w14:paraId="1B19BBCB" w14:textId="77777777" w:rsidR="007C1803" w:rsidRPr="00384B65" w:rsidRDefault="007C1803">
      <w:pPr>
        <w:numPr>
          <w:ilvl w:val="1"/>
          <w:numId w:val="24"/>
        </w:numPr>
        <w:spacing w:after="0"/>
        <w:ind w:left="568" w:hanging="284"/>
        <w:jc w:val="both"/>
        <w:rPr>
          <w:rFonts w:ascii="Times New Roman" w:hAnsi="Times New Roman" w:cs="Times New Roman"/>
          <w:sz w:val="24"/>
          <w:szCs w:val="24"/>
        </w:rPr>
      </w:pPr>
      <w:r w:rsidRPr="007C1803">
        <w:rPr>
          <w:rFonts w:ascii="Times New Roman" w:hAnsi="Times New Roman" w:cs="Times New Roman"/>
          <w:sz w:val="24"/>
          <w:szCs w:val="24"/>
        </w:rPr>
        <w:t xml:space="preserve">oświadczenie o powierzeniu wykonania części zamówienia podwykonawcom </w:t>
      </w:r>
      <w:r w:rsidRPr="00384B65">
        <w:rPr>
          <w:rFonts w:ascii="Times New Roman" w:hAnsi="Times New Roman" w:cs="Times New Roman"/>
          <w:i/>
          <w:iCs/>
          <w:sz w:val="24"/>
          <w:szCs w:val="24"/>
          <w:u w:val="single"/>
        </w:rPr>
        <w:t>(Załącznik nr 2</w:t>
      </w:r>
      <w:r w:rsidRPr="00384B65">
        <w:rPr>
          <w:rFonts w:ascii="Times New Roman" w:hAnsi="Times New Roman" w:cs="Times New Roman"/>
          <w:sz w:val="24"/>
          <w:szCs w:val="24"/>
          <w:u w:val="single"/>
        </w:rPr>
        <w:t xml:space="preserve"> </w:t>
      </w:r>
      <w:r w:rsidRPr="00384B65">
        <w:rPr>
          <w:rFonts w:ascii="Times New Roman" w:hAnsi="Times New Roman" w:cs="Times New Roman"/>
          <w:i/>
          <w:iCs/>
          <w:sz w:val="24"/>
          <w:szCs w:val="24"/>
          <w:u w:val="single"/>
        </w:rPr>
        <w:t>do SWZ),</w:t>
      </w:r>
      <w:r w:rsidRPr="00384B65">
        <w:rPr>
          <w:rFonts w:ascii="Times New Roman" w:hAnsi="Times New Roman" w:cs="Times New Roman"/>
          <w:sz w:val="24"/>
          <w:szCs w:val="24"/>
        </w:rPr>
        <w:t xml:space="preserve"> o ile dotyczy,</w:t>
      </w:r>
    </w:p>
    <w:p w14:paraId="45460BD3" w14:textId="7FC95038" w:rsidR="007C1803" w:rsidRPr="007C1803" w:rsidRDefault="007C1803">
      <w:pPr>
        <w:numPr>
          <w:ilvl w:val="1"/>
          <w:numId w:val="24"/>
        </w:numPr>
        <w:spacing w:after="0"/>
        <w:ind w:left="568" w:hanging="284"/>
        <w:jc w:val="both"/>
        <w:rPr>
          <w:rFonts w:ascii="Times New Roman" w:hAnsi="Times New Roman" w:cs="Times New Roman"/>
          <w:sz w:val="24"/>
          <w:szCs w:val="24"/>
        </w:rPr>
      </w:pPr>
      <w:r w:rsidRPr="007C1803">
        <w:rPr>
          <w:rFonts w:ascii="Times New Roman" w:hAnsi="Times New Roman" w:cs="Times New Roman"/>
          <w:sz w:val="24"/>
          <w:szCs w:val="24"/>
        </w:rPr>
        <w:t>oświadczenie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w:t>
      </w:r>
      <w:r w:rsidR="002E1458">
        <w:rPr>
          <w:rFonts w:ascii="Times New Roman" w:hAnsi="Times New Roman" w:cs="Times New Roman"/>
          <w:sz w:val="24"/>
          <w:szCs w:val="24"/>
        </w:rPr>
        <w:t>zp</w:t>
      </w:r>
      <w:r w:rsidRPr="007C1803">
        <w:rPr>
          <w:rFonts w:ascii="Times New Roman" w:hAnsi="Times New Roman" w:cs="Times New Roman"/>
          <w:sz w:val="24"/>
          <w:szCs w:val="24"/>
        </w:rPr>
        <w:t xml:space="preserve"> - </w:t>
      </w:r>
      <w:r w:rsidR="00C14A81">
        <w:rPr>
          <w:rFonts w:ascii="Times New Roman" w:hAnsi="Times New Roman" w:cs="Times New Roman"/>
          <w:sz w:val="24"/>
          <w:szCs w:val="24"/>
        </w:rPr>
        <w:t>w</w:t>
      </w:r>
      <w:r w:rsidRPr="007C1803">
        <w:rPr>
          <w:rFonts w:ascii="Times New Roman" w:hAnsi="Times New Roman" w:cs="Times New Roman"/>
          <w:sz w:val="24"/>
          <w:szCs w:val="24"/>
        </w:rPr>
        <w:t>ykonawca/</w:t>
      </w:r>
      <w:r w:rsidR="00C14A81">
        <w:rPr>
          <w:rFonts w:ascii="Times New Roman" w:hAnsi="Times New Roman" w:cs="Times New Roman"/>
          <w:sz w:val="24"/>
          <w:szCs w:val="24"/>
        </w:rPr>
        <w:t>w</w:t>
      </w:r>
      <w:r w:rsidRPr="007C1803">
        <w:rPr>
          <w:rFonts w:ascii="Times New Roman" w:hAnsi="Times New Roman" w:cs="Times New Roman"/>
          <w:sz w:val="24"/>
          <w:szCs w:val="24"/>
        </w:rPr>
        <w:t xml:space="preserve">ykonawcy wspólnie ubiegającego się o udzielenie zamówienia </w:t>
      </w:r>
      <w:r w:rsidRPr="001B73E6">
        <w:rPr>
          <w:rFonts w:ascii="Times New Roman" w:hAnsi="Times New Roman" w:cs="Times New Roman"/>
          <w:i/>
          <w:iCs/>
          <w:sz w:val="24"/>
          <w:szCs w:val="24"/>
          <w:u w:val="single"/>
        </w:rPr>
        <w:t>(Załącznik nr 5 do SWZ),</w:t>
      </w:r>
    </w:p>
    <w:p w14:paraId="2B407685" w14:textId="38E5D6AA" w:rsidR="007C1803" w:rsidRPr="007C1803" w:rsidRDefault="007C1803">
      <w:pPr>
        <w:numPr>
          <w:ilvl w:val="1"/>
          <w:numId w:val="24"/>
        </w:numPr>
        <w:spacing w:after="0"/>
        <w:ind w:left="568" w:hanging="284"/>
        <w:jc w:val="both"/>
        <w:rPr>
          <w:rFonts w:ascii="Times New Roman" w:hAnsi="Times New Roman" w:cs="Times New Roman"/>
          <w:sz w:val="24"/>
          <w:szCs w:val="24"/>
        </w:rPr>
      </w:pPr>
      <w:r w:rsidRPr="007C1803">
        <w:rPr>
          <w:rFonts w:ascii="Times New Roman" w:hAnsi="Times New Roman" w:cs="Times New Roman"/>
          <w:sz w:val="24"/>
          <w:szCs w:val="24"/>
        </w:rPr>
        <w:t xml:space="preserve">oświadczenie dotyczące przesłanek wykluczenia z art. 5k rozporządzenia 833/2014 oraz art. 7 ust. 1 ustawy o szczególnych rozwiązaniach w zakresie przeciwdziałania wspieraniu agresji </w:t>
      </w:r>
      <w:r w:rsidR="00C14A81">
        <w:rPr>
          <w:rFonts w:ascii="Times New Roman" w:hAnsi="Times New Roman" w:cs="Times New Roman"/>
          <w:sz w:val="24"/>
          <w:szCs w:val="24"/>
        </w:rPr>
        <w:t xml:space="preserve">                  </w:t>
      </w:r>
      <w:r w:rsidRPr="007C1803">
        <w:rPr>
          <w:rFonts w:ascii="Times New Roman" w:hAnsi="Times New Roman" w:cs="Times New Roman"/>
          <w:sz w:val="24"/>
          <w:szCs w:val="24"/>
        </w:rPr>
        <w:t>na Ukrainę oraz służących ochronie bezpieczeństwa narodowego składane na podstawie art. 125 ust. 1 ustawy P</w:t>
      </w:r>
      <w:r w:rsidR="002E1458">
        <w:rPr>
          <w:rFonts w:ascii="Times New Roman" w:hAnsi="Times New Roman" w:cs="Times New Roman"/>
          <w:sz w:val="24"/>
          <w:szCs w:val="24"/>
        </w:rPr>
        <w:t>zp</w:t>
      </w:r>
      <w:r w:rsidRPr="007C1803">
        <w:rPr>
          <w:rFonts w:ascii="Times New Roman" w:hAnsi="Times New Roman" w:cs="Times New Roman"/>
          <w:sz w:val="24"/>
          <w:szCs w:val="24"/>
        </w:rPr>
        <w:t xml:space="preserve"> - podmiot udostępniający zasoby </w:t>
      </w:r>
      <w:r w:rsidRPr="006208E5">
        <w:rPr>
          <w:rFonts w:ascii="Times New Roman" w:hAnsi="Times New Roman" w:cs="Times New Roman"/>
          <w:sz w:val="24"/>
          <w:szCs w:val="24"/>
          <w:u w:val="single"/>
        </w:rPr>
        <w:t>(</w:t>
      </w:r>
      <w:r w:rsidRPr="001B73E6">
        <w:rPr>
          <w:rFonts w:ascii="Times New Roman" w:hAnsi="Times New Roman" w:cs="Times New Roman"/>
          <w:i/>
          <w:iCs/>
          <w:sz w:val="24"/>
          <w:szCs w:val="24"/>
          <w:u w:val="single"/>
        </w:rPr>
        <w:t>Załącznik nr 6 do SWZ),</w:t>
      </w:r>
    </w:p>
    <w:p w14:paraId="630F9020" w14:textId="77777777" w:rsidR="007C1803" w:rsidRPr="007C1803" w:rsidRDefault="007C1803">
      <w:pPr>
        <w:numPr>
          <w:ilvl w:val="1"/>
          <w:numId w:val="24"/>
        </w:numPr>
        <w:spacing w:after="0"/>
        <w:ind w:left="568" w:hanging="284"/>
        <w:jc w:val="both"/>
        <w:rPr>
          <w:rFonts w:ascii="Times New Roman" w:hAnsi="Times New Roman" w:cs="Times New Roman"/>
          <w:sz w:val="24"/>
          <w:szCs w:val="24"/>
        </w:rPr>
      </w:pPr>
      <w:r w:rsidRPr="007C1803">
        <w:rPr>
          <w:rFonts w:ascii="Times New Roman" w:hAnsi="Times New Roman" w:cs="Times New Roman"/>
          <w:sz w:val="24"/>
          <w:szCs w:val="24"/>
        </w:rPr>
        <w:t>oryginał gwarancji lub poręczenia wniesienia wadium (jeśli wadium jest wnoszone w innej formie niż pieniądzu),</w:t>
      </w:r>
    </w:p>
    <w:p w14:paraId="67190439" w14:textId="77777777" w:rsidR="007C1803" w:rsidRPr="007C1803" w:rsidRDefault="007C1803">
      <w:pPr>
        <w:numPr>
          <w:ilvl w:val="1"/>
          <w:numId w:val="24"/>
        </w:numPr>
        <w:spacing w:after="0"/>
        <w:ind w:left="568" w:hanging="284"/>
        <w:jc w:val="both"/>
        <w:rPr>
          <w:rFonts w:ascii="Times New Roman" w:hAnsi="Times New Roman" w:cs="Times New Roman"/>
          <w:sz w:val="24"/>
          <w:szCs w:val="24"/>
        </w:rPr>
      </w:pPr>
      <w:r w:rsidRPr="007C1803">
        <w:rPr>
          <w:rFonts w:ascii="Times New Roman" w:hAnsi="Times New Roman" w:cs="Times New Roman"/>
          <w:sz w:val="24"/>
          <w:szCs w:val="24"/>
        </w:rPr>
        <w:t>pełnomocnictwo upoważniające do złożenia oferty, o ile ofertę składa pełnomocnik,</w:t>
      </w:r>
    </w:p>
    <w:p w14:paraId="45C3EE6D" w14:textId="4D4A1032" w:rsidR="007C1803" w:rsidRPr="007C1803" w:rsidRDefault="007C1803">
      <w:pPr>
        <w:numPr>
          <w:ilvl w:val="1"/>
          <w:numId w:val="24"/>
        </w:numPr>
        <w:spacing w:after="0"/>
        <w:ind w:left="568" w:hanging="284"/>
        <w:jc w:val="both"/>
        <w:rPr>
          <w:rFonts w:ascii="Times New Roman" w:hAnsi="Times New Roman" w:cs="Times New Roman"/>
          <w:sz w:val="24"/>
          <w:szCs w:val="24"/>
        </w:rPr>
      </w:pPr>
      <w:r w:rsidRPr="007C1803">
        <w:rPr>
          <w:rFonts w:ascii="Times New Roman" w:hAnsi="Times New Roman" w:cs="Times New Roman"/>
          <w:sz w:val="24"/>
          <w:szCs w:val="24"/>
        </w:rPr>
        <w:t xml:space="preserve">pełnomocnictwo dla pełnomocnika do reprezentowania w postępowaniu </w:t>
      </w:r>
      <w:r w:rsidR="00C14A81">
        <w:rPr>
          <w:rFonts w:ascii="Times New Roman" w:hAnsi="Times New Roman" w:cs="Times New Roman"/>
          <w:sz w:val="24"/>
          <w:szCs w:val="24"/>
        </w:rPr>
        <w:t>w</w:t>
      </w:r>
      <w:r w:rsidRPr="007C1803">
        <w:rPr>
          <w:rFonts w:ascii="Times New Roman" w:hAnsi="Times New Roman" w:cs="Times New Roman"/>
          <w:sz w:val="24"/>
          <w:szCs w:val="24"/>
        </w:rPr>
        <w:t xml:space="preserve">ykonawców wspólnie ubiegających się o udzielenie zamówienia - dotyczy ofert składanych przez </w:t>
      </w:r>
      <w:r w:rsidR="00C14A81">
        <w:rPr>
          <w:rFonts w:ascii="Times New Roman" w:hAnsi="Times New Roman" w:cs="Times New Roman"/>
          <w:sz w:val="24"/>
          <w:szCs w:val="24"/>
        </w:rPr>
        <w:t>w</w:t>
      </w:r>
      <w:r w:rsidRPr="007C1803">
        <w:rPr>
          <w:rFonts w:ascii="Times New Roman" w:hAnsi="Times New Roman" w:cs="Times New Roman"/>
          <w:sz w:val="24"/>
          <w:szCs w:val="24"/>
        </w:rPr>
        <w:t>ykonawców wspólnie ubiegających się o udzielenie zamówienia,</w:t>
      </w:r>
    </w:p>
    <w:p w14:paraId="089E9EC6" w14:textId="4F09C692" w:rsidR="007C1803" w:rsidRPr="007C1803" w:rsidRDefault="007C1803">
      <w:pPr>
        <w:numPr>
          <w:ilvl w:val="1"/>
          <w:numId w:val="24"/>
        </w:numPr>
        <w:spacing w:after="0"/>
        <w:ind w:left="568" w:hanging="284"/>
        <w:jc w:val="both"/>
        <w:rPr>
          <w:rFonts w:ascii="Times New Roman" w:hAnsi="Times New Roman" w:cs="Times New Roman"/>
          <w:sz w:val="24"/>
          <w:szCs w:val="24"/>
        </w:rPr>
      </w:pPr>
      <w:r w:rsidRPr="007C1803">
        <w:rPr>
          <w:rFonts w:ascii="Times New Roman" w:hAnsi="Times New Roman" w:cs="Times New Roman"/>
          <w:sz w:val="24"/>
          <w:szCs w:val="24"/>
        </w:rPr>
        <w:t xml:space="preserve">odpis lub informację z Krajowego Rejestru Sądowego, Centralnej Ewidencji i Informacji o Działalności Gospodarczej lub innego właściwego rejestru - w celu potwierdzenia, że osoba działająca w imieniu </w:t>
      </w:r>
      <w:r w:rsidR="00C14A81">
        <w:rPr>
          <w:rFonts w:ascii="Times New Roman" w:hAnsi="Times New Roman" w:cs="Times New Roman"/>
          <w:sz w:val="24"/>
          <w:szCs w:val="24"/>
        </w:rPr>
        <w:t>w</w:t>
      </w:r>
      <w:r w:rsidRPr="007C1803">
        <w:rPr>
          <w:rFonts w:ascii="Times New Roman" w:hAnsi="Times New Roman" w:cs="Times New Roman"/>
          <w:sz w:val="24"/>
          <w:szCs w:val="24"/>
        </w:rPr>
        <w:t xml:space="preserve">ykonawcy jest umocowana do jego reprezentowania, </w:t>
      </w:r>
      <w:r w:rsidR="00C14A81">
        <w:rPr>
          <w:rFonts w:ascii="Times New Roman" w:hAnsi="Times New Roman" w:cs="Times New Roman"/>
          <w:sz w:val="24"/>
          <w:szCs w:val="24"/>
        </w:rPr>
        <w:t>w</w:t>
      </w:r>
      <w:r w:rsidRPr="007C1803">
        <w:rPr>
          <w:rFonts w:ascii="Times New Roman" w:hAnsi="Times New Roman" w:cs="Times New Roman"/>
          <w:sz w:val="24"/>
          <w:szCs w:val="24"/>
        </w:rPr>
        <w:t xml:space="preserve">ykonawca nie jest zobowiązany do złożenia przedmiotowych dokumentów, jeżeli </w:t>
      </w:r>
      <w:r w:rsidR="00C14A81">
        <w:rPr>
          <w:rFonts w:ascii="Times New Roman" w:hAnsi="Times New Roman" w:cs="Times New Roman"/>
          <w:sz w:val="24"/>
          <w:szCs w:val="24"/>
        </w:rPr>
        <w:t>z</w:t>
      </w:r>
      <w:r w:rsidRPr="007C1803">
        <w:rPr>
          <w:rFonts w:ascii="Times New Roman" w:hAnsi="Times New Roman" w:cs="Times New Roman"/>
          <w:sz w:val="24"/>
          <w:szCs w:val="24"/>
        </w:rPr>
        <w:t xml:space="preserve">amawiający może je uzyskać za pomocą bezpłatnych i ogólnodostępnych baz danych, o ile </w:t>
      </w:r>
      <w:r w:rsidR="00C14A81">
        <w:rPr>
          <w:rFonts w:ascii="Times New Roman" w:hAnsi="Times New Roman" w:cs="Times New Roman"/>
          <w:sz w:val="24"/>
          <w:szCs w:val="24"/>
        </w:rPr>
        <w:t>w</w:t>
      </w:r>
      <w:r w:rsidRPr="007C1803">
        <w:rPr>
          <w:rFonts w:ascii="Times New Roman" w:hAnsi="Times New Roman" w:cs="Times New Roman"/>
          <w:sz w:val="24"/>
          <w:szCs w:val="24"/>
        </w:rPr>
        <w:t>ykonawca wskazał dane umożliwiające dostęp do tych dokumentów.</w:t>
      </w:r>
    </w:p>
    <w:p w14:paraId="483DB6DF" w14:textId="77777777" w:rsidR="007C1803" w:rsidRPr="007C1803" w:rsidRDefault="007C1803" w:rsidP="00C170B9">
      <w:pPr>
        <w:numPr>
          <w:ilvl w:val="0"/>
          <w:numId w:val="56"/>
        </w:numPr>
        <w:spacing w:after="0"/>
        <w:ind w:left="426" w:hanging="426"/>
        <w:jc w:val="both"/>
        <w:rPr>
          <w:rFonts w:ascii="Times New Roman" w:hAnsi="Times New Roman" w:cs="Times New Roman"/>
          <w:sz w:val="24"/>
          <w:szCs w:val="24"/>
        </w:rPr>
      </w:pPr>
      <w:r w:rsidRPr="007C1803">
        <w:rPr>
          <w:rFonts w:ascii="Times New Roman" w:hAnsi="Times New Roman" w:cs="Times New Roman"/>
          <w:sz w:val="24"/>
          <w:szCs w:val="24"/>
        </w:rPr>
        <w:t>Pełnomocnictwo do złożenia oferty musi być złożone w oryginale w takiej samej formie, jak składana oferta, tj. w formie elektronicznej. Dopuszcza się także złożenie elektronicznej kopii (skanu) pełnomocnictwa sporządzonego uprzednio w formie pisemnej, w formie elektronicznego poświadczenia sporządzonego stosownie do art. 97 § 2 ustawy z dnia 14 lutego1991 r. -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pełnomocnika.</w:t>
      </w:r>
    </w:p>
    <w:p w14:paraId="029D518C" w14:textId="77777777" w:rsidR="007C1803" w:rsidRPr="007C1803" w:rsidRDefault="007C1803" w:rsidP="00C170B9">
      <w:pPr>
        <w:numPr>
          <w:ilvl w:val="0"/>
          <w:numId w:val="56"/>
        </w:numPr>
        <w:spacing w:after="0"/>
        <w:ind w:left="426" w:hanging="426"/>
        <w:jc w:val="both"/>
        <w:rPr>
          <w:rFonts w:ascii="Times New Roman" w:hAnsi="Times New Roman" w:cs="Times New Roman"/>
          <w:sz w:val="24"/>
          <w:szCs w:val="24"/>
        </w:rPr>
      </w:pPr>
      <w:r w:rsidRPr="007C1803">
        <w:rPr>
          <w:rFonts w:ascii="Times New Roman" w:hAnsi="Times New Roman" w:cs="Times New Roman"/>
          <w:sz w:val="24"/>
          <w:szCs w:val="24"/>
        </w:rPr>
        <w:t>Podmiotowe środki dowodowe, oświadczenie, o którym mowa w art. 117 ust. 4 ustawy Pzp, zobowiązanie podmiotu udostępniającego zasoby, niewystawione przez upoważnione podmioty, oraz pełnomocnictwo przekazuje się w postaci elektronicznej i opatruje się kwalifikowanym podpisem elektronicznym.</w:t>
      </w:r>
    </w:p>
    <w:p w14:paraId="684E14BD" w14:textId="77777777" w:rsidR="007C1803" w:rsidRPr="007C1803" w:rsidRDefault="007C1803" w:rsidP="00C170B9">
      <w:pPr>
        <w:numPr>
          <w:ilvl w:val="0"/>
          <w:numId w:val="56"/>
        </w:numPr>
        <w:spacing w:after="0"/>
        <w:ind w:left="426" w:hanging="426"/>
        <w:jc w:val="both"/>
        <w:rPr>
          <w:rFonts w:ascii="Times New Roman" w:hAnsi="Times New Roman" w:cs="Times New Roman"/>
          <w:sz w:val="24"/>
          <w:szCs w:val="24"/>
        </w:rPr>
      </w:pPr>
      <w:r w:rsidRPr="007C1803">
        <w:rPr>
          <w:rFonts w:ascii="Times New Roman" w:hAnsi="Times New Roman" w:cs="Times New Roman"/>
          <w:sz w:val="24"/>
          <w:szCs w:val="24"/>
        </w:rPr>
        <w:t xml:space="preserve">W przypadku gdy podmiotowe środki dowodowe, oświadczenie, o którym mowa w art. 117 ust. 4 ustawy Pzp, zobowiązanie podmiotu udostępniającego zasoby, niewystawione przez upoważnione podmioty lub pełnomocnictwo, zostały sporządzone jako dokument w postaci papierowej i opatrzone własnoręcznym podpisem, przekazuje się cyfrowe odwzorowanie tego </w:t>
      </w:r>
      <w:r w:rsidRPr="007C1803">
        <w:rPr>
          <w:rFonts w:ascii="Times New Roman" w:hAnsi="Times New Roman" w:cs="Times New Roman"/>
          <w:sz w:val="24"/>
          <w:szCs w:val="24"/>
        </w:rPr>
        <w:lastRenderedPageBreak/>
        <w:t>dokumentu opatrzone kwalifikowanym podpisem elektronicznym, poświadczającym zgodność cyfrowego odwzorowania z dokumentem w postaci papierowej.</w:t>
      </w:r>
    </w:p>
    <w:p w14:paraId="167E8F4D" w14:textId="77777777" w:rsidR="007C1803" w:rsidRPr="007C1803" w:rsidRDefault="007C1803" w:rsidP="00C170B9">
      <w:pPr>
        <w:numPr>
          <w:ilvl w:val="0"/>
          <w:numId w:val="56"/>
        </w:numPr>
        <w:spacing w:after="0"/>
        <w:ind w:left="426" w:hanging="426"/>
        <w:jc w:val="both"/>
        <w:rPr>
          <w:rFonts w:ascii="Times New Roman" w:hAnsi="Times New Roman" w:cs="Times New Roman"/>
          <w:sz w:val="24"/>
          <w:szCs w:val="24"/>
        </w:rPr>
      </w:pPr>
      <w:r w:rsidRPr="007C1803">
        <w:rPr>
          <w:rFonts w:ascii="Times New Roman" w:hAnsi="Times New Roman" w:cs="Times New Roman"/>
          <w:sz w:val="24"/>
          <w:szCs w:val="24"/>
        </w:rPr>
        <w:t>Poświadczenia zgodności cyfrowego odwzorowania z dokumentem w postaci papierowej, o którym mowa w ust. 24, dokonuje w przypadku:</w:t>
      </w:r>
    </w:p>
    <w:p w14:paraId="104C3206" w14:textId="4EBF7FD4" w:rsidR="007C1803" w:rsidRPr="007C1803" w:rsidRDefault="007C1803" w:rsidP="00C170B9">
      <w:pPr>
        <w:numPr>
          <w:ilvl w:val="0"/>
          <w:numId w:val="54"/>
        </w:numPr>
        <w:shd w:val="clear" w:color="auto" w:fill="FFFFFF"/>
        <w:spacing w:after="0"/>
        <w:ind w:left="709" w:hanging="283"/>
        <w:jc w:val="both"/>
        <w:rPr>
          <w:rFonts w:ascii="Times New Roman" w:hAnsi="Times New Roman" w:cs="Times New Roman"/>
          <w:sz w:val="24"/>
          <w:szCs w:val="24"/>
        </w:rPr>
      </w:pPr>
      <w:r w:rsidRPr="007C1803">
        <w:rPr>
          <w:rFonts w:ascii="Times New Roman" w:hAnsi="Times New Roman" w:cs="Times New Roman"/>
          <w:sz w:val="24"/>
          <w:szCs w:val="24"/>
        </w:rPr>
        <w:t xml:space="preserve">podmiotowych środków dowodowych - odpowiednio </w:t>
      </w:r>
      <w:r w:rsidR="00C14A81">
        <w:rPr>
          <w:rFonts w:ascii="Times New Roman" w:hAnsi="Times New Roman" w:cs="Times New Roman"/>
          <w:sz w:val="24"/>
          <w:szCs w:val="24"/>
        </w:rPr>
        <w:t>w</w:t>
      </w:r>
      <w:r w:rsidRPr="007C1803">
        <w:rPr>
          <w:rFonts w:ascii="Times New Roman" w:hAnsi="Times New Roman" w:cs="Times New Roman"/>
          <w:sz w:val="24"/>
          <w:szCs w:val="24"/>
        </w:rPr>
        <w:t xml:space="preserve">ykonawca, </w:t>
      </w:r>
      <w:r w:rsidR="00C14A81">
        <w:rPr>
          <w:rFonts w:ascii="Times New Roman" w:hAnsi="Times New Roman" w:cs="Times New Roman"/>
          <w:sz w:val="24"/>
          <w:szCs w:val="24"/>
        </w:rPr>
        <w:t>w</w:t>
      </w:r>
      <w:r w:rsidRPr="007C1803">
        <w:rPr>
          <w:rFonts w:ascii="Times New Roman" w:hAnsi="Times New Roman" w:cs="Times New Roman"/>
          <w:sz w:val="24"/>
          <w:szCs w:val="24"/>
        </w:rPr>
        <w:t>ykonawca wspólnie ubiegający się o udzielenie zamówienia, podmiot udostępniający zasoby lub podwykonawca, w zakresie podmiotowych środków dowodowych, które każdego z nich dotyczą,</w:t>
      </w:r>
    </w:p>
    <w:p w14:paraId="5627DABB" w14:textId="77777777" w:rsidR="007C1803" w:rsidRPr="007C1803" w:rsidRDefault="007C1803" w:rsidP="00C170B9">
      <w:pPr>
        <w:numPr>
          <w:ilvl w:val="0"/>
          <w:numId w:val="54"/>
        </w:numPr>
        <w:shd w:val="clear" w:color="auto" w:fill="FFFFFF"/>
        <w:spacing w:after="0"/>
        <w:ind w:left="709" w:hanging="283"/>
        <w:jc w:val="both"/>
        <w:rPr>
          <w:rFonts w:ascii="Times New Roman" w:hAnsi="Times New Roman" w:cs="Times New Roman"/>
          <w:sz w:val="24"/>
          <w:szCs w:val="24"/>
        </w:rPr>
      </w:pPr>
      <w:r w:rsidRPr="007C1803">
        <w:rPr>
          <w:rFonts w:ascii="Times New Roman" w:hAnsi="Times New Roman" w:cs="Times New Roman"/>
          <w:sz w:val="24"/>
          <w:szCs w:val="24"/>
        </w:rPr>
        <w:t>pełnomocnictwa - mocodawca.</w:t>
      </w:r>
    </w:p>
    <w:p w14:paraId="51FF2DDF" w14:textId="77777777" w:rsidR="007C1803" w:rsidRPr="007C1803" w:rsidRDefault="007C1803" w:rsidP="00C170B9">
      <w:pPr>
        <w:numPr>
          <w:ilvl w:val="0"/>
          <w:numId w:val="56"/>
        </w:numPr>
        <w:spacing w:after="0"/>
        <w:ind w:left="426" w:hanging="426"/>
        <w:jc w:val="both"/>
        <w:rPr>
          <w:rFonts w:ascii="Times New Roman" w:hAnsi="Times New Roman" w:cs="Times New Roman"/>
          <w:sz w:val="24"/>
          <w:szCs w:val="24"/>
        </w:rPr>
      </w:pPr>
      <w:r w:rsidRPr="007C1803">
        <w:rPr>
          <w:rFonts w:ascii="Times New Roman" w:hAnsi="Times New Roman" w:cs="Times New Roman"/>
          <w:sz w:val="24"/>
          <w:szCs w:val="24"/>
        </w:rPr>
        <w:t>Poświadczenia zgodności cyfrowego odwzorowania z dokumentem w postaci papierowej, o którym mowa w ust. 24, może dokonać również notariusz.</w:t>
      </w:r>
    </w:p>
    <w:p w14:paraId="0BD0E83E" w14:textId="60BD58C8" w:rsidR="003F18B0" w:rsidRPr="00964826" w:rsidRDefault="00351485" w:rsidP="00E02CCF">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567"/>
        </w:tabs>
        <w:spacing w:before="240" w:after="240" w:line="240" w:lineRule="auto"/>
        <w:ind w:left="284" w:hanging="284"/>
      </w:pPr>
      <w:bookmarkStart w:id="44" w:name="_Toc160024603"/>
      <w:r>
        <w:t>SPOSÓB</w:t>
      </w:r>
      <w:r w:rsidR="003F18B0" w:rsidRPr="00964826">
        <w:t xml:space="preserve"> ORAZ </w:t>
      </w:r>
      <w:r>
        <w:t>TERMIN</w:t>
      </w:r>
      <w:r w:rsidR="003F18B0" w:rsidRPr="00964826">
        <w:t xml:space="preserve"> SKŁADANIA OFERTY</w:t>
      </w:r>
      <w:bookmarkEnd w:id="44"/>
    </w:p>
    <w:bookmarkEnd w:id="42"/>
    <w:p w14:paraId="67BF7667" w14:textId="39346E60" w:rsidR="00B35F2C" w:rsidRDefault="00B35F2C">
      <w:pPr>
        <w:pStyle w:val="Bezodstpw"/>
        <w:numPr>
          <w:ilvl w:val="6"/>
          <w:numId w:val="27"/>
        </w:numPr>
        <w:spacing w:line="259" w:lineRule="auto"/>
        <w:ind w:left="284" w:hanging="284"/>
        <w:contextualSpacing/>
        <w:jc w:val="both"/>
      </w:pPr>
      <w:r w:rsidRPr="00560ABD">
        <w:rPr>
          <w:rFonts w:eastAsia="Calibri"/>
        </w:rPr>
        <w:t xml:space="preserve">Ofertę wraz z wymaganymi dokumentami należy umieścić na Platformie pod adresem: </w:t>
      </w:r>
      <w:hyperlink r:id="rId28" w:history="1">
        <w:r w:rsidR="00A71E6C" w:rsidRPr="009B07D1">
          <w:rPr>
            <w:rStyle w:val="Hipercze"/>
          </w:rPr>
          <w:t>https://platformazakupowa.pl/transakcja/981671</w:t>
        </w:r>
      </w:hyperlink>
      <w:r w:rsidR="00A71E6C">
        <w:t xml:space="preserve"> </w:t>
      </w:r>
      <w:r w:rsidRPr="00560ABD">
        <w:t xml:space="preserve">terminie </w:t>
      </w:r>
      <w:r w:rsidRPr="00560ABD">
        <w:rPr>
          <w:b/>
          <w:bCs/>
        </w:rPr>
        <w:t xml:space="preserve">do dnia </w:t>
      </w:r>
      <w:r w:rsidR="00A71E6C">
        <w:rPr>
          <w:b/>
          <w:bCs/>
        </w:rPr>
        <w:t>21-10-2024</w:t>
      </w:r>
      <w:r w:rsidRPr="00560ABD">
        <w:rPr>
          <w:b/>
          <w:bCs/>
        </w:rPr>
        <w:t xml:space="preserve"> r. do godz. </w:t>
      </w:r>
      <w:r w:rsidR="00576CAC">
        <w:rPr>
          <w:b/>
          <w:bCs/>
        </w:rPr>
        <w:t>09:00</w:t>
      </w:r>
      <w:r w:rsidRPr="00560ABD">
        <w:t>.</w:t>
      </w:r>
    </w:p>
    <w:p w14:paraId="372E4AD9" w14:textId="77777777" w:rsidR="00B35F2C" w:rsidRDefault="00B35F2C">
      <w:pPr>
        <w:pStyle w:val="Bezodstpw"/>
        <w:numPr>
          <w:ilvl w:val="6"/>
          <w:numId w:val="27"/>
        </w:numPr>
        <w:spacing w:line="259" w:lineRule="auto"/>
        <w:ind w:left="284" w:hanging="284"/>
        <w:contextualSpacing/>
        <w:jc w:val="both"/>
      </w:pPr>
      <w:r w:rsidRPr="00560ABD">
        <w:t>Do oferty należy dołączyć wszystkie wymagane w SWZ dokumenty.</w:t>
      </w:r>
    </w:p>
    <w:p w14:paraId="05FA4339" w14:textId="77777777" w:rsidR="00B35F2C" w:rsidRPr="00560ABD" w:rsidRDefault="00B35F2C">
      <w:pPr>
        <w:pStyle w:val="Bezodstpw"/>
        <w:numPr>
          <w:ilvl w:val="6"/>
          <w:numId w:val="27"/>
        </w:numPr>
        <w:spacing w:line="259" w:lineRule="auto"/>
        <w:ind w:left="284" w:hanging="284"/>
        <w:contextualSpacing/>
        <w:jc w:val="both"/>
      </w:pPr>
      <w:r w:rsidRPr="00560ABD">
        <w:t>Po wypełnieniu Formularza składania oferty lub wniosku i dołączenia  wszystkich wymaganych załączników należy kliknąć przycisk „Przejdź do podsumowania”.</w:t>
      </w:r>
    </w:p>
    <w:p w14:paraId="6CF193C2" w14:textId="3CA0FDAF" w:rsidR="00B35F2C" w:rsidRDefault="00B35F2C">
      <w:pPr>
        <w:pStyle w:val="Bezodstpw"/>
        <w:numPr>
          <w:ilvl w:val="6"/>
          <w:numId w:val="27"/>
        </w:numPr>
        <w:spacing w:line="259" w:lineRule="auto"/>
        <w:ind w:left="284" w:hanging="284"/>
        <w:contextualSpacing/>
        <w:jc w:val="both"/>
      </w:pPr>
      <w:r w:rsidRPr="00560ABD">
        <w:t>Oferta lub wniosek składana elektronicznie musi zostać podpisana elektronicznym podpisem kwalifikowanym</w:t>
      </w:r>
      <w:r>
        <w:t xml:space="preserve">. </w:t>
      </w:r>
      <w:r w:rsidRPr="00560ABD">
        <w:t xml:space="preserve">W procesie składania oferty za pośrednictwem </w:t>
      </w:r>
      <w:hyperlink r:id="rId29">
        <w:r w:rsidRPr="00560ABD">
          <w:rPr>
            <w:rFonts w:eastAsia="Calibri"/>
            <w:color w:val="1155CC"/>
            <w:u w:val="single"/>
          </w:rPr>
          <w:t>platformazakupowa.pl</w:t>
        </w:r>
      </w:hyperlink>
      <w:r w:rsidRPr="00560ABD">
        <w:t xml:space="preserve">, </w:t>
      </w:r>
      <w:r>
        <w:t>W</w:t>
      </w:r>
      <w:r w:rsidRPr="00560ABD">
        <w:t>ykonawca powinien złożyć podpis bezpośrednio na dokumentach przesłanych za pośrednictwem</w:t>
      </w:r>
      <w:r>
        <w:t xml:space="preserve"> </w:t>
      </w:r>
      <w:hyperlink r:id="rId30">
        <w:r w:rsidRPr="00560ABD">
          <w:rPr>
            <w:rFonts w:eastAsia="Calibri"/>
            <w:color w:val="1155CC"/>
            <w:u w:val="single"/>
          </w:rPr>
          <w:t>platformazakupowa.pl</w:t>
        </w:r>
      </w:hyperlink>
      <w:r w:rsidRPr="00560ABD">
        <w:t xml:space="preserve">. </w:t>
      </w:r>
      <w:r>
        <w:t>Zamawiający zaleca</w:t>
      </w:r>
      <w:r w:rsidRPr="00560ABD">
        <w:t xml:space="preserve"> stosowanie podpisu na każdym załączonym pliku osobno, w szczególności wskazanych w art. 63 ust 1 oraz ust.</w:t>
      </w:r>
      <w:r>
        <w:t xml:space="preserve"> </w:t>
      </w:r>
      <w:r w:rsidRPr="00560ABD">
        <w:t xml:space="preserve">2 </w:t>
      </w:r>
      <w:r>
        <w:t>ustawy P</w:t>
      </w:r>
      <w:r w:rsidR="00C14A81">
        <w:t>zp</w:t>
      </w:r>
      <w:r w:rsidRPr="00560ABD">
        <w:t>, gdzie zaznaczono, iż oferty, wnioski o dopuszczenie do udziału w postępowaniu oraz oświadczenie, o którym mowa w art. 125 ust.</w:t>
      </w:r>
      <w:r>
        <w:t xml:space="preserve"> </w:t>
      </w:r>
      <w:r w:rsidRPr="00560ABD">
        <w:t xml:space="preserve">1 </w:t>
      </w:r>
      <w:r>
        <w:t>ustawy P</w:t>
      </w:r>
      <w:r w:rsidR="00C14A81">
        <w:t>zp</w:t>
      </w:r>
      <w:r>
        <w:t xml:space="preserve"> </w:t>
      </w:r>
      <w:r w:rsidRPr="00560ABD">
        <w:t>sporządza się, pod rygorem nieważności, w formie elektronicznej i opatruje się kwalifikowanym podpisem elektronicznym</w:t>
      </w:r>
      <w:r w:rsidR="00EF66D8">
        <w:t>.</w:t>
      </w:r>
    </w:p>
    <w:p w14:paraId="0ABE6035" w14:textId="77777777" w:rsidR="00B35F2C" w:rsidRDefault="00B35F2C">
      <w:pPr>
        <w:pStyle w:val="Bezodstpw"/>
        <w:numPr>
          <w:ilvl w:val="6"/>
          <w:numId w:val="27"/>
        </w:numPr>
        <w:spacing w:line="259" w:lineRule="auto"/>
        <w:ind w:left="284" w:hanging="284"/>
        <w:contextualSpacing/>
        <w:jc w:val="both"/>
      </w:pPr>
      <w:r w:rsidRPr="00560ABD">
        <w:t xml:space="preserve">Za datę złożenia oferty przyjmuje się datę jej przekazania w systemie (platformie) w drugim kroku składania oferty poprzez kliknięcie przycisku </w:t>
      </w:r>
      <w:r>
        <w:t>„</w:t>
      </w:r>
      <w:r w:rsidRPr="00560ABD">
        <w:t>Złóż ofertę” i wyświetlenie się komunikatu, że oferta została zaszyfrowana i złożona.</w:t>
      </w:r>
    </w:p>
    <w:p w14:paraId="447D85EE" w14:textId="762F80D0" w:rsidR="00B35F2C" w:rsidRPr="00560ABD" w:rsidRDefault="00B35F2C" w:rsidP="00301DBD">
      <w:pPr>
        <w:pStyle w:val="Bezodstpw"/>
        <w:numPr>
          <w:ilvl w:val="6"/>
          <w:numId w:val="27"/>
        </w:numPr>
        <w:ind w:left="284" w:hanging="284"/>
        <w:jc w:val="both"/>
      </w:pPr>
      <w:r w:rsidRPr="00560ABD">
        <w:t xml:space="preserve">Szczegółowa instrukcja dla </w:t>
      </w:r>
      <w:r w:rsidR="00C14A81">
        <w:t>w</w:t>
      </w:r>
      <w:r w:rsidRPr="00560ABD">
        <w:t>ykonawców dotycząca złożenia, zmiany i wyc</w:t>
      </w:r>
      <w:r w:rsidR="00832D56">
        <w:t xml:space="preserve">ofania oferty </w:t>
      </w:r>
      <w:r w:rsidRPr="00560ABD">
        <w:t>znajduje się na str</w:t>
      </w:r>
      <w:r w:rsidR="00301DBD">
        <w:t xml:space="preserve">onie internetowej pod adresem: </w:t>
      </w:r>
      <w:hyperlink r:id="rId31">
        <w:r w:rsidR="00832D56" w:rsidRPr="00832D56">
          <w:rPr>
            <w:rStyle w:val="Hipercze"/>
          </w:rPr>
          <w:t>https://platformazakupowa.pl/strona/45-instrukcje</w:t>
        </w:r>
      </w:hyperlink>
      <w:r w:rsidR="00832D56">
        <w:t xml:space="preserve"> .</w:t>
      </w:r>
    </w:p>
    <w:p w14:paraId="76D0C381" w14:textId="1B833A92" w:rsidR="003F18B0" w:rsidRDefault="003F18B0" w:rsidP="00E02CCF">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tabs>
          <w:tab w:val="left" w:pos="567"/>
        </w:tabs>
        <w:spacing w:before="240" w:after="240" w:line="240" w:lineRule="auto"/>
        <w:ind w:left="284" w:hanging="284"/>
      </w:pPr>
      <w:bookmarkStart w:id="45" w:name="_Toc160024604"/>
      <w:r w:rsidRPr="00964826">
        <w:t>SPOSÓB OBLICZANIA CENY</w:t>
      </w:r>
      <w:bookmarkEnd w:id="45"/>
    </w:p>
    <w:p w14:paraId="70D19BAC" w14:textId="7A4A82D5" w:rsidR="00C87728" w:rsidRPr="00320DD9" w:rsidRDefault="00C87728" w:rsidP="00C87728">
      <w:pPr>
        <w:pStyle w:val="pkt"/>
        <w:numPr>
          <w:ilvl w:val="1"/>
          <w:numId w:val="11"/>
        </w:numPr>
        <w:spacing w:before="240" w:after="0" w:line="276" w:lineRule="auto"/>
        <w:ind w:left="284" w:hanging="284"/>
        <w:rPr>
          <w:sz w:val="24"/>
          <w:szCs w:val="24"/>
        </w:rPr>
      </w:pPr>
      <w:r w:rsidRPr="00320DD9">
        <w:rPr>
          <w:sz w:val="24"/>
          <w:szCs w:val="24"/>
        </w:rPr>
        <w:t xml:space="preserve">Wykonawca podaje cenę ofertową brutto na Formularzu Ofertowym  stanowiącym </w:t>
      </w:r>
      <w:r w:rsidRPr="00320DD9">
        <w:rPr>
          <w:i/>
          <w:iCs/>
          <w:sz w:val="24"/>
          <w:szCs w:val="24"/>
        </w:rPr>
        <w:t>Załącznik nr 1 do SWZ</w:t>
      </w:r>
      <w:r w:rsidRPr="00320DD9">
        <w:rPr>
          <w:sz w:val="24"/>
          <w:szCs w:val="24"/>
        </w:rPr>
        <w:t>.</w:t>
      </w:r>
    </w:p>
    <w:p w14:paraId="344E0ECB" w14:textId="6AC6D864" w:rsidR="00C87728" w:rsidRPr="00320DD9" w:rsidRDefault="00C87728" w:rsidP="00C87728">
      <w:pPr>
        <w:pStyle w:val="pkt"/>
        <w:numPr>
          <w:ilvl w:val="1"/>
          <w:numId w:val="11"/>
        </w:numPr>
        <w:spacing w:before="0" w:after="0"/>
        <w:ind w:left="284" w:hanging="284"/>
        <w:rPr>
          <w:sz w:val="24"/>
          <w:szCs w:val="24"/>
        </w:rPr>
      </w:pPr>
      <w:r w:rsidRPr="00320DD9">
        <w:rPr>
          <w:sz w:val="24"/>
          <w:szCs w:val="24"/>
        </w:rPr>
        <w:t xml:space="preserve">Do oferty Wykonawca załączy cennik ofertowy ( </w:t>
      </w:r>
      <w:r w:rsidRPr="00320DD9">
        <w:rPr>
          <w:i/>
          <w:iCs/>
          <w:sz w:val="24"/>
          <w:szCs w:val="24"/>
        </w:rPr>
        <w:t>Załącznik nr 1a do SWZ</w:t>
      </w:r>
      <w:r w:rsidRPr="00320DD9">
        <w:rPr>
          <w:sz w:val="24"/>
          <w:szCs w:val="24"/>
        </w:rPr>
        <w:t>).</w:t>
      </w:r>
    </w:p>
    <w:p w14:paraId="319A5E95" w14:textId="4B158346" w:rsidR="00C87728" w:rsidRPr="00320DD9" w:rsidRDefault="00C87728" w:rsidP="00C87728">
      <w:pPr>
        <w:pStyle w:val="pkt"/>
        <w:numPr>
          <w:ilvl w:val="1"/>
          <w:numId w:val="11"/>
        </w:numPr>
        <w:spacing w:before="0" w:after="0"/>
        <w:ind w:left="284" w:hanging="284"/>
        <w:rPr>
          <w:bCs/>
          <w:sz w:val="24"/>
          <w:szCs w:val="24"/>
        </w:rPr>
      </w:pPr>
      <w:r w:rsidRPr="00320DD9">
        <w:rPr>
          <w:bCs/>
          <w:sz w:val="24"/>
          <w:szCs w:val="24"/>
        </w:rPr>
        <w:t>Ceny jednostkowe brutto podane w cenniku ofertowym Wykonawca ustali na podstawie kosztorysu szczegółowego wykonanego zgodnie z zasadami kosztorysowania, wiedzą techniczną, w oparciu o szczegółowy opis przedmiotu zamówienia.</w:t>
      </w:r>
    </w:p>
    <w:p w14:paraId="0A2B55FF" w14:textId="26019AAD" w:rsidR="00C87728" w:rsidRPr="00320DD9" w:rsidRDefault="00C87728" w:rsidP="00B35417">
      <w:pPr>
        <w:pStyle w:val="pkt"/>
        <w:numPr>
          <w:ilvl w:val="1"/>
          <w:numId w:val="11"/>
        </w:numPr>
        <w:spacing w:before="0" w:after="0"/>
        <w:ind w:left="284" w:hanging="284"/>
        <w:rPr>
          <w:bCs/>
          <w:sz w:val="24"/>
          <w:szCs w:val="24"/>
        </w:rPr>
      </w:pPr>
      <w:r w:rsidRPr="00320DD9">
        <w:rPr>
          <w:bCs/>
          <w:sz w:val="24"/>
          <w:szCs w:val="24"/>
        </w:rPr>
        <w:t>Maksymalną wartość każdej usługi netto wskazanej w cenniku ofertowym należy ustalić                       w następujący sposób:</w:t>
      </w:r>
    </w:p>
    <w:p w14:paraId="3B8EBF46" w14:textId="1CBFE7AB" w:rsidR="00C87728" w:rsidRPr="00320DD9" w:rsidRDefault="00C87728" w:rsidP="00C87728">
      <w:pPr>
        <w:pStyle w:val="pkt"/>
        <w:spacing w:before="0" w:after="0"/>
        <w:ind w:left="284" w:firstLine="0"/>
        <w:rPr>
          <w:bCs/>
          <w:sz w:val="24"/>
          <w:szCs w:val="24"/>
        </w:rPr>
      </w:pPr>
      <w:r w:rsidRPr="00320DD9">
        <w:rPr>
          <w:bCs/>
          <w:sz w:val="24"/>
          <w:szCs w:val="24"/>
        </w:rPr>
        <w:t xml:space="preserve">- jednostkową cenę netto określoną przez Wykonawcę,  należy pomnożyć przez maksymalną jednokrotną ilość, a następnie  maksymalną krotność lub ilość do wykonania ( zgodnie z </w:t>
      </w:r>
      <w:r w:rsidRPr="00320DD9">
        <w:rPr>
          <w:bCs/>
          <w:i/>
          <w:iCs/>
          <w:sz w:val="24"/>
          <w:szCs w:val="24"/>
        </w:rPr>
        <w:t>Załącznikiem do oferty Nr 1</w:t>
      </w:r>
      <w:r w:rsidR="00DD2C21">
        <w:rPr>
          <w:bCs/>
          <w:i/>
          <w:iCs/>
          <w:sz w:val="24"/>
          <w:szCs w:val="24"/>
        </w:rPr>
        <w:t xml:space="preserve"> </w:t>
      </w:r>
      <w:r w:rsidRPr="00320DD9">
        <w:rPr>
          <w:bCs/>
          <w:sz w:val="24"/>
          <w:szCs w:val="24"/>
        </w:rPr>
        <w:t>).</w:t>
      </w:r>
    </w:p>
    <w:p w14:paraId="6E4CBDA3" w14:textId="6DC5B151" w:rsidR="00C87728" w:rsidRPr="00320DD9" w:rsidRDefault="00C87728" w:rsidP="00DD2C21">
      <w:pPr>
        <w:pStyle w:val="pkt"/>
        <w:numPr>
          <w:ilvl w:val="1"/>
          <w:numId w:val="11"/>
        </w:numPr>
        <w:spacing w:before="0" w:after="0"/>
        <w:ind w:left="284" w:hanging="284"/>
        <w:rPr>
          <w:b/>
          <w:bCs/>
          <w:sz w:val="24"/>
          <w:szCs w:val="24"/>
        </w:rPr>
      </w:pPr>
      <w:r w:rsidRPr="00320DD9">
        <w:rPr>
          <w:sz w:val="24"/>
          <w:szCs w:val="24"/>
        </w:rPr>
        <w:t xml:space="preserve">Cenę netto całego zadania Wykonawca ustali  sumując wszystkie maksymalne wartości poszczególnych usług wymienionych w </w:t>
      </w:r>
      <w:r w:rsidRPr="00320DD9">
        <w:rPr>
          <w:i/>
          <w:iCs/>
          <w:sz w:val="24"/>
          <w:szCs w:val="24"/>
        </w:rPr>
        <w:t>Załączniku do oferty  Nr 1</w:t>
      </w:r>
      <w:r w:rsidRPr="00320DD9">
        <w:rPr>
          <w:sz w:val="24"/>
          <w:szCs w:val="24"/>
        </w:rPr>
        <w:t>.</w:t>
      </w:r>
    </w:p>
    <w:p w14:paraId="111414EC" w14:textId="23B5F1D4" w:rsidR="00C87728" w:rsidRPr="00320DD9" w:rsidRDefault="00C87728" w:rsidP="00DD2C21">
      <w:pPr>
        <w:pStyle w:val="pkt"/>
        <w:numPr>
          <w:ilvl w:val="1"/>
          <w:numId w:val="11"/>
        </w:numPr>
        <w:spacing w:before="0" w:after="0"/>
        <w:ind w:left="284" w:hanging="284"/>
        <w:rPr>
          <w:b/>
          <w:bCs/>
          <w:sz w:val="24"/>
          <w:szCs w:val="24"/>
        </w:rPr>
      </w:pPr>
      <w:r w:rsidRPr="00320DD9">
        <w:rPr>
          <w:sz w:val="24"/>
          <w:szCs w:val="24"/>
        </w:rPr>
        <w:lastRenderedPageBreak/>
        <w:t>Do ceny netto za całe zadanie wykonawca doliczy podatek VAT. Stawka podatku VAT                         w przedmiotowym postępowaniu wynosi 8%.</w:t>
      </w:r>
    </w:p>
    <w:p w14:paraId="4A735B34" w14:textId="3FD8CB2B" w:rsidR="00C87728" w:rsidRPr="00320DD9" w:rsidRDefault="00C87728" w:rsidP="00DD2C21">
      <w:pPr>
        <w:pStyle w:val="pkt"/>
        <w:numPr>
          <w:ilvl w:val="1"/>
          <w:numId w:val="11"/>
        </w:numPr>
        <w:spacing w:before="0" w:after="0"/>
        <w:ind w:left="284" w:hanging="284"/>
        <w:rPr>
          <w:b/>
          <w:bCs/>
          <w:sz w:val="24"/>
          <w:szCs w:val="24"/>
        </w:rPr>
      </w:pPr>
      <w:r w:rsidRPr="00320DD9">
        <w:rPr>
          <w:sz w:val="24"/>
          <w:szCs w:val="24"/>
        </w:rPr>
        <w:t xml:space="preserve">Cena ofertowa brutto, dla zadania musi uwzględniać wszystkie koszty związane z realizacją przedmiotu zamówienia wskazanym w opisach przedmiotu zamówienia (OPZ), postanowieniami umowy określonymi w niniejszej SWZ. Cena winna obejmować  w szczególności koszty prac związanych z przygotowaniem do realizacji usług, zabezpieczenie kosztów dotyczących materiałów niezbędnych do świadczenia usług, wyposażenia stanowisk pracy osób realizujących usługę, koszty związane  z ubezpieczeniami, zakładane marże, koszt ryzyk pojawiających się podczas realizacji zamówienia jakie na obecnym etapie postępowania mogą być zidentyfikowane. Cena ofertowa brutto musi uwzględniać wszystkie koszty związane z realizacją przedmiotu zamówienia. </w:t>
      </w:r>
    </w:p>
    <w:p w14:paraId="467EBFF1" w14:textId="20A7A303" w:rsidR="00C87728" w:rsidRPr="00320DD9" w:rsidRDefault="00C87728" w:rsidP="00DD2C21">
      <w:pPr>
        <w:pStyle w:val="pkt"/>
        <w:numPr>
          <w:ilvl w:val="1"/>
          <w:numId w:val="11"/>
        </w:numPr>
        <w:spacing w:before="0" w:after="0"/>
        <w:ind w:left="426" w:hanging="284"/>
        <w:rPr>
          <w:b/>
          <w:bCs/>
          <w:sz w:val="24"/>
          <w:szCs w:val="24"/>
        </w:rPr>
      </w:pPr>
      <w:r w:rsidRPr="00320DD9">
        <w:rPr>
          <w:sz w:val="24"/>
          <w:szCs w:val="24"/>
        </w:rPr>
        <w:t xml:space="preserve">Cenę netto i brutto oraz wartość podatku VAT należy podać w Formularzu Oferty i cenniku ofertowym. z </w:t>
      </w:r>
      <w:r w:rsidRPr="00320DD9">
        <w:rPr>
          <w:rStyle w:val="highlight"/>
          <w:sz w:val="24"/>
          <w:szCs w:val="24"/>
        </w:rPr>
        <w:t>zaokrą</w:t>
      </w:r>
      <w:r w:rsidRPr="00320DD9">
        <w:rPr>
          <w:sz w:val="24"/>
          <w:szCs w:val="24"/>
        </w:rPr>
        <w:t>gleniem do dwóch miejsc po przecinku, zgodnie z poniższą zasadą zaokrąglenia - poniżej 5 należy końcówkę pominąć, powyżej i równe 5 należy zaokrąglić w górę).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w:t>
      </w:r>
    </w:p>
    <w:p w14:paraId="176B5DA4" w14:textId="548D91B2" w:rsidR="00C87728" w:rsidRPr="00DD2C21" w:rsidRDefault="00C87728" w:rsidP="00DD2C21">
      <w:pPr>
        <w:pStyle w:val="pkt"/>
        <w:numPr>
          <w:ilvl w:val="1"/>
          <w:numId w:val="11"/>
        </w:numPr>
        <w:spacing w:before="0" w:after="0"/>
        <w:ind w:left="426" w:hanging="284"/>
        <w:rPr>
          <w:b/>
          <w:bCs/>
          <w:sz w:val="24"/>
          <w:szCs w:val="24"/>
        </w:rPr>
      </w:pPr>
      <w:r w:rsidRPr="00320DD9">
        <w:rPr>
          <w:sz w:val="24"/>
          <w:szCs w:val="24"/>
        </w:rPr>
        <w:t>Zamawiający nie przewiduje rozliczeń w walucie obcej.</w:t>
      </w:r>
    </w:p>
    <w:p w14:paraId="41A3BB46" w14:textId="08285AEE" w:rsidR="00851126" w:rsidRPr="00DD2C21" w:rsidRDefault="00C87728" w:rsidP="00DD2C21">
      <w:pPr>
        <w:pStyle w:val="pkt"/>
        <w:numPr>
          <w:ilvl w:val="1"/>
          <w:numId w:val="11"/>
        </w:numPr>
        <w:spacing w:before="0" w:after="0"/>
        <w:ind w:left="426" w:hanging="426"/>
        <w:rPr>
          <w:b/>
          <w:bCs/>
          <w:sz w:val="24"/>
          <w:szCs w:val="24"/>
        </w:rPr>
      </w:pPr>
      <w:r w:rsidRPr="00320DD9">
        <w:rPr>
          <w:sz w:val="24"/>
          <w:szCs w:val="24"/>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320DD9" w:rsidDel="00392E0E">
        <w:rPr>
          <w:sz w:val="24"/>
          <w:szCs w:val="24"/>
        </w:rPr>
        <w:t xml:space="preserve"> </w:t>
      </w:r>
      <w:r w:rsidR="00851126" w:rsidRPr="00DD2C21">
        <w:rPr>
          <w:sz w:val="24"/>
          <w:szCs w:val="24"/>
        </w:rPr>
        <w:t xml:space="preserve">                          </w:t>
      </w:r>
    </w:p>
    <w:p w14:paraId="015EB405" w14:textId="7ED169C1" w:rsidR="003F18B0" w:rsidRPr="00964826" w:rsidRDefault="003F18B0" w:rsidP="00893F23">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709" w:hanging="709"/>
      </w:pPr>
      <w:bookmarkStart w:id="46" w:name="_Toc160024605"/>
      <w:r w:rsidRPr="00964826">
        <w:t>OPIS KRYTERIÓW, KTÓRYMI ZAMAWIAJĄCY BĘDZIE SIĘ KIEROWAŁ PRZY WYBORZE OFERTY, WRAZ Z PODANIEM WAG TYCH KRYTERIÓW I</w:t>
      </w:r>
      <w:r w:rsidR="00562D9C" w:rsidRPr="00964826">
        <w:t> </w:t>
      </w:r>
      <w:r w:rsidRPr="00964826">
        <w:t>SPOSOBU OCENY OFERT</w:t>
      </w:r>
      <w:bookmarkEnd w:id="46"/>
    </w:p>
    <w:p w14:paraId="6B6A6830" w14:textId="77777777" w:rsidR="003019DC" w:rsidRPr="003019DC" w:rsidRDefault="003019DC" w:rsidP="00C170B9">
      <w:pPr>
        <w:numPr>
          <w:ilvl w:val="0"/>
          <w:numId w:val="113"/>
        </w:numPr>
        <w:spacing w:before="240" w:after="0" w:line="276" w:lineRule="auto"/>
        <w:ind w:left="284"/>
        <w:jc w:val="both"/>
        <w:rPr>
          <w:rFonts w:ascii="Times New Roman" w:eastAsia="Times New Roman" w:hAnsi="Times New Roman" w:cs="Times New Roman"/>
          <w:b/>
          <w:sz w:val="24"/>
          <w:szCs w:val="24"/>
          <w:lang w:eastAsia="pl-PL"/>
        </w:rPr>
      </w:pPr>
      <w:bookmarkStart w:id="47" w:name="_Toc160024606"/>
      <w:r w:rsidRPr="003019DC">
        <w:rPr>
          <w:rFonts w:ascii="Times New Roman" w:eastAsia="Times New Roman" w:hAnsi="Times New Roman" w:cs="Times New Roman"/>
          <w:sz w:val="24"/>
          <w:szCs w:val="24"/>
          <w:lang w:eastAsia="pl-PL"/>
        </w:rPr>
        <w:t xml:space="preserve">Przy wyborze najkorzystniejszej oferty Zamawiający będzie się kierował następującymi kryteriami oceny ofert </w:t>
      </w:r>
      <w:r w:rsidRPr="003019DC">
        <w:rPr>
          <w:rFonts w:ascii="Times New Roman" w:eastAsia="Times New Roman" w:hAnsi="Times New Roman" w:cs="Times New Roman"/>
          <w:b/>
          <w:sz w:val="24"/>
          <w:szCs w:val="24"/>
          <w:lang w:eastAsia="pl-PL"/>
        </w:rPr>
        <w:t>:</w:t>
      </w:r>
    </w:p>
    <w:p w14:paraId="6C2BF85D" w14:textId="77777777" w:rsidR="003019DC" w:rsidRPr="003019DC" w:rsidRDefault="003019DC" w:rsidP="003019DC">
      <w:pPr>
        <w:spacing w:line="276" w:lineRule="auto"/>
        <w:ind w:left="284"/>
        <w:rPr>
          <w:rFonts w:ascii="Times New Roman" w:eastAsia="Calibri" w:hAnsi="Times New Roman" w:cs="Times New Roman"/>
          <w:b/>
          <w:bCs/>
          <w:sz w:val="24"/>
          <w:szCs w:val="24"/>
        </w:rPr>
      </w:pPr>
      <w:r w:rsidRPr="003019DC">
        <w:rPr>
          <w:rFonts w:ascii="Times New Roman" w:eastAsia="Calibri" w:hAnsi="Times New Roman" w:cs="Times New Roman"/>
          <w:b/>
          <w:sz w:val="24"/>
          <w:szCs w:val="24"/>
        </w:rPr>
        <w:t>a)</w:t>
      </w:r>
      <w:r w:rsidRPr="003019DC">
        <w:rPr>
          <w:rFonts w:ascii="Times New Roman" w:eastAsia="Calibri" w:hAnsi="Times New Roman" w:cs="Times New Roman"/>
          <w:b/>
          <w:sz w:val="24"/>
          <w:szCs w:val="24"/>
        </w:rPr>
        <w:tab/>
      </w:r>
      <w:r w:rsidRPr="003019DC">
        <w:rPr>
          <w:rFonts w:ascii="Times New Roman" w:eastAsia="Calibri" w:hAnsi="Times New Roman" w:cs="Times New Roman"/>
          <w:b/>
          <w:bCs/>
          <w:sz w:val="24"/>
          <w:szCs w:val="24"/>
        </w:rPr>
        <w:t>Cena (C) - waga kryterium 60%;</w:t>
      </w:r>
    </w:p>
    <w:p w14:paraId="6DE3FC99" w14:textId="77777777" w:rsidR="003019DC" w:rsidRPr="003019DC" w:rsidRDefault="003019DC" w:rsidP="003019DC">
      <w:pPr>
        <w:spacing w:after="120" w:line="276" w:lineRule="auto"/>
        <w:ind w:left="709" w:hanging="425"/>
        <w:rPr>
          <w:rFonts w:ascii="Times New Roman" w:eastAsia="Calibri" w:hAnsi="Times New Roman" w:cs="Times New Roman"/>
          <w:b/>
          <w:bCs/>
          <w:sz w:val="24"/>
          <w:szCs w:val="24"/>
        </w:rPr>
      </w:pPr>
      <w:r w:rsidRPr="003019DC">
        <w:rPr>
          <w:rFonts w:ascii="Times New Roman" w:eastAsia="Calibri" w:hAnsi="Times New Roman" w:cs="Times New Roman"/>
          <w:b/>
          <w:sz w:val="24"/>
          <w:szCs w:val="24"/>
        </w:rPr>
        <w:t>b)</w:t>
      </w:r>
      <w:r w:rsidRPr="003019DC">
        <w:rPr>
          <w:rFonts w:ascii="Times New Roman" w:eastAsia="Calibri" w:hAnsi="Times New Roman" w:cs="Times New Roman"/>
          <w:b/>
          <w:sz w:val="24"/>
          <w:szCs w:val="24"/>
        </w:rPr>
        <w:tab/>
      </w:r>
      <w:r w:rsidRPr="003019DC">
        <w:rPr>
          <w:rFonts w:ascii="Times New Roman" w:eastAsia="Calibri" w:hAnsi="Times New Roman" w:cs="Times New Roman"/>
          <w:b/>
          <w:bCs/>
          <w:sz w:val="24"/>
          <w:szCs w:val="24"/>
        </w:rPr>
        <w:t>Czas rozpoczęcia interwencyjnego ( I ) usuwania wiatrołomów drzew od momentu wydania polecenia   przez Zamawiającego - waga kryterium 40%.</w:t>
      </w:r>
    </w:p>
    <w:p w14:paraId="5E5E5A50" w14:textId="77777777" w:rsidR="003019DC" w:rsidRPr="003019DC" w:rsidRDefault="003019DC" w:rsidP="003019DC">
      <w:pPr>
        <w:tabs>
          <w:tab w:val="left" w:pos="284"/>
        </w:tabs>
        <w:spacing w:after="0" w:line="276" w:lineRule="auto"/>
        <w:ind w:hanging="284"/>
        <w:jc w:val="both"/>
        <w:rPr>
          <w:rFonts w:ascii="Times New Roman" w:eastAsia="Times New Roman" w:hAnsi="Times New Roman" w:cs="Times New Roman"/>
          <w:sz w:val="24"/>
          <w:szCs w:val="24"/>
          <w:lang w:eastAsia="pl-PL"/>
        </w:rPr>
      </w:pPr>
      <w:r w:rsidRPr="003019DC">
        <w:rPr>
          <w:rFonts w:ascii="Times New Roman" w:eastAsia="Times New Roman" w:hAnsi="Times New Roman" w:cs="Times New Roman"/>
          <w:b/>
          <w:sz w:val="24"/>
          <w:szCs w:val="24"/>
          <w:lang w:eastAsia="pl-PL"/>
        </w:rPr>
        <w:t xml:space="preserve">     </w:t>
      </w:r>
      <w:r w:rsidRPr="003019DC">
        <w:rPr>
          <w:rFonts w:ascii="Times New Roman" w:eastAsia="Times New Roman" w:hAnsi="Times New Roman" w:cs="Times New Roman"/>
          <w:sz w:val="24"/>
          <w:szCs w:val="24"/>
          <w:lang w:eastAsia="pl-PL"/>
        </w:rPr>
        <w:t>2.</w:t>
      </w:r>
      <w:r w:rsidRPr="003019DC">
        <w:rPr>
          <w:rFonts w:ascii="Times New Roman" w:eastAsia="Times New Roman" w:hAnsi="Times New Roman" w:cs="Times New Roman"/>
          <w:b/>
          <w:sz w:val="24"/>
          <w:szCs w:val="24"/>
          <w:lang w:eastAsia="pl-PL"/>
        </w:rPr>
        <w:tab/>
      </w:r>
      <w:r w:rsidRPr="003019DC">
        <w:rPr>
          <w:rFonts w:ascii="Times New Roman" w:eastAsia="Times New Roman" w:hAnsi="Times New Roman" w:cs="Times New Roman"/>
          <w:sz w:val="24"/>
          <w:szCs w:val="24"/>
          <w:lang w:eastAsia="pl-PL"/>
        </w:rPr>
        <w:t>Zasady oceny ofert w kryterium:</w:t>
      </w:r>
    </w:p>
    <w:tbl>
      <w:tblPr>
        <w:tblW w:w="0" w:type="auto"/>
        <w:tblInd w:w="108" w:type="dxa"/>
        <w:tblLayout w:type="fixed"/>
        <w:tblLook w:val="0000" w:firstRow="0" w:lastRow="0" w:firstColumn="0" w:lastColumn="0" w:noHBand="0" w:noVBand="0"/>
      </w:tblPr>
      <w:tblGrid>
        <w:gridCol w:w="2410"/>
        <w:gridCol w:w="1276"/>
        <w:gridCol w:w="1134"/>
        <w:gridCol w:w="4141"/>
      </w:tblGrid>
      <w:tr w:rsidR="003019DC" w:rsidRPr="003019DC" w14:paraId="2ABB62C1" w14:textId="77777777" w:rsidTr="004A2BA1">
        <w:tc>
          <w:tcPr>
            <w:tcW w:w="2410" w:type="dxa"/>
            <w:tcBorders>
              <w:top w:val="single" w:sz="4" w:space="0" w:color="000000"/>
              <w:left w:val="single" w:sz="4" w:space="0" w:color="000000"/>
              <w:bottom w:val="single" w:sz="4" w:space="0" w:color="000000"/>
            </w:tcBorders>
            <w:shd w:val="clear" w:color="auto" w:fill="D9D9D9"/>
            <w:vAlign w:val="center"/>
          </w:tcPr>
          <w:p w14:paraId="64BB9C15" w14:textId="77777777" w:rsidR="003019DC" w:rsidRPr="003019DC" w:rsidRDefault="003019DC" w:rsidP="003019DC">
            <w:pPr>
              <w:tabs>
                <w:tab w:val="left" w:pos="0"/>
              </w:tabs>
              <w:spacing w:before="120" w:after="120" w:line="276" w:lineRule="auto"/>
              <w:jc w:val="center"/>
              <w:rPr>
                <w:rFonts w:ascii="Times New Roman" w:eastAsia="Calibri" w:hAnsi="Times New Roman" w:cs="Times New Roman"/>
              </w:rPr>
            </w:pPr>
            <w:r w:rsidRPr="003019DC">
              <w:rPr>
                <w:rFonts w:ascii="Times New Roman" w:eastAsia="Calibri" w:hAnsi="Times New Roman" w:cs="Times New Roman"/>
              </w:rPr>
              <w:t>Kryterium</w:t>
            </w:r>
          </w:p>
        </w:tc>
        <w:tc>
          <w:tcPr>
            <w:tcW w:w="1276" w:type="dxa"/>
            <w:tcBorders>
              <w:top w:val="single" w:sz="4" w:space="0" w:color="000000"/>
              <w:left w:val="single" w:sz="4" w:space="0" w:color="000000"/>
              <w:bottom w:val="single" w:sz="4" w:space="0" w:color="000000"/>
            </w:tcBorders>
            <w:shd w:val="clear" w:color="auto" w:fill="D9D9D9"/>
            <w:vAlign w:val="center"/>
          </w:tcPr>
          <w:p w14:paraId="0C5FB67C" w14:textId="77777777" w:rsidR="003019DC" w:rsidRPr="003019DC" w:rsidRDefault="003019DC" w:rsidP="003019DC">
            <w:pPr>
              <w:tabs>
                <w:tab w:val="left" w:pos="0"/>
              </w:tabs>
              <w:spacing w:before="120" w:after="120" w:line="276" w:lineRule="auto"/>
              <w:jc w:val="center"/>
              <w:rPr>
                <w:rFonts w:ascii="Times New Roman" w:eastAsia="Calibri" w:hAnsi="Times New Roman" w:cs="Times New Roman"/>
              </w:rPr>
            </w:pPr>
            <w:r w:rsidRPr="003019DC">
              <w:rPr>
                <w:rFonts w:ascii="Times New Roman" w:eastAsia="Calibri" w:hAnsi="Times New Roman" w:cs="Times New Roman"/>
              </w:rPr>
              <w:t>Waga [%]</w:t>
            </w:r>
          </w:p>
        </w:tc>
        <w:tc>
          <w:tcPr>
            <w:tcW w:w="1134" w:type="dxa"/>
            <w:tcBorders>
              <w:top w:val="single" w:sz="4" w:space="0" w:color="000000"/>
              <w:left w:val="single" w:sz="4" w:space="0" w:color="000000"/>
              <w:bottom w:val="single" w:sz="4" w:space="0" w:color="000000"/>
            </w:tcBorders>
            <w:shd w:val="clear" w:color="auto" w:fill="D9D9D9"/>
            <w:vAlign w:val="center"/>
          </w:tcPr>
          <w:p w14:paraId="4EE87941" w14:textId="77777777" w:rsidR="003019DC" w:rsidRPr="003019DC" w:rsidRDefault="003019DC" w:rsidP="003019DC">
            <w:pPr>
              <w:tabs>
                <w:tab w:val="left" w:pos="0"/>
              </w:tabs>
              <w:spacing w:before="120" w:after="120" w:line="276" w:lineRule="auto"/>
              <w:jc w:val="center"/>
              <w:rPr>
                <w:rFonts w:ascii="Times New Roman" w:eastAsia="Calibri" w:hAnsi="Times New Roman" w:cs="Times New Roman"/>
              </w:rPr>
            </w:pPr>
            <w:r w:rsidRPr="003019DC">
              <w:rPr>
                <w:rFonts w:ascii="Times New Roman" w:eastAsia="Calibri" w:hAnsi="Times New Roman" w:cs="Times New Roman"/>
              </w:rPr>
              <w:t>Liczba punktów</w:t>
            </w:r>
          </w:p>
        </w:tc>
        <w:tc>
          <w:tcPr>
            <w:tcW w:w="414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809405" w14:textId="77777777" w:rsidR="003019DC" w:rsidRPr="003019DC" w:rsidRDefault="003019DC" w:rsidP="003019DC">
            <w:pPr>
              <w:tabs>
                <w:tab w:val="left" w:pos="0"/>
              </w:tabs>
              <w:spacing w:before="120" w:after="120" w:line="276" w:lineRule="auto"/>
              <w:jc w:val="center"/>
              <w:rPr>
                <w:rFonts w:ascii="Times New Roman" w:eastAsia="Calibri" w:hAnsi="Times New Roman" w:cs="Times New Roman"/>
              </w:rPr>
            </w:pPr>
            <w:r w:rsidRPr="003019DC">
              <w:rPr>
                <w:rFonts w:ascii="Times New Roman" w:eastAsia="Calibri" w:hAnsi="Times New Roman" w:cs="Times New Roman"/>
              </w:rPr>
              <w:t>Sposób oceny wg wzoru</w:t>
            </w:r>
          </w:p>
        </w:tc>
      </w:tr>
      <w:tr w:rsidR="003019DC" w:rsidRPr="003019DC" w14:paraId="60035A45" w14:textId="77777777" w:rsidTr="004A2BA1">
        <w:trPr>
          <w:trHeight w:val="1027"/>
        </w:trPr>
        <w:tc>
          <w:tcPr>
            <w:tcW w:w="2410" w:type="dxa"/>
            <w:tcBorders>
              <w:top w:val="single" w:sz="4" w:space="0" w:color="000000"/>
              <w:left w:val="single" w:sz="4" w:space="0" w:color="000000"/>
              <w:bottom w:val="single" w:sz="4" w:space="0" w:color="000000"/>
            </w:tcBorders>
            <w:shd w:val="clear" w:color="auto" w:fill="auto"/>
            <w:vAlign w:val="center"/>
          </w:tcPr>
          <w:p w14:paraId="71C83EE8" w14:textId="77777777" w:rsidR="003019DC" w:rsidRPr="003019DC" w:rsidRDefault="003019DC" w:rsidP="003019DC">
            <w:pPr>
              <w:tabs>
                <w:tab w:val="left" w:pos="0"/>
              </w:tabs>
              <w:spacing w:before="120" w:after="120" w:line="276" w:lineRule="auto"/>
              <w:jc w:val="center"/>
              <w:rPr>
                <w:rFonts w:ascii="Times New Roman" w:eastAsia="Calibri" w:hAnsi="Times New Roman" w:cs="Times New Roman"/>
              </w:rPr>
            </w:pPr>
            <w:r w:rsidRPr="003019DC">
              <w:rPr>
                <w:rFonts w:ascii="Times New Roman" w:eastAsia="Calibri" w:hAnsi="Times New Roman" w:cs="Times New Roman"/>
              </w:rPr>
              <w:t>Cena ofertowa brutto</w:t>
            </w:r>
          </w:p>
        </w:tc>
        <w:tc>
          <w:tcPr>
            <w:tcW w:w="1276" w:type="dxa"/>
            <w:tcBorders>
              <w:top w:val="single" w:sz="4" w:space="0" w:color="000000"/>
              <w:left w:val="single" w:sz="4" w:space="0" w:color="000000"/>
              <w:bottom w:val="single" w:sz="4" w:space="0" w:color="000000"/>
            </w:tcBorders>
            <w:shd w:val="clear" w:color="auto" w:fill="auto"/>
            <w:vAlign w:val="center"/>
          </w:tcPr>
          <w:p w14:paraId="2A223E59" w14:textId="77777777" w:rsidR="003019DC" w:rsidRPr="003019DC" w:rsidRDefault="003019DC" w:rsidP="003019DC">
            <w:pPr>
              <w:tabs>
                <w:tab w:val="left" w:pos="0"/>
              </w:tabs>
              <w:spacing w:before="120" w:after="120" w:line="276" w:lineRule="auto"/>
              <w:jc w:val="center"/>
              <w:rPr>
                <w:rFonts w:ascii="Times New Roman" w:eastAsia="Calibri" w:hAnsi="Times New Roman" w:cs="Times New Roman"/>
              </w:rPr>
            </w:pPr>
            <w:r w:rsidRPr="003019DC">
              <w:rPr>
                <w:rFonts w:ascii="Times New Roman" w:eastAsia="Calibri" w:hAnsi="Times New Roman" w:cs="Times New Roman"/>
              </w:rPr>
              <w:t>60%</w:t>
            </w:r>
          </w:p>
        </w:tc>
        <w:tc>
          <w:tcPr>
            <w:tcW w:w="1134" w:type="dxa"/>
            <w:tcBorders>
              <w:top w:val="single" w:sz="4" w:space="0" w:color="000000"/>
              <w:left w:val="single" w:sz="4" w:space="0" w:color="000000"/>
              <w:bottom w:val="single" w:sz="4" w:space="0" w:color="000000"/>
            </w:tcBorders>
            <w:shd w:val="clear" w:color="auto" w:fill="auto"/>
            <w:vAlign w:val="center"/>
          </w:tcPr>
          <w:p w14:paraId="7EBE9DBE" w14:textId="77777777" w:rsidR="003019DC" w:rsidRPr="003019DC" w:rsidRDefault="003019DC" w:rsidP="003019DC">
            <w:pPr>
              <w:tabs>
                <w:tab w:val="left" w:pos="0"/>
              </w:tabs>
              <w:spacing w:before="120" w:after="120" w:line="276" w:lineRule="auto"/>
              <w:jc w:val="center"/>
              <w:rPr>
                <w:rFonts w:ascii="Times New Roman" w:eastAsia="MS Mincho" w:hAnsi="Times New Roman" w:cs="Times New Roman"/>
              </w:rPr>
            </w:pPr>
            <w:r w:rsidRPr="003019DC">
              <w:rPr>
                <w:rFonts w:ascii="Times New Roman" w:eastAsia="Calibri" w:hAnsi="Times New Roman" w:cs="Times New Roman"/>
              </w:rPr>
              <w:t>60</w:t>
            </w:r>
          </w:p>
        </w:tc>
        <w:tc>
          <w:tcPr>
            <w:tcW w:w="4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671D0" w14:textId="77777777" w:rsidR="003019DC" w:rsidRPr="003019DC" w:rsidRDefault="003019DC" w:rsidP="003019DC">
            <w:pPr>
              <w:tabs>
                <w:tab w:val="left" w:pos="0"/>
              </w:tabs>
              <w:spacing w:before="120" w:after="120" w:line="276" w:lineRule="auto"/>
              <w:rPr>
                <w:rFonts w:ascii="Times New Roman" w:eastAsia="MS Mincho" w:hAnsi="Times New Roman" w:cs="Times New Roman"/>
              </w:rPr>
            </w:pPr>
            <w:r w:rsidRPr="003019DC">
              <w:rPr>
                <w:rFonts w:ascii="Times New Roman" w:eastAsia="MS Mincho" w:hAnsi="Times New Roman" w:cs="Times New Roman"/>
              </w:rPr>
              <w:t xml:space="preserve">           Cena najtańszej oferty brutto spośród ofert niepodlegających odrzuceniu*</w:t>
            </w:r>
          </w:p>
          <w:p w14:paraId="7F393910" w14:textId="18F56318" w:rsidR="003019DC" w:rsidRPr="003019DC" w:rsidRDefault="003019DC" w:rsidP="003019DC">
            <w:pPr>
              <w:tabs>
                <w:tab w:val="left" w:pos="0"/>
              </w:tabs>
              <w:spacing w:before="120" w:after="120" w:line="276" w:lineRule="auto"/>
              <w:jc w:val="center"/>
              <w:rPr>
                <w:rFonts w:ascii="Times New Roman" w:eastAsia="MS Mincho" w:hAnsi="Times New Roman" w:cs="Times New Roman"/>
              </w:rPr>
            </w:pPr>
            <w:r w:rsidRPr="003019DC">
              <w:rPr>
                <w:rFonts w:ascii="Times New Roman" w:eastAsia="MS Mincho" w:hAnsi="Times New Roman" w:cs="Times New Roman"/>
                <w:b/>
              </w:rPr>
              <w:t>C</w:t>
            </w:r>
            <w:r w:rsidRPr="003019DC">
              <w:rPr>
                <w:rFonts w:ascii="Times New Roman" w:eastAsia="MS Mincho" w:hAnsi="Times New Roman" w:cs="Times New Roman"/>
              </w:rPr>
              <w:t xml:space="preserve"> = ------</w:t>
            </w:r>
            <w:r w:rsidR="00832D56">
              <w:rPr>
                <w:rFonts w:ascii="Times New Roman" w:eastAsia="MS Mincho" w:hAnsi="Times New Roman" w:cs="Times New Roman"/>
              </w:rPr>
              <w:t>----------------------------</w:t>
            </w:r>
            <w:r w:rsidRPr="003019DC">
              <w:rPr>
                <w:rFonts w:ascii="Times New Roman" w:eastAsia="MS Mincho" w:hAnsi="Times New Roman" w:cs="Times New Roman"/>
              </w:rPr>
              <w:t>--- x 60 pkt</w:t>
            </w:r>
          </w:p>
          <w:p w14:paraId="514F086F" w14:textId="77777777" w:rsidR="003019DC" w:rsidRPr="003019DC" w:rsidRDefault="003019DC" w:rsidP="003019DC">
            <w:pPr>
              <w:spacing w:before="120" w:after="120" w:line="276" w:lineRule="auto"/>
              <w:ind w:left="120"/>
              <w:jc w:val="both"/>
              <w:rPr>
                <w:rFonts w:ascii="Times New Roman" w:eastAsia="Calibri" w:hAnsi="Times New Roman" w:cs="Times New Roman"/>
              </w:rPr>
            </w:pPr>
            <w:r w:rsidRPr="003019DC">
              <w:rPr>
                <w:rFonts w:ascii="Times New Roman" w:eastAsia="MS Mincho" w:hAnsi="Times New Roman" w:cs="Times New Roman"/>
              </w:rPr>
              <w:t xml:space="preserve">         Cena badanej oferty brutto</w:t>
            </w:r>
          </w:p>
        </w:tc>
      </w:tr>
      <w:tr w:rsidR="003019DC" w:rsidRPr="003019DC" w14:paraId="49DD063F" w14:textId="77777777" w:rsidTr="004A2BA1">
        <w:trPr>
          <w:cantSplit/>
          <w:trHeight w:val="2027"/>
        </w:trPr>
        <w:tc>
          <w:tcPr>
            <w:tcW w:w="2410" w:type="dxa"/>
            <w:tcBorders>
              <w:top w:val="single" w:sz="4" w:space="0" w:color="000000"/>
              <w:left w:val="single" w:sz="4" w:space="0" w:color="000000"/>
              <w:bottom w:val="single" w:sz="4" w:space="0" w:color="000000"/>
            </w:tcBorders>
            <w:shd w:val="clear" w:color="auto" w:fill="auto"/>
            <w:vAlign w:val="center"/>
          </w:tcPr>
          <w:p w14:paraId="7BAB01FF" w14:textId="77777777" w:rsidR="003019DC" w:rsidRPr="003019DC" w:rsidRDefault="003019DC" w:rsidP="003019DC">
            <w:pPr>
              <w:spacing w:before="120" w:after="120" w:line="276" w:lineRule="auto"/>
              <w:ind w:left="120"/>
              <w:jc w:val="center"/>
              <w:rPr>
                <w:rFonts w:ascii="Times New Roman" w:eastAsia="Calibri" w:hAnsi="Times New Roman" w:cs="Times New Roman"/>
              </w:rPr>
            </w:pPr>
            <w:r w:rsidRPr="003019DC">
              <w:rPr>
                <w:rFonts w:ascii="Times New Roman" w:eastAsia="Calibri" w:hAnsi="Times New Roman" w:cs="Times New Roman"/>
              </w:rPr>
              <w:lastRenderedPageBreak/>
              <w:t>Czas rozpoczęcia interwencyjnego usuwania wiatrołomów drzew od momentu wydania polecenia   przez Zamawiającego</w:t>
            </w:r>
          </w:p>
        </w:tc>
        <w:tc>
          <w:tcPr>
            <w:tcW w:w="1276" w:type="dxa"/>
            <w:tcBorders>
              <w:top w:val="single" w:sz="4" w:space="0" w:color="000000"/>
              <w:left w:val="single" w:sz="4" w:space="0" w:color="000000"/>
              <w:bottom w:val="single" w:sz="4" w:space="0" w:color="000000"/>
            </w:tcBorders>
            <w:shd w:val="clear" w:color="auto" w:fill="auto"/>
            <w:vAlign w:val="center"/>
          </w:tcPr>
          <w:p w14:paraId="6A789A48" w14:textId="77777777" w:rsidR="003019DC" w:rsidRPr="003019DC" w:rsidRDefault="003019DC" w:rsidP="003019DC">
            <w:pPr>
              <w:tabs>
                <w:tab w:val="left" w:pos="0"/>
              </w:tabs>
              <w:spacing w:before="120" w:after="120" w:line="276" w:lineRule="auto"/>
              <w:jc w:val="center"/>
              <w:rPr>
                <w:rFonts w:ascii="Times New Roman" w:eastAsia="Calibri" w:hAnsi="Times New Roman" w:cs="Times New Roman"/>
              </w:rPr>
            </w:pPr>
            <w:r w:rsidRPr="003019DC">
              <w:rPr>
                <w:rFonts w:ascii="Times New Roman" w:eastAsia="Calibri" w:hAnsi="Times New Roman" w:cs="Times New Roman"/>
              </w:rPr>
              <w:t>40%</w:t>
            </w:r>
          </w:p>
        </w:tc>
        <w:tc>
          <w:tcPr>
            <w:tcW w:w="1134" w:type="dxa"/>
            <w:tcBorders>
              <w:top w:val="single" w:sz="4" w:space="0" w:color="000000"/>
              <w:left w:val="single" w:sz="4" w:space="0" w:color="000000"/>
              <w:bottom w:val="single" w:sz="4" w:space="0" w:color="000000"/>
            </w:tcBorders>
            <w:shd w:val="clear" w:color="auto" w:fill="auto"/>
            <w:vAlign w:val="center"/>
          </w:tcPr>
          <w:p w14:paraId="2FC3A5BB" w14:textId="77777777" w:rsidR="003019DC" w:rsidRPr="003019DC" w:rsidRDefault="003019DC" w:rsidP="003019DC">
            <w:pPr>
              <w:tabs>
                <w:tab w:val="left" w:pos="0"/>
              </w:tabs>
              <w:spacing w:before="120" w:after="120" w:line="276" w:lineRule="auto"/>
              <w:jc w:val="center"/>
              <w:rPr>
                <w:rFonts w:ascii="Times New Roman" w:eastAsia="MS Mincho" w:hAnsi="Times New Roman" w:cs="Times New Roman"/>
              </w:rPr>
            </w:pPr>
            <w:r w:rsidRPr="003019DC">
              <w:rPr>
                <w:rFonts w:ascii="Times New Roman" w:eastAsia="Calibri" w:hAnsi="Times New Roman" w:cs="Times New Roman"/>
              </w:rPr>
              <w:t>40</w:t>
            </w:r>
          </w:p>
        </w:tc>
        <w:tc>
          <w:tcPr>
            <w:tcW w:w="4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9CE26" w14:textId="77777777" w:rsidR="003019DC" w:rsidRPr="003019DC" w:rsidRDefault="003019DC" w:rsidP="003019DC">
            <w:pPr>
              <w:tabs>
                <w:tab w:val="left" w:pos="0"/>
              </w:tabs>
              <w:spacing w:before="120" w:after="120" w:line="276" w:lineRule="auto"/>
              <w:jc w:val="center"/>
              <w:rPr>
                <w:rFonts w:ascii="Times New Roman" w:eastAsia="Calibri" w:hAnsi="Times New Roman" w:cs="Times New Roman"/>
              </w:rPr>
            </w:pPr>
            <w:r w:rsidRPr="003019DC">
              <w:rPr>
                <w:rFonts w:ascii="Times New Roman" w:eastAsia="MS Mincho" w:hAnsi="Times New Roman" w:cs="Times New Roman"/>
                <w:b/>
              </w:rPr>
              <w:t>I</w:t>
            </w:r>
            <w:r w:rsidRPr="003019DC">
              <w:rPr>
                <w:rFonts w:ascii="Times New Roman" w:eastAsia="MS Mincho" w:hAnsi="Times New Roman" w:cs="Times New Roman"/>
              </w:rPr>
              <w:t xml:space="preserve"> = Liczba punktów za czas</w:t>
            </w:r>
            <w:r w:rsidRPr="003019DC">
              <w:rPr>
                <w:rFonts w:ascii="Times New Roman" w:eastAsia="Calibri" w:hAnsi="Times New Roman" w:cs="Times New Roman"/>
              </w:rPr>
              <w:t xml:space="preserve"> rozpoczęcia interwencyjnego usuwania wiatrołomów drzew od momentu wydania polecenia przez Zamawiającego</w:t>
            </w:r>
          </w:p>
          <w:p w14:paraId="16267221" w14:textId="77777777" w:rsidR="003019DC" w:rsidRPr="003019DC" w:rsidRDefault="003019DC" w:rsidP="00C170B9">
            <w:pPr>
              <w:numPr>
                <w:ilvl w:val="0"/>
                <w:numId w:val="62"/>
              </w:numPr>
              <w:tabs>
                <w:tab w:val="num" w:pos="717"/>
              </w:tabs>
              <w:suppressAutoHyphens/>
              <w:spacing w:after="0" w:line="276" w:lineRule="auto"/>
              <w:ind w:left="717" w:hanging="357"/>
              <w:jc w:val="both"/>
              <w:rPr>
                <w:rFonts w:ascii="Times New Roman" w:eastAsia="Calibri" w:hAnsi="Times New Roman" w:cs="Times New Roman"/>
              </w:rPr>
            </w:pPr>
            <w:r w:rsidRPr="003019DC">
              <w:rPr>
                <w:rFonts w:ascii="Times New Roman" w:eastAsia="Calibri" w:hAnsi="Times New Roman" w:cs="Times New Roman"/>
              </w:rPr>
              <w:t>czas powyżej 2 godzin do 4 godzin – 0 pkt.</w:t>
            </w:r>
          </w:p>
          <w:p w14:paraId="5BF52C3C" w14:textId="77777777" w:rsidR="003019DC" w:rsidRPr="003019DC" w:rsidRDefault="003019DC" w:rsidP="00C170B9">
            <w:pPr>
              <w:numPr>
                <w:ilvl w:val="0"/>
                <w:numId w:val="62"/>
              </w:numPr>
              <w:tabs>
                <w:tab w:val="num" w:pos="717"/>
              </w:tabs>
              <w:suppressAutoHyphens/>
              <w:spacing w:after="0" w:line="276" w:lineRule="auto"/>
              <w:ind w:left="717" w:hanging="357"/>
              <w:jc w:val="both"/>
              <w:rPr>
                <w:rFonts w:ascii="Times New Roman" w:eastAsia="Calibri" w:hAnsi="Times New Roman" w:cs="Times New Roman"/>
              </w:rPr>
            </w:pPr>
            <w:r w:rsidRPr="003019DC">
              <w:rPr>
                <w:rFonts w:ascii="Times New Roman" w:eastAsia="Calibri" w:hAnsi="Times New Roman" w:cs="Times New Roman"/>
              </w:rPr>
              <w:t>czas w przedziale: powyżej                   1 godziny do 2 godzin – 20 pkt.</w:t>
            </w:r>
          </w:p>
          <w:p w14:paraId="67AEE83D" w14:textId="77777777" w:rsidR="003019DC" w:rsidRPr="003019DC" w:rsidRDefault="003019DC" w:rsidP="00C170B9">
            <w:pPr>
              <w:numPr>
                <w:ilvl w:val="0"/>
                <w:numId w:val="62"/>
              </w:numPr>
              <w:tabs>
                <w:tab w:val="num" w:pos="717"/>
              </w:tabs>
              <w:suppressAutoHyphens/>
              <w:spacing w:after="0" w:line="276" w:lineRule="auto"/>
              <w:ind w:left="717" w:hanging="357"/>
              <w:jc w:val="both"/>
              <w:rPr>
                <w:rFonts w:ascii="Times New Roman" w:eastAsia="Calibri" w:hAnsi="Times New Roman" w:cs="Times New Roman"/>
              </w:rPr>
            </w:pPr>
            <w:r w:rsidRPr="003019DC">
              <w:rPr>
                <w:rFonts w:ascii="Times New Roman" w:eastAsia="Calibri" w:hAnsi="Times New Roman" w:cs="Times New Roman"/>
              </w:rPr>
              <w:t>czas do 1 godziny – 40 pkt.</w:t>
            </w:r>
          </w:p>
          <w:p w14:paraId="3C106253" w14:textId="77777777" w:rsidR="003019DC" w:rsidRPr="003019DC" w:rsidRDefault="003019DC" w:rsidP="003019DC">
            <w:pPr>
              <w:suppressAutoHyphens/>
              <w:spacing w:line="276" w:lineRule="auto"/>
              <w:ind w:left="717"/>
              <w:jc w:val="both"/>
              <w:rPr>
                <w:rFonts w:ascii="Times New Roman" w:eastAsia="Calibri" w:hAnsi="Times New Roman" w:cs="Times New Roman"/>
              </w:rPr>
            </w:pPr>
          </w:p>
          <w:p w14:paraId="5B98CEC9" w14:textId="77777777" w:rsidR="003019DC" w:rsidRPr="003019DC" w:rsidRDefault="003019DC" w:rsidP="003019DC">
            <w:pPr>
              <w:spacing w:line="276" w:lineRule="auto"/>
              <w:jc w:val="both"/>
              <w:rPr>
                <w:rFonts w:ascii="Times New Roman" w:eastAsia="Calibri" w:hAnsi="Times New Roman" w:cs="Times New Roman"/>
                <w:sz w:val="18"/>
                <w:szCs w:val="18"/>
              </w:rPr>
            </w:pPr>
            <w:r w:rsidRPr="003019DC">
              <w:rPr>
                <w:rFonts w:ascii="Times New Roman" w:eastAsia="Calibri" w:hAnsi="Times New Roman" w:cs="Times New Roman"/>
                <w:sz w:val="18"/>
                <w:szCs w:val="18"/>
              </w:rPr>
              <w:t>UWAGA: Jeżeli Wykonawca  nie  zadeklaruje w ofercie czasu rozpoczęcia interwencyjnego usuwania wiatrołomów drzew od momentu wydania polecenia przez Zamawiającego, Zamawiający przyjmie rozpoczęcie interwencyjnego usuwania wiatrołomów drzew od momentu wydania polecenia w czasie powyżej 2 godzin do 4 godzin</w:t>
            </w:r>
          </w:p>
          <w:p w14:paraId="1041DD8C" w14:textId="77777777" w:rsidR="003019DC" w:rsidRPr="003019DC" w:rsidRDefault="003019DC" w:rsidP="003019DC">
            <w:pPr>
              <w:spacing w:line="276" w:lineRule="auto"/>
              <w:jc w:val="both"/>
              <w:rPr>
                <w:rFonts w:ascii="Times New Roman" w:eastAsia="Calibri" w:hAnsi="Times New Roman" w:cs="Times New Roman"/>
              </w:rPr>
            </w:pPr>
          </w:p>
        </w:tc>
      </w:tr>
    </w:tbl>
    <w:p w14:paraId="3F45762E" w14:textId="77777777" w:rsidR="003019DC" w:rsidRPr="003019DC" w:rsidRDefault="003019DC" w:rsidP="003019DC">
      <w:pPr>
        <w:spacing w:line="276" w:lineRule="auto"/>
        <w:contextualSpacing/>
        <w:jc w:val="both"/>
        <w:rPr>
          <w:rFonts w:ascii="Times New Roman" w:eastAsia="Calibri" w:hAnsi="Times New Roman" w:cs="Times New Roman"/>
          <w:b/>
          <w:sz w:val="24"/>
          <w:szCs w:val="24"/>
        </w:rPr>
      </w:pPr>
      <w:r w:rsidRPr="003019DC">
        <w:rPr>
          <w:rFonts w:ascii="Times New Roman" w:eastAsia="Calibri" w:hAnsi="Times New Roman" w:cs="Times New Roman"/>
          <w:b/>
          <w:sz w:val="24"/>
          <w:szCs w:val="24"/>
        </w:rPr>
        <w:t>* spośród wszystkich złożonych ofert niepodlegających odrzuceniu</w:t>
      </w:r>
    </w:p>
    <w:p w14:paraId="5CED98A1" w14:textId="77777777" w:rsidR="003019DC" w:rsidRPr="003019DC" w:rsidRDefault="003019DC" w:rsidP="003019DC">
      <w:pPr>
        <w:spacing w:line="276" w:lineRule="auto"/>
        <w:contextualSpacing/>
        <w:jc w:val="both"/>
        <w:rPr>
          <w:rFonts w:ascii="Times New Roman" w:eastAsia="Calibri" w:hAnsi="Times New Roman" w:cs="Times New Roman"/>
          <w:b/>
          <w:sz w:val="24"/>
          <w:szCs w:val="24"/>
        </w:rPr>
      </w:pPr>
    </w:p>
    <w:p w14:paraId="22054057" w14:textId="77777777" w:rsidR="003019DC" w:rsidRPr="003019DC" w:rsidRDefault="003019DC" w:rsidP="00C170B9">
      <w:pPr>
        <w:numPr>
          <w:ilvl w:val="0"/>
          <w:numId w:val="114"/>
        </w:numPr>
        <w:spacing w:after="0" w:line="240" w:lineRule="auto"/>
        <w:ind w:left="284" w:hanging="284"/>
        <w:contextualSpacing/>
        <w:jc w:val="both"/>
        <w:rPr>
          <w:rFonts w:ascii="Times New Roman" w:eastAsia="Calibri" w:hAnsi="Times New Roman" w:cs="Times New Roman"/>
          <w:sz w:val="24"/>
          <w:szCs w:val="24"/>
        </w:rPr>
      </w:pPr>
      <w:r w:rsidRPr="003019DC">
        <w:rPr>
          <w:rFonts w:ascii="Times New Roman" w:eastAsia="Calibri" w:hAnsi="Times New Roman" w:cs="Times New Roman"/>
          <w:sz w:val="24"/>
          <w:szCs w:val="24"/>
        </w:rPr>
        <w:t>Całkowita liczba punktów, jaką otrzyma dana oferta, zostanie obliczona wg poniższego wzoru:</w:t>
      </w:r>
    </w:p>
    <w:p w14:paraId="3E821A01" w14:textId="77777777" w:rsidR="003019DC" w:rsidRPr="003019DC" w:rsidRDefault="003019DC" w:rsidP="003019DC">
      <w:pPr>
        <w:spacing w:after="0" w:line="240" w:lineRule="auto"/>
        <w:ind w:left="425"/>
        <w:jc w:val="center"/>
        <w:rPr>
          <w:rFonts w:ascii="Times New Roman" w:eastAsia="Calibri" w:hAnsi="Times New Roman" w:cs="Times New Roman"/>
          <w:sz w:val="24"/>
          <w:szCs w:val="24"/>
        </w:rPr>
      </w:pPr>
      <w:r w:rsidRPr="003019DC">
        <w:rPr>
          <w:rFonts w:ascii="Times New Roman" w:eastAsia="Calibri" w:hAnsi="Times New Roman" w:cs="Times New Roman"/>
          <w:sz w:val="24"/>
          <w:szCs w:val="24"/>
        </w:rPr>
        <w:t>L = C + I</w:t>
      </w:r>
    </w:p>
    <w:p w14:paraId="202C6E62" w14:textId="77777777" w:rsidR="003019DC" w:rsidRPr="003019DC" w:rsidRDefault="003019DC" w:rsidP="003019DC">
      <w:pPr>
        <w:spacing w:after="0" w:line="240" w:lineRule="auto"/>
        <w:ind w:left="425"/>
        <w:rPr>
          <w:rFonts w:ascii="Times New Roman" w:eastAsia="Calibri" w:hAnsi="Times New Roman" w:cs="Times New Roman"/>
          <w:sz w:val="24"/>
          <w:szCs w:val="24"/>
        </w:rPr>
      </w:pPr>
      <w:r w:rsidRPr="003019DC">
        <w:rPr>
          <w:rFonts w:ascii="Times New Roman" w:eastAsia="Calibri" w:hAnsi="Times New Roman" w:cs="Times New Roman"/>
          <w:sz w:val="24"/>
          <w:szCs w:val="24"/>
        </w:rPr>
        <w:t>gdzie:</w:t>
      </w:r>
    </w:p>
    <w:p w14:paraId="63936D28" w14:textId="77777777" w:rsidR="003019DC" w:rsidRPr="003019DC" w:rsidRDefault="003019DC" w:rsidP="003019DC">
      <w:pPr>
        <w:spacing w:after="0" w:line="240" w:lineRule="auto"/>
        <w:ind w:left="425"/>
        <w:rPr>
          <w:rFonts w:ascii="Times New Roman" w:eastAsia="Calibri" w:hAnsi="Times New Roman" w:cs="Times New Roman"/>
          <w:sz w:val="24"/>
          <w:szCs w:val="24"/>
        </w:rPr>
      </w:pPr>
      <w:r w:rsidRPr="003019DC">
        <w:rPr>
          <w:rFonts w:ascii="Times New Roman" w:eastAsia="Calibri" w:hAnsi="Times New Roman" w:cs="Times New Roman"/>
          <w:sz w:val="24"/>
          <w:szCs w:val="24"/>
        </w:rPr>
        <w:t>L</w:t>
      </w:r>
      <w:r w:rsidRPr="003019DC">
        <w:rPr>
          <w:rFonts w:ascii="Times New Roman" w:eastAsia="Calibri" w:hAnsi="Times New Roman" w:cs="Times New Roman"/>
          <w:sz w:val="24"/>
          <w:szCs w:val="24"/>
        </w:rPr>
        <w:tab/>
        <w:t>- całkowita liczba punktów,</w:t>
      </w:r>
    </w:p>
    <w:p w14:paraId="29CF8348" w14:textId="77777777" w:rsidR="003019DC" w:rsidRPr="003019DC" w:rsidRDefault="003019DC" w:rsidP="003019DC">
      <w:pPr>
        <w:spacing w:after="0" w:line="240" w:lineRule="auto"/>
        <w:ind w:left="425"/>
        <w:rPr>
          <w:rFonts w:ascii="Times New Roman" w:eastAsia="Calibri" w:hAnsi="Times New Roman" w:cs="Times New Roman"/>
          <w:sz w:val="24"/>
          <w:szCs w:val="24"/>
        </w:rPr>
      </w:pPr>
      <w:r w:rsidRPr="003019DC">
        <w:rPr>
          <w:rFonts w:ascii="Times New Roman" w:eastAsia="Calibri" w:hAnsi="Times New Roman" w:cs="Times New Roman"/>
          <w:sz w:val="24"/>
          <w:szCs w:val="24"/>
        </w:rPr>
        <w:t>C</w:t>
      </w:r>
      <w:r w:rsidRPr="003019DC">
        <w:rPr>
          <w:rFonts w:ascii="Times New Roman" w:eastAsia="Calibri" w:hAnsi="Times New Roman" w:cs="Times New Roman"/>
          <w:sz w:val="24"/>
          <w:szCs w:val="24"/>
        </w:rPr>
        <w:tab/>
        <w:t>- punkty uzyskane w kryterium „Cena”,</w:t>
      </w:r>
    </w:p>
    <w:p w14:paraId="18EC1C47" w14:textId="77777777" w:rsidR="003019DC" w:rsidRPr="003019DC" w:rsidRDefault="003019DC" w:rsidP="003019DC">
      <w:pPr>
        <w:spacing w:after="0" w:line="240" w:lineRule="auto"/>
        <w:ind w:left="425"/>
        <w:rPr>
          <w:rFonts w:ascii="Times New Roman" w:eastAsia="Calibri" w:hAnsi="Times New Roman" w:cs="Times New Roman"/>
          <w:b/>
          <w:sz w:val="24"/>
          <w:szCs w:val="24"/>
        </w:rPr>
      </w:pPr>
      <w:r w:rsidRPr="003019DC">
        <w:rPr>
          <w:rFonts w:ascii="Times New Roman" w:eastAsia="Calibri" w:hAnsi="Times New Roman" w:cs="Times New Roman"/>
          <w:sz w:val="24"/>
          <w:szCs w:val="24"/>
        </w:rPr>
        <w:t>I</w:t>
      </w:r>
      <w:r w:rsidRPr="003019DC">
        <w:rPr>
          <w:rFonts w:ascii="Times New Roman" w:eastAsia="Calibri" w:hAnsi="Times New Roman" w:cs="Times New Roman"/>
          <w:sz w:val="24"/>
          <w:szCs w:val="24"/>
        </w:rPr>
        <w:tab/>
        <w:t xml:space="preserve">- punkty uzyskane w kryterium </w:t>
      </w:r>
      <w:r w:rsidRPr="003019DC">
        <w:rPr>
          <w:rFonts w:ascii="Times New Roman" w:eastAsia="Calibri" w:hAnsi="Times New Roman" w:cs="Times New Roman"/>
          <w:b/>
          <w:sz w:val="24"/>
          <w:szCs w:val="24"/>
        </w:rPr>
        <w:t>„</w:t>
      </w:r>
      <w:r w:rsidRPr="003019DC">
        <w:rPr>
          <w:rFonts w:ascii="Times New Roman" w:eastAsia="Calibri" w:hAnsi="Times New Roman" w:cs="Times New Roman"/>
          <w:b/>
          <w:bCs/>
          <w:sz w:val="24"/>
          <w:szCs w:val="24"/>
        </w:rPr>
        <w:t>Czas rozpoczęcia interwencyjnego usuwania wiatrołomów drzew od momentu wydania polecenia „</w:t>
      </w:r>
    </w:p>
    <w:p w14:paraId="13F84716" w14:textId="7618161E" w:rsidR="0038319B" w:rsidRPr="00110927" w:rsidRDefault="0038319B" w:rsidP="00C170B9">
      <w:pPr>
        <w:numPr>
          <w:ilvl w:val="0"/>
          <w:numId w:val="76"/>
        </w:numPr>
        <w:tabs>
          <w:tab w:val="clear" w:pos="2340"/>
          <w:tab w:val="num" w:pos="284"/>
          <w:tab w:val="left" w:pos="426"/>
          <w:tab w:val="left" w:pos="3855"/>
        </w:tabs>
        <w:suppressAutoHyphens/>
        <w:spacing w:before="120" w:after="0" w:line="264" w:lineRule="auto"/>
        <w:ind w:left="284" w:hanging="284"/>
        <w:jc w:val="both"/>
        <w:rPr>
          <w:rFonts w:ascii="Times New Roman" w:hAnsi="Times New Roman" w:cs="Times New Roman"/>
          <w:sz w:val="24"/>
          <w:szCs w:val="24"/>
        </w:rPr>
      </w:pPr>
      <w:r w:rsidRPr="00110927">
        <w:rPr>
          <w:rFonts w:ascii="Times New Roman" w:hAnsi="Times New Roman" w:cs="Times New Roman"/>
          <w:sz w:val="24"/>
          <w:szCs w:val="24"/>
        </w:rPr>
        <w:t>Punktacja przyznawana ofertom w poszczególnych kryteriach będzie liczona   z dokładnością   do dwóch miejsc po przecinku. Najwyższa liczba punktów wyznaczy najkorzystniejszą ofertę.</w:t>
      </w:r>
    </w:p>
    <w:p w14:paraId="36CBC4A0" w14:textId="77777777" w:rsidR="0038319B" w:rsidRPr="00110927" w:rsidRDefault="0038319B" w:rsidP="00C170B9">
      <w:pPr>
        <w:numPr>
          <w:ilvl w:val="0"/>
          <w:numId w:val="76"/>
        </w:numPr>
        <w:tabs>
          <w:tab w:val="left" w:pos="284"/>
          <w:tab w:val="num" w:pos="851"/>
          <w:tab w:val="left" w:pos="3855"/>
        </w:tabs>
        <w:suppressAutoHyphens/>
        <w:spacing w:after="0" w:line="264" w:lineRule="auto"/>
        <w:ind w:left="284" w:hanging="284"/>
        <w:jc w:val="both"/>
        <w:rPr>
          <w:rFonts w:ascii="Times New Roman" w:hAnsi="Times New Roman" w:cs="Times New Roman"/>
          <w:sz w:val="24"/>
          <w:szCs w:val="24"/>
        </w:rPr>
      </w:pPr>
      <w:r w:rsidRPr="00110927">
        <w:rPr>
          <w:rFonts w:ascii="Times New Roman" w:hAnsi="Times New Roman" w:cs="Times New Roman"/>
          <w:sz w:val="24"/>
          <w:szCs w:val="24"/>
        </w:rPr>
        <w:t>Zamawiający udzieli zamówienia Wykonawcy, którego oferta odpowiadać będzie wszystkim wymaganiom przedstawionym w ustawie PZP oraz w SWZ i zostanie oceniona jako najkorzystniejsza w oparciu o podane kryteria wyboru.</w:t>
      </w:r>
    </w:p>
    <w:p w14:paraId="4242F95A" w14:textId="13070C91" w:rsidR="0038319B" w:rsidRPr="00110927" w:rsidRDefault="0038319B" w:rsidP="00C170B9">
      <w:pPr>
        <w:numPr>
          <w:ilvl w:val="0"/>
          <w:numId w:val="76"/>
        </w:numPr>
        <w:tabs>
          <w:tab w:val="left" w:pos="284"/>
          <w:tab w:val="num" w:pos="567"/>
          <w:tab w:val="left" w:pos="3855"/>
        </w:tabs>
        <w:suppressAutoHyphens/>
        <w:spacing w:after="0" w:line="264" w:lineRule="auto"/>
        <w:ind w:left="284" w:hanging="284"/>
        <w:jc w:val="both"/>
        <w:rPr>
          <w:rFonts w:ascii="Times New Roman" w:hAnsi="Times New Roman" w:cs="Times New Roman"/>
          <w:sz w:val="24"/>
          <w:szCs w:val="24"/>
        </w:rPr>
      </w:pPr>
      <w:r w:rsidRPr="00110927">
        <w:rPr>
          <w:rFonts w:ascii="Times New Roman" w:hAnsi="Times New Roman" w:cs="Times New Roman"/>
          <w:sz w:val="24"/>
          <w:szCs w:val="24"/>
          <w:shd w:val="clear" w:color="auto" w:fill="FFFFFF"/>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1E64D9A0" w14:textId="77777777" w:rsidR="0038319B" w:rsidRPr="00110927" w:rsidRDefault="0038319B" w:rsidP="00C170B9">
      <w:pPr>
        <w:numPr>
          <w:ilvl w:val="0"/>
          <w:numId w:val="76"/>
        </w:numPr>
        <w:tabs>
          <w:tab w:val="left" w:pos="284"/>
          <w:tab w:val="num" w:pos="567"/>
          <w:tab w:val="left" w:pos="3855"/>
        </w:tabs>
        <w:suppressAutoHyphens/>
        <w:spacing w:after="0" w:line="264" w:lineRule="auto"/>
        <w:ind w:left="284" w:hanging="284"/>
        <w:jc w:val="both"/>
        <w:rPr>
          <w:rFonts w:ascii="Times New Roman" w:hAnsi="Times New Roman" w:cs="Times New Roman"/>
          <w:sz w:val="24"/>
          <w:szCs w:val="24"/>
        </w:rPr>
      </w:pPr>
      <w:r w:rsidRPr="00110927">
        <w:rPr>
          <w:rFonts w:ascii="Times New Roman" w:hAnsi="Times New Roman" w:cs="Times New Roman"/>
          <w:sz w:val="24"/>
          <w:szCs w:val="24"/>
          <w:shd w:val="clear" w:color="auto" w:fill="FFFFFF"/>
        </w:rPr>
        <w:t>Jeżeli oferty otrzymały taką samą ocenę w kryterium o najwyższej wadze, zamawiający wybiera ofertę z najniższą ceną lub najniższym kosztem.</w:t>
      </w:r>
    </w:p>
    <w:p w14:paraId="1DFD8021" w14:textId="77777777" w:rsidR="0038319B" w:rsidRPr="00110927" w:rsidRDefault="0038319B" w:rsidP="00C170B9">
      <w:pPr>
        <w:numPr>
          <w:ilvl w:val="0"/>
          <w:numId w:val="76"/>
        </w:numPr>
        <w:tabs>
          <w:tab w:val="num" w:pos="426"/>
          <w:tab w:val="left" w:pos="3855"/>
        </w:tabs>
        <w:suppressAutoHyphens/>
        <w:spacing w:after="0" w:line="264" w:lineRule="auto"/>
        <w:ind w:left="284" w:hanging="284"/>
        <w:jc w:val="both"/>
        <w:rPr>
          <w:rFonts w:ascii="Times New Roman" w:hAnsi="Times New Roman" w:cs="Times New Roman"/>
          <w:sz w:val="24"/>
          <w:szCs w:val="24"/>
        </w:rPr>
      </w:pPr>
      <w:r w:rsidRPr="00110927">
        <w:rPr>
          <w:rFonts w:ascii="Times New Roman" w:hAnsi="Times New Roman" w:cs="Times New Roman"/>
          <w:sz w:val="24"/>
          <w:szCs w:val="24"/>
          <w:shd w:val="clear" w:color="auto" w:fill="FFFFFF"/>
        </w:rPr>
        <w:t>Jeżeli nie można dokonać wyboru oferty w sposób, o którym mowa w ust. 7, zamawiający wzywa wykonawców, którzy złożyli te oferty, do złożenia w terminie określonym przez zamawiającego ofert dodatkowych zawierających nową cenę lub koszt.</w:t>
      </w:r>
      <w:r w:rsidRPr="00110927">
        <w:rPr>
          <w:rFonts w:ascii="Times New Roman" w:hAnsi="Times New Roman" w:cs="Times New Roman"/>
          <w:sz w:val="24"/>
          <w:szCs w:val="24"/>
        </w:rPr>
        <w:t xml:space="preserve"> </w:t>
      </w:r>
    </w:p>
    <w:p w14:paraId="471E2365" w14:textId="7D393683" w:rsidR="0038319B" w:rsidRPr="00DF59DB" w:rsidRDefault="0038319B" w:rsidP="00C170B9">
      <w:pPr>
        <w:numPr>
          <w:ilvl w:val="0"/>
          <w:numId w:val="76"/>
        </w:numPr>
        <w:tabs>
          <w:tab w:val="left" w:pos="426"/>
          <w:tab w:val="left" w:pos="3855"/>
        </w:tabs>
        <w:suppressAutoHyphens/>
        <w:spacing w:after="120" w:line="264" w:lineRule="auto"/>
        <w:ind w:left="284" w:hanging="284"/>
        <w:jc w:val="both"/>
        <w:rPr>
          <w:rFonts w:ascii="Times New Roman" w:hAnsi="Times New Roman" w:cs="Times New Roman"/>
          <w:sz w:val="24"/>
          <w:szCs w:val="24"/>
        </w:rPr>
      </w:pPr>
      <w:r w:rsidRPr="00110927">
        <w:rPr>
          <w:rFonts w:ascii="Times New Roman" w:hAnsi="Times New Roman" w:cs="Times New Roman"/>
          <w:sz w:val="24"/>
          <w:szCs w:val="24"/>
        </w:rPr>
        <w:t>Zamawiający nie przewiduje wyboru najkorzystniejszej oferty poprzedzonego aukcją elektroniczną.</w:t>
      </w:r>
    </w:p>
    <w:p w14:paraId="7DD1F4DA" w14:textId="6C401A8B" w:rsidR="0036432A" w:rsidRDefault="0036432A" w:rsidP="00BC2363">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ind w:left="709" w:hanging="709"/>
        <w:rPr>
          <w:lang w:eastAsia="ar-SA"/>
        </w:rPr>
      </w:pPr>
      <w:r>
        <w:rPr>
          <w:lang w:eastAsia="ar-SA"/>
        </w:rPr>
        <w:t>TERMIN OTWARCIA OFERT</w:t>
      </w:r>
      <w:bookmarkEnd w:id="47"/>
      <w:r>
        <w:rPr>
          <w:lang w:eastAsia="ar-SA"/>
        </w:rPr>
        <w:t xml:space="preserve"> </w:t>
      </w:r>
    </w:p>
    <w:p w14:paraId="4881D814" w14:textId="3F6F37A5" w:rsidR="0036432A" w:rsidRDefault="0036432A" w:rsidP="00C170B9">
      <w:pPr>
        <w:numPr>
          <w:ilvl w:val="0"/>
          <w:numId w:val="57"/>
        </w:numPr>
        <w:shd w:val="clear" w:color="auto" w:fill="FFFFFF"/>
        <w:spacing w:before="120" w:after="0"/>
        <w:ind w:left="284" w:hanging="284"/>
        <w:jc w:val="both"/>
        <w:rPr>
          <w:rFonts w:ascii="Times New Roman" w:eastAsia="Calibri" w:hAnsi="Times New Roman"/>
          <w:sz w:val="24"/>
          <w:szCs w:val="24"/>
        </w:rPr>
      </w:pPr>
      <w:r w:rsidRPr="00560ABD">
        <w:rPr>
          <w:rFonts w:ascii="Times New Roman" w:eastAsia="Calibri" w:hAnsi="Times New Roman"/>
          <w:sz w:val="24"/>
          <w:szCs w:val="24"/>
        </w:rPr>
        <w:t xml:space="preserve">Otwarcie ofert następuje </w:t>
      </w:r>
      <w:r>
        <w:rPr>
          <w:rFonts w:ascii="Times New Roman" w:eastAsia="Calibri" w:hAnsi="Times New Roman"/>
          <w:sz w:val="24"/>
          <w:szCs w:val="24"/>
        </w:rPr>
        <w:t xml:space="preserve">za pomocą Platformy </w:t>
      </w:r>
      <w:r w:rsidRPr="00560ABD">
        <w:rPr>
          <w:rFonts w:ascii="Times New Roman" w:eastAsia="Calibri" w:hAnsi="Times New Roman"/>
          <w:sz w:val="24"/>
          <w:szCs w:val="24"/>
        </w:rPr>
        <w:t xml:space="preserve">niezwłocznie po upływie terminu składania ofert, tj. </w:t>
      </w:r>
      <w:r w:rsidRPr="009E11AE">
        <w:rPr>
          <w:rFonts w:ascii="Times New Roman" w:eastAsia="Calibri" w:hAnsi="Times New Roman"/>
          <w:b/>
          <w:bCs/>
          <w:sz w:val="24"/>
          <w:szCs w:val="24"/>
        </w:rPr>
        <w:t xml:space="preserve">w dniu </w:t>
      </w:r>
      <w:r w:rsidR="00A71E6C">
        <w:rPr>
          <w:rFonts w:ascii="Times New Roman" w:eastAsia="Calibri" w:hAnsi="Times New Roman"/>
          <w:b/>
          <w:bCs/>
          <w:sz w:val="24"/>
          <w:szCs w:val="24"/>
        </w:rPr>
        <w:t>21-10-2024</w:t>
      </w:r>
      <w:r w:rsidRPr="009E11AE">
        <w:rPr>
          <w:rFonts w:ascii="Times New Roman" w:eastAsia="Calibri" w:hAnsi="Times New Roman"/>
          <w:b/>
          <w:bCs/>
          <w:sz w:val="24"/>
          <w:szCs w:val="24"/>
        </w:rPr>
        <w:t xml:space="preserve"> r. o godz. </w:t>
      </w:r>
      <w:r w:rsidR="00576CAC">
        <w:rPr>
          <w:rFonts w:ascii="Times New Roman" w:eastAsia="Calibri" w:hAnsi="Times New Roman"/>
          <w:b/>
          <w:bCs/>
          <w:sz w:val="24"/>
          <w:szCs w:val="24"/>
        </w:rPr>
        <w:t>10:00.</w:t>
      </w:r>
    </w:p>
    <w:p w14:paraId="384B4E68" w14:textId="77777777" w:rsidR="0036432A" w:rsidRDefault="0036432A" w:rsidP="00C170B9">
      <w:pPr>
        <w:numPr>
          <w:ilvl w:val="0"/>
          <w:numId w:val="57"/>
        </w:numPr>
        <w:shd w:val="clear" w:color="auto" w:fill="FFFFFF"/>
        <w:spacing w:after="0"/>
        <w:ind w:left="284" w:hanging="284"/>
        <w:jc w:val="both"/>
        <w:rPr>
          <w:rFonts w:ascii="Times New Roman" w:eastAsia="Calibri" w:hAnsi="Times New Roman"/>
          <w:sz w:val="24"/>
          <w:szCs w:val="24"/>
        </w:rPr>
      </w:pPr>
      <w:r w:rsidRPr="009E11AE">
        <w:rPr>
          <w:rFonts w:ascii="Times New Roman" w:eastAsia="Calibri" w:hAnsi="Times New Roman"/>
          <w:sz w:val="24"/>
          <w:szCs w:val="24"/>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C0BCF23" w14:textId="77777777" w:rsidR="0036432A" w:rsidRDefault="0036432A" w:rsidP="00C170B9">
      <w:pPr>
        <w:numPr>
          <w:ilvl w:val="0"/>
          <w:numId w:val="57"/>
        </w:numPr>
        <w:shd w:val="clear" w:color="auto" w:fill="FFFFFF"/>
        <w:spacing w:after="0"/>
        <w:ind w:left="284" w:hanging="284"/>
        <w:jc w:val="both"/>
        <w:rPr>
          <w:rFonts w:ascii="Times New Roman" w:eastAsia="Calibri" w:hAnsi="Times New Roman"/>
          <w:sz w:val="24"/>
          <w:szCs w:val="24"/>
        </w:rPr>
      </w:pPr>
      <w:r w:rsidRPr="009E11AE">
        <w:rPr>
          <w:rFonts w:ascii="Times New Roman" w:eastAsia="Calibri" w:hAnsi="Times New Roman"/>
          <w:sz w:val="24"/>
          <w:szCs w:val="24"/>
        </w:rPr>
        <w:t>Zamawiający poinformuje o zmianie terminu otwarcia ofert na stronie internetowej prowadzonego postępowania.</w:t>
      </w:r>
    </w:p>
    <w:p w14:paraId="2C164603" w14:textId="77777777" w:rsidR="0036432A" w:rsidRDefault="0036432A" w:rsidP="00C170B9">
      <w:pPr>
        <w:numPr>
          <w:ilvl w:val="0"/>
          <w:numId w:val="57"/>
        </w:numPr>
        <w:shd w:val="clear" w:color="auto" w:fill="FFFFFF"/>
        <w:spacing w:after="0"/>
        <w:ind w:left="284" w:hanging="284"/>
        <w:jc w:val="both"/>
        <w:rPr>
          <w:rFonts w:ascii="Times New Roman" w:eastAsia="Calibri" w:hAnsi="Times New Roman"/>
          <w:sz w:val="24"/>
          <w:szCs w:val="24"/>
        </w:rPr>
      </w:pPr>
      <w:r w:rsidRPr="009E11AE">
        <w:rPr>
          <w:rFonts w:ascii="Times New Roman" w:eastAsia="Calibri" w:hAnsi="Times New Roman"/>
          <w:sz w:val="24"/>
          <w:szCs w:val="24"/>
        </w:rPr>
        <w:t>Zamawiający, najpóźniej przed otwarciem ofert, udostępnia na stronie internetowej prowadzonego postępowania informację o kwocie, jaką zamierza przeznaczyć na sfinansowanie zamówienia.</w:t>
      </w:r>
    </w:p>
    <w:p w14:paraId="6D88A1D3" w14:textId="77777777" w:rsidR="0036432A" w:rsidRPr="009E11AE" w:rsidRDefault="0036432A" w:rsidP="00C170B9">
      <w:pPr>
        <w:numPr>
          <w:ilvl w:val="0"/>
          <w:numId w:val="57"/>
        </w:numPr>
        <w:shd w:val="clear" w:color="auto" w:fill="FFFFFF"/>
        <w:spacing w:after="0"/>
        <w:ind w:left="284" w:hanging="284"/>
        <w:jc w:val="both"/>
        <w:rPr>
          <w:rFonts w:ascii="Times New Roman" w:eastAsia="Calibri" w:hAnsi="Times New Roman"/>
          <w:sz w:val="24"/>
          <w:szCs w:val="24"/>
        </w:rPr>
      </w:pPr>
      <w:r w:rsidRPr="009E11AE">
        <w:rPr>
          <w:rFonts w:ascii="Times New Roman" w:eastAsia="Calibri" w:hAnsi="Times New Roman"/>
          <w:sz w:val="24"/>
          <w:szCs w:val="24"/>
        </w:rPr>
        <w:t>Zamawiający, niezwłocznie po otwarciu ofert, udostępnia na stronie internetowej prowadzonego postępowania informacje o:</w:t>
      </w:r>
    </w:p>
    <w:p w14:paraId="2DB51975" w14:textId="77777777" w:rsidR="0036432A" w:rsidRPr="00560ABD" w:rsidRDefault="0036432A" w:rsidP="00C170B9">
      <w:pPr>
        <w:numPr>
          <w:ilvl w:val="1"/>
          <w:numId w:val="57"/>
        </w:numPr>
        <w:shd w:val="clear" w:color="auto" w:fill="FFFFFF"/>
        <w:spacing w:after="0"/>
        <w:ind w:left="568" w:hanging="284"/>
        <w:jc w:val="both"/>
        <w:rPr>
          <w:rFonts w:ascii="Times New Roman" w:eastAsia="Calibri" w:hAnsi="Times New Roman"/>
          <w:sz w:val="24"/>
          <w:szCs w:val="24"/>
        </w:rPr>
      </w:pPr>
      <w:r w:rsidRPr="00560ABD">
        <w:rPr>
          <w:rFonts w:ascii="Times New Roman" w:eastAsia="Calibri" w:hAnsi="Times New Roman"/>
          <w:sz w:val="24"/>
          <w:szCs w:val="24"/>
        </w:rPr>
        <w:t>nazwach albo imionach i nazwiskach oraz siedzibach lub miejscach prowadzonej działalności gospodarczej albo miejscach zamieszkania wykonawców, których oferty zostały otwarte;</w:t>
      </w:r>
    </w:p>
    <w:p w14:paraId="179E7672" w14:textId="77777777" w:rsidR="0036432A" w:rsidRPr="00560ABD" w:rsidRDefault="0036432A" w:rsidP="00C170B9">
      <w:pPr>
        <w:numPr>
          <w:ilvl w:val="1"/>
          <w:numId w:val="57"/>
        </w:numPr>
        <w:shd w:val="clear" w:color="auto" w:fill="FFFFFF"/>
        <w:spacing w:after="0"/>
        <w:ind w:left="568" w:hanging="284"/>
        <w:jc w:val="both"/>
        <w:rPr>
          <w:rFonts w:ascii="Times New Roman" w:eastAsia="Calibri" w:hAnsi="Times New Roman"/>
          <w:sz w:val="24"/>
          <w:szCs w:val="24"/>
        </w:rPr>
      </w:pPr>
      <w:r w:rsidRPr="00560ABD">
        <w:rPr>
          <w:rFonts w:ascii="Times New Roman" w:eastAsia="Calibri" w:hAnsi="Times New Roman"/>
          <w:sz w:val="24"/>
          <w:szCs w:val="24"/>
        </w:rPr>
        <w:t>cenach lub kosztach zawartych w ofertach.</w:t>
      </w:r>
    </w:p>
    <w:p w14:paraId="3532BE32" w14:textId="77777777" w:rsidR="0036432A" w:rsidRDefault="0036432A" w:rsidP="00C170B9">
      <w:pPr>
        <w:numPr>
          <w:ilvl w:val="0"/>
          <w:numId w:val="57"/>
        </w:numPr>
        <w:shd w:val="clear" w:color="auto" w:fill="FFFFFF"/>
        <w:spacing w:after="0"/>
        <w:ind w:left="284" w:hanging="284"/>
        <w:jc w:val="both"/>
        <w:rPr>
          <w:rFonts w:ascii="Times New Roman" w:eastAsia="Calibri" w:hAnsi="Times New Roman"/>
          <w:sz w:val="24"/>
          <w:szCs w:val="24"/>
        </w:rPr>
      </w:pPr>
      <w:r w:rsidRPr="00560ABD">
        <w:rPr>
          <w:rFonts w:ascii="Times New Roman" w:eastAsia="Calibri" w:hAnsi="Times New Roman"/>
          <w:sz w:val="24"/>
          <w:szCs w:val="24"/>
        </w:rPr>
        <w:t>Informacja zostanie opublikowana na stronie postępowania na</w:t>
      </w:r>
      <w:r>
        <w:rPr>
          <w:rFonts w:ascii="Times New Roman" w:eastAsia="Calibri" w:hAnsi="Times New Roman"/>
          <w:sz w:val="24"/>
          <w:szCs w:val="24"/>
        </w:rPr>
        <w:t xml:space="preserve"> </w:t>
      </w:r>
      <w:hyperlink r:id="rId32">
        <w:r w:rsidRPr="00560ABD">
          <w:rPr>
            <w:rFonts w:ascii="Times New Roman" w:eastAsia="Calibri" w:hAnsi="Times New Roman"/>
            <w:color w:val="1155CC"/>
            <w:sz w:val="24"/>
            <w:szCs w:val="24"/>
            <w:u w:val="single"/>
          </w:rPr>
          <w:t>platformazakupowa.pl</w:t>
        </w:r>
      </w:hyperlink>
      <w:hyperlink r:id="rId33">
        <w:r w:rsidRPr="009E11AE">
          <w:rPr>
            <w:rFonts w:ascii="Times New Roman" w:eastAsia="Calibri" w:hAnsi="Times New Roman"/>
            <w:sz w:val="24"/>
            <w:szCs w:val="24"/>
          </w:rPr>
          <w:t xml:space="preserve"> </w:t>
        </w:r>
      </w:hyperlink>
      <w:r w:rsidRPr="00560ABD">
        <w:rPr>
          <w:rFonts w:ascii="Times New Roman" w:eastAsia="Calibri" w:hAnsi="Times New Roman"/>
          <w:sz w:val="24"/>
          <w:szCs w:val="24"/>
        </w:rPr>
        <w:t>w sekcji ,,Komunikaty”</w:t>
      </w:r>
      <w:r>
        <w:rPr>
          <w:rFonts w:ascii="Times New Roman" w:eastAsia="Calibri" w:hAnsi="Times New Roman"/>
          <w:sz w:val="24"/>
          <w:szCs w:val="24"/>
        </w:rPr>
        <w:t>.</w:t>
      </w:r>
    </w:p>
    <w:p w14:paraId="76B74247" w14:textId="634A14DB" w:rsidR="0036432A" w:rsidRPr="009E11AE" w:rsidRDefault="0036432A" w:rsidP="00C170B9">
      <w:pPr>
        <w:numPr>
          <w:ilvl w:val="0"/>
          <w:numId w:val="57"/>
        </w:numPr>
        <w:shd w:val="clear" w:color="auto" w:fill="FFFFFF"/>
        <w:suppressAutoHyphens/>
        <w:autoSpaceDE w:val="0"/>
        <w:spacing w:after="0"/>
        <w:ind w:left="284" w:hanging="284"/>
        <w:contextualSpacing/>
        <w:jc w:val="both"/>
        <w:rPr>
          <w:rFonts w:ascii="Times New Roman" w:hAnsi="Times New Roman"/>
          <w:b/>
          <w:iCs/>
          <w:sz w:val="24"/>
          <w:szCs w:val="24"/>
        </w:rPr>
      </w:pPr>
      <w:r w:rsidRPr="009E11AE">
        <w:rPr>
          <w:rFonts w:ascii="Times New Roman" w:eastAsia="Calibri" w:hAnsi="Times New Roman"/>
          <w:sz w:val="24"/>
          <w:szCs w:val="24"/>
        </w:rPr>
        <w:t>Zgodnie z ustawą P</w:t>
      </w:r>
      <w:r w:rsidR="00C14A81">
        <w:rPr>
          <w:rFonts w:ascii="Times New Roman" w:eastAsia="Calibri" w:hAnsi="Times New Roman"/>
          <w:sz w:val="24"/>
          <w:szCs w:val="24"/>
        </w:rPr>
        <w:t>zp z</w:t>
      </w:r>
      <w:r w:rsidRPr="009E11AE">
        <w:rPr>
          <w:rFonts w:ascii="Times New Roman" w:eastAsia="Calibri" w:hAnsi="Times New Roman"/>
          <w:sz w:val="24"/>
          <w:szCs w:val="24"/>
        </w:rPr>
        <w:t>amawiający nie ma obowiązku przeprowadzania jawnej sesji otwarcia ofert w sposób jawny z udziałem wykonawców lub transmitowania sesji otwarcia za pośrednictwem elektronicznych narzędzi do przekazu wideo on-line, a ma jedynie takie uprawnienie.</w:t>
      </w:r>
    </w:p>
    <w:p w14:paraId="16CD8245" w14:textId="00FF041F" w:rsidR="003F18B0" w:rsidRPr="00964826" w:rsidRDefault="00BC2363" w:rsidP="00BC2363">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851" w:hanging="851"/>
        <w:jc w:val="left"/>
      </w:pPr>
      <w:bookmarkStart w:id="48" w:name="_Toc160024607"/>
      <w:r>
        <w:t>I</w:t>
      </w:r>
      <w:r w:rsidR="003F18B0" w:rsidRPr="00964826">
        <w:t>NFORMACJE O FORMALNOŚCIACH, JAKIE POWINNY BYĆ DOPEŁNIONE PO WYBORZE OFERTY W CELU ZAWARCIA UMOWY W SPRAWIE ZAMÓWIENIA PUBLICZNEGO</w:t>
      </w:r>
      <w:bookmarkEnd w:id="48"/>
    </w:p>
    <w:p w14:paraId="398CF026" w14:textId="137A5CB3" w:rsidR="00905F62" w:rsidRPr="00964826" w:rsidRDefault="00905F62">
      <w:pPr>
        <w:numPr>
          <w:ilvl w:val="0"/>
          <w:numId w:val="20"/>
        </w:numPr>
        <w:tabs>
          <w:tab w:val="clear" w:pos="1800"/>
        </w:tab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Zamawiający zawrze umowę w sprawie zamówienia publicznego, z uwzględnieniem art. 577, </w:t>
      </w:r>
      <w:r w:rsidR="003223CA">
        <w:rPr>
          <w:rFonts w:ascii="Times New Roman" w:hAnsi="Times New Roman" w:cs="Times New Roman"/>
          <w:sz w:val="24"/>
          <w:szCs w:val="24"/>
        </w:rPr>
        <w:t xml:space="preserve">                               </w:t>
      </w:r>
      <w:r w:rsidRPr="00964826">
        <w:rPr>
          <w:rFonts w:ascii="Times New Roman" w:hAnsi="Times New Roman" w:cs="Times New Roman"/>
          <w:sz w:val="24"/>
          <w:szCs w:val="24"/>
        </w:rPr>
        <w:t xml:space="preserve">w terminie nie krótszym niż 10 dni od dnia przesłania zawiadomienia o wyborze najkorzystniejszej oferty, przy użyciu środków komunikacji elektronicznej, albo 15 dni - jeżeli zostanie przesłane </w:t>
      </w:r>
      <w:r w:rsidR="00CE335A">
        <w:rPr>
          <w:rFonts w:ascii="Times New Roman" w:hAnsi="Times New Roman" w:cs="Times New Roman"/>
          <w:sz w:val="24"/>
          <w:szCs w:val="24"/>
        </w:rPr>
        <w:t xml:space="preserve"> </w:t>
      </w:r>
      <w:r w:rsidRPr="00964826">
        <w:rPr>
          <w:rFonts w:ascii="Times New Roman" w:hAnsi="Times New Roman" w:cs="Times New Roman"/>
          <w:sz w:val="24"/>
          <w:szCs w:val="24"/>
        </w:rPr>
        <w:t>w inny sposób.</w:t>
      </w:r>
    </w:p>
    <w:p w14:paraId="650B5626" w14:textId="5D44F58C" w:rsidR="003F18B0" w:rsidRPr="00964826" w:rsidRDefault="00905F62">
      <w:pPr>
        <w:numPr>
          <w:ilvl w:val="0"/>
          <w:numId w:val="20"/>
        </w:numPr>
        <w:tabs>
          <w:tab w:val="clear" w:pos="1800"/>
        </w:tab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Zamawiający może zawrzeć umowę w sprawie zamówienia publicznego przed upływem terminu, o którym mowa w ust. 1, jeżeli w postępowaniu o udzielenie zamówienia prowadzonym w trybie przetargu nieograniczonego złożono tylko jedną ofertę.</w:t>
      </w:r>
    </w:p>
    <w:p w14:paraId="7EF4DBC6" w14:textId="58E55578" w:rsidR="003F18B0" w:rsidRPr="00964826" w:rsidRDefault="003F18B0">
      <w:pPr>
        <w:numPr>
          <w:ilvl w:val="0"/>
          <w:numId w:val="20"/>
        </w:numPr>
        <w:tabs>
          <w:tab w:val="clear" w:pos="1800"/>
        </w:tab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Wykonawca, którego oferta została wybrana jako najkorzystniejsza, zostanie poinformowany przez </w:t>
      </w:r>
      <w:r w:rsidR="00C14A81">
        <w:rPr>
          <w:rFonts w:ascii="Times New Roman" w:hAnsi="Times New Roman" w:cs="Times New Roman"/>
          <w:sz w:val="24"/>
          <w:szCs w:val="24"/>
        </w:rPr>
        <w:t>z</w:t>
      </w:r>
      <w:r w:rsidRPr="00964826">
        <w:rPr>
          <w:rFonts w:ascii="Times New Roman" w:hAnsi="Times New Roman" w:cs="Times New Roman"/>
          <w:sz w:val="24"/>
          <w:szCs w:val="24"/>
        </w:rPr>
        <w:t>amawiającego o miejscu i terminie podpisania umowy</w:t>
      </w:r>
    </w:p>
    <w:p w14:paraId="2690C9F8" w14:textId="113DE0CD" w:rsidR="003F18B0" w:rsidRDefault="003F18B0">
      <w:pPr>
        <w:numPr>
          <w:ilvl w:val="0"/>
          <w:numId w:val="20"/>
        </w:numPr>
        <w:tabs>
          <w:tab w:val="clear" w:pos="1800"/>
        </w:tab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Osoby reprezentujące </w:t>
      </w:r>
      <w:r w:rsidR="00C14A81">
        <w:rPr>
          <w:rFonts w:ascii="Times New Roman" w:hAnsi="Times New Roman" w:cs="Times New Roman"/>
          <w:sz w:val="24"/>
          <w:szCs w:val="24"/>
        </w:rPr>
        <w:t>w</w:t>
      </w:r>
      <w:r w:rsidRPr="00964826">
        <w:rPr>
          <w:rFonts w:ascii="Times New Roman" w:hAnsi="Times New Roman" w:cs="Times New Roman"/>
          <w:sz w:val="24"/>
          <w:szCs w:val="24"/>
        </w:rPr>
        <w:t>ykonawcę przy podpisywaniu umowy powinny posiadać ze sobą dokumenty potwierdzające ich umocowanie do podpisania umowy, o ile umocowanie to nie będzie wynikać z dokumentów załączonych do oferty.</w:t>
      </w:r>
    </w:p>
    <w:p w14:paraId="73B05D75" w14:textId="42190E9B" w:rsidR="00A315A2" w:rsidRPr="00806B89" w:rsidRDefault="00A315A2">
      <w:pPr>
        <w:numPr>
          <w:ilvl w:val="0"/>
          <w:numId w:val="20"/>
        </w:numPr>
        <w:tabs>
          <w:tab w:val="clear" w:pos="1800"/>
        </w:tabs>
        <w:spacing w:after="0"/>
        <w:ind w:left="284" w:hanging="284"/>
        <w:jc w:val="both"/>
        <w:rPr>
          <w:rFonts w:ascii="Times New Roman" w:hAnsi="Times New Roman" w:cs="Times New Roman"/>
          <w:color w:val="000000" w:themeColor="text1"/>
          <w:sz w:val="24"/>
          <w:szCs w:val="24"/>
        </w:rPr>
      </w:pPr>
      <w:r w:rsidRPr="00806B89">
        <w:rPr>
          <w:rFonts w:ascii="Times New Roman" w:hAnsi="Times New Roman" w:cs="Times New Roman"/>
          <w:color w:val="000000" w:themeColor="text1"/>
          <w:sz w:val="24"/>
          <w:szCs w:val="24"/>
        </w:rPr>
        <w:t xml:space="preserve">Przed podpisaniem umowy </w:t>
      </w:r>
      <w:r w:rsidR="00C14A81">
        <w:rPr>
          <w:rFonts w:ascii="Times New Roman" w:hAnsi="Times New Roman" w:cs="Times New Roman"/>
          <w:color w:val="000000" w:themeColor="text1"/>
          <w:sz w:val="24"/>
          <w:szCs w:val="24"/>
        </w:rPr>
        <w:t>w</w:t>
      </w:r>
      <w:r w:rsidRPr="00806B89">
        <w:rPr>
          <w:rFonts w:ascii="Times New Roman" w:hAnsi="Times New Roman" w:cs="Times New Roman"/>
          <w:color w:val="000000" w:themeColor="text1"/>
          <w:sz w:val="24"/>
          <w:szCs w:val="24"/>
        </w:rPr>
        <w:t>ykonawca będzie zobowiązany dopełnić następujących formalności:</w:t>
      </w:r>
    </w:p>
    <w:p w14:paraId="022A5CC3" w14:textId="2AF97087" w:rsidR="00893F23" w:rsidRPr="00862611" w:rsidRDefault="00893F23" w:rsidP="00C170B9">
      <w:pPr>
        <w:numPr>
          <w:ilvl w:val="0"/>
          <w:numId w:val="63"/>
        </w:numPr>
        <w:tabs>
          <w:tab w:val="clear" w:pos="1800"/>
          <w:tab w:val="num" w:pos="567"/>
        </w:tabs>
        <w:spacing w:after="0"/>
        <w:ind w:left="567" w:hanging="283"/>
        <w:jc w:val="both"/>
        <w:rPr>
          <w:rFonts w:ascii="Times New Roman" w:hAnsi="Times New Roman" w:cs="Times New Roman"/>
          <w:sz w:val="24"/>
          <w:szCs w:val="24"/>
        </w:rPr>
      </w:pPr>
      <w:r w:rsidRPr="00862611">
        <w:rPr>
          <w:rFonts w:ascii="Times New Roman" w:hAnsi="Times New Roman" w:cs="Times New Roman"/>
          <w:sz w:val="24"/>
          <w:szCs w:val="24"/>
        </w:rPr>
        <w:t xml:space="preserve">dostarczyć </w:t>
      </w:r>
      <w:r w:rsidR="00C14A81">
        <w:rPr>
          <w:rFonts w:ascii="Times New Roman" w:hAnsi="Times New Roman" w:cs="Times New Roman"/>
          <w:sz w:val="24"/>
          <w:szCs w:val="24"/>
        </w:rPr>
        <w:t>z</w:t>
      </w:r>
      <w:r w:rsidRPr="00862611">
        <w:rPr>
          <w:rFonts w:ascii="Times New Roman" w:hAnsi="Times New Roman" w:cs="Times New Roman"/>
          <w:sz w:val="24"/>
          <w:szCs w:val="24"/>
        </w:rPr>
        <w:t>amawiającemu w wyznaczonym terminie wykaz podwykonawców, którzy będą uczestniczyć w realizacji przedmiotu zamówienia (jeżeli dotyczy),</w:t>
      </w:r>
    </w:p>
    <w:p w14:paraId="2E35522C" w14:textId="39FCBA35" w:rsidR="00893F23" w:rsidRPr="005E5F07" w:rsidRDefault="00893F23" w:rsidP="00C170B9">
      <w:pPr>
        <w:numPr>
          <w:ilvl w:val="0"/>
          <w:numId w:val="63"/>
        </w:numPr>
        <w:tabs>
          <w:tab w:val="clear" w:pos="1800"/>
          <w:tab w:val="left" w:pos="-1"/>
          <w:tab w:val="num" w:pos="567"/>
          <w:tab w:val="left" w:pos="709"/>
        </w:tabs>
        <w:suppressAutoHyphens/>
        <w:spacing w:after="0"/>
        <w:ind w:left="567" w:hanging="283"/>
        <w:jc w:val="both"/>
        <w:rPr>
          <w:rFonts w:ascii="Times New Roman" w:hAnsi="Times New Roman"/>
          <w:i/>
          <w:sz w:val="24"/>
          <w:szCs w:val="24"/>
        </w:rPr>
      </w:pPr>
      <w:r w:rsidRPr="001956A3">
        <w:rPr>
          <w:rFonts w:ascii="Times New Roman" w:hAnsi="Times New Roman"/>
          <w:sz w:val="24"/>
          <w:szCs w:val="24"/>
        </w:rPr>
        <w:t xml:space="preserve">dostarczyć wykaz pracowników </w:t>
      </w:r>
      <w:r w:rsidRPr="001956A3">
        <w:rPr>
          <w:rFonts w:ascii="Times New Roman" w:eastAsia="MS Mincho" w:hAnsi="Times New Roman"/>
          <w:sz w:val="24"/>
          <w:szCs w:val="24"/>
        </w:rPr>
        <w:t xml:space="preserve">zatrudnionych na umowę o pracę, wykonujących wskazane przez Zamawiającego czynności o których mowa w </w:t>
      </w:r>
      <w:r w:rsidR="004675F3">
        <w:rPr>
          <w:rFonts w:ascii="Times New Roman" w:eastAsia="MS Mincho" w:hAnsi="Times New Roman"/>
          <w:sz w:val="24"/>
          <w:szCs w:val="24"/>
        </w:rPr>
        <w:t>r</w:t>
      </w:r>
      <w:r>
        <w:rPr>
          <w:rFonts w:ascii="Times New Roman" w:eastAsia="MS Mincho" w:hAnsi="Times New Roman"/>
          <w:sz w:val="24"/>
          <w:szCs w:val="24"/>
        </w:rPr>
        <w:t>ozdz. I</w:t>
      </w:r>
      <w:r w:rsidR="006208E5">
        <w:rPr>
          <w:rFonts w:ascii="Times New Roman" w:eastAsia="MS Mincho" w:hAnsi="Times New Roman"/>
          <w:sz w:val="24"/>
          <w:szCs w:val="24"/>
        </w:rPr>
        <w:t>II</w:t>
      </w:r>
      <w:r w:rsidR="004675F3">
        <w:rPr>
          <w:rFonts w:ascii="Times New Roman" w:eastAsia="MS Mincho" w:hAnsi="Times New Roman"/>
          <w:sz w:val="24"/>
          <w:szCs w:val="24"/>
        </w:rPr>
        <w:t xml:space="preserve"> ust. 18</w:t>
      </w:r>
      <w:r w:rsidR="00C14A81">
        <w:rPr>
          <w:rFonts w:ascii="Times New Roman" w:eastAsia="MS Mincho" w:hAnsi="Times New Roman"/>
          <w:sz w:val="24"/>
          <w:szCs w:val="24"/>
        </w:rPr>
        <w:t xml:space="preserve"> </w:t>
      </w:r>
      <w:r w:rsidRPr="009759F0">
        <w:rPr>
          <w:rFonts w:ascii="Times New Roman" w:eastAsia="MS Mincho" w:hAnsi="Times New Roman"/>
          <w:sz w:val="24"/>
          <w:szCs w:val="24"/>
        </w:rPr>
        <w:t xml:space="preserve">- </w:t>
      </w:r>
      <w:r w:rsidRPr="00391677">
        <w:rPr>
          <w:rFonts w:ascii="Times New Roman" w:eastAsia="MS Mincho" w:hAnsi="Times New Roman"/>
          <w:i/>
          <w:sz w:val="24"/>
          <w:szCs w:val="24"/>
          <w:u w:val="single"/>
        </w:rPr>
        <w:t xml:space="preserve">Załącznik nr </w:t>
      </w:r>
      <w:r w:rsidR="007B461F">
        <w:rPr>
          <w:rFonts w:ascii="Times New Roman" w:eastAsia="MS Mincho" w:hAnsi="Times New Roman"/>
          <w:i/>
          <w:sz w:val="24"/>
          <w:szCs w:val="24"/>
          <w:u w:val="single"/>
        </w:rPr>
        <w:t>2</w:t>
      </w:r>
      <w:r w:rsidRPr="00391677">
        <w:rPr>
          <w:rFonts w:ascii="Times New Roman" w:eastAsia="MS Mincho" w:hAnsi="Times New Roman"/>
          <w:i/>
          <w:sz w:val="24"/>
          <w:szCs w:val="24"/>
          <w:u w:val="single"/>
        </w:rPr>
        <w:t xml:space="preserve"> do U</w:t>
      </w:r>
      <w:r w:rsidR="006208E5" w:rsidRPr="00391677">
        <w:rPr>
          <w:rFonts w:ascii="Times New Roman" w:eastAsia="MS Mincho" w:hAnsi="Times New Roman"/>
          <w:i/>
          <w:sz w:val="24"/>
          <w:szCs w:val="24"/>
          <w:u w:val="single"/>
        </w:rPr>
        <w:t>MOWY</w:t>
      </w:r>
      <w:r w:rsidRPr="00391677">
        <w:rPr>
          <w:rFonts w:ascii="Times New Roman" w:eastAsia="MS Mincho" w:hAnsi="Times New Roman"/>
          <w:i/>
          <w:sz w:val="24"/>
          <w:szCs w:val="24"/>
          <w:u w:val="single"/>
        </w:rPr>
        <w:t>.</w:t>
      </w:r>
    </w:p>
    <w:p w14:paraId="1A4D7347" w14:textId="23B88183" w:rsidR="005E5F07" w:rsidRPr="003E1C38" w:rsidRDefault="005E5F07" w:rsidP="00C170B9">
      <w:pPr>
        <w:numPr>
          <w:ilvl w:val="0"/>
          <w:numId w:val="63"/>
        </w:numPr>
        <w:tabs>
          <w:tab w:val="clear" w:pos="1800"/>
        </w:tabs>
        <w:spacing w:after="0" w:line="240" w:lineRule="auto"/>
        <w:ind w:left="567" w:hanging="283"/>
        <w:jc w:val="both"/>
        <w:rPr>
          <w:rFonts w:ascii="Times New Roman" w:hAnsi="Times New Roman" w:cs="Times New Roman"/>
          <w:sz w:val="24"/>
          <w:szCs w:val="24"/>
        </w:rPr>
      </w:pPr>
      <w:r w:rsidRPr="003E1C38">
        <w:rPr>
          <w:rFonts w:ascii="Times New Roman" w:hAnsi="Times New Roman" w:cs="Times New Roman"/>
          <w:sz w:val="24"/>
          <w:szCs w:val="24"/>
        </w:rPr>
        <w:t>dostarczyć Zamawiającemu oświadczenie</w:t>
      </w:r>
      <w:r w:rsidR="003019DC" w:rsidRPr="00EE5D7C">
        <w:rPr>
          <w:rFonts w:ascii="Arial" w:hAnsi="Arial" w:cs="Arial"/>
          <w:sz w:val="20"/>
          <w:szCs w:val="20"/>
        </w:rPr>
        <w:t xml:space="preserve"> </w:t>
      </w:r>
      <w:r w:rsidR="003019DC" w:rsidRPr="00EE5D7C">
        <w:rPr>
          <w:rFonts w:ascii="Times New Roman" w:hAnsi="Times New Roman" w:cs="Times New Roman"/>
          <w:sz w:val="24"/>
          <w:szCs w:val="24"/>
        </w:rPr>
        <w:t>dotyczące elektromobilności i paliw stałych</w:t>
      </w:r>
      <w:r w:rsidRPr="00EE5D7C">
        <w:rPr>
          <w:rFonts w:ascii="Times New Roman" w:hAnsi="Times New Roman" w:cs="Times New Roman"/>
          <w:sz w:val="24"/>
          <w:szCs w:val="24"/>
        </w:rPr>
        <w:t>, zgodnie z (</w:t>
      </w:r>
      <w:r w:rsidRPr="00EE5D7C">
        <w:rPr>
          <w:rFonts w:ascii="Times New Roman" w:hAnsi="Times New Roman" w:cs="Times New Roman"/>
          <w:i/>
          <w:sz w:val="24"/>
          <w:szCs w:val="24"/>
        </w:rPr>
        <w:t xml:space="preserve">Załącznikiem nr 3 do </w:t>
      </w:r>
      <w:r w:rsidR="00DA430B" w:rsidRPr="00EE5D7C">
        <w:rPr>
          <w:rFonts w:ascii="Times New Roman" w:hAnsi="Times New Roman" w:cs="Times New Roman"/>
          <w:i/>
          <w:sz w:val="24"/>
          <w:szCs w:val="24"/>
        </w:rPr>
        <w:t>UMOWY)</w:t>
      </w:r>
    </w:p>
    <w:p w14:paraId="0D83F4A7" w14:textId="7D71B605" w:rsidR="005E5F07" w:rsidRPr="00461B13" w:rsidRDefault="005E5F07" w:rsidP="00C170B9">
      <w:pPr>
        <w:pStyle w:val="Bezodstpw"/>
        <w:numPr>
          <w:ilvl w:val="0"/>
          <w:numId w:val="63"/>
        </w:numPr>
        <w:tabs>
          <w:tab w:val="clear" w:pos="1800"/>
        </w:tabs>
        <w:spacing w:line="264" w:lineRule="auto"/>
        <w:ind w:left="567" w:hanging="283"/>
        <w:jc w:val="both"/>
      </w:pPr>
      <w:r w:rsidRPr="003E1C38">
        <w:t xml:space="preserve">dostarczyć kosztorys szczegółowy sporządzony do  ustalenia Cennika  ofertowego stanowiącego </w:t>
      </w:r>
      <w:r w:rsidR="00D475F5">
        <w:rPr>
          <w:i/>
          <w:iCs/>
          <w:u w:val="single"/>
        </w:rPr>
        <w:t>Z</w:t>
      </w:r>
      <w:r w:rsidRPr="00461B13">
        <w:rPr>
          <w:i/>
          <w:iCs/>
          <w:u w:val="single"/>
        </w:rPr>
        <w:t>łącznik nr 1a do SWZ</w:t>
      </w:r>
      <w:r w:rsidRPr="003E1C38">
        <w:t>.</w:t>
      </w:r>
    </w:p>
    <w:p w14:paraId="1BA0E4E5" w14:textId="09267CB3" w:rsidR="003F18B0" w:rsidRPr="00964826" w:rsidRDefault="003F18B0">
      <w:pPr>
        <w:numPr>
          <w:ilvl w:val="0"/>
          <w:numId w:val="20"/>
        </w:numPr>
        <w:tabs>
          <w:tab w:val="clear" w:pos="1800"/>
        </w:tab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 przypadku wyboru oferty złożonej przez </w:t>
      </w:r>
      <w:r w:rsidR="00C14A81">
        <w:rPr>
          <w:rFonts w:ascii="Times New Roman" w:hAnsi="Times New Roman" w:cs="Times New Roman"/>
          <w:sz w:val="24"/>
          <w:szCs w:val="24"/>
        </w:rPr>
        <w:t>w</w:t>
      </w:r>
      <w:r w:rsidRPr="00964826">
        <w:rPr>
          <w:rFonts w:ascii="Times New Roman" w:hAnsi="Times New Roman" w:cs="Times New Roman"/>
          <w:sz w:val="24"/>
          <w:szCs w:val="24"/>
        </w:rPr>
        <w:t>ykonawców wspólnie ubiegających się o</w:t>
      </w:r>
      <w:r w:rsidR="004D65F6" w:rsidRPr="00964826">
        <w:rPr>
          <w:rFonts w:ascii="Times New Roman" w:hAnsi="Times New Roman" w:cs="Times New Roman"/>
          <w:sz w:val="24"/>
          <w:szCs w:val="24"/>
        </w:rPr>
        <w:t> </w:t>
      </w:r>
      <w:r w:rsidRPr="00964826">
        <w:rPr>
          <w:rFonts w:ascii="Times New Roman" w:hAnsi="Times New Roman" w:cs="Times New Roman"/>
          <w:sz w:val="24"/>
          <w:szCs w:val="24"/>
        </w:rPr>
        <w:t xml:space="preserve">udzielenie zamówienia </w:t>
      </w:r>
      <w:r w:rsidR="00C14A81">
        <w:rPr>
          <w:rFonts w:ascii="Times New Roman" w:hAnsi="Times New Roman" w:cs="Times New Roman"/>
          <w:sz w:val="24"/>
          <w:szCs w:val="24"/>
        </w:rPr>
        <w:t>z</w:t>
      </w:r>
      <w:r w:rsidRPr="00964826">
        <w:rPr>
          <w:rFonts w:ascii="Times New Roman" w:hAnsi="Times New Roman" w:cs="Times New Roman"/>
          <w:sz w:val="24"/>
          <w:szCs w:val="24"/>
        </w:rPr>
        <w:t xml:space="preserve">amawiający </w:t>
      </w:r>
      <w:r w:rsidR="00D0001C" w:rsidRPr="00964826">
        <w:rPr>
          <w:rFonts w:ascii="Times New Roman" w:hAnsi="Times New Roman" w:cs="Times New Roman"/>
          <w:sz w:val="24"/>
          <w:szCs w:val="24"/>
        </w:rPr>
        <w:t>za</w:t>
      </w:r>
      <w:r w:rsidRPr="00964826">
        <w:rPr>
          <w:rFonts w:ascii="Times New Roman" w:hAnsi="Times New Roman" w:cs="Times New Roman"/>
          <w:sz w:val="24"/>
          <w:szCs w:val="24"/>
        </w:rPr>
        <w:t xml:space="preserve">żąda przed zawarciem umowy przedstawienia umowy </w:t>
      </w:r>
      <w:r w:rsidRPr="00964826">
        <w:rPr>
          <w:rFonts w:ascii="Times New Roman" w:hAnsi="Times New Roman" w:cs="Times New Roman"/>
          <w:sz w:val="24"/>
          <w:szCs w:val="24"/>
        </w:rPr>
        <w:lastRenderedPageBreak/>
        <w:t xml:space="preserve">regulującej współpracę tych </w:t>
      </w:r>
      <w:r w:rsidR="00C14A81">
        <w:rPr>
          <w:rFonts w:ascii="Times New Roman" w:hAnsi="Times New Roman" w:cs="Times New Roman"/>
          <w:sz w:val="24"/>
          <w:szCs w:val="24"/>
        </w:rPr>
        <w:t>w</w:t>
      </w:r>
      <w:r w:rsidRPr="00964826">
        <w:rPr>
          <w:rFonts w:ascii="Times New Roman" w:hAnsi="Times New Roman" w:cs="Times New Roman"/>
          <w:sz w:val="24"/>
          <w:szCs w:val="24"/>
        </w:rPr>
        <w:t>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76DB9E24" w14:textId="24EE98E6" w:rsidR="003F18B0" w:rsidRPr="00964826" w:rsidRDefault="00D0001C">
      <w:pPr>
        <w:numPr>
          <w:ilvl w:val="0"/>
          <w:numId w:val="20"/>
        </w:numPr>
        <w:tabs>
          <w:tab w:val="clear" w:pos="1800"/>
        </w:tab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Jeżeli Wykonawca, którego oferta została wybrana jako najkorzystniejsza, uchyla się od zawarcia umowy w sprawie zamówienia publicznego lub nie wnosi wymaganego zabezpieczenia należytego wykonania umowy, </w:t>
      </w:r>
      <w:r w:rsidR="00C14A81">
        <w:rPr>
          <w:rFonts w:ascii="Times New Roman" w:hAnsi="Times New Roman" w:cs="Times New Roman"/>
          <w:sz w:val="24"/>
          <w:szCs w:val="24"/>
        </w:rPr>
        <w:t>z</w:t>
      </w:r>
      <w:r w:rsidRPr="00964826">
        <w:rPr>
          <w:rFonts w:ascii="Times New Roman" w:hAnsi="Times New Roman" w:cs="Times New Roman"/>
          <w:sz w:val="24"/>
          <w:szCs w:val="24"/>
        </w:rPr>
        <w:t xml:space="preserve">amawiający może dokonać ponownego badania i oceny ofert spośród ofert pozostałych w postępowaniu </w:t>
      </w:r>
      <w:r w:rsidR="00C14A81">
        <w:rPr>
          <w:rFonts w:ascii="Times New Roman" w:hAnsi="Times New Roman" w:cs="Times New Roman"/>
          <w:sz w:val="24"/>
          <w:szCs w:val="24"/>
        </w:rPr>
        <w:t>w</w:t>
      </w:r>
      <w:r w:rsidRPr="00964826">
        <w:rPr>
          <w:rFonts w:ascii="Times New Roman" w:hAnsi="Times New Roman" w:cs="Times New Roman"/>
          <w:sz w:val="24"/>
          <w:szCs w:val="24"/>
        </w:rPr>
        <w:t>ykonawców oraz wybrać najkorzystniejszą ofertę albo unieważnić postępowanie.</w:t>
      </w:r>
    </w:p>
    <w:p w14:paraId="624ECF06" w14:textId="77777777" w:rsidR="003F18B0" w:rsidRPr="00964826" w:rsidRDefault="003F18B0" w:rsidP="00893F23">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709" w:hanging="709"/>
      </w:pPr>
      <w:bookmarkStart w:id="49" w:name="_Toc160024608"/>
      <w:r w:rsidRPr="00964826">
        <w:t>WYMAGANIA DOTYCZĄCE ZABEZPIECZENIA NALEŻYTEGO WYKONANIA UMOWY</w:t>
      </w:r>
      <w:bookmarkEnd w:id="49"/>
    </w:p>
    <w:p w14:paraId="029938F0" w14:textId="26C9C251" w:rsidR="0001727B" w:rsidRPr="00964826" w:rsidRDefault="0001727B" w:rsidP="00207AE9">
      <w:pPr>
        <w:pStyle w:val="Akapitzlist"/>
        <w:numPr>
          <w:ilvl w:val="1"/>
          <w:numId w:val="11"/>
        </w:numPr>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Wykonawca, którego oferta zostanie wybrana, zobowiązany będzie do wniesienia zabezpieczenia należytego wykonania umowy najpóźniej w dniu jej zawarcia, w wysokości </w:t>
      </w:r>
      <w:r w:rsidR="00F62C95">
        <w:rPr>
          <w:rFonts w:ascii="Times New Roman" w:hAnsi="Times New Roman" w:cs="Times New Roman"/>
          <w:sz w:val="24"/>
          <w:szCs w:val="24"/>
        </w:rPr>
        <w:t xml:space="preserve">3 </w:t>
      </w:r>
      <w:r w:rsidRPr="00964826">
        <w:rPr>
          <w:rFonts w:ascii="Times New Roman" w:hAnsi="Times New Roman" w:cs="Times New Roman"/>
          <w:sz w:val="24"/>
          <w:szCs w:val="24"/>
        </w:rPr>
        <w:t>% ceny całkowitej brutto podanej w ofercie.</w:t>
      </w:r>
    </w:p>
    <w:p w14:paraId="4B2A03A3" w14:textId="09CF53B1" w:rsidR="0001727B" w:rsidRPr="00964826" w:rsidRDefault="0001727B" w:rsidP="00207AE9">
      <w:pPr>
        <w:pStyle w:val="Akapitzlist"/>
        <w:numPr>
          <w:ilvl w:val="1"/>
          <w:numId w:val="11"/>
        </w:numPr>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Zabezpieczenie może być wnoszone według wyboru </w:t>
      </w:r>
      <w:r w:rsidR="00C14A81">
        <w:rPr>
          <w:rFonts w:ascii="Times New Roman" w:hAnsi="Times New Roman" w:cs="Times New Roman"/>
          <w:sz w:val="24"/>
          <w:szCs w:val="24"/>
        </w:rPr>
        <w:t>w</w:t>
      </w:r>
      <w:r w:rsidRPr="00964826">
        <w:rPr>
          <w:rFonts w:ascii="Times New Roman" w:hAnsi="Times New Roman" w:cs="Times New Roman"/>
          <w:sz w:val="24"/>
          <w:szCs w:val="24"/>
        </w:rPr>
        <w:t>ykonawcy w jednej lub w</w:t>
      </w:r>
      <w:r w:rsidR="004D65F6" w:rsidRPr="00964826">
        <w:rPr>
          <w:rFonts w:ascii="Times New Roman" w:hAnsi="Times New Roman" w:cs="Times New Roman"/>
          <w:sz w:val="24"/>
          <w:szCs w:val="24"/>
        </w:rPr>
        <w:t> </w:t>
      </w:r>
      <w:r w:rsidRPr="00964826">
        <w:rPr>
          <w:rFonts w:ascii="Times New Roman" w:hAnsi="Times New Roman" w:cs="Times New Roman"/>
          <w:sz w:val="24"/>
          <w:szCs w:val="24"/>
        </w:rPr>
        <w:t>kilku następujących formach:</w:t>
      </w:r>
    </w:p>
    <w:p w14:paraId="25DA63C1" w14:textId="60E64C4C" w:rsidR="0001727B" w:rsidRPr="00964826" w:rsidRDefault="0001727B" w:rsidP="00C170B9">
      <w:pPr>
        <w:pStyle w:val="Akapitzlist"/>
        <w:numPr>
          <w:ilvl w:val="1"/>
          <w:numId w:val="44"/>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pieniądzu,</w:t>
      </w:r>
    </w:p>
    <w:p w14:paraId="46319DEF" w14:textId="23D29E74" w:rsidR="0001727B" w:rsidRPr="00964826" w:rsidRDefault="0001727B" w:rsidP="00C170B9">
      <w:pPr>
        <w:pStyle w:val="Akapitzlist"/>
        <w:numPr>
          <w:ilvl w:val="1"/>
          <w:numId w:val="44"/>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poręczeniach bankowych lub poręczeniach spółdzielczej kasy oszczędnościowo</w:t>
      </w:r>
      <w:r w:rsidR="004D65F6" w:rsidRPr="00964826">
        <w:rPr>
          <w:rFonts w:ascii="Times New Roman" w:hAnsi="Times New Roman" w:cs="Times New Roman"/>
          <w:sz w:val="24"/>
          <w:szCs w:val="24"/>
        </w:rPr>
        <w:t xml:space="preserve"> </w:t>
      </w:r>
      <w:r w:rsidRPr="00964826">
        <w:rPr>
          <w:rFonts w:ascii="Times New Roman" w:hAnsi="Times New Roman" w:cs="Times New Roman"/>
          <w:sz w:val="24"/>
          <w:szCs w:val="24"/>
        </w:rPr>
        <w:t>-</w:t>
      </w:r>
      <w:r w:rsidR="004D65F6" w:rsidRPr="00964826">
        <w:rPr>
          <w:rFonts w:ascii="Times New Roman" w:hAnsi="Times New Roman" w:cs="Times New Roman"/>
          <w:sz w:val="24"/>
          <w:szCs w:val="24"/>
        </w:rPr>
        <w:t xml:space="preserve"> </w:t>
      </w:r>
      <w:r w:rsidRPr="00964826">
        <w:rPr>
          <w:rFonts w:ascii="Times New Roman" w:hAnsi="Times New Roman" w:cs="Times New Roman"/>
          <w:sz w:val="24"/>
          <w:szCs w:val="24"/>
        </w:rPr>
        <w:t xml:space="preserve">kredytowej, z </w:t>
      </w:r>
      <w:r w:rsidR="00174B5E" w:rsidRPr="00964826">
        <w:rPr>
          <w:rFonts w:ascii="Times New Roman" w:hAnsi="Times New Roman" w:cs="Times New Roman"/>
          <w:sz w:val="24"/>
          <w:szCs w:val="24"/>
        </w:rPr>
        <w:t>tym,</w:t>
      </w:r>
      <w:r w:rsidRPr="00964826">
        <w:rPr>
          <w:rFonts w:ascii="Times New Roman" w:hAnsi="Times New Roman" w:cs="Times New Roman"/>
          <w:sz w:val="24"/>
          <w:szCs w:val="24"/>
        </w:rPr>
        <w:t xml:space="preserve"> że zobowiązanie kasy jest zawsze zobowiązaniem pieniężnym,</w:t>
      </w:r>
    </w:p>
    <w:p w14:paraId="7884A3DA" w14:textId="5367B74A" w:rsidR="0001727B" w:rsidRPr="00964826" w:rsidRDefault="0001727B" w:rsidP="00C170B9">
      <w:pPr>
        <w:pStyle w:val="Akapitzlist"/>
        <w:numPr>
          <w:ilvl w:val="1"/>
          <w:numId w:val="44"/>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gwarancjach bankowych,</w:t>
      </w:r>
    </w:p>
    <w:p w14:paraId="138ECDB8" w14:textId="6AAAA1AA" w:rsidR="0001727B" w:rsidRPr="00964826" w:rsidRDefault="0001727B" w:rsidP="00C170B9">
      <w:pPr>
        <w:pStyle w:val="Akapitzlist"/>
        <w:numPr>
          <w:ilvl w:val="1"/>
          <w:numId w:val="44"/>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gwarancjach ubezpieczeniowych,</w:t>
      </w:r>
    </w:p>
    <w:p w14:paraId="6876D87E" w14:textId="613C4978" w:rsidR="0001727B" w:rsidRPr="005269E7" w:rsidRDefault="0001727B" w:rsidP="00C170B9">
      <w:pPr>
        <w:pStyle w:val="Akapitzlist"/>
        <w:numPr>
          <w:ilvl w:val="1"/>
          <w:numId w:val="44"/>
        </w:numPr>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poręczeniach udzielanych przez podmioty, o których mowa w art. 6b ust. 5 pkt 2 ustawy z dnia 9 listopada 2000 r. o utworzeniu Polskiej Agencji Rozwoju Przedsiębiorczości </w:t>
      </w:r>
      <w:bookmarkStart w:id="50" w:name="_Hlk137027747"/>
      <w:r w:rsidRPr="005269E7">
        <w:rPr>
          <w:rFonts w:ascii="Times New Roman" w:hAnsi="Times New Roman" w:cs="Times New Roman"/>
          <w:sz w:val="24"/>
          <w:szCs w:val="24"/>
        </w:rPr>
        <w:t xml:space="preserve">(Dz. U. z </w:t>
      </w:r>
      <w:r w:rsidR="00A3257A" w:rsidRPr="005269E7">
        <w:rPr>
          <w:rFonts w:ascii="Times New Roman" w:hAnsi="Times New Roman" w:cs="Times New Roman"/>
          <w:sz w:val="24"/>
          <w:szCs w:val="24"/>
        </w:rPr>
        <w:t>202</w:t>
      </w:r>
      <w:r w:rsidR="00123035" w:rsidRPr="005269E7">
        <w:rPr>
          <w:rFonts w:ascii="Times New Roman" w:hAnsi="Times New Roman" w:cs="Times New Roman"/>
          <w:sz w:val="24"/>
          <w:szCs w:val="24"/>
        </w:rPr>
        <w:t>3</w:t>
      </w:r>
      <w:r w:rsidR="00E631A9">
        <w:rPr>
          <w:rFonts w:ascii="Times New Roman" w:hAnsi="Times New Roman" w:cs="Times New Roman"/>
          <w:sz w:val="24"/>
          <w:szCs w:val="24"/>
        </w:rPr>
        <w:t xml:space="preserve">, </w:t>
      </w:r>
      <w:r w:rsidRPr="005269E7">
        <w:rPr>
          <w:rFonts w:ascii="Times New Roman" w:hAnsi="Times New Roman" w:cs="Times New Roman"/>
          <w:sz w:val="24"/>
          <w:szCs w:val="24"/>
        </w:rPr>
        <w:t xml:space="preserve">poz. </w:t>
      </w:r>
      <w:r w:rsidR="00123035" w:rsidRPr="005269E7">
        <w:rPr>
          <w:rFonts w:ascii="Times New Roman" w:hAnsi="Times New Roman" w:cs="Times New Roman"/>
          <w:sz w:val="24"/>
          <w:szCs w:val="24"/>
        </w:rPr>
        <w:t>462</w:t>
      </w:r>
      <w:r w:rsidRPr="005269E7">
        <w:rPr>
          <w:rFonts w:ascii="Times New Roman" w:hAnsi="Times New Roman" w:cs="Times New Roman"/>
          <w:sz w:val="24"/>
          <w:szCs w:val="24"/>
        </w:rPr>
        <w:t>).</w:t>
      </w:r>
      <w:bookmarkEnd w:id="50"/>
    </w:p>
    <w:p w14:paraId="325C5302" w14:textId="2F40F2D2" w:rsidR="0001727B" w:rsidRPr="00964826" w:rsidRDefault="0001727B" w:rsidP="00207AE9">
      <w:pPr>
        <w:pStyle w:val="Akapitzlist"/>
        <w:numPr>
          <w:ilvl w:val="1"/>
          <w:numId w:val="11"/>
        </w:numPr>
        <w:spacing w:after="0"/>
        <w:ind w:left="284" w:hanging="284"/>
        <w:jc w:val="both"/>
        <w:rPr>
          <w:rFonts w:ascii="Times New Roman" w:hAnsi="Times New Roman" w:cs="Times New Roman"/>
          <w:sz w:val="24"/>
          <w:szCs w:val="24"/>
        </w:rPr>
      </w:pPr>
      <w:r w:rsidRPr="005269E7">
        <w:rPr>
          <w:rFonts w:ascii="Times New Roman" w:hAnsi="Times New Roman" w:cs="Times New Roman"/>
          <w:sz w:val="24"/>
          <w:szCs w:val="24"/>
        </w:rPr>
        <w:t>Zamawiający wyraża zgodę na wniesienie zabezpieczenia w formach określon</w:t>
      </w:r>
      <w:r w:rsidRPr="00964826">
        <w:rPr>
          <w:rFonts w:ascii="Times New Roman" w:hAnsi="Times New Roman" w:cs="Times New Roman"/>
          <w:sz w:val="24"/>
          <w:szCs w:val="24"/>
        </w:rPr>
        <w:t xml:space="preserve">ych w art. 450 ust. 2 ustawy </w:t>
      </w:r>
      <w:r w:rsidR="00A40910" w:rsidRPr="00964826">
        <w:rPr>
          <w:rFonts w:ascii="Times New Roman" w:hAnsi="Times New Roman" w:cs="Times New Roman"/>
          <w:sz w:val="24"/>
          <w:szCs w:val="24"/>
        </w:rPr>
        <w:t>P</w:t>
      </w:r>
      <w:r w:rsidR="002E1458">
        <w:rPr>
          <w:rFonts w:ascii="Times New Roman" w:hAnsi="Times New Roman" w:cs="Times New Roman"/>
          <w:sz w:val="24"/>
          <w:szCs w:val="24"/>
        </w:rPr>
        <w:t>zp</w:t>
      </w:r>
      <w:r w:rsidRPr="00964826">
        <w:rPr>
          <w:rFonts w:ascii="Times New Roman" w:hAnsi="Times New Roman" w:cs="Times New Roman"/>
          <w:sz w:val="24"/>
          <w:szCs w:val="24"/>
        </w:rPr>
        <w:t>.</w:t>
      </w:r>
    </w:p>
    <w:p w14:paraId="1AE94986" w14:textId="21D4B487" w:rsidR="0001727B" w:rsidRPr="00964826" w:rsidRDefault="0001727B" w:rsidP="00207AE9">
      <w:pPr>
        <w:pStyle w:val="Akapitzlist"/>
        <w:numPr>
          <w:ilvl w:val="1"/>
          <w:numId w:val="11"/>
        </w:numPr>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Zabezpieczenie wnoszone w pieniądzu </w:t>
      </w:r>
      <w:r w:rsidR="00E631A9">
        <w:rPr>
          <w:rFonts w:ascii="Times New Roman" w:hAnsi="Times New Roman" w:cs="Times New Roman"/>
          <w:sz w:val="24"/>
          <w:szCs w:val="24"/>
        </w:rPr>
        <w:t>w</w:t>
      </w:r>
      <w:r w:rsidRPr="00964826">
        <w:rPr>
          <w:rFonts w:ascii="Times New Roman" w:hAnsi="Times New Roman" w:cs="Times New Roman"/>
          <w:sz w:val="24"/>
          <w:szCs w:val="24"/>
        </w:rPr>
        <w:t xml:space="preserve">ykonawca wpłaca przelewem na rachunek bankowy wskazany przez </w:t>
      </w:r>
      <w:r w:rsidR="00E631A9">
        <w:rPr>
          <w:rFonts w:ascii="Times New Roman" w:hAnsi="Times New Roman" w:cs="Times New Roman"/>
          <w:sz w:val="24"/>
          <w:szCs w:val="24"/>
        </w:rPr>
        <w:t>z</w:t>
      </w:r>
      <w:r w:rsidRPr="00964826">
        <w:rPr>
          <w:rFonts w:ascii="Times New Roman" w:hAnsi="Times New Roman" w:cs="Times New Roman"/>
          <w:sz w:val="24"/>
          <w:szCs w:val="24"/>
        </w:rPr>
        <w:t>amawiającego.</w:t>
      </w:r>
    </w:p>
    <w:p w14:paraId="02B64C56" w14:textId="3EE60344" w:rsidR="0001727B" w:rsidRPr="00964826" w:rsidRDefault="0001727B" w:rsidP="00207AE9">
      <w:pPr>
        <w:pStyle w:val="Akapitzlist"/>
        <w:numPr>
          <w:ilvl w:val="1"/>
          <w:numId w:val="11"/>
        </w:numPr>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 przypadku wniesienia wadium w pieniądzu </w:t>
      </w:r>
      <w:r w:rsidR="00E631A9">
        <w:rPr>
          <w:rFonts w:ascii="Times New Roman" w:hAnsi="Times New Roman" w:cs="Times New Roman"/>
          <w:sz w:val="24"/>
          <w:szCs w:val="24"/>
        </w:rPr>
        <w:t>w</w:t>
      </w:r>
      <w:r w:rsidRPr="00964826">
        <w:rPr>
          <w:rFonts w:ascii="Times New Roman" w:hAnsi="Times New Roman" w:cs="Times New Roman"/>
          <w:sz w:val="24"/>
          <w:szCs w:val="24"/>
        </w:rPr>
        <w:t>ykonawca może wyrazić zgodę na zaliczenie kwoty wadium na poczet zabezpieczenia.</w:t>
      </w:r>
    </w:p>
    <w:p w14:paraId="269B2AA1" w14:textId="01673DA5" w:rsidR="0001727B" w:rsidRPr="00964826" w:rsidRDefault="00A61B93" w:rsidP="00207AE9">
      <w:pPr>
        <w:pStyle w:val="Akapitzlist"/>
        <w:numPr>
          <w:ilvl w:val="1"/>
          <w:numId w:val="11"/>
        </w:numPr>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Jeżeli zabezpieczenie wniesiono w pieniądzu, zamawiający przechowuje je na oprocentowanym rachunku bankowym. Zamawiający zwraca zabezpieczenie wniesione w</w:t>
      </w:r>
      <w:r w:rsidR="004D65F6" w:rsidRPr="00964826">
        <w:rPr>
          <w:rFonts w:ascii="Times New Roman" w:hAnsi="Times New Roman" w:cs="Times New Roman"/>
          <w:sz w:val="24"/>
          <w:szCs w:val="24"/>
        </w:rPr>
        <w:t> </w:t>
      </w:r>
      <w:r w:rsidRPr="00964826">
        <w:rPr>
          <w:rFonts w:ascii="Times New Roman" w:hAnsi="Times New Roman" w:cs="Times New Roman"/>
          <w:sz w:val="24"/>
          <w:szCs w:val="24"/>
        </w:rPr>
        <w:t>pieniądzu z odsetkami wynikającymi z umowy rachunku bankowego, na którym było ono przechowywane, pomniejszone o koszt prowadzenia tego rachunku oraz prowizji bankowej za przelew pieniędzy na rachunek bankowy wykonawcy.</w:t>
      </w:r>
    </w:p>
    <w:p w14:paraId="29BF1C7D" w14:textId="2F70C406" w:rsidR="0001727B" w:rsidRPr="00964826" w:rsidRDefault="003723A6" w:rsidP="00207AE9">
      <w:pPr>
        <w:pStyle w:val="Akapitzlist"/>
        <w:numPr>
          <w:ilvl w:val="1"/>
          <w:numId w:val="11"/>
        </w:numPr>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Z</w:t>
      </w:r>
      <w:r w:rsidR="0001727B" w:rsidRPr="00964826">
        <w:rPr>
          <w:rFonts w:ascii="Times New Roman" w:hAnsi="Times New Roman" w:cs="Times New Roman"/>
          <w:sz w:val="24"/>
          <w:szCs w:val="24"/>
        </w:rPr>
        <w:t xml:space="preserve"> treści zabezpieczenia przedstawionego w formie gwarancji/poręczenia winno wynikać,</w:t>
      </w:r>
      <w:r w:rsidR="00C86D7E" w:rsidRPr="00964826">
        <w:rPr>
          <w:rFonts w:ascii="Times New Roman" w:hAnsi="Times New Roman" w:cs="Times New Roman"/>
          <w:sz w:val="24"/>
          <w:szCs w:val="24"/>
        </w:rPr>
        <w:t xml:space="preserve"> </w:t>
      </w:r>
      <w:r w:rsidR="0001727B" w:rsidRPr="00964826">
        <w:rPr>
          <w:rFonts w:ascii="Times New Roman" w:hAnsi="Times New Roman" w:cs="Times New Roman"/>
          <w:sz w:val="24"/>
          <w:szCs w:val="24"/>
        </w:rPr>
        <w:t xml:space="preserve">że bank/ubezpieczyciel/poręczyciel zapłaci, na rzecz </w:t>
      </w:r>
      <w:r w:rsidR="00E631A9">
        <w:rPr>
          <w:rFonts w:ascii="Times New Roman" w:hAnsi="Times New Roman" w:cs="Times New Roman"/>
          <w:sz w:val="24"/>
          <w:szCs w:val="24"/>
        </w:rPr>
        <w:t>z</w:t>
      </w:r>
      <w:r w:rsidR="0001727B" w:rsidRPr="00964826">
        <w:rPr>
          <w:rFonts w:ascii="Times New Roman" w:hAnsi="Times New Roman" w:cs="Times New Roman"/>
          <w:sz w:val="24"/>
          <w:szCs w:val="24"/>
        </w:rPr>
        <w:t xml:space="preserve">amawiającego w terminie maksymalnie 30 dni od pisemnego żądania kwotę zabezpieczenia, na pierwsze wezwanie </w:t>
      </w:r>
      <w:r w:rsidR="00E631A9">
        <w:rPr>
          <w:rFonts w:ascii="Times New Roman" w:hAnsi="Times New Roman" w:cs="Times New Roman"/>
          <w:sz w:val="24"/>
          <w:szCs w:val="24"/>
        </w:rPr>
        <w:t>z</w:t>
      </w:r>
      <w:r w:rsidR="0001727B" w:rsidRPr="00964826">
        <w:rPr>
          <w:rFonts w:ascii="Times New Roman" w:hAnsi="Times New Roman" w:cs="Times New Roman"/>
          <w:sz w:val="24"/>
          <w:szCs w:val="24"/>
        </w:rPr>
        <w:t xml:space="preserve">amawiającego, bez odwołania, bez warunku, niezależnie od kwestionowania czy zastrzeżeń </w:t>
      </w:r>
      <w:r w:rsidR="00E631A9">
        <w:rPr>
          <w:rFonts w:ascii="Times New Roman" w:hAnsi="Times New Roman" w:cs="Times New Roman"/>
          <w:sz w:val="24"/>
          <w:szCs w:val="24"/>
        </w:rPr>
        <w:t>w</w:t>
      </w:r>
      <w:r w:rsidR="0001727B" w:rsidRPr="00964826">
        <w:rPr>
          <w:rFonts w:ascii="Times New Roman" w:hAnsi="Times New Roman" w:cs="Times New Roman"/>
          <w:sz w:val="24"/>
          <w:szCs w:val="24"/>
        </w:rPr>
        <w:t xml:space="preserve">ykonawcy i bez dochodzenia czy wezwanie </w:t>
      </w:r>
      <w:r w:rsidR="00E631A9">
        <w:rPr>
          <w:rFonts w:ascii="Times New Roman" w:hAnsi="Times New Roman" w:cs="Times New Roman"/>
          <w:sz w:val="24"/>
          <w:szCs w:val="24"/>
        </w:rPr>
        <w:t>z</w:t>
      </w:r>
      <w:r w:rsidR="0001727B" w:rsidRPr="00964826">
        <w:rPr>
          <w:rFonts w:ascii="Times New Roman" w:hAnsi="Times New Roman" w:cs="Times New Roman"/>
          <w:sz w:val="24"/>
          <w:szCs w:val="24"/>
        </w:rPr>
        <w:t>amawiającego jest uzasadnione czy nie.</w:t>
      </w:r>
    </w:p>
    <w:p w14:paraId="23B4A228" w14:textId="323AFE7C" w:rsidR="0001727B" w:rsidRPr="00964826" w:rsidRDefault="0001727B" w:rsidP="00207AE9">
      <w:pPr>
        <w:pStyle w:val="Akapitzlist"/>
        <w:numPr>
          <w:ilvl w:val="1"/>
          <w:numId w:val="11"/>
        </w:numPr>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W przypadku, gdy zabezpieczenie, będzie wnoszone w formie innej niż pieniądz, </w:t>
      </w:r>
      <w:r w:rsidR="00E631A9">
        <w:rPr>
          <w:rFonts w:ascii="Times New Roman" w:hAnsi="Times New Roman" w:cs="Times New Roman"/>
          <w:sz w:val="24"/>
          <w:szCs w:val="24"/>
        </w:rPr>
        <w:t>z</w:t>
      </w:r>
      <w:r w:rsidRPr="00964826">
        <w:rPr>
          <w:rFonts w:ascii="Times New Roman" w:hAnsi="Times New Roman" w:cs="Times New Roman"/>
          <w:sz w:val="24"/>
          <w:szCs w:val="24"/>
        </w:rPr>
        <w:t>amawiający zastrzega sobie prawo do akceptacji projektu ww. dokumentu.</w:t>
      </w:r>
    </w:p>
    <w:p w14:paraId="63BD9B97" w14:textId="3972CD8E" w:rsidR="0001727B" w:rsidRPr="00964826" w:rsidRDefault="0001727B" w:rsidP="00207AE9">
      <w:pPr>
        <w:pStyle w:val="Akapitzlist"/>
        <w:numPr>
          <w:ilvl w:val="1"/>
          <w:numId w:val="11"/>
        </w:numPr>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Wykonawcy, którzy wspólnie ubiegają się o udzielenie zamówienia ponoszą solidarną odpowiedzialność za wykonanie umowy i wniesienie zabezpieczenia należytego wykonania umowy.</w:t>
      </w:r>
    </w:p>
    <w:p w14:paraId="04691471" w14:textId="0092ED06" w:rsidR="003F18B0" w:rsidRPr="00964826" w:rsidRDefault="0001727B" w:rsidP="00207AE9">
      <w:pPr>
        <w:pStyle w:val="Akapitzlist"/>
        <w:numPr>
          <w:ilvl w:val="1"/>
          <w:numId w:val="11"/>
        </w:numPr>
        <w:tabs>
          <w:tab w:val="left" w:pos="426"/>
        </w:tab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lastRenderedPageBreak/>
        <w:t xml:space="preserve">Zamawiający zwraca zabezpieczenie </w:t>
      </w:r>
      <w:r w:rsidR="00BC040F" w:rsidRPr="00964826">
        <w:rPr>
          <w:rFonts w:ascii="Times New Roman" w:hAnsi="Times New Roman" w:cs="Times New Roman"/>
          <w:sz w:val="24"/>
          <w:szCs w:val="24"/>
        </w:rPr>
        <w:t>zgodnie z art. 453 ustawy P</w:t>
      </w:r>
      <w:r w:rsidR="002E1458">
        <w:rPr>
          <w:rFonts w:ascii="Times New Roman" w:hAnsi="Times New Roman" w:cs="Times New Roman"/>
          <w:sz w:val="24"/>
          <w:szCs w:val="24"/>
        </w:rPr>
        <w:t>zp</w:t>
      </w:r>
      <w:r w:rsidR="00BC040F" w:rsidRPr="00964826">
        <w:rPr>
          <w:rFonts w:ascii="Times New Roman" w:hAnsi="Times New Roman" w:cs="Times New Roman"/>
          <w:sz w:val="24"/>
          <w:szCs w:val="24"/>
        </w:rPr>
        <w:t>.</w:t>
      </w:r>
    </w:p>
    <w:p w14:paraId="4E41DECF" w14:textId="77777777" w:rsidR="003F18B0" w:rsidRPr="00964826" w:rsidRDefault="003F18B0" w:rsidP="003223CA">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709" w:hanging="709"/>
      </w:pPr>
      <w:bookmarkStart w:id="51" w:name="_Toc160024609"/>
      <w:r w:rsidRPr="00964826">
        <w:t>PROJEKTOWANE POSTANOWIENIA UMOWY W SPRAWIE ZAMÓWIENIA PUBLICZNEGO, KTÓRE ZOSTANĄ WPROWADZONE DO TREŚCI UMOWY</w:t>
      </w:r>
      <w:bookmarkEnd w:id="51"/>
    </w:p>
    <w:p w14:paraId="3C6697ED" w14:textId="0D1EECEC" w:rsidR="00C6607E" w:rsidRPr="006208E5" w:rsidRDefault="00C6607E">
      <w:pPr>
        <w:pStyle w:val="Akapitzlist"/>
        <w:numPr>
          <w:ilvl w:val="2"/>
          <w:numId w:val="22"/>
        </w:numPr>
        <w:tabs>
          <w:tab w:val="clear" w:pos="1800"/>
        </w:tabs>
        <w:spacing w:before="120" w:after="0"/>
        <w:ind w:left="284" w:hanging="284"/>
        <w:jc w:val="both"/>
        <w:rPr>
          <w:rFonts w:ascii="Times New Roman" w:hAnsi="Times New Roman" w:cs="Times New Roman"/>
          <w:color w:val="FF0000"/>
          <w:sz w:val="24"/>
          <w:szCs w:val="24"/>
        </w:rPr>
      </w:pPr>
      <w:r w:rsidRPr="006208E5">
        <w:rPr>
          <w:rFonts w:ascii="Times New Roman" w:hAnsi="Times New Roman" w:cs="Times New Roman"/>
          <w:sz w:val="24"/>
          <w:szCs w:val="24"/>
        </w:rPr>
        <w:t xml:space="preserve">Wzór umowy, stanowi </w:t>
      </w:r>
      <w:r w:rsidRPr="00391677">
        <w:rPr>
          <w:rFonts w:ascii="Times New Roman" w:hAnsi="Times New Roman" w:cs="Times New Roman"/>
          <w:i/>
          <w:sz w:val="24"/>
          <w:szCs w:val="24"/>
          <w:u w:val="single"/>
        </w:rPr>
        <w:t>Załącznik nr 1</w:t>
      </w:r>
      <w:r w:rsidR="00D9635E">
        <w:rPr>
          <w:rFonts w:ascii="Times New Roman" w:hAnsi="Times New Roman" w:cs="Times New Roman"/>
          <w:i/>
          <w:sz w:val="24"/>
          <w:szCs w:val="24"/>
          <w:u w:val="single"/>
        </w:rPr>
        <w:t>0</w:t>
      </w:r>
      <w:r w:rsidRPr="00391677">
        <w:rPr>
          <w:rFonts w:ascii="Times New Roman" w:hAnsi="Times New Roman" w:cs="Times New Roman"/>
          <w:i/>
          <w:sz w:val="24"/>
          <w:szCs w:val="24"/>
          <w:u w:val="single"/>
        </w:rPr>
        <w:t xml:space="preserve"> do SWZ.</w:t>
      </w:r>
    </w:p>
    <w:p w14:paraId="46DF3B09" w14:textId="77777777" w:rsidR="00C6607E" w:rsidRDefault="00C6607E">
      <w:pPr>
        <w:numPr>
          <w:ilvl w:val="2"/>
          <w:numId w:val="22"/>
        </w:numPr>
        <w:tabs>
          <w:tab w:val="clear" w:pos="1800"/>
          <w:tab w:val="num" w:pos="284"/>
        </w:tabs>
        <w:spacing w:after="0"/>
        <w:ind w:left="284" w:hanging="284"/>
        <w:jc w:val="both"/>
        <w:rPr>
          <w:rFonts w:ascii="Times New Roman" w:hAnsi="Times New Roman" w:cs="Times New Roman"/>
          <w:sz w:val="24"/>
          <w:szCs w:val="24"/>
        </w:rPr>
      </w:pPr>
      <w:r w:rsidRPr="00862611">
        <w:rPr>
          <w:rFonts w:ascii="Times New Roman" w:hAnsi="Times New Roman" w:cs="Times New Roman"/>
          <w:sz w:val="24"/>
          <w:szCs w:val="24"/>
        </w:rPr>
        <w:t>Postanowienia ustalone we wzorze umowy nie podlegają negocjacjom.</w:t>
      </w:r>
    </w:p>
    <w:p w14:paraId="7CE89D3C" w14:textId="3922B04B" w:rsidR="00C6607E" w:rsidRDefault="00C6607E">
      <w:pPr>
        <w:numPr>
          <w:ilvl w:val="2"/>
          <w:numId w:val="22"/>
        </w:numPr>
        <w:tabs>
          <w:tab w:val="clear" w:pos="1800"/>
          <w:tab w:val="num" w:pos="284"/>
        </w:tabs>
        <w:spacing w:after="0"/>
        <w:ind w:left="284" w:hanging="284"/>
        <w:jc w:val="both"/>
        <w:rPr>
          <w:rFonts w:ascii="Times New Roman" w:hAnsi="Times New Roman" w:cs="Times New Roman"/>
          <w:sz w:val="24"/>
          <w:szCs w:val="24"/>
        </w:rPr>
      </w:pPr>
      <w:r w:rsidRPr="00A527CF">
        <w:rPr>
          <w:rFonts w:ascii="Times New Roman" w:hAnsi="Times New Roman"/>
          <w:sz w:val="24"/>
          <w:szCs w:val="24"/>
        </w:rPr>
        <w:t xml:space="preserve">Jeżeli wybrany </w:t>
      </w:r>
      <w:r w:rsidR="00E631A9">
        <w:rPr>
          <w:rFonts w:ascii="Times New Roman" w:hAnsi="Times New Roman"/>
          <w:sz w:val="24"/>
          <w:szCs w:val="24"/>
        </w:rPr>
        <w:t>w</w:t>
      </w:r>
      <w:r w:rsidRPr="00A527CF">
        <w:rPr>
          <w:rFonts w:ascii="Times New Roman" w:hAnsi="Times New Roman"/>
          <w:sz w:val="24"/>
          <w:szCs w:val="24"/>
        </w:rPr>
        <w:t xml:space="preserve">ykonawca uchyla się od zawarcia umowy lub nie wnosi wymaganego zabezpieczenia należytego wykonania umowy, </w:t>
      </w:r>
      <w:r w:rsidR="00E631A9">
        <w:rPr>
          <w:rFonts w:ascii="Times New Roman" w:hAnsi="Times New Roman"/>
          <w:sz w:val="24"/>
          <w:szCs w:val="24"/>
        </w:rPr>
        <w:t>z</w:t>
      </w:r>
      <w:r w:rsidRPr="00A527CF">
        <w:rPr>
          <w:rFonts w:ascii="Times New Roman" w:hAnsi="Times New Roman"/>
          <w:sz w:val="24"/>
          <w:szCs w:val="24"/>
        </w:rPr>
        <w:t>amawiający może zbadać, czy nie podlega wykluczeniu oraz czy spełnia warunki udziału w postępowaniu wykonawca, który złożył ofertę najwyżej ocenioną spośród pozostałych ofert.</w:t>
      </w:r>
    </w:p>
    <w:p w14:paraId="2C063EB3" w14:textId="474B7076" w:rsidR="001D5261" w:rsidRPr="001D5261" w:rsidRDefault="00C6607E">
      <w:pPr>
        <w:numPr>
          <w:ilvl w:val="2"/>
          <w:numId w:val="22"/>
        </w:numPr>
        <w:tabs>
          <w:tab w:val="clear" w:pos="1800"/>
          <w:tab w:val="num" w:pos="284"/>
        </w:tabs>
        <w:spacing w:after="0"/>
        <w:ind w:left="284" w:hanging="284"/>
        <w:jc w:val="both"/>
        <w:rPr>
          <w:rFonts w:ascii="Times New Roman" w:hAnsi="Times New Roman" w:cs="Times New Roman"/>
          <w:sz w:val="24"/>
          <w:szCs w:val="24"/>
        </w:rPr>
      </w:pPr>
      <w:r w:rsidRPr="001D5261">
        <w:rPr>
          <w:rFonts w:ascii="Times New Roman" w:eastAsia="MS Mincho" w:hAnsi="Times New Roman" w:cs="Times New Roman"/>
          <w:sz w:val="24"/>
          <w:szCs w:val="24"/>
        </w:rPr>
        <w:t xml:space="preserve">Zamawiający przewiduje </w:t>
      </w:r>
      <w:r w:rsidR="00D33B91" w:rsidRPr="001D5261">
        <w:rPr>
          <w:rFonts w:ascii="Times New Roman" w:eastAsia="MS Mincho" w:hAnsi="Times New Roman" w:cs="Times New Roman"/>
          <w:sz w:val="24"/>
          <w:szCs w:val="24"/>
        </w:rPr>
        <w:t xml:space="preserve">możliwość dokonania </w:t>
      </w:r>
      <w:r w:rsidRPr="001D5261">
        <w:rPr>
          <w:rFonts w:ascii="Times New Roman" w:eastAsia="MS Mincho" w:hAnsi="Times New Roman" w:cs="Times New Roman"/>
          <w:sz w:val="24"/>
          <w:szCs w:val="24"/>
        </w:rPr>
        <w:t>zmian umowy</w:t>
      </w:r>
      <w:r w:rsidR="00D33B91" w:rsidRPr="001D5261">
        <w:rPr>
          <w:rFonts w:ascii="Times New Roman" w:eastAsia="MS Mincho" w:hAnsi="Times New Roman" w:cs="Times New Roman"/>
          <w:sz w:val="24"/>
          <w:szCs w:val="24"/>
        </w:rPr>
        <w:t xml:space="preserve">, </w:t>
      </w:r>
      <w:r w:rsidR="00D33B91" w:rsidRPr="00716F2C">
        <w:rPr>
          <w:rFonts w:ascii="Times New Roman" w:eastAsia="MS Mincho" w:hAnsi="Times New Roman" w:cs="Times New Roman"/>
          <w:sz w:val="24"/>
          <w:szCs w:val="24"/>
        </w:rPr>
        <w:t xml:space="preserve">zgodnie z </w:t>
      </w:r>
      <w:r w:rsidRPr="00716F2C">
        <w:rPr>
          <w:rFonts w:ascii="Times New Roman" w:eastAsia="MS Mincho" w:hAnsi="Times New Roman" w:cs="Times New Roman"/>
          <w:sz w:val="24"/>
          <w:szCs w:val="24"/>
        </w:rPr>
        <w:t xml:space="preserve"> </w:t>
      </w:r>
      <w:r w:rsidR="00D33B91" w:rsidRPr="00716F2C">
        <w:rPr>
          <w:rFonts w:ascii="Times New Roman" w:eastAsia="Times New Roman" w:hAnsi="Times New Roman" w:cs="Times New Roman"/>
          <w:sz w:val="24"/>
          <w:szCs w:val="24"/>
          <w:lang w:eastAsia="pl-PL"/>
        </w:rPr>
        <w:t>§ 1</w:t>
      </w:r>
      <w:r w:rsidR="00716F2C" w:rsidRPr="00716F2C">
        <w:rPr>
          <w:rFonts w:ascii="Times New Roman" w:eastAsia="Times New Roman" w:hAnsi="Times New Roman" w:cs="Times New Roman"/>
          <w:sz w:val="24"/>
          <w:szCs w:val="24"/>
          <w:lang w:eastAsia="pl-PL"/>
        </w:rPr>
        <w:t>3</w:t>
      </w:r>
      <w:r w:rsidR="00D33B91" w:rsidRPr="00716F2C">
        <w:rPr>
          <w:rFonts w:ascii="Times New Roman" w:eastAsia="Times New Roman" w:hAnsi="Times New Roman" w:cs="Times New Roman"/>
          <w:sz w:val="24"/>
          <w:szCs w:val="24"/>
          <w:lang w:eastAsia="pl-PL"/>
        </w:rPr>
        <w:t xml:space="preserve"> Umowy.</w:t>
      </w:r>
    </w:p>
    <w:p w14:paraId="2E22DB32" w14:textId="7C51E0AA" w:rsidR="003F18B0" w:rsidRPr="00964826" w:rsidRDefault="003F18B0" w:rsidP="003223CA">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709" w:hanging="709"/>
      </w:pPr>
      <w:bookmarkStart w:id="52" w:name="_Toc160024610"/>
      <w:r w:rsidRPr="00964826">
        <w:t>POUCZENIE O ŚRODKACH OCHRONY PRAWNEJ</w:t>
      </w:r>
      <w:bookmarkEnd w:id="52"/>
    </w:p>
    <w:p w14:paraId="0A3FEB5A" w14:textId="16BF8FBD" w:rsidR="003F18B0" w:rsidRPr="00964826" w:rsidRDefault="003F18B0">
      <w:pPr>
        <w:numPr>
          <w:ilvl w:val="0"/>
          <w:numId w:val="21"/>
        </w:numPr>
        <w:tabs>
          <w:tab w:val="clear" w:pos="360"/>
        </w:tabs>
        <w:suppressAutoHyphens/>
        <w:spacing w:after="0"/>
        <w:ind w:left="284" w:hanging="284"/>
        <w:jc w:val="both"/>
        <w:rPr>
          <w:rFonts w:ascii="Times New Roman" w:hAnsi="Times New Roman" w:cs="Times New Roman"/>
          <w:sz w:val="24"/>
          <w:szCs w:val="24"/>
        </w:rPr>
      </w:pPr>
      <w:r w:rsidRPr="00964826">
        <w:rPr>
          <w:rFonts w:ascii="Times New Roman" w:hAnsi="Times New Roman" w:cs="Times New Roman"/>
          <w:bCs/>
          <w:sz w:val="24"/>
          <w:szCs w:val="24"/>
        </w:rPr>
        <w:t>Ś</w:t>
      </w:r>
      <w:r w:rsidRPr="00964826">
        <w:rPr>
          <w:rFonts w:ascii="Times New Roman" w:hAnsi="Times New Roman" w:cs="Times New Roman"/>
          <w:sz w:val="24"/>
          <w:szCs w:val="24"/>
        </w:rPr>
        <w:t xml:space="preserve">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A40910" w:rsidRPr="00964826">
        <w:rPr>
          <w:rFonts w:ascii="Times New Roman" w:hAnsi="Times New Roman" w:cs="Times New Roman"/>
          <w:sz w:val="24"/>
          <w:szCs w:val="24"/>
        </w:rPr>
        <w:t>P</w:t>
      </w:r>
      <w:r w:rsidR="002E1458">
        <w:rPr>
          <w:rFonts w:ascii="Times New Roman" w:hAnsi="Times New Roman" w:cs="Times New Roman"/>
          <w:sz w:val="24"/>
          <w:szCs w:val="24"/>
        </w:rPr>
        <w:t>zp</w:t>
      </w:r>
      <w:r w:rsidRPr="00964826">
        <w:rPr>
          <w:rFonts w:ascii="Times New Roman" w:hAnsi="Times New Roman" w:cs="Times New Roman"/>
          <w:sz w:val="24"/>
          <w:szCs w:val="24"/>
        </w:rPr>
        <w:t>.</w:t>
      </w:r>
    </w:p>
    <w:p w14:paraId="51349B89" w14:textId="3C08156B" w:rsidR="003F18B0" w:rsidRPr="00964826" w:rsidRDefault="003F18B0">
      <w:pPr>
        <w:numPr>
          <w:ilvl w:val="0"/>
          <w:numId w:val="21"/>
        </w:numPr>
        <w:tabs>
          <w:tab w:val="clear" w:pos="360"/>
        </w:tabs>
        <w:suppressAutoHyphens/>
        <w:spacing w:after="0"/>
        <w:ind w:left="284"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r w:rsidR="00A40910" w:rsidRPr="00964826">
        <w:rPr>
          <w:rFonts w:ascii="Times New Roman" w:hAnsi="Times New Roman" w:cs="Times New Roman"/>
          <w:sz w:val="24"/>
          <w:szCs w:val="24"/>
        </w:rPr>
        <w:t>P</w:t>
      </w:r>
      <w:r w:rsidR="002E1458">
        <w:rPr>
          <w:rFonts w:ascii="Times New Roman" w:hAnsi="Times New Roman" w:cs="Times New Roman"/>
          <w:sz w:val="24"/>
          <w:szCs w:val="24"/>
        </w:rPr>
        <w:t>zp</w:t>
      </w:r>
      <w:r w:rsidRPr="00964826">
        <w:rPr>
          <w:rFonts w:ascii="Times New Roman" w:hAnsi="Times New Roman" w:cs="Times New Roman"/>
          <w:sz w:val="24"/>
          <w:szCs w:val="24"/>
        </w:rPr>
        <w:t xml:space="preserve"> oraz Rzecznikowi Małych i Średnich Przedsiębiorców.</w:t>
      </w:r>
    </w:p>
    <w:p w14:paraId="6A3FA751" w14:textId="77777777" w:rsidR="003F18B0" w:rsidRPr="00964826" w:rsidRDefault="003F18B0" w:rsidP="003223CA">
      <w:pPr>
        <w:pStyle w:val="Nagwek3"/>
        <w:numPr>
          <w:ilvl w:val="0"/>
          <w:numId w:val="11"/>
        </w:numPr>
        <w:pBdr>
          <w:top w:val="single" w:sz="4" w:space="1" w:color="auto"/>
          <w:left w:val="single" w:sz="4" w:space="1" w:color="auto"/>
          <w:bottom w:val="single" w:sz="4" w:space="1" w:color="auto"/>
          <w:right w:val="single" w:sz="4" w:space="4" w:color="auto"/>
        </w:pBdr>
        <w:shd w:val="clear" w:color="auto" w:fill="D9E2F3" w:themeFill="accent1" w:themeFillTint="33"/>
        <w:tabs>
          <w:tab w:val="left" w:pos="851"/>
        </w:tabs>
        <w:spacing w:before="240" w:after="240" w:line="240" w:lineRule="auto"/>
        <w:ind w:left="851" w:hanging="851"/>
        <w:jc w:val="left"/>
      </w:pPr>
      <w:bookmarkStart w:id="53" w:name="_Toc160024611"/>
      <w:r w:rsidRPr="00964826">
        <w:t>OBOWIĄZEK INFORMACYJNY WYNIKAJĄCY Z ARTYKUŁU 13 RODO W PRZYPADKU ZBIERANIA DANYCH OSOBOWYCH BEZPOŚREDNIO OD OSOBY FIZYCZNEJ, KTÓREJ DANE DOTYCZĄ, W CELU ZWIĄZANYM Z POSTĘPOWANIEM O UDZIELENIE ZAMÓWIENIA PUBLICZNEGO</w:t>
      </w:r>
      <w:bookmarkEnd w:id="53"/>
    </w:p>
    <w:p w14:paraId="2702B262" w14:textId="0FD464EB" w:rsidR="003F18B0" w:rsidRPr="00964826" w:rsidRDefault="003F18B0" w:rsidP="00207AE9">
      <w:pPr>
        <w:spacing w:after="0"/>
        <w:jc w:val="both"/>
        <w:rPr>
          <w:rFonts w:ascii="Times New Roman" w:hAnsi="Times New Roman" w:cs="Times New Roman"/>
          <w:sz w:val="24"/>
          <w:szCs w:val="24"/>
        </w:rPr>
      </w:pPr>
      <w:r w:rsidRPr="00964826">
        <w:rPr>
          <w:rFonts w:ascii="Times New Roman"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r w:rsidR="004D65F6" w:rsidRPr="00964826">
        <w:rPr>
          <w:rFonts w:ascii="Times New Roman" w:hAnsi="Times New Roman" w:cs="Times New Roman"/>
          <w:sz w:val="24"/>
          <w:szCs w:val="24"/>
        </w:rPr>
        <w:t> </w:t>
      </w:r>
      <w:r w:rsidRPr="00964826">
        <w:rPr>
          <w:rFonts w:ascii="Times New Roman" w:hAnsi="Times New Roman" w:cs="Times New Roman"/>
          <w:sz w:val="24"/>
          <w:szCs w:val="24"/>
        </w:rPr>
        <w:t>04.05.2016, str. 1), dalej „RODO”, informuję, że:</w:t>
      </w:r>
    </w:p>
    <w:p w14:paraId="2D8218EB" w14:textId="77777777" w:rsidR="003F18B0" w:rsidRPr="00964826" w:rsidRDefault="003F18B0">
      <w:pPr>
        <w:numPr>
          <w:ilvl w:val="0"/>
          <w:numId w:val="23"/>
        </w:numPr>
        <w:suppressAutoHyphens/>
        <w:spacing w:after="0"/>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t xml:space="preserve">administratorem Pani/Pana danych osobowych jest </w:t>
      </w:r>
      <w:r w:rsidRPr="00964826">
        <w:rPr>
          <w:rFonts w:ascii="Times New Roman" w:hAnsi="Times New Roman" w:cs="Times New Roman"/>
          <w:bCs/>
          <w:iCs/>
          <w:sz w:val="24"/>
          <w:szCs w:val="24"/>
        </w:rPr>
        <w:t xml:space="preserve">Gmina Miasto Świdnica </w:t>
      </w:r>
      <w:r w:rsidRPr="00964826">
        <w:rPr>
          <w:rFonts w:ascii="Times New Roman" w:hAnsi="Times New Roman" w:cs="Times New Roman"/>
          <w:bCs/>
          <w:sz w:val="24"/>
          <w:szCs w:val="24"/>
        </w:rPr>
        <w:t>ul. Armii Krajowej 49, 58-100 Świdnica,</w:t>
      </w:r>
      <w:r w:rsidRPr="00964826">
        <w:rPr>
          <w:rFonts w:ascii="Times New Roman" w:hAnsi="Times New Roman" w:cs="Times New Roman"/>
          <w:iCs/>
          <w:sz w:val="24"/>
          <w:szCs w:val="24"/>
        </w:rPr>
        <w:t xml:space="preserve"> tel. 74 856-28-00 fax 74 856-87-21, w imieniu której działa Prezydent Miasta Beata Moskal - Słaniewska,</w:t>
      </w:r>
    </w:p>
    <w:p w14:paraId="7302B580" w14:textId="77777777" w:rsidR="003F18B0" w:rsidRPr="00964826" w:rsidRDefault="003F18B0">
      <w:pPr>
        <w:numPr>
          <w:ilvl w:val="0"/>
          <w:numId w:val="23"/>
        </w:numPr>
        <w:suppressAutoHyphens/>
        <w:spacing w:after="0"/>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t xml:space="preserve">administrator powołał </w:t>
      </w:r>
      <w:r w:rsidRPr="00964826">
        <w:rPr>
          <w:rFonts w:ascii="Times New Roman" w:hAnsi="Times New Roman" w:cs="Times New Roman"/>
          <w:bCs/>
          <w:sz w:val="24"/>
          <w:szCs w:val="24"/>
        </w:rPr>
        <w:t>inspektora danych osobowych</w:t>
      </w:r>
      <w:r w:rsidRPr="00964826">
        <w:rPr>
          <w:rFonts w:ascii="Times New Roman" w:hAnsi="Times New Roman" w:cs="Times New Roman"/>
          <w:sz w:val="24"/>
          <w:szCs w:val="24"/>
        </w:rPr>
        <w:t xml:space="preserve">, z którym można skontaktować się pod adresem </w:t>
      </w:r>
      <w:r w:rsidRPr="00964826">
        <w:rPr>
          <w:rFonts w:ascii="Times New Roman" w:hAnsi="Times New Roman" w:cs="Times New Roman"/>
          <w:bCs/>
          <w:iCs/>
          <w:sz w:val="24"/>
          <w:szCs w:val="24"/>
        </w:rPr>
        <w:t>e-mail: iod@um.swidnica.pl, telefon 74 856-28-23,</w:t>
      </w:r>
    </w:p>
    <w:p w14:paraId="638861F9" w14:textId="26357E24" w:rsidR="003019DC" w:rsidRPr="003019DC" w:rsidRDefault="003F18B0" w:rsidP="003019DC">
      <w:pPr>
        <w:pStyle w:val="CM85"/>
        <w:spacing w:before="40" w:after="120" w:line="259" w:lineRule="auto"/>
        <w:ind w:left="720"/>
        <w:jc w:val="center"/>
        <w:rPr>
          <w:rFonts w:ascii="Times New Roman" w:hAnsi="Times New Roman"/>
          <w:bCs/>
        </w:rPr>
      </w:pPr>
      <w:r w:rsidRPr="00964826">
        <w:rPr>
          <w:rFonts w:ascii="Times New Roman" w:hAnsi="Times New Roman"/>
        </w:rPr>
        <w:t>Pani/Pana dane osobowe przetwarzane będą na podstawie art. 6 ust. 1 lit. c</w:t>
      </w:r>
      <w:r w:rsidRPr="00964826">
        <w:rPr>
          <w:rFonts w:ascii="Times New Roman" w:hAnsi="Times New Roman"/>
          <w:i/>
          <w:iCs/>
        </w:rPr>
        <w:t xml:space="preserve"> </w:t>
      </w:r>
      <w:r w:rsidRPr="00964826">
        <w:rPr>
          <w:rFonts w:ascii="Times New Roman" w:hAnsi="Times New Roman"/>
        </w:rPr>
        <w:t xml:space="preserve">RODO w celu związanym z postępowaniem o udzielenie zamówienia </w:t>
      </w:r>
      <w:r w:rsidRPr="00964826">
        <w:rPr>
          <w:rFonts w:ascii="Times New Roman" w:hAnsi="Times New Roman"/>
          <w:bCs/>
        </w:rPr>
        <w:t xml:space="preserve">publicznego pn. </w:t>
      </w:r>
    </w:p>
    <w:p w14:paraId="7ABD6ED1" w14:textId="02237B15" w:rsidR="00C6607E" w:rsidRDefault="003019DC" w:rsidP="003019DC">
      <w:pPr>
        <w:pStyle w:val="Nagwek"/>
        <w:spacing w:line="259" w:lineRule="auto"/>
        <w:ind w:left="360"/>
        <w:jc w:val="center"/>
        <w:rPr>
          <w:rFonts w:ascii="Times New Roman" w:hAnsi="Times New Roman"/>
          <w:b/>
          <w:sz w:val="24"/>
          <w:szCs w:val="24"/>
        </w:rPr>
      </w:pPr>
      <w:r w:rsidRPr="003019DC">
        <w:rPr>
          <w:rFonts w:ascii="Times New Roman" w:eastAsia="Times New Roman" w:hAnsi="Times New Roman" w:cs="Times New Roman"/>
          <w:b/>
          <w:bCs/>
          <w:iCs/>
          <w:kern w:val="1"/>
          <w:sz w:val="24"/>
          <w:szCs w:val="24"/>
          <w:lang w:eastAsia="pl-PL"/>
        </w:rPr>
        <w:t xml:space="preserve">„Bieżące utrzymanie, pielęgnacja  terenów zieleni miejskiej oraz utrzymanie wybranych chodników w Świdnicy”  </w:t>
      </w:r>
      <w:r w:rsidR="00C6607E">
        <w:rPr>
          <w:rFonts w:ascii="Times New Roman" w:hAnsi="Times New Roman"/>
          <w:b/>
          <w:sz w:val="24"/>
          <w:szCs w:val="24"/>
        </w:rPr>
        <w:t xml:space="preserve"> </w:t>
      </w:r>
    </w:p>
    <w:p w14:paraId="505147E7" w14:textId="7D688980" w:rsidR="00C6607E" w:rsidRPr="00A62817" w:rsidRDefault="00C6607E" w:rsidP="00207AE9">
      <w:pPr>
        <w:pStyle w:val="Nagwek"/>
        <w:spacing w:line="259" w:lineRule="auto"/>
        <w:ind w:left="360"/>
        <w:jc w:val="center"/>
        <w:rPr>
          <w:rFonts w:ascii="Times New Roman" w:hAnsi="Times New Roman"/>
          <w:sz w:val="24"/>
          <w:szCs w:val="24"/>
        </w:rPr>
      </w:pPr>
      <w:r w:rsidRPr="00E52197">
        <w:rPr>
          <w:rFonts w:ascii="Times New Roman" w:hAnsi="Times New Roman"/>
          <w:iCs/>
          <w:sz w:val="24"/>
          <w:szCs w:val="24"/>
        </w:rPr>
        <w:t xml:space="preserve">nr sprawy </w:t>
      </w:r>
      <w:r w:rsidR="00A71E6C">
        <w:rPr>
          <w:rFonts w:ascii="Times New Roman" w:hAnsi="Times New Roman"/>
          <w:iCs/>
        </w:rPr>
        <w:t>P-107/X/24</w:t>
      </w:r>
      <w:r w:rsidRPr="0098771F">
        <w:rPr>
          <w:rFonts w:ascii="Times New Roman" w:hAnsi="Times New Roman"/>
          <w:bCs/>
          <w:i/>
          <w:iCs/>
          <w:sz w:val="24"/>
          <w:szCs w:val="24"/>
        </w:rPr>
        <w:t xml:space="preserve"> </w:t>
      </w:r>
      <w:r w:rsidRPr="0098771F">
        <w:rPr>
          <w:rFonts w:ascii="Times New Roman" w:hAnsi="Times New Roman"/>
          <w:bCs/>
          <w:iCs/>
          <w:sz w:val="24"/>
          <w:szCs w:val="24"/>
        </w:rPr>
        <w:t xml:space="preserve">prowadzonym </w:t>
      </w:r>
    </w:p>
    <w:p w14:paraId="49F9F04D" w14:textId="77E869A0" w:rsidR="003F18B0" w:rsidRPr="00C6607E" w:rsidRDefault="00C6607E" w:rsidP="00207AE9">
      <w:pPr>
        <w:pStyle w:val="Default"/>
        <w:spacing w:after="120" w:line="259" w:lineRule="auto"/>
        <w:ind w:left="357"/>
        <w:jc w:val="center"/>
        <w:rPr>
          <w:rFonts w:ascii="Times New Roman" w:hAnsi="Times New Roman"/>
          <w:bCs/>
          <w:iCs/>
        </w:rPr>
      </w:pPr>
      <w:r w:rsidRPr="0098771F">
        <w:rPr>
          <w:rFonts w:ascii="Times New Roman" w:hAnsi="Times New Roman"/>
          <w:bCs/>
          <w:iCs/>
        </w:rPr>
        <w:t>w trybie</w:t>
      </w:r>
      <w:r w:rsidRPr="0098771F">
        <w:rPr>
          <w:rFonts w:ascii="Times New Roman" w:hAnsi="Times New Roman"/>
          <w:bCs/>
          <w:i/>
          <w:iCs/>
        </w:rPr>
        <w:t xml:space="preserve"> </w:t>
      </w:r>
      <w:r w:rsidRPr="0098771F">
        <w:rPr>
          <w:rFonts w:ascii="Times New Roman" w:hAnsi="Times New Roman"/>
          <w:bCs/>
          <w:iCs/>
        </w:rPr>
        <w:t>przetargu nieograniczonego,</w:t>
      </w:r>
    </w:p>
    <w:p w14:paraId="14849D1B" w14:textId="6D7CA767" w:rsidR="003F18B0" w:rsidRPr="00964826" w:rsidRDefault="003F18B0">
      <w:pPr>
        <w:numPr>
          <w:ilvl w:val="0"/>
          <w:numId w:val="23"/>
        </w:numPr>
        <w:suppressAutoHyphens/>
        <w:spacing w:after="0"/>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t xml:space="preserve">odbiorcami Pani/Pana danych osobowych będą osoby lub podmioty, którym udostępniona zostanie dokumentacja postępowania w oparciu o art. 18 </w:t>
      </w:r>
      <w:r w:rsidR="00815D92" w:rsidRPr="00964826">
        <w:rPr>
          <w:rFonts w:ascii="Times New Roman" w:hAnsi="Times New Roman" w:cs="Times New Roman"/>
          <w:sz w:val="24"/>
          <w:szCs w:val="24"/>
        </w:rPr>
        <w:t xml:space="preserve">ustawy </w:t>
      </w:r>
      <w:r w:rsidR="00A40910" w:rsidRPr="00964826">
        <w:rPr>
          <w:rFonts w:ascii="Times New Roman" w:hAnsi="Times New Roman" w:cs="Times New Roman"/>
          <w:sz w:val="24"/>
          <w:szCs w:val="24"/>
        </w:rPr>
        <w:t>P</w:t>
      </w:r>
      <w:r w:rsidR="002E1458">
        <w:rPr>
          <w:rFonts w:ascii="Times New Roman" w:hAnsi="Times New Roman" w:cs="Times New Roman"/>
          <w:sz w:val="24"/>
          <w:szCs w:val="24"/>
        </w:rPr>
        <w:t>zp</w:t>
      </w:r>
      <w:r w:rsidRPr="00964826">
        <w:rPr>
          <w:rFonts w:ascii="Times New Roman" w:hAnsi="Times New Roman" w:cs="Times New Roman"/>
          <w:sz w:val="24"/>
          <w:szCs w:val="24"/>
        </w:rPr>
        <w:t>,</w:t>
      </w:r>
    </w:p>
    <w:p w14:paraId="3E8BD433" w14:textId="67F7D0F1" w:rsidR="003F18B0" w:rsidRPr="00964826" w:rsidRDefault="003F18B0">
      <w:pPr>
        <w:numPr>
          <w:ilvl w:val="0"/>
          <w:numId w:val="23"/>
        </w:numPr>
        <w:suppressAutoHyphens/>
        <w:spacing w:after="0"/>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lastRenderedPageBreak/>
        <w:t xml:space="preserve">Pani/Pana dane osobowe będą przechowywane, zgodnie z art. 78 ust. 1 ustawy </w:t>
      </w:r>
      <w:r w:rsidR="00A40910" w:rsidRPr="00964826">
        <w:rPr>
          <w:rFonts w:ascii="Times New Roman" w:hAnsi="Times New Roman" w:cs="Times New Roman"/>
          <w:sz w:val="24"/>
          <w:szCs w:val="24"/>
        </w:rPr>
        <w:t>P</w:t>
      </w:r>
      <w:r w:rsidR="002E1458">
        <w:rPr>
          <w:rFonts w:ascii="Times New Roman" w:hAnsi="Times New Roman" w:cs="Times New Roman"/>
          <w:sz w:val="24"/>
          <w:szCs w:val="24"/>
        </w:rPr>
        <w:t>zp</w:t>
      </w:r>
      <w:r w:rsidRPr="00964826">
        <w:rPr>
          <w:rFonts w:ascii="Times New Roman" w:hAnsi="Times New Roman" w:cs="Times New Roman"/>
          <w:sz w:val="24"/>
          <w:szCs w:val="24"/>
        </w:rPr>
        <w:t>, przez okres 4 lat od dnia zakończenia postępowania o udzielenie zamówienia, a jeżeli czas trwania umowy przekracza 4 lata, okres przechowywania obejmuje cały czas trwania umowy,</w:t>
      </w:r>
    </w:p>
    <w:p w14:paraId="155875A2" w14:textId="58246F15" w:rsidR="003F18B0" w:rsidRPr="00964826" w:rsidRDefault="003F18B0">
      <w:pPr>
        <w:numPr>
          <w:ilvl w:val="0"/>
          <w:numId w:val="23"/>
        </w:numPr>
        <w:suppressAutoHyphens/>
        <w:spacing w:after="0"/>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t xml:space="preserve">obowiązek podania przez Panią/Pana danych osobowych bezpośrednio Pani/Pana dotyczących jest wymogiem ustawowym określonym w przepisach ustawy </w:t>
      </w:r>
      <w:r w:rsidR="00A40910" w:rsidRPr="00964826">
        <w:rPr>
          <w:rFonts w:ascii="Times New Roman" w:hAnsi="Times New Roman" w:cs="Times New Roman"/>
          <w:sz w:val="24"/>
          <w:szCs w:val="24"/>
        </w:rPr>
        <w:t>P</w:t>
      </w:r>
      <w:r w:rsidR="002E1458">
        <w:rPr>
          <w:rFonts w:ascii="Times New Roman" w:hAnsi="Times New Roman" w:cs="Times New Roman"/>
          <w:sz w:val="24"/>
          <w:szCs w:val="24"/>
        </w:rPr>
        <w:t>zp</w:t>
      </w:r>
      <w:r w:rsidRPr="00964826">
        <w:rPr>
          <w:rFonts w:ascii="Times New Roman" w:hAnsi="Times New Roman" w:cs="Times New Roman"/>
          <w:sz w:val="24"/>
          <w:szCs w:val="24"/>
        </w:rPr>
        <w:t xml:space="preserve">, związanym z udziałem w postępowaniu o udzielenie zamówienia publicznego, konsekwencje niepodania określonych danych wynikają z ustawy </w:t>
      </w:r>
      <w:r w:rsidR="00A40910" w:rsidRPr="00964826">
        <w:rPr>
          <w:rFonts w:ascii="Times New Roman" w:hAnsi="Times New Roman" w:cs="Times New Roman"/>
          <w:sz w:val="24"/>
          <w:szCs w:val="24"/>
        </w:rPr>
        <w:t>P</w:t>
      </w:r>
      <w:r w:rsidR="002E1458">
        <w:rPr>
          <w:rFonts w:ascii="Times New Roman" w:hAnsi="Times New Roman" w:cs="Times New Roman"/>
          <w:sz w:val="24"/>
          <w:szCs w:val="24"/>
        </w:rPr>
        <w:t>zp</w:t>
      </w:r>
      <w:r w:rsidRPr="00964826">
        <w:rPr>
          <w:rFonts w:ascii="Times New Roman" w:hAnsi="Times New Roman" w:cs="Times New Roman"/>
          <w:sz w:val="24"/>
          <w:szCs w:val="24"/>
        </w:rPr>
        <w:t>,</w:t>
      </w:r>
    </w:p>
    <w:p w14:paraId="7DA577CD" w14:textId="77777777" w:rsidR="003F18B0" w:rsidRPr="00964826" w:rsidRDefault="003F18B0">
      <w:pPr>
        <w:numPr>
          <w:ilvl w:val="0"/>
          <w:numId w:val="23"/>
        </w:numPr>
        <w:suppressAutoHyphens/>
        <w:spacing w:after="0"/>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t>w odniesieniu do Pani/Pana danych osobowych decyzje nie będą podejmowane w sposób zautomatyzowany, stosowanie do art. 22 RODO,</w:t>
      </w:r>
    </w:p>
    <w:p w14:paraId="4FF1FD44" w14:textId="77777777" w:rsidR="003F18B0" w:rsidRPr="00964826" w:rsidRDefault="003F18B0">
      <w:pPr>
        <w:numPr>
          <w:ilvl w:val="0"/>
          <w:numId w:val="23"/>
        </w:numPr>
        <w:suppressAutoHyphens/>
        <w:spacing w:after="0"/>
        <w:ind w:left="284" w:hanging="284"/>
        <w:jc w:val="both"/>
        <w:rPr>
          <w:rFonts w:ascii="Times New Roman" w:hAnsi="Times New Roman" w:cs="Times New Roman"/>
          <w:bCs/>
          <w:sz w:val="24"/>
          <w:szCs w:val="24"/>
        </w:rPr>
      </w:pPr>
      <w:r w:rsidRPr="00964826">
        <w:rPr>
          <w:rFonts w:ascii="Times New Roman" w:hAnsi="Times New Roman" w:cs="Times New Roman"/>
          <w:sz w:val="24"/>
          <w:szCs w:val="24"/>
        </w:rPr>
        <w:t>posiada Pani/Pan:</w:t>
      </w:r>
    </w:p>
    <w:p w14:paraId="0DFE6A96" w14:textId="37E43A78" w:rsidR="003F18B0" w:rsidRPr="00964826" w:rsidRDefault="003F18B0" w:rsidP="00C170B9">
      <w:pPr>
        <w:numPr>
          <w:ilvl w:val="0"/>
          <w:numId w:val="46"/>
        </w:numPr>
        <w:suppressAutoHyphens/>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na podstawie art. 15 RODO prawo dostępu do danych osobowych Pani/Pana dotyczących</w:t>
      </w:r>
      <w:r w:rsidR="00F14458" w:rsidRPr="00964826">
        <w:rPr>
          <w:rFonts w:ascii="Times New Roman" w:hAnsi="Times New Roman" w:cs="Times New Roman"/>
          <w:sz w:val="24"/>
          <w:szCs w:val="24"/>
        </w:rPr>
        <w:t xml:space="preserve"> </w:t>
      </w:r>
      <w:r w:rsidRPr="00964826">
        <w:rPr>
          <w:rFonts w:ascii="Times New Roman" w:hAnsi="Times New Roman" w:cs="Times New Roman"/>
          <w:i/>
          <w:iCs/>
          <w:sz w:val="24"/>
          <w:szCs w:val="24"/>
        </w:rPr>
        <w:t>(w</w:t>
      </w:r>
      <w:r w:rsidR="00F14458" w:rsidRPr="00964826">
        <w:rPr>
          <w:rFonts w:ascii="Times New Roman" w:hAnsi="Times New Roman" w:cs="Times New Roman"/>
          <w:i/>
          <w:iCs/>
          <w:sz w:val="24"/>
          <w:szCs w:val="24"/>
        </w:rPr>
        <w:t> </w:t>
      </w:r>
      <w:r w:rsidRPr="00964826">
        <w:rPr>
          <w:rFonts w:ascii="Times New Roman" w:hAnsi="Times New Roman" w:cs="Times New Roman"/>
          <w:i/>
          <w:iCs/>
          <w:sz w:val="24"/>
          <w:szCs w:val="24"/>
        </w:rPr>
        <w:t>przypadku, gdy skorzystanie z tego prawa wymagałoby po stronie administratora niewspółmiernie dużego wysiłku może zostać Pani/Pan zobowiązana do wskazania dodatkowych informacji mających na celu sprecyzowanie żądania, w</w:t>
      </w:r>
      <w:r w:rsidR="004D65F6" w:rsidRPr="00964826">
        <w:rPr>
          <w:rFonts w:ascii="Times New Roman" w:hAnsi="Times New Roman" w:cs="Times New Roman"/>
          <w:i/>
          <w:iCs/>
          <w:sz w:val="24"/>
          <w:szCs w:val="24"/>
        </w:rPr>
        <w:t> </w:t>
      </w:r>
      <w:r w:rsidRPr="00964826">
        <w:rPr>
          <w:rFonts w:ascii="Times New Roman" w:hAnsi="Times New Roman" w:cs="Times New Roman"/>
          <w:i/>
          <w:iCs/>
          <w:sz w:val="24"/>
          <w:szCs w:val="24"/>
        </w:rPr>
        <w:t>szczególności podania nazwy lub daty postępowania o udzielenie zamówienia publicznego lub konkursu albo sprecyzowanie nazwy lub daty zakończonego postępowania o udzielenie zamówienia),</w:t>
      </w:r>
    </w:p>
    <w:p w14:paraId="744BA9D2" w14:textId="2D6B9C19" w:rsidR="003F18B0" w:rsidRPr="00964826" w:rsidRDefault="003F18B0" w:rsidP="00C170B9">
      <w:pPr>
        <w:numPr>
          <w:ilvl w:val="0"/>
          <w:numId w:val="46"/>
        </w:numPr>
        <w:suppressAutoHyphens/>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 xml:space="preserve">na podstawie art. 16 RODO prawo do sprostowania Pani/Pana danych osobowych </w:t>
      </w:r>
      <w:r w:rsidRPr="00964826">
        <w:rPr>
          <w:rFonts w:ascii="Times New Roman" w:hAnsi="Times New Roman" w:cs="Times New Roman"/>
          <w:i/>
          <w:iCs/>
          <w:sz w:val="24"/>
          <w:szCs w:val="24"/>
        </w:rPr>
        <w:t>(skorzystanie z prawa do sprostowania nie może skutkować zmianą wyniku postępowania o</w:t>
      </w:r>
      <w:r w:rsidR="00F14458" w:rsidRPr="00964826">
        <w:rPr>
          <w:rFonts w:ascii="Times New Roman" w:hAnsi="Times New Roman" w:cs="Times New Roman"/>
          <w:i/>
          <w:iCs/>
          <w:sz w:val="24"/>
          <w:szCs w:val="24"/>
        </w:rPr>
        <w:t> </w:t>
      </w:r>
      <w:r w:rsidRPr="00964826">
        <w:rPr>
          <w:rFonts w:ascii="Times New Roman" w:hAnsi="Times New Roman" w:cs="Times New Roman"/>
          <w:i/>
          <w:iCs/>
          <w:sz w:val="24"/>
          <w:szCs w:val="24"/>
        </w:rPr>
        <w:t>udzielenie zamówienia publicznego ani zmianą postanowień umowy w</w:t>
      </w:r>
      <w:r w:rsidR="004D65F6" w:rsidRPr="00964826">
        <w:rPr>
          <w:rFonts w:ascii="Times New Roman" w:hAnsi="Times New Roman" w:cs="Times New Roman"/>
          <w:i/>
          <w:iCs/>
          <w:sz w:val="24"/>
          <w:szCs w:val="24"/>
        </w:rPr>
        <w:t> </w:t>
      </w:r>
      <w:r w:rsidRPr="00964826">
        <w:rPr>
          <w:rFonts w:ascii="Times New Roman" w:hAnsi="Times New Roman" w:cs="Times New Roman"/>
          <w:i/>
          <w:iCs/>
          <w:sz w:val="24"/>
          <w:szCs w:val="24"/>
        </w:rPr>
        <w:t xml:space="preserve">zakresie niezgodnym z ustawą </w:t>
      </w:r>
      <w:r w:rsidR="00A40910" w:rsidRPr="00964826">
        <w:rPr>
          <w:rFonts w:ascii="Times New Roman" w:hAnsi="Times New Roman" w:cs="Times New Roman"/>
          <w:i/>
          <w:iCs/>
          <w:sz w:val="24"/>
          <w:szCs w:val="24"/>
        </w:rPr>
        <w:t>PZP</w:t>
      </w:r>
      <w:r w:rsidRPr="00964826">
        <w:rPr>
          <w:rFonts w:ascii="Times New Roman" w:hAnsi="Times New Roman" w:cs="Times New Roman"/>
          <w:i/>
          <w:iCs/>
          <w:sz w:val="24"/>
          <w:szCs w:val="24"/>
        </w:rPr>
        <w:t xml:space="preserve"> oraz nie może naruszać integralności protokołu oraz jego załączników),</w:t>
      </w:r>
    </w:p>
    <w:p w14:paraId="15BED960" w14:textId="275CC436" w:rsidR="003F18B0" w:rsidRPr="00964826" w:rsidRDefault="003F18B0" w:rsidP="00C170B9">
      <w:pPr>
        <w:numPr>
          <w:ilvl w:val="0"/>
          <w:numId w:val="46"/>
        </w:numPr>
        <w:suppressAutoHyphens/>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na podstawie art. 18 RODO prawo żądania od administratora ograniczenia przetwarzania danych osobowych z zastrzeżeniem okresu trwania postępowania o</w:t>
      </w:r>
      <w:r w:rsidR="004D65F6" w:rsidRPr="00964826">
        <w:rPr>
          <w:rFonts w:ascii="Times New Roman" w:hAnsi="Times New Roman" w:cs="Times New Roman"/>
          <w:sz w:val="24"/>
          <w:szCs w:val="24"/>
        </w:rPr>
        <w:t> </w:t>
      </w:r>
      <w:r w:rsidRPr="00964826">
        <w:rPr>
          <w:rFonts w:ascii="Times New Roman" w:hAnsi="Times New Roman" w:cs="Times New Roman"/>
          <w:sz w:val="24"/>
          <w:szCs w:val="24"/>
        </w:rPr>
        <w:t>udzielenie zamówienia publicznego lub konkursu oraz przypadków, o których mowa w art. 18 ust. 2 RODO (</w:t>
      </w:r>
      <w:r w:rsidRPr="00964826">
        <w:rPr>
          <w:rFonts w:ascii="Times New Roman" w:hAnsi="Times New Roman" w:cs="Times New Roman"/>
          <w:i/>
          <w:sz w:val="24"/>
          <w:szCs w:val="24"/>
        </w:rPr>
        <w:t>prawo do ograniczenia przetwarzania nie ma zastosowania w</w:t>
      </w:r>
      <w:r w:rsidR="004D65F6" w:rsidRPr="00964826">
        <w:rPr>
          <w:rFonts w:ascii="Times New Roman" w:hAnsi="Times New Roman" w:cs="Times New Roman"/>
          <w:i/>
          <w:sz w:val="24"/>
          <w:szCs w:val="24"/>
        </w:rPr>
        <w:t> </w:t>
      </w:r>
      <w:r w:rsidRPr="00964826">
        <w:rPr>
          <w:rFonts w:ascii="Times New Roman" w:hAnsi="Times New Roman" w:cs="Times New Roman"/>
          <w:i/>
          <w:sz w:val="24"/>
          <w:szCs w:val="24"/>
        </w:rPr>
        <w:t>odniesieniu do przechowywania, w celu zapewnienia korzystania ze środków ochrony prawnej lub w celu ochrony praw innej osoby fizycznej lub prawnej, lub z uwagi na ważne względy interesu publicznego Unii Europejskiej lub państwa członkowskiego</w:t>
      </w:r>
      <w:r w:rsidRPr="00964826">
        <w:rPr>
          <w:rFonts w:ascii="Times New Roman" w:hAnsi="Times New Roman" w:cs="Times New Roman"/>
          <w:sz w:val="24"/>
          <w:szCs w:val="24"/>
        </w:rPr>
        <w:t>),</w:t>
      </w:r>
    </w:p>
    <w:p w14:paraId="55A5E38F" w14:textId="6199FB25" w:rsidR="003F18B0" w:rsidRPr="00964826" w:rsidRDefault="003F18B0" w:rsidP="00C170B9">
      <w:pPr>
        <w:numPr>
          <w:ilvl w:val="0"/>
          <w:numId w:val="46"/>
        </w:numPr>
        <w:suppressAutoHyphens/>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prawo do wniesienia skargi do Prezesa Urzędu Ochrony Danych Osobowych, gdy uzna Pani/Pan, że przetwarzanie danych osobowych Pani/Pana dotyczących narusza przepisy RODO</w:t>
      </w:r>
      <w:r w:rsidR="00F14458" w:rsidRPr="00964826">
        <w:rPr>
          <w:rFonts w:ascii="Times New Roman" w:hAnsi="Times New Roman" w:cs="Times New Roman"/>
          <w:sz w:val="24"/>
          <w:szCs w:val="24"/>
        </w:rPr>
        <w:t>,</w:t>
      </w:r>
    </w:p>
    <w:p w14:paraId="5817BAD1" w14:textId="2B328BE6" w:rsidR="003F18B0" w:rsidRPr="00964826" w:rsidRDefault="003F18B0" w:rsidP="00C170B9">
      <w:pPr>
        <w:numPr>
          <w:ilvl w:val="0"/>
          <w:numId w:val="46"/>
        </w:numPr>
        <w:suppressAutoHyphens/>
        <w:spacing w:after="0"/>
        <w:ind w:left="568" w:hanging="284"/>
        <w:jc w:val="both"/>
        <w:rPr>
          <w:rFonts w:ascii="Times New Roman" w:hAnsi="Times New Roman" w:cs="Times New Roman"/>
          <w:sz w:val="24"/>
          <w:szCs w:val="24"/>
        </w:rPr>
      </w:pPr>
      <w:r w:rsidRPr="00964826">
        <w:rPr>
          <w:rFonts w:ascii="Times New Roman" w:hAnsi="Times New Roman" w:cs="Times New Roman"/>
          <w:sz w:val="24"/>
          <w:szCs w:val="24"/>
        </w:rPr>
        <w:t>przysługuje Pani/Panu prawo wniesienia skargi do organu nadzorczego na niezgodne z</w:t>
      </w:r>
      <w:r w:rsidR="004D65F6" w:rsidRPr="00964826">
        <w:rPr>
          <w:rFonts w:ascii="Times New Roman" w:hAnsi="Times New Roman" w:cs="Times New Roman"/>
          <w:sz w:val="24"/>
          <w:szCs w:val="24"/>
        </w:rPr>
        <w:t> </w:t>
      </w:r>
      <w:r w:rsidRPr="00964826">
        <w:rPr>
          <w:rFonts w:ascii="Times New Roman" w:hAnsi="Times New Roman" w:cs="Times New Roman"/>
          <w:sz w:val="24"/>
          <w:szCs w:val="24"/>
        </w:rPr>
        <w:t>RODO przetwarzanie Pani/Pana danych osobowych przez administratora. Organem właściwym dla przedmiotowej skargi jest Urząd Ochrony Danych Osobowych, ul Stawki 2, 00-193 Warszawa.</w:t>
      </w:r>
    </w:p>
    <w:p w14:paraId="2166C3E9" w14:textId="77777777" w:rsidR="003F18B0" w:rsidRPr="00964826" w:rsidRDefault="003F18B0" w:rsidP="00C170B9">
      <w:pPr>
        <w:numPr>
          <w:ilvl w:val="0"/>
          <w:numId w:val="46"/>
        </w:numPr>
        <w:suppressAutoHyphens/>
        <w:spacing w:after="0"/>
        <w:ind w:left="568" w:hanging="284"/>
        <w:jc w:val="both"/>
        <w:rPr>
          <w:rFonts w:ascii="Times New Roman" w:hAnsi="Times New Roman" w:cs="Times New Roman"/>
          <w:bCs/>
          <w:sz w:val="24"/>
          <w:szCs w:val="24"/>
        </w:rPr>
      </w:pPr>
      <w:r w:rsidRPr="00964826">
        <w:rPr>
          <w:rFonts w:ascii="Times New Roman" w:hAnsi="Times New Roman" w:cs="Times New Roman"/>
          <w:bCs/>
          <w:sz w:val="24"/>
          <w:szCs w:val="24"/>
        </w:rPr>
        <w:t>nie przysługuje Pani/Panu:</w:t>
      </w:r>
    </w:p>
    <w:p w14:paraId="7E768F44" w14:textId="77777777" w:rsidR="003F18B0" w:rsidRPr="00964826" w:rsidRDefault="003F18B0" w:rsidP="00C170B9">
      <w:pPr>
        <w:numPr>
          <w:ilvl w:val="0"/>
          <w:numId w:val="45"/>
        </w:numPr>
        <w:suppressAutoHyphens/>
        <w:spacing w:after="0"/>
        <w:ind w:left="851" w:hanging="284"/>
        <w:jc w:val="both"/>
        <w:rPr>
          <w:rFonts w:ascii="Times New Roman" w:hAnsi="Times New Roman" w:cs="Times New Roman"/>
          <w:i/>
          <w:iCs/>
          <w:sz w:val="24"/>
          <w:szCs w:val="24"/>
        </w:rPr>
      </w:pPr>
      <w:r w:rsidRPr="00964826">
        <w:rPr>
          <w:rFonts w:ascii="Times New Roman" w:hAnsi="Times New Roman" w:cs="Times New Roman"/>
          <w:sz w:val="24"/>
          <w:szCs w:val="24"/>
        </w:rPr>
        <w:t>w związku z art. 17 ust. 3 lit. b, d lub e RODO prawo do usunięcia danych osobowych,</w:t>
      </w:r>
    </w:p>
    <w:p w14:paraId="25632ACD" w14:textId="77777777" w:rsidR="003F18B0" w:rsidRPr="00964826" w:rsidRDefault="003F18B0" w:rsidP="00C170B9">
      <w:pPr>
        <w:numPr>
          <w:ilvl w:val="0"/>
          <w:numId w:val="45"/>
        </w:numPr>
        <w:suppressAutoHyphens/>
        <w:spacing w:after="0"/>
        <w:ind w:left="851" w:hanging="284"/>
        <w:jc w:val="both"/>
        <w:rPr>
          <w:rFonts w:ascii="Times New Roman" w:hAnsi="Times New Roman" w:cs="Times New Roman"/>
          <w:bCs/>
          <w:i/>
          <w:iCs/>
          <w:sz w:val="24"/>
          <w:szCs w:val="24"/>
        </w:rPr>
      </w:pPr>
      <w:r w:rsidRPr="00964826">
        <w:rPr>
          <w:rFonts w:ascii="Times New Roman" w:hAnsi="Times New Roman" w:cs="Times New Roman"/>
          <w:sz w:val="24"/>
          <w:szCs w:val="24"/>
        </w:rPr>
        <w:t>prawo do przenoszenia danych osobowych, o którym mowa w art. 20 RODO,</w:t>
      </w:r>
    </w:p>
    <w:p w14:paraId="686DC121" w14:textId="77777777" w:rsidR="003F18B0" w:rsidRPr="00803115" w:rsidRDefault="003F18B0" w:rsidP="00C170B9">
      <w:pPr>
        <w:numPr>
          <w:ilvl w:val="0"/>
          <w:numId w:val="45"/>
        </w:numPr>
        <w:suppressAutoHyphens/>
        <w:spacing w:after="0"/>
        <w:ind w:left="851" w:hanging="284"/>
        <w:jc w:val="both"/>
        <w:rPr>
          <w:rFonts w:ascii="Times New Roman" w:hAnsi="Times New Roman" w:cs="Times New Roman"/>
          <w:i/>
          <w:iCs/>
          <w:sz w:val="24"/>
          <w:szCs w:val="24"/>
        </w:rPr>
      </w:pPr>
      <w:r w:rsidRPr="00964826">
        <w:rPr>
          <w:rFonts w:ascii="Times New Roman" w:hAnsi="Times New Roman" w:cs="Times New Roman"/>
          <w:sz w:val="24"/>
          <w:szCs w:val="24"/>
        </w:rPr>
        <w:t>na podstawie art. 21 RODO prawo sprzeciwu, wobec przetwarzania danych osobowych, gdyż podstawą prawną przetwarzania Pani/Pana danych osobowych jest art. 6 ust. 1 lit. c RODO.</w:t>
      </w:r>
    </w:p>
    <w:p w14:paraId="1F4F8FD7" w14:textId="77777777" w:rsidR="00803115" w:rsidRPr="00964826" w:rsidRDefault="00803115" w:rsidP="00803115">
      <w:pPr>
        <w:suppressAutoHyphens/>
        <w:spacing w:after="0"/>
        <w:jc w:val="both"/>
        <w:rPr>
          <w:rFonts w:ascii="Times New Roman" w:hAnsi="Times New Roman" w:cs="Times New Roman"/>
          <w:i/>
          <w:iCs/>
          <w:sz w:val="24"/>
          <w:szCs w:val="24"/>
        </w:rPr>
      </w:pPr>
    </w:p>
    <w:p w14:paraId="5596F3D7" w14:textId="43FD010A" w:rsidR="003F18B0" w:rsidRPr="00964826" w:rsidRDefault="003F18B0" w:rsidP="00207AE9">
      <w:pPr>
        <w:pStyle w:val="Nagwek3"/>
        <w:numPr>
          <w:ilvl w:val="0"/>
          <w:numId w:val="11"/>
        </w:num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ind w:left="284" w:hanging="284"/>
      </w:pPr>
      <w:bookmarkStart w:id="54" w:name="_Toc160024612"/>
      <w:r w:rsidRPr="00964826">
        <w:t>ZAŁĄCZNIKI DO SWZ</w:t>
      </w:r>
      <w:bookmarkEnd w:id="54"/>
    </w:p>
    <w:tbl>
      <w:tblPr>
        <w:tblStyle w:val="Tabela-Siatka"/>
        <w:tblW w:w="0" w:type="auto"/>
        <w:jc w:val="center"/>
        <w:tblLayout w:type="fixed"/>
        <w:tblLook w:val="04A0" w:firstRow="1" w:lastRow="0" w:firstColumn="1" w:lastColumn="0" w:noHBand="0" w:noVBand="1"/>
      </w:tblPr>
      <w:tblGrid>
        <w:gridCol w:w="2694"/>
        <w:gridCol w:w="6100"/>
      </w:tblGrid>
      <w:tr w:rsidR="006208E5" w:rsidRPr="00964826" w14:paraId="1E3CB4A8" w14:textId="77777777" w:rsidTr="00207AE9">
        <w:trPr>
          <w:jc w:val="center"/>
        </w:trPr>
        <w:tc>
          <w:tcPr>
            <w:tcW w:w="2694" w:type="dxa"/>
          </w:tcPr>
          <w:p w14:paraId="3754AAF5" w14:textId="4B73CBBE" w:rsidR="006208E5" w:rsidRPr="00964826" w:rsidRDefault="006208E5" w:rsidP="00F71EE3">
            <w:pPr>
              <w:spacing w:before="120" w:after="120"/>
              <w:jc w:val="center"/>
              <w:rPr>
                <w:rFonts w:ascii="Times New Roman" w:hAnsi="Times New Roman" w:cs="Times New Roman"/>
                <w:sz w:val="20"/>
                <w:szCs w:val="20"/>
              </w:rPr>
            </w:pPr>
            <w:r w:rsidRPr="00964826">
              <w:rPr>
                <w:rFonts w:ascii="Times New Roman" w:hAnsi="Times New Roman" w:cs="Times New Roman"/>
                <w:sz w:val="20"/>
                <w:szCs w:val="20"/>
              </w:rPr>
              <w:t>Numer załącznika</w:t>
            </w:r>
          </w:p>
        </w:tc>
        <w:tc>
          <w:tcPr>
            <w:tcW w:w="6100" w:type="dxa"/>
          </w:tcPr>
          <w:p w14:paraId="462F437C" w14:textId="0F0B2A89" w:rsidR="006208E5" w:rsidRPr="00964826" w:rsidRDefault="006208E5" w:rsidP="00F71EE3">
            <w:pPr>
              <w:spacing w:before="120" w:after="120"/>
              <w:jc w:val="center"/>
              <w:rPr>
                <w:rFonts w:ascii="Times New Roman" w:hAnsi="Times New Roman" w:cs="Times New Roman"/>
                <w:sz w:val="20"/>
                <w:szCs w:val="20"/>
              </w:rPr>
            </w:pPr>
            <w:r w:rsidRPr="00964826">
              <w:rPr>
                <w:rFonts w:ascii="Times New Roman" w:hAnsi="Times New Roman" w:cs="Times New Roman"/>
                <w:sz w:val="20"/>
                <w:szCs w:val="20"/>
              </w:rPr>
              <w:t>Nazwa załącznika</w:t>
            </w:r>
          </w:p>
        </w:tc>
      </w:tr>
      <w:tr w:rsidR="006208E5" w:rsidRPr="00964826" w14:paraId="20BB9753" w14:textId="77777777" w:rsidTr="00207AE9">
        <w:trPr>
          <w:jc w:val="center"/>
        </w:trPr>
        <w:tc>
          <w:tcPr>
            <w:tcW w:w="2694" w:type="dxa"/>
          </w:tcPr>
          <w:p w14:paraId="65CB086F" w14:textId="1E38A5CF" w:rsidR="006208E5" w:rsidRPr="00207AE9" w:rsidRDefault="006208E5" w:rsidP="00D722C3">
            <w:pPr>
              <w:rPr>
                <w:rFonts w:ascii="Times New Roman" w:hAnsi="Times New Roman" w:cs="Times New Roman"/>
                <w:b/>
                <w:bCs/>
              </w:rPr>
            </w:pPr>
            <w:r w:rsidRPr="00207AE9">
              <w:rPr>
                <w:rFonts w:ascii="Times New Roman" w:hAnsi="Times New Roman" w:cs="Times New Roman"/>
                <w:b/>
                <w:bCs/>
              </w:rPr>
              <w:t>Załącznik nr 1 do SWZ</w:t>
            </w:r>
          </w:p>
        </w:tc>
        <w:tc>
          <w:tcPr>
            <w:tcW w:w="6100" w:type="dxa"/>
          </w:tcPr>
          <w:p w14:paraId="390F7300" w14:textId="7E3DC7CB" w:rsidR="006208E5" w:rsidRPr="00207AE9" w:rsidRDefault="006208E5" w:rsidP="00207AE9">
            <w:pPr>
              <w:spacing w:before="40" w:after="40"/>
              <w:jc w:val="both"/>
              <w:rPr>
                <w:rFonts w:ascii="Times New Roman" w:hAnsi="Times New Roman" w:cs="Times New Roman"/>
              </w:rPr>
            </w:pPr>
            <w:r w:rsidRPr="00207AE9">
              <w:rPr>
                <w:rFonts w:ascii="Times New Roman" w:hAnsi="Times New Roman" w:cs="Times New Roman"/>
              </w:rPr>
              <w:t>Formularz oferty</w:t>
            </w:r>
          </w:p>
        </w:tc>
      </w:tr>
      <w:tr w:rsidR="006208E5" w:rsidRPr="00964826" w14:paraId="6A83AAEF" w14:textId="77777777" w:rsidTr="00207AE9">
        <w:trPr>
          <w:jc w:val="center"/>
        </w:trPr>
        <w:tc>
          <w:tcPr>
            <w:tcW w:w="2694" w:type="dxa"/>
          </w:tcPr>
          <w:p w14:paraId="3B7F07D8" w14:textId="7ED7A46E" w:rsidR="006208E5" w:rsidRPr="00207AE9" w:rsidRDefault="006208E5" w:rsidP="00CC543E">
            <w:pPr>
              <w:rPr>
                <w:rFonts w:ascii="Times New Roman" w:hAnsi="Times New Roman" w:cs="Times New Roman"/>
                <w:b/>
                <w:bCs/>
                <w:i/>
                <w:iCs/>
              </w:rPr>
            </w:pPr>
            <w:r w:rsidRPr="00207AE9">
              <w:rPr>
                <w:rFonts w:ascii="Times New Roman" w:hAnsi="Times New Roman"/>
                <w:b/>
              </w:rPr>
              <w:t xml:space="preserve">Załącznik nr 1a </w:t>
            </w:r>
            <w:r w:rsidRPr="00207AE9">
              <w:rPr>
                <w:rFonts w:ascii="Times New Roman" w:hAnsi="Times New Roman" w:cs="Times New Roman"/>
                <w:b/>
              </w:rPr>
              <w:t>do SWZ</w:t>
            </w:r>
          </w:p>
        </w:tc>
        <w:tc>
          <w:tcPr>
            <w:tcW w:w="6100" w:type="dxa"/>
          </w:tcPr>
          <w:p w14:paraId="135CCF26" w14:textId="1632C204" w:rsidR="006208E5" w:rsidRPr="00207AE9" w:rsidRDefault="00DE1186" w:rsidP="00207AE9">
            <w:pPr>
              <w:spacing w:before="40" w:after="40"/>
              <w:jc w:val="both"/>
              <w:rPr>
                <w:rFonts w:ascii="Times New Roman" w:hAnsi="Times New Roman" w:cs="Times New Roman"/>
              </w:rPr>
            </w:pPr>
            <w:r>
              <w:rPr>
                <w:rFonts w:ascii="Times New Roman" w:hAnsi="Times New Roman"/>
              </w:rPr>
              <w:t xml:space="preserve">Cennik </w:t>
            </w:r>
            <w:r w:rsidR="006208E5" w:rsidRPr="00207AE9">
              <w:rPr>
                <w:rFonts w:ascii="Times New Roman" w:hAnsi="Times New Roman"/>
              </w:rPr>
              <w:t>ofertowy</w:t>
            </w:r>
          </w:p>
        </w:tc>
      </w:tr>
      <w:tr w:rsidR="006208E5" w:rsidRPr="00964826" w14:paraId="44EEB34E" w14:textId="77777777" w:rsidTr="00207AE9">
        <w:trPr>
          <w:jc w:val="center"/>
        </w:trPr>
        <w:tc>
          <w:tcPr>
            <w:tcW w:w="2694" w:type="dxa"/>
          </w:tcPr>
          <w:p w14:paraId="71BE6040" w14:textId="37F20F6C" w:rsidR="006208E5" w:rsidRPr="00207AE9" w:rsidRDefault="006208E5" w:rsidP="00CC543E">
            <w:pPr>
              <w:rPr>
                <w:rFonts w:ascii="Times New Roman" w:hAnsi="Times New Roman" w:cs="Times New Roman"/>
              </w:rPr>
            </w:pPr>
            <w:r w:rsidRPr="00207AE9">
              <w:rPr>
                <w:rFonts w:ascii="Times New Roman" w:hAnsi="Times New Roman" w:cs="Times New Roman"/>
                <w:b/>
                <w:bCs/>
              </w:rPr>
              <w:lastRenderedPageBreak/>
              <w:t>Załącznik nr 2 do SWZ</w:t>
            </w:r>
          </w:p>
        </w:tc>
        <w:tc>
          <w:tcPr>
            <w:tcW w:w="6100" w:type="dxa"/>
          </w:tcPr>
          <w:p w14:paraId="2F7F6266" w14:textId="4CB77C10" w:rsidR="006208E5" w:rsidRPr="00207AE9" w:rsidRDefault="006208E5" w:rsidP="00207AE9">
            <w:pPr>
              <w:spacing w:before="40" w:after="40"/>
              <w:jc w:val="both"/>
              <w:rPr>
                <w:rFonts w:ascii="Times New Roman" w:hAnsi="Times New Roman" w:cs="Times New Roman"/>
              </w:rPr>
            </w:pPr>
            <w:r w:rsidRPr="00207AE9">
              <w:rPr>
                <w:rFonts w:ascii="Times New Roman" w:hAnsi="Times New Roman" w:cs="Times New Roman"/>
              </w:rPr>
              <w:t xml:space="preserve">Oświadczenie </w:t>
            </w:r>
            <w:r w:rsidR="00E631A9">
              <w:rPr>
                <w:rFonts w:ascii="Times New Roman" w:hAnsi="Times New Roman" w:cs="Times New Roman"/>
              </w:rPr>
              <w:t>w</w:t>
            </w:r>
            <w:r w:rsidRPr="00207AE9">
              <w:rPr>
                <w:rFonts w:ascii="Times New Roman" w:hAnsi="Times New Roman" w:cs="Times New Roman"/>
              </w:rPr>
              <w:t>ykonawcy o powierzeniu wykonania części zamówienia podwykonawcom</w:t>
            </w:r>
          </w:p>
        </w:tc>
      </w:tr>
      <w:tr w:rsidR="006208E5" w:rsidRPr="00964826" w14:paraId="2BF0F96D" w14:textId="77777777" w:rsidTr="00207AE9">
        <w:trPr>
          <w:jc w:val="center"/>
        </w:trPr>
        <w:tc>
          <w:tcPr>
            <w:tcW w:w="2694" w:type="dxa"/>
          </w:tcPr>
          <w:p w14:paraId="7B61FBAB" w14:textId="0E19B20C" w:rsidR="006208E5" w:rsidRPr="00207AE9" w:rsidRDefault="006208E5" w:rsidP="00CC543E">
            <w:pPr>
              <w:rPr>
                <w:rFonts w:ascii="Times New Roman" w:hAnsi="Times New Roman" w:cs="Times New Roman"/>
              </w:rPr>
            </w:pPr>
            <w:r w:rsidRPr="00207AE9">
              <w:rPr>
                <w:rFonts w:ascii="Times New Roman" w:hAnsi="Times New Roman" w:cs="Times New Roman"/>
                <w:b/>
                <w:bCs/>
              </w:rPr>
              <w:t>Załącznik nr 3 do SWZ</w:t>
            </w:r>
          </w:p>
        </w:tc>
        <w:tc>
          <w:tcPr>
            <w:tcW w:w="6100" w:type="dxa"/>
          </w:tcPr>
          <w:p w14:paraId="7900BA1E" w14:textId="6E0D802D" w:rsidR="006208E5" w:rsidRPr="00207AE9" w:rsidRDefault="006208E5" w:rsidP="00207AE9">
            <w:pPr>
              <w:spacing w:before="40" w:after="40"/>
              <w:jc w:val="both"/>
              <w:rPr>
                <w:rFonts w:ascii="Times New Roman" w:hAnsi="Times New Roman" w:cs="Times New Roman"/>
              </w:rPr>
            </w:pPr>
            <w:r w:rsidRPr="00207AE9">
              <w:rPr>
                <w:rFonts w:ascii="Times New Roman" w:hAnsi="Times New Roman" w:cs="Times New Roman"/>
              </w:rPr>
              <w:t xml:space="preserve">Pisemne zobowiązanie podmiotu do oddania do dyspozycji </w:t>
            </w:r>
            <w:r w:rsidR="00E631A9">
              <w:rPr>
                <w:rFonts w:ascii="Times New Roman" w:hAnsi="Times New Roman" w:cs="Times New Roman"/>
              </w:rPr>
              <w:t>w</w:t>
            </w:r>
            <w:r w:rsidRPr="00207AE9">
              <w:rPr>
                <w:rFonts w:ascii="Times New Roman" w:hAnsi="Times New Roman" w:cs="Times New Roman"/>
              </w:rPr>
              <w:t>ykonawcy niezbędnych zasobów na okres korzystania z nich przy wykonaniu zamówienia zgodnie z art. 118 ustawy P</w:t>
            </w:r>
            <w:r w:rsidR="00E631A9">
              <w:rPr>
                <w:rFonts w:ascii="Times New Roman" w:hAnsi="Times New Roman" w:cs="Times New Roman"/>
              </w:rPr>
              <w:t>zp</w:t>
            </w:r>
          </w:p>
        </w:tc>
      </w:tr>
      <w:tr w:rsidR="006208E5" w:rsidRPr="00964826" w14:paraId="1B3112A4" w14:textId="77777777" w:rsidTr="00207AE9">
        <w:trPr>
          <w:jc w:val="center"/>
        </w:trPr>
        <w:tc>
          <w:tcPr>
            <w:tcW w:w="2694" w:type="dxa"/>
          </w:tcPr>
          <w:p w14:paraId="40033810" w14:textId="69A8596E" w:rsidR="006208E5" w:rsidRPr="00207AE9" w:rsidRDefault="006208E5" w:rsidP="00CC543E">
            <w:pPr>
              <w:rPr>
                <w:rFonts w:ascii="Times New Roman" w:hAnsi="Times New Roman" w:cs="Times New Roman"/>
                <w:b/>
                <w:bCs/>
              </w:rPr>
            </w:pPr>
            <w:r w:rsidRPr="00207AE9">
              <w:rPr>
                <w:rFonts w:ascii="Times New Roman" w:hAnsi="Times New Roman" w:cs="Times New Roman"/>
                <w:b/>
                <w:bCs/>
              </w:rPr>
              <w:t>Załącznik nr 4 do SWZ</w:t>
            </w:r>
          </w:p>
        </w:tc>
        <w:tc>
          <w:tcPr>
            <w:tcW w:w="6100" w:type="dxa"/>
          </w:tcPr>
          <w:p w14:paraId="568A8585" w14:textId="7E395909" w:rsidR="006208E5" w:rsidRPr="00207AE9" w:rsidRDefault="006208E5" w:rsidP="00207AE9">
            <w:pPr>
              <w:spacing w:before="40" w:after="40"/>
              <w:jc w:val="both"/>
              <w:rPr>
                <w:rFonts w:ascii="Times New Roman" w:hAnsi="Times New Roman" w:cs="Times New Roman"/>
              </w:rPr>
            </w:pPr>
            <w:r w:rsidRPr="00207AE9">
              <w:rPr>
                <w:rFonts w:ascii="Times New Roman" w:hAnsi="Times New Roman" w:cs="Times New Roman"/>
              </w:rPr>
              <w:t xml:space="preserve">Oświadczenie </w:t>
            </w:r>
            <w:r w:rsidR="00E631A9">
              <w:rPr>
                <w:rFonts w:ascii="Times New Roman" w:hAnsi="Times New Roman" w:cs="Times New Roman"/>
              </w:rPr>
              <w:t>w</w:t>
            </w:r>
            <w:r w:rsidRPr="00207AE9">
              <w:rPr>
                <w:rFonts w:ascii="Times New Roman" w:hAnsi="Times New Roman" w:cs="Times New Roman"/>
              </w:rPr>
              <w:t>ykonawcy o aktualności informacji zawartych w oświadczeniu, o którym mowa w art. 125 ust.1 ustawy P</w:t>
            </w:r>
            <w:r w:rsidR="00E631A9">
              <w:rPr>
                <w:rFonts w:ascii="Times New Roman" w:hAnsi="Times New Roman" w:cs="Times New Roman"/>
              </w:rPr>
              <w:t>zp</w:t>
            </w:r>
            <w:r w:rsidRPr="00207AE9">
              <w:rPr>
                <w:rFonts w:ascii="Times New Roman" w:hAnsi="Times New Roman" w:cs="Times New Roman"/>
              </w:rPr>
              <w:t xml:space="preserve">, w zakresie podstaw wykluczenia z postępowania wskazanych przez </w:t>
            </w:r>
            <w:r w:rsidR="00E631A9">
              <w:rPr>
                <w:rFonts w:ascii="Times New Roman" w:hAnsi="Times New Roman" w:cs="Times New Roman"/>
              </w:rPr>
              <w:t>z</w:t>
            </w:r>
            <w:r w:rsidRPr="00207AE9">
              <w:rPr>
                <w:rFonts w:ascii="Times New Roman" w:hAnsi="Times New Roman" w:cs="Times New Roman"/>
              </w:rPr>
              <w:t>amawiającego</w:t>
            </w:r>
          </w:p>
        </w:tc>
      </w:tr>
      <w:tr w:rsidR="006208E5" w:rsidRPr="00964826" w14:paraId="3DD49442" w14:textId="77777777" w:rsidTr="00207AE9">
        <w:trPr>
          <w:jc w:val="center"/>
        </w:trPr>
        <w:tc>
          <w:tcPr>
            <w:tcW w:w="2694" w:type="dxa"/>
          </w:tcPr>
          <w:p w14:paraId="36FE0879" w14:textId="5B627BA2" w:rsidR="006208E5" w:rsidRPr="00207AE9" w:rsidRDefault="006208E5" w:rsidP="00CC543E">
            <w:pPr>
              <w:rPr>
                <w:rFonts w:ascii="Times New Roman" w:hAnsi="Times New Roman" w:cs="Times New Roman"/>
                <w:b/>
                <w:bCs/>
              </w:rPr>
            </w:pPr>
            <w:r w:rsidRPr="00207AE9">
              <w:rPr>
                <w:rFonts w:ascii="Times New Roman" w:hAnsi="Times New Roman" w:cs="Times New Roman"/>
                <w:b/>
                <w:bCs/>
              </w:rPr>
              <w:t>Załącznik nr 5 do SWZ</w:t>
            </w:r>
          </w:p>
        </w:tc>
        <w:tc>
          <w:tcPr>
            <w:tcW w:w="6100" w:type="dxa"/>
          </w:tcPr>
          <w:p w14:paraId="4A97D509" w14:textId="144E4E0E" w:rsidR="006208E5" w:rsidRPr="00207AE9" w:rsidRDefault="006208E5" w:rsidP="00207AE9">
            <w:pPr>
              <w:spacing w:before="40" w:after="40"/>
              <w:jc w:val="both"/>
              <w:rPr>
                <w:rFonts w:ascii="Times New Roman" w:hAnsi="Times New Roman" w:cs="Times New Roman"/>
              </w:rPr>
            </w:pPr>
            <w:r w:rsidRPr="00207AE9">
              <w:rPr>
                <w:rFonts w:ascii="Times New Roman" w:hAnsi="Times New Roman" w:cs="Times New Roman"/>
              </w:rPr>
              <w:t xml:space="preserve">Oświadczenie </w:t>
            </w:r>
            <w:r w:rsidR="00E631A9">
              <w:rPr>
                <w:rFonts w:ascii="Times New Roman" w:hAnsi="Times New Roman" w:cs="Times New Roman"/>
              </w:rPr>
              <w:t>w</w:t>
            </w:r>
            <w:r w:rsidRPr="00207AE9">
              <w:rPr>
                <w:rFonts w:ascii="Times New Roman" w:hAnsi="Times New Roman" w:cs="Times New Roman"/>
              </w:rPr>
              <w:t xml:space="preserve">ykonawcy/ </w:t>
            </w:r>
            <w:r w:rsidR="00E631A9">
              <w:rPr>
                <w:rFonts w:ascii="Times New Roman" w:hAnsi="Times New Roman" w:cs="Times New Roman"/>
              </w:rPr>
              <w:t>w</w:t>
            </w:r>
            <w:r w:rsidRPr="00207AE9">
              <w:rPr>
                <w:rFonts w:ascii="Times New Roman" w:hAnsi="Times New Roman" w:cs="Times New Roman"/>
              </w:rPr>
              <w:t xml:space="preserve">ykonawcy wspólnie ubiegającego się o zamówienie dotyczące przesłanek wykluczenia z art. 5k rozporządzenia 833/2014 oraz art. 7 ust. 1 ustawy o szczególnych rozwiązaniach </w:t>
            </w:r>
            <w:r w:rsidR="0054595B" w:rsidRPr="00207AE9">
              <w:rPr>
                <w:rFonts w:ascii="Times New Roman" w:hAnsi="Times New Roman" w:cs="Times New Roman"/>
              </w:rPr>
              <w:t xml:space="preserve"> </w:t>
            </w:r>
            <w:r w:rsidRPr="00207AE9">
              <w:rPr>
                <w:rFonts w:ascii="Times New Roman" w:hAnsi="Times New Roman" w:cs="Times New Roman"/>
              </w:rPr>
              <w:t>w zakresie przeciwdziałania wspieraniu agresji na Ukrainę oraz służących ochronie bezpieczeństwa narodowego składane na podstawie art. 125 ust. 1 ustawy P</w:t>
            </w:r>
            <w:r w:rsidR="00E631A9">
              <w:rPr>
                <w:rFonts w:ascii="Times New Roman" w:hAnsi="Times New Roman" w:cs="Times New Roman"/>
              </w:rPr>
              <w:t>zp</w:t>
            </w:r>
            <w:r w:rsidRPr="00207AE9">
              <w:rPr>
                <w:rFonts w:ascii="Times New Roman" w:hAnsi="Times New Roman" w:cs="Times New Roman"/>
              </w:rPr>
              <w:t xml:space="preserve"> </w:t>
            </w:r>
          </w:p>
        </w:tc>
      </w:tr>
      <w:tr w:rsidR="006208E5" w:rsidRPr="00964826" w14:paraId="2436CADB" w14:textId="77777777" w:rsidTr="00207AE9">
        <w:trPr>
          <w:jc w:val="center"/>
        </w:trPr>
        <w:tc>
          <w:tcPr>
            <w:tcW w:w="2694" w:type="dxa"/>
          </w:tcPr>
          <w:p w14:paraId="5F11984E" w14:textId="6EFEEBF1" w:rsidR="006208E5" w:rsidRPr="00207AE9" w:rsidRDefault="006208E5" w:rsidP="00CC543E">
            <w:pPr>
              <w:rPr>
                <w:rFonts w:ascii="Times New Roman" w:hAnsi="Times New Roman" w:cs="Times New Roman"/>
                <w:b/>
                <w:bCs/>
              </w:rPr>
            </w:pPr>
            <w:r w:rsidRPr="00207AE9">
              <w:rPr>
                <w:rFonts w:ascii="Times New Roman" w:hAnsi="Times New Roman" w:cs="Times New Roman"/>
                <w:b/>
                <w:bCs/>
              </w:rPr>
              <w:t>Załącznik nr 6 do SWZ</w:t>
            </w:r>
          </w:p>
        </w:tc>
        <w:tc>
          <w:tcPr>
            <w:tcW w:w="6100" w:type="dxa"/>
          </w:tcPr>
          <w:p w14:paraId="410CD43C" w14:textId="06074EDE" w:rsidR="006208E5" w:rsidRPr="00207AE9" w:rsidRDefault="006208E5" w:rsidP="00207AE9">
            <w:pPr>
              <w:spacing w:before="40" w:after="40"/>
              <w:jc w:val="both"/>
              <w:rPr>
                <w:rFonts w:ascii="Times New Roman" w:hAnsi="Times New Roman" w:cs="Times New Roman"/>
              </w:rPr>
            </w:pPr>
            <w:r w:rsidRPr="00207AE9">
              <w:rPr>
                <w:rFonts w:ascii="Times New Roman" w:hAnsi="Times New Roman" w:cs="Times New Roman"/>
              </w:rPr>
              <w:t xml:space="preserve">Oświadczenie </w:t>
            </w:r>
            <w:r w:rsidR="00BC2363" w:rsidRPr="00207AE9">
              <w:rPr>
                <w:rFonts w:ascii="Times New Roman" w:hAnsi="Times New Roman" w:cs="Times New Roman"/>
              </w:rPr>
              <w:t xml:space="preserve">podmiotu udostępniającego zasoby </w:t>
            </w:r>
            <w:r w:rsidRPr="00207AE9">
              <w:rPr>
                <w:rFonts w:ascii="Times New Roman" w:hAnsi="Times New Roman" w:cs="Times New Roman"/>
              </w:rPr>
              <w:t>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w:t>
            </w:r>
            <w:r w:rsidR="00E631A9">
              <w:rPr>
                <w:rFonts w:ascii="Times New Roman" w:hAnsi="Times New Roman" w:cs="Times New Roman"/>
              </w:rPr>
              <w:t>zp</w:t>
            </w:r>
          </w:p>
        </w:tc>
      </w:tr>
      <w:tr w:rsidR="006208E5" w:rsidRPr="00964826" w14:paraId="7F003013" w14:textId="77777777" w:rsidTr="00207AE9">
        <w:trPr>
          <w:jc w:val="center"/>
        </w:trPr>
        <w:tc>
          <w:tcPr>
            <w:tcW w:w="2694" w:type="dxa"/>
          </w:tcPr>
          <w:p w14:paraId="7FC073DC" w14:textId="7BCEA2C7" w:rsidR="006208E5" w:rsidRPr="00207AE9" w:rsidRDefault="006208E5" w:rsidP="00CC543E">
            <w:pPr>
              <w:rPr>
                <w:rFonts w:ascii="Times New Roman" w:hAnsi="Times New Roman" w:cs="Times New Roman"/>
                <w:b/>
                <w:bCs/>
              </w:rPr>
            </w:pPr>
            <w:r w:rsidRPr="00207AE9">
              <w:rPr>
                <w:rFonts w:ascii="Times New Roman" w:hAnsi="Times New Roman" w:cs="Times New Roman"/>
                <w:b/>
                <w:bCs/>
              </w:rPr>
              <w:t>Załącznik nr 7 do SWZ</w:t>
            </w:r>
          </w:p>
        </w:tc>
        <w:tc>
          <w:tcPr>
            <w:tcW w:w="6100" w:type="dxa"/>
          </w:tcPr>
          <w:p w14:paraId="1529C891" w14:textId="47722EB3" w:rsidR="006208E5" w:rsidRPr="00207AE9" w:rsidRDefault="006208E5" w:rsidP="00207AE9">
            <w:pPr>
              <w:spacing w:before="40" w:after="40"/>
              <w:jc w:val="both"/>
              <w:rPr>
                <w:rFonts w:ascii="Times New Roman" w:hAnsi="Times New Roman" w:cs="Times New Roman"/>
              </w:rPr>
            </w:pPr>
            <w:bookmarkStart w:id="55" w:name="_Hlk108010852"/>
            <w:r w:rsidRPr="00207AE9">
              <w:rPr>
                <w:rFonts w:ascii="Times New Roman" w:hAnsi="Times New Roman" w:cs="Times New Roman"/>
              </w:rPr>
              <w:t xml:space="preserve">Wykaz usług </w:t>
            </w:r>
            <w:bookmarkEnd w:id="55"/>
          </w:p>
        </w:tc>
      </w:tr>
      <w:tr w:rsidR="006208E5" w:rsidRPr="00964826" w14:paraId="0656C94D" w14:textId="77777777" w:rsidTr="00207AE9">
        <w:trPr>
          <w:jc w:val="center"/>
        </w:trPr>
        <w:tc>
          <w:tcPr>
            <w:tcW w:w="2694" w:type="dxa"/>
          </w:tcPr>
          <w:p w14:paraId="5073488E" w14:textId="2306A6FC" w:rsidR="006208E5" w:rsidRPr="00207AE9" w:rsidRDefault="006208E5" w:rsidP="00CC543E">
            <w:pPr>
              <w:rPr>
                <w:rFonts w:ascii="Times New Roman" w:hAnsi="Times New Roman" w:cs="Times New Roman"/>
                <w:b/>
                <w:bCs/>
              </w:rPr>
            </w:pPr>
            <w:r w:rsidRPr="00207AE9">
              <w:rPr>
                <w:rFonts w:ascii="Times New Roman" w:hAnsi="Times New Roman" w:cs="Times New Roman"/>
                <w:b/>
                <w:bCs/>
              </w:rPr>
              <w:t>Załącznik nr 8 do SWZ</w:t>
            </w:r>
          </w:p>
        </w:tc>
        <w:tc>
          <w:tcPr>
            <w:tcW w:w="6100" w:type="dxa"/>
          </w:tcPr>
          <w:p w14:paraId="71B34B25" w14:textId="027653CF" w:rsidR="006208E5" w:rsidRPr="00207AE9" w:rsidRDefault="006208E5" w:rsidP="00207AE9">
            <w:pPr>
              <w:spacing w:before="40" w:after="40"/>
              <w:jc w:val="both"/>
              <w:rPr>
                <w:rFonts w:ascii="Times New Roman" w:hAnsi="Times New Roman" w:cs="Times New Roman"/>
              </w:rPr>
            </w:pPr>
            <w:bookmarkStart w:id="56" w:name="_Hlk108010976"/>
            <w:r w:rsidRPr="00207AE9">
              <w:rPr>
                <w:rFonts w:ascii="Times New Roman" w:hAnsi="Times New Roman" w:cs="Times New Roman"/>
              </w:rPr>
              <w:t>Wykaz osób</w:t>
            </w:r>
            <w:bookmarkEnd w:id="56"/>
          </w:p>
        </w:tc>
      </w:tr>
      <w:tr w:rsidR="00DA430B" w:rsidRPr="00207AE9" w14:paraId="62C4D675" w14:textId="77777777" w:rsidTr="004A2BA1">
        <w:trPr>
          <w:jc w:val="center"/>
        </w:trPr>
        <w:tc>
          <w:tcPr>
            <w:tcW w:w="2694" w:type="dxa"/>
          </w:tcPr>
          <w:p w14:paraId="4525BAFB" w14:textId="77777777" w:rsidR="00DA430B" w:rsidRPr="00207AE9" w:rsidRDefault="00DA430B" w:rsidP="004A2BA1">
            <w:pPr>
              <w:rPr>
                <w:rFonts w:ascii="Times New Roman" w:hAnsi="Times New Roman" w:cs="Times New Roman"/>
                <w:b/>
                <w:bCs/>
              </w:rPr>
            </w:pPr>
            <w:r w:rsidRPr="00207AE9">
              <w:rPr>
                <w:rFonts w:ascii="Times New Roman" w:hAnsi="Times New Roman" w:cs="Times New Roman"/>
                <w:b/>
                <w:bCs/>
              </w:rPr>
              <w:t>Załącznik nr 9 do SWZ</w:t>
            </w:r>
          </w:p>
        </w:tc>
        <w:tc>
          <w:tcPr>
            <w:tcW w:w="6100" w:type="dxa"/>
          </w:tcPr>
          <w:p w14:paraId="5382FA30" w14:textId="77777777" w:rsidR="00DA430B" w:rsidRPr="00207AE9" w:rsidRDefault="00DA430B" w:rsidP="004A2BA1">
            <w:pPr>
              <w:spacing w:before="40" w:after="40"/>
              <w:jc w:val="both"/>
              <w:rPr>
                <w:rFonts w:ascii="Times New Roman" w:hAnsi="Times New Roman" w:cs="Times New Roman"/>
              </w:rPr>
            </w:pPr>
            <w:r w:rsidRPr="00207AE9">
              <w:rPr>
                <w:rFonts w:ascii="Times New Roman" w:hAnsi="Times New Roman" w:cs="Times New Roman"/>
              </w:rPr>
              <w:t>Wykaz narzędzi</w:t>
            </w:r>
          </w:p>
        </w:tc>
      </w:tr>
      <w:tr w:rsidR="006208E5" w:rsidRPr="00964826" w14:paraId="12FE16A4" w14:textId="77777777" w:rsidTr="00207AE9">
        <w:trPr>
          <w:jc w:val="center"/>
        </w:trPr>
        <w:tc>
          <w:tcPr>
            <w:tcW w:w="2694" w:type="dxa"/>
          </w:tcPr>
          <w:p w14:paraId="553605BC" w14:textId="4533A87F" w:rsidR="006208E5" w:rsidRPr="00207AE9" w:rsidRDefault="00D9635E" w:rsidP="00CC543E">
            <w:pPr>
              <w:rPr>
                <w:rFonts w:ascii="Times New Roman" w:hAnsi="Times New Roman" w:cs="Times New Roman"/>
                <w:b/>
                <w:bCs/>
              </w:rPr>
            </w:pPr>
            <w:r>
              <w:rPr>
                <w:rFonts w:ascii="Times New Roman" w:hAnsi="Times New Roman" w:cs="Times New Roman"/>
                <w:b/>
                <w:bCs/>
              </w:rPr>
              <w:t>Załącznik nr 10</w:t>
            </w:r>
            <w:r w:rsidR="006208E5" w:rsidRPr="00207AE9">
              <w:rPr>
                <w:rFonts w:ascii="Times New Roman" w:hAnsi="Times New Roman" w:cs="Times New Roman"/>
                <w:b/>
                <w:bCs/>
              </w:rPr>
              <w:t xml:space="preserve"> do SWZ</w:t>
            </w:r>
          </w:p>
        </w:tc>
        <w:tc>
          <w:tcPr>
            <w:tcW w:w="6100" w:type="dxa"/>
          </w:tcPr>
          <w:p w14:paraId="1486D09F" w14:textId="004341F4" w:rsidR="006208E5" w:rsidRPr="00207AE9" w:rsidRDefault="006208E5" w:rsidP="00207AE9">
            <w:pPr>
              <w:spacing w:before="40" w:after="40"/>
              <w:jc w:val="both"/>
              <w:rPr>
                <w:rFonts w:ascii="Times New Roman" w:hAnsi="Times New Roman" w:cs="Times New Roman"/>
              </w:rPr>
            </w:pPr>
            <w:r w:rsidRPr="00207AE9">
              <w:rPr>
                <w:rFonts w:ascii="Times New Roman" w:hAnsi="Times New Roman" w:cs="Times New Roman"/>
              </w:rPr>
              <w:t>Wzór umowy</w:t>
            </w:r>
          </w:p>
        </w:tc>
      </w:tr>
      <w:tr w:rsidR="00BC2363" w:rsidRPr="00964826" w14:paraId="30465F21" w14:textId="77777777" w:rsidTr="00207AE9">
        <w:trPr>
          <w:jc w:val="center"/>
        </w:trPr>
        <w:tc>
          <w:tcPr>
            <w:tcW w:w="2694" w:type="dxa"/>
            <w:vAlign w:val="center"/>
          </w:tcPr>
          <w:p w14:paraId="2EABB712" w14:textId="01599248" w:rsidR="00BC2363" w:rsidRPr="00207AE9" w:rsidRDefault="00BC2363" w:rsidP="00DA430B">
            <w:pPr>
              <w:rPr>
                <w:rFonts w:ascii="Times New Roman" w:hAnsi="Times New Roman" w:cs="Times New Roman"/>
                <w:b/>
                <w:bCs/>
              </w:rPr>
            </w:pPr>
            <w:r w:rsidRPr="00207AE9">
              <w:rPr>
                <w:rFonts w:ascii="Times New Roman" w:hAnsi="Times New Roman" w:cs="Times New Roman"/>
                <w:b/>
              </w:rPr>
              <w:t>Załącznik nr 1</w:t>
            </w:r>
            <w:r w:rsidR="00D9635E">
              <w:rPr>
                <w:rFonts w:ascii="Times New Roman" w:hAnsi="Times New Roman" w:cs="Times New Roman"/>
                <w:b/>
              </w:rPr>
              <w:t>1</w:t>
            </w:r>
            <w:r w:rsidRPr="00207AE9">
              <w:rPr>
                <w:rFonts w:ascii="Times New Roman" w:hAnsi="Times New Roman" w:cs="Times New Roman"/>
                <w:b/>
              </w:rPr>
              <w:t xml:space="preserve"> do SWZ</w:t>
            </w:r>
          </w:p>
        </w:tc>
        <w:tc>
          <w:tcPr>
            <w:tcW w:w="6100" w:type="dxa"/>
          </w:tcPr>
          <w:p w14:paraId="0C9AF8C5" w14:textId="411BBCE6" w:rsidR="00BC2363" w:rsidRPr="00207AE9" w:rsidRDefault="00B712DF" w:rsidP="00207AE9">
            <w:pPr>
              <w:spacing w:before="40" w:after="40"/>
              <w:jc w:val="both"/>
              <w:rPr>
                <w:rFonts w:ascii="Times New Roman" w:hAnsi="Times New Roman" w:cs="Times New Roman"/>
              </w:rPr>
            </w:pPr>
            <w:r>
              <w:rPr>
                <w:rFonts w:ascii="Times New Roman" w:hAnsi="Times New Roman"/>
              </w:rPr>
              <w:t xml:space="preserve">Opis </w:t>
            </w:r>
            <w:r w:rsidR="00BC2363" w:rsidRPr="00207AE9">
              <w:rPr>
                <w:rFonts w:ascii="Times New Roman" w:hAnsi="Times New Roman"/>
              </w:rPr>
              <w:t>przedmiotu zamówienia</w:t>
            </w:r>
            <w:r w:rsidR="00D475F5">
              <w:rPr>
                <w:rFonts w:ascii="Times New Roman" w:hAnsi="Times New Roman"/>
              </w:rPr>
              <w:t xml:space="preserve"> (OPZ)</w:t>
            </w:r>
            <w:r w:rsidR="00206049" w:rsidRPr="00ED56B2">
              <w:rPr>
                <w:rFonts w:ascii="Times New Roman" w:eastAsia="MS Mincho" w:hAnsi="Times New Roman" w:cs="Times New Roman"/>
                <w:sz w:val="24"/>
                <w:szCs w:val="24"/>
              </w:rPr>
              <w:t xml:space="preserve"> wraz z wykazem terenów do utrzymania</w:t>
            </w:r>
          </w:p>
        </w:tc>
      </w:tr>
    </w:tbl>
    <w:p w14:paraId="2FDA9D2B" w14:textId="77777777" w:rsidR="002055AF" w:rsidRDefault="002055AF" w:rsidP="00D722C3">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lang w:eastAsia="pl-PL"/>
        </w:rPr>
      </w:pPr>
    </w:p>
    <w:p w14:paraId="69248C4C" w14:textId="677891C8" w:rsidR="002055AF" w:rsidRPr="00964826" w:rsidRDefault="00461B13" w:rsidP="00D722C3">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lang w:eastAsia="pl-PL"/>
        </w:rPr>
      </w:pPr>
      <w:r w:rsidRPr="00964826">
        <w:rPr>
          <w:rFonts w:ascii="Times New Roman" w:hAnsi="Times New Roman" w:cs="Times New Roman"/>
          <w:noProof/>
          <w:sz w:val="24"/>
          <w:szCs w:val="24"/>
          <w:lang w:eastAsia="pl-PL"/>
        </w:rPr>
        <mc:AlternateContent>
          <mc:Choice Requires="wps">
            <w:drawing>
              <wp:anchor distT="0" distB="0" distL="114300" distR="114300" simplePos="0" relativeHeight="251661312" behindDoc="0" locked="0" layoutInCell="1" allowOverlap="1" wp14:anchorId="140CDF7A" wp14:editId="73B5E247">
                <wp:simplePos x="0" y="0"/>
                <wp:positionH relativeFrom="margin">
                  <wp:posOffset>3223260</wp:posOffset>
                </wp:positionH>
                <wp:positionV relativeFrom="paragraph">
                  <wp:posOffset>177799</wp:posOffset>
                </wp:positionV>
                <wp:extent cx="2369820" cy="981075"/>
                <wp:effectExtent l="0" t="0" r="11430" b="2857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981075"/>
                        </a:xfrm>
                        <a:prstGeom prst="rect">
                          <a:avLst/>
                        </a:prstGeom>
                        <a:solidFill>
                          <a:srgbClr val="FFFFFF"/>
                        </a:solidFill>
                        <a:ln w="9525">
                          <a:solidFill>
                            <a:srgbClr val="000000"/>
                          </a:solidFill>
                          <a:miter lim="800000"/>
                          <a:headEnd/>
                          <a:tailEnd/>
                        </a:ln>
                      </wps:spPr>
                      <wps:txbx>
                        <w:txbxContent>
                          <w:p w14:paraId="2FAFE472" w14:textId="667D1BF8" w:rsidR="00691172" w:rsidRDefault="00A71E6C" w:rsidP="00D96335">
                            <w:pPr>
                              <w:spacing w:after="0" w:line="240" w:lineRule="auto"/>
                              <w:jc w:val="center"/>
                              <w:rPr>
                                <w:sz w:val="16"/>
                                <w:szCs w:val="16"/>
                              </w:rPr>
                            </w:pPr>
                            <w:r>
                              <w:rPr>
                                <w:sz w:val="16"/>
                                <w:szCs w:val="16"/>
                              </w:rPr>
                              <w:t>Zastępca Prezydenta</w:t>
                            </w:r>
                          </w:p>
                          <w:p w14:paraId="70FBDEA5" w14:textId="6E4BAE69" w:rsidR="00691172" w:rsidRDefault="00A71E6C" w:rsidP="00D96335">
                            <w:pPr>
                              <w:spacing w:after="0" w:line="240" w:lineRule="auto"/>
                              <w:jc w:val="center"/>
                              <w:rPr>
                                <w:sz w:val="16"/>
                                <w:szCs w:val="16"/>
                              </w:rPr>
                            </w:pPr>
                            <w:r>
                              <w:rPr>
                                <w:sz w:val="16"/>
                                <w:szCs w:val="16"/>
                              </w:rPr>
                              <w:t>Krystian Werecki</w:t>
                            </w:r>
                          </w:p>
                          <w:p w14:paraId="5A9A4DBE" w14:textId="77777777" w:rsidR="00691172" w:rsidRDefault="00691172" w:rsidP="00D96335">
                            <w:pPr>
                              <w:spacing w:after="0" w:line="240" w:lineRule="auto"/>
                              <w:jc w:val="center"/>
                              <w:rPr>
                                <w:sz w:val="16"/>
                                <w:szCs w:val="16"/>
                              </w:rPr>
                            </w:pPr>
                          </w:p>
                          <w:p w14:paraId="2D2B100A" w14:textId="77777777" w:rsidR="00691172" w:rsidRDefault="00691172" w:rsidP="00D96335">
                            <w:pPr>
                              <w:spacing w:after="0" w:line="240" w:lineRule="auto"/>
                              <w:jc w:val="center"/>
                              <w:rPr>
                                <w:sz w:val="16"/>
                                <w:szCs w:val="16"/>
                              </w:rPr>
                            </w:pPr>
                          </w:p>
                          <w:p w14:paraId="40F46699" w14:textId="77777777" w:rsidR="00691172" w:rsidRDefault="00691172" w:rsidP="00D96335">
                            <w:pPr>
                              <w:spacing w:after="0" w:line="240" w:lineRule="auto"/>
                              <w:jc w:val="center"/>
                              <w:rPr>
                                <w:sz w:val="16"/>
                                <w:szCs w:val="16"/>
                              </w:rPr>
                            </w:pPr>
                          </w:p>
                          <w:p w14:paraId="028E1F6D" w14:textId="4758F67C" w:rsidR="00691172" w:rsidRPr="001B4498" w:rsidRDefault="00691172" w:rsidP="00D96335">
                            <w:pPr>
                              <w:spacing w:after="0" w:line="240" w:lineRule="auto"/>
                              <w:jc w:val="center"/>
                              <w:rPr>
                                <w:sz w:val="16"/>
                                <w:szCs w:val="16"/>
                              </w:rPr>
                            </w:pPr>
                            <w:r>
                              <w:rPr>
                                <w:sz w:val="16"/>
                                <w:szCs w:val="16"/>
                              </w:rPr>
                              <w:t>Zastępca Prezydenta Miasta / osoba upoważniona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CDF7A" id="_x0000_t202" coordsize="21600,21600" o:spt="202" path="m,l,21600r21600,l21600,xe">
                <v:stroke joinstyle="miter"/>
                <v:path gradientshapeok="t" o:connecttype="rect"/>
              </v:shapetype>
              <v:shape id="Pole tekstowe 4" o:spid="_x0000_s1026" type="#_x0000_t202" style="position:absolute;left:0;text-align:left;margin-left:253.8pt;margin-top:14pt;width:186.6pt;height:7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">
                <v:textbox>
                  <w:txbxContent>
                    <w:p w14:paraId="2FAFE472" w14:textId="667D1BF8" w:rsidR="00691172" w:rsidRDefault="00A71E6C" w:rsidP="00D96335">
                      <w:pPr>
                        <w:spacing w:after="0" w:line="240" w:lineRule="auto"/>
                        <w:jc w:val="center"/>
                        <w:rPr>
                          <w:sz w:val="16"/>
                          <w:szCs w:val="16"/>
                        </w:rPr>
                      </w:pPr>
                      <w:r>
                        <w:rPr>
                          <w:sz w:val="16"/>
                          <w:szCs w:val="16"/>
                        </w:rPr>
                        <w:t>Zastępca Prezydenta</w:t>
                      </w:r>
                    </w:p>
                    <w:p w14:paraId="70FBDEA5" w14:textId="6E4BAE69" w:rsidR="00691172" w:rsidRDefault="00A71E6C" w:rsidP="00D96335">
                      <w:pPr>
                        <w:spacing w:after="0" w:line="240" w:lineRule="auto"/>
                        <w:jc w:val="center"/>
                        <w:rPr>
                          <w:sz w:val="16"/>
                          <w:szCs w:val="16"/>
                        </w:rPr>
                      </w:pPr>
                      <w:r>
                        <w:rPr>
                          <w:sz w:val="16"/>
                          <w:szCs w:val="16"/>
                        </w:rPr>
                        <w:t>Krystian Werecki</w:t>
                      </w:r>
                    </w:p>
                    <w:p w14:paraId="5A9A4DBE" w14:textId="77777777" w:rsidR="00691172" w:rsidRDefault="00691172" w:rsidP="00D96335">
                      <w:pPr>
                        <w:spacing w:after="0" w:line="240" w:lineRule="auto"/>
                        <w:jc w:val="center"/>
                        <w:rPr>
                          <w:sz w:val="16"/>
                          <w:szCs w:val="16"/>
                        </w:rPr>
                      </w:pPr>
                    </w:p>
                    <w:p w14:paraId="2D2B100A" w14:textId="77777777" w:rsidR="00691172" w:rsidRDefault="00691172" w:rsidP="00D96335">
                      <w:pPr>
                        <w:spacing w:after="0" w:line="240" w:lineRule="auto"/>
                        <w:jc w:val="center"/>
                        <w:rPr>
                          <w:sz w:val="16"/>
                          <w:szCs w:val="16"/>
                        </w:rPr>
                      </w:pPr>
                    </w:p>
                    <w:p w14:paraId="40F46699" w14:textId="77777777" w:rsidR="00691172" w:rsidRDefault="00691172" w:rsidP="00D96335">
                      <w:pPr>
                        <w:spacing w:after="0" w:line="240" w:lineRule="auto"/>
                        <w:jc w:val="center"/>
                        <w:rPr>
                          <w:sz w:val="16"/>
                          <w:szCs w:val="16"/>
                        </w:rPr>
                      </w:pPr>
                    </w:p>
                    <w:p w14:paraId="028E1F6D" w14:textId="4758F67C" w:rsidR="00691172" w:rsidRPr="001B4498" w:rsidRDefault="00691172" w:rsidP="00D96335">
                      <w:pPr>
                        <w:spacing w:after="0" w:line="240" w:lineRule="auto"/>
                        <w:jc w:val="center"/>
                        <w:rPr>
                          <w:sz w:val="16"/>
                          <w:szCs w:val="16"/>
                        </w:rPr>
                      </w:pPr>
                      <w:r>
                        <w:rPr>
                          <w:sz w:val="16"/>
                          <w:szCs w:val="16"/>
                        </w:rPr>
                        <w:t>Zastępca Prezydenta Miasta / osoba upoważniona</w:t>
                      </w:r>
                    </w:p>
                  </w:txbxContent>
                </v:textbox>
                <w10:wrap anchorx="margin"/>
              </v:shape>
            </w:pict>
          </mc:Fallback>
        </mc:AlternateContent>
      </w:r>
      <w:r w:rsidRPr="00964826">
        <w:rPr>
          <w:rFonts w:ascii="Times New Roman" w:hAnsi="Times New Roman" w:cs="Times New Roman"/>
          <w:noProof/>
          <w:sz w:val="24"/>
          <w:szCs w:val="24"/>
          <w:lang w:eastAsia="pl-PL"/>
        </w:rPr>
        <mc:AlternateContent>
          <mc:Choice Requires="wps">
            <w:drawing>
              <wp:anchor distT="0" distB="0" distL="114300" distR="114300" simplePos="0" relativeHeight="251653120" behindDoc="0" locked="0" layoutInCell="1" allowOverlap="1" wp14:anchorId="4CE6070A" wp14:editId="12AFA934">
                <wp:simplePos x="0" y="0"/>
                <wp:positionH relativeFrom="margin">
                  <wp:posOffset>441960</wp:posOffset>
                </wp:positionH>
                <wp:positionV relativeFrom="paragraph">
                  <wp:posOffset>177799</wp:posOffset>
                </wp:positionV>
                <wp:extent cx="2369820" cy="981075"/>
                <wp:effectExtent l="0" t="0" r="11430" b="2857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981075"/>
                        </a:xfrm>
                        <a:prstGeom prst="rect">
                          <a:avLst/>
                        </a:prstGeom>
                        <a:solidFill>
                          <a:srgbClr val="FFFFFF"/>
                        </a:solidFill>
                        <a:ln w="9525">
                          <a:solidFill>
                            <a:srgbClr val="000000"/>
                          </a:solidFill>
                          <a:miter lim="800000"/>
                          <a:headEnd/>
                          <a:tailEnd/>
                        </a:ln>
                      </wps:spPr>
                      <wps:txbx>
                        <w:txbxContent>
                          <w:p w14:paraId="40144F0D" w14:textId="33AE410A" w:rsidR="00691172" w:rsidRDefault="00A71E6C" w:rsidP="00D96335">
                            <w:pPr>
                              <w:spacing w:after="0" w:line="240" w:lineRule="auto"/>
                              <w:jc w:val="center"/>
                              <w:rPr>
                                <w:sz w:val="16"/>
                                <w:szCs w:val="16"/>
                              </w:rPr>
                            </w:pPr>
                            <w:r>
                              <w:rPr>
                                <w:sz w:val="16"/>
                                <w:szCs w:val="16"/>
                              </w:rPr>
                              <w:t>Z-ca Dyrektora Wydziału</w:t>
                            </w:r>
                          </w:p>
                          <w:p w14:paraId="5F941A0E" w14:textId="1D4E314C" w:rsidR="00691172" w:rsidRDefault="00A71E6C" w:rsidP="00D96335">
                            <w:pPr>
                              <w:spacing w:after="0" w:line="240" w:lineRule="auto"/>
                              <w:jc w:val="center"/>
                              <w:rPr>
                                <w:sz w:val="16"/>
                                <w:szCs w:val="16"/>
                              </w:rPr>
                            </w:pPr>
                            <w:r>
                              <w:rPr>
                                <w:sz w:val="16"/>
                                <w:szCs w:val="16"/>
                              </w:rPr>
                              <w:t>Renata Kogut</w:t>
                            </w:r>
                          </w:p>
                          <w:p w14:paraId="4A9294A2" w14:textId="77777777" w:rsidR="00691172" w:rsidRDefault="00691172" w:rsidP="00D96335">
                            <w:pPr>
                              <w:spacing w:after="0" w:line="240" w:lineRule="auto"/>
                              <w:jc w:val="center"/>
                              <w:rPr>
                                <w:sz w:val="16"/>
                                <w:szCs w:val="16"/>
                              </w:rPr>
                            </w:pPr>
                          </w:p>
                          <w:p w14:paraId="46D8828E" w14:textId="77777777" w:rsidR="00691172" w:rsidRDefault="00691172" w:rsidP="00D96335">
                            <w:pPr>
                              <w:spacing w:after="0" w:line="240" w:lineRule="auto"/>
                              <w:jc w:val="center"/>
                              <w:rPr>
                                <w:sz w:val="16"/>
                                <w:szCs w:val="16"/>
                              </w:rPr>
                            </w:pPr>
                          </w:p>
                          <w:p w14:paraId="7E46582C" w14:textId="177D8EB5" w:rsidR="00691172" w:rsidRPr="001B4498" w:rsidRDefault="00691172" w:rsidP="00D96335">
                            <w:pPr>
                              <w:spacing w:after="0" w:line="240" w:lineRule="auto"/>
                              <w:jc w:val="center"/>
                              <w:rPr>
                                <w:sz w:val="16"/>
                                <w:szCs w:val="16"/>
                              </w:rPr>
                            </w:pPr>
                            <w:r>
                              <w:rPr>
                                <w:sz w:val="16"/>
                                <w:szCs w:val="16"/>
                              </w:rPr>
                              <w:t>Data/</w:t>
                            </w:r>
                            <w:r w:rsidRPr="00A52924">
                              <w:rPr>
                                <w:sz w:val="16"/>
                                <w:szCs w:val="16"/>
                              </w:rPr>
                              <w:t xml:space="preserve"> </w:t>
                            </w:r>
                            <w:r w:rsidRPr="00502E4A">
                              <w:rPr>
                                <w:sz w:val="16"/>
                                <w:szCs w:val="16"/>
                              </w:rPr>
                              <w:t>Data/podpis dyrektora</w:t>
                            </w:r>
                            <w:r>
                              <w:rPr>
                                <w:sz w:val="16"/>
                                <w:szCs w:val="16"/>
                              </w:rPr>
                              <w:t>/kierownika</w:t>
                            </w:r>
                            <w:r w:rsidRPr="00502E4A">
                              <w:rPr>
                                <w:sz w:val="16"/>
                                <w:szCs w:val="16"/>
                              </w:rPr>
                              <w:t xml:space="preserve"> wydziału</w:t>
                            </w:r>
                            <w:r>
                              <w:rPr>
                                <w:sz w:val="16"/>
                                <w:szCs w:val="16"/>
                              </w:rPr>
                              <w:t xml:space="preserve">/biura/referatu </w:t>
                            </w:r>
                            <w:r w:rsidRPr="00BE5C5F">
                              <w:rPr>
                                <w:sz w:val="16"/>
                                <w:szCs w:val="16"/>
                              </w:rPr>
                              <w:t>odpowiedzialne</w:t>
                            </w:r>
                            <w:r>
                              <w:rPr>
                                <w:sz w:val="16"/>
                                <w:szCs w:val="16"/>
                              </w:rPr>
                              <w:t>go</w:t>
                            </w:r>
                            <w:r w:rsidRPr="00BE5C5F">
                              <w:rPr>
                                <w:sz w:val="16"/>
                                <w:szCs w:val="16"/>
                              </w:rPr>
                              <w:t xml:space="preserve"> merytorycznie za przygotowanie zamówienia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6070A" id="Pole tekstowe 3" o:spid="_x0000_s1027" type="#_x0000_t202" style="position:absolute;left:0;text-align:left;margin-left:34.8pt;margin-top:14pt;width:186.6pt;height:77.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">
                <v:textbox>
                  <w:txbxContent>
                    <w:p w14:paraId="40144F0D" w14:textId="33AE410A" w:rsidR="00691172" w:rsidRDefault="00A71E6C" w:rsidP="00D96335">
                      <w:pPr>
                        <w:spacing w:after="0" w:line="240" w:lineRule="auto"/>
                        <w:jc w:val="center"/>
                        <w:rPr>
                          <w:sz w:val="16"/>
                          <w:szCs w:val="16"/>
                        </w:rPr>
                      </w:pPr>
                      <w:r>
                        <w:rPr>
                          <w:sz w:val="16"/>
                          <w:szCs w:val="16"/>
                        </w:rPr>
                        <w:t>Z-ca Dyrektora Wydziału</w:t>
                      </w:r>
                    </w:p>
                    <w:p w14:paraId="5F941A0E" w14:textId="1D4E314C" w:rsidR="00691172" w:rsidRDefault="00A71E6C" w:rsidP="00D96335">
                      <w:pPr>
                        <w:spacing w:after="0" w:line="240" w:lineRule="auto"/>
                        <w:jc w:val="center"/>
                        <w:rPr>
                          <w:sz w:val="16"/>
                          <w:szCs w:val="16"/>
                        </w:rPr>
                      </w:pPr>
                      <w:r>
                        <w:rPr>
                          <w:sz w:val="16"/>
                          <w:szCs w:val="16"/>
                        </w:rPr>
                        <w:t>Renata Kogut</w:t>
                      </w:r>
                    </w:p>
                    <w:p w14:paraId="4A9294A2" w14:textId="77777777" w:rsidR="00691172" w:rsidRDefault="00691172" w:rsidP="00D96335">
                      <w:pPr>
                        <w:spacing w:after="0" w:line="240" w:lineRule="auto"/>
                        <w:jc w:val="center"/>
                        <w:rPr>
                          <w:sz w:val="16"/>
                          <w:szCs w:val="16"/>
                        </w:rPr>
                      </w:pPr>
                    </w:p>
                    <w:p w14:paraId="46D8828E" w14:textId="77777777" w:rsidR="00691172" w:rsidRDefault="00691172" w:rsidP="00D96335">
                      <w:pPr>
                        <w:spacing w:after="0" w:line="240" w:lineRule="auto"/>
                        <w:jc w:val="center"/>
                        <w:rPr>
                          <w:sz w:val="16"/>
                          <w:szCs w:val="16"/>
                        </w:rPr>
                      </w:pPr>
                    </w:p>
                    <w:p w14:paraId="7E46582C" w14:textId="177D8EB5" w:rsidR="00691172" w:rsidRPr="001B4498" w:rsidRDefault="00691172" w:rsidP="00D96335">
                      <w:pPr>
                        <w:spacing w:after="0" w:line="240" w:lineRule="auto"/>
                        <w:jc w:val="center"/>
                        <w:rPr>
                          <w:sz w:val="16"/>
                          <w:szCs w:val="16"/>
                        </w:rPr>
                      </w:pPr>
                      <w:r>
                        <w:rPr>
                          <w:sz w:val="16"/>
                          <w:szCs w:val="16"/>
                        </w:rPr>
                        <w:t>Data/</w:t>
                      </w:r>
                      <w:r w:rsidRPr="00A52924">
                        <w:rPr>
                          <w:sz w:val="16"/>
                          <w:szCs w:val="16"/>
                        </w:rPr>
                        <w:t xml:space="preserve"> </w:t>
                      </w:r>
                      <w:r w:rsidRPr="00502E4A">
                        <w:rPr>
                          <w:sz w:val="16"/>
                          <w:szCs w:val="16"/>
                        </w:rPr>
                        <w:t>Data/podpis dyrektora</w:t>
                      </w:r>
                      <w:r>
                        <w:rPr>
                          <w:sz w:val="16"/>
                          <w:szCs w:val="16"/>
                        </w:rPr>
                        <w:t>/kierownika</w:t>
                      </w:r>
                      <w:r w:rsidRPr="00502E4A">
                        <w:rPr>
                          <w:sz w:val="16"/>
                          <w:szCs w:val="16"/>
                        </w:rPr>
                        <w:t xml:space="preserve"> wydziału</w:t>
                      </w:r>
                      <w:r>
                        <w:rPr>
                          <w:sz w:val="16"/>
                          <w:szCs w:val="16"/>
                        </w:rPr>
                        <w:t xml:space="preserve">/biura/referatu </w:t>
                      </w:r>
                      <w:r w:rsidRPr="00BE5C5F">
                        <w:rPr>
                          <w:sz w:val="16"/>
                          <w:szCs w:val="16"/>
                        </w:rPr>
                        <w:t>odpowiedzialne</w:t>
                      </w:r>
                      <w:r>
                        <w:rPr>
                          <w:sz w:val="16"/>
                          <w:szCs w:val="16"/>
                        </w:rPr>
                        <w:t>go</w:t>
                      </w:r>
                      <w:r w:rsidRPr="00BE5C5F">
                        <w:rPr>
                          <w:sz w:val="16"/>
                          <w:szCs w:val="16"/>
                        </w:rPr>
                        <w:t xml:space="preserve"> merytorycznie za przygotowanie zamówienia</w:t>
                      </w:r>
                    </w:p>
                  </w:txbxContent>
                </v:textbox>
                <w10:wrap anchorx="margin"/>
              </v:shape>
            </w:pict>
          </mc:Fallback>
        </mc:AlternateContent>
      </w:r>
    </w:p>
    <w:p w14:paraId="7E692723" w14:textId="49D0B9E6" w:rsidR="00B76FFC" w:rsidRPr="00964826" w:rsidRDefault="00B76FFC" w:rsidP="00D722C3">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lang w:eastAsia="pl-PL"/>
        </w:rPr>
      </w:pPr>
    </w:p>
    <w:p w14:paraId="27A2D13A" w14:textId="3B2261FC" w:rsidR="00FD59DC" w:rsidRPr="00964826" w:rsidRDefault="00FD59DC" w:rsidP="00D722C3">
      <w:pPr>
        <w:widowControl w:val="0"/>
        <w:tabs>
          <w:tab w:val="left" w:pos="284"/>
        </w:tabs>
        <w:autoSpaceDE w:val="0"/>
        <w:autoSpaceDN w:val="0"/>
        <w:adjustRightInd w:val="0"/>
        <w:spacing w:after="0" w:line="240" w:lineRule="auto"/>
        <w:jc w:val="both"/>
        <w:rPr>
          <w:rFonts w:ascii="Times New Roman" w:eastAsia="Times New Roman" w:hAnsi="Times New Roman" w:cs="Times New Roman"/>
          <w:iCs/>
          <w:sz w:val="24"/>
          <w:szCs w:val="24"/>
          <w:lang w:eastAsia="pl-PL"/>
        </w:rPr>
      </w:pPr>
    </w:p>
    <w:p w14:paraId="2C417297" w14:textId="77777777" w:rsidR="0073509D" w:rsidRPr="00964826" w:rsidRDefault="0073509D" w:rsidP="00D722C3">
      <w:pPr>
        <w:widowControl w:val="0"/>
        <w:tabs>
          <w:tab w:val="left" w:pos="-20896"/>
          <w:tab w:val="left" w:pos="284"/>
        </w:tabs>
        <w:suppressAutoHyphens/>
        <w:spacing w:after="0" w:line="240" w:lineRule="auto"/>
        <w:jc w:val="both"/>
        <w:rPr>
          <w:rFonts w:ascii="Times New Roman" w:hAnsi="Times New Roman" w:cs="Times New Roman"/>
          <w:sz w:val="24"/>
          <w:szCs w:val="24"/>
        </w:rPr>
      </w:pPr>
    </w:p>
    <w:p w14:paraId="5EB06442" w14:textId="6D62D757" w:rsidR="00D96335" w:rsidRPr="00964826" w:rsidRDefault="00D96335" w:rsidP="00D722C3">
      <w:pPr>
        <w:widowControl w:val="0"/>
        <w:tabs>
          <w:tab w:val="left" w:pos="-20896"/>
          <w:tab w:val="left" w:pos="284"/>
        </w:tabs>
        <w:suppressAutoHyphens/>
        <w:spacing w:after="0" w:line="240" w:lineRule="auto"/>
        <w:jc w:val="both"/>
        <w:rPr>
          <w:rFonts w:ascii="Times New Roman" w:hAnsi="Times New Roman" w:cs="Times New Roman"/>
          <w:sz w:val="24"/>
          <w:szCs w:val="24"/>
        </w:rPr>
      </w:pPr>
    </w:p>
    <w:p w14:paraId="30032692" w14:textId="64936B3E" w:rsidR="00D96335" w:rsidRPr="00964826" w:rsidRDefault="00D96335" w:rsidP="00D722C3">
      <w:pPr>
        <w:widowControl w:val="0"/>
        <w:tabs>
          <w:tab w:val="left" w:pos="-20896"/>
          <w:tab w:val="left" w:pos="284"/>
        </w:tabs>
        <w:suppressAutoHyphens/>
        <w:spacing w:after="0" w:line="240" w:lineRule="auto"/>
        <w:jc w:val="both"/>
        <w:rPr>
          <w:rFonts w:ascii="Times New Roman" w:hAnsi="Times New Roman" w:cs="Times New Roman"/>
          <w:sz w:val="24"/>
          <w:szCs w:val="24"/>
        </w:rPr>
      </w:pPr>
    </w:p>
    <w:p w14:paraId="068602EB" w14:textId="32F5C07D" w:rsidR="008B366C" w:rsidRPr="00964826" w:rsidRDefault="008B366C" w:rsidP="00D722C3">
      <w:pPr>
        <w:widowControl w:val="0"/>
        <w:tabs>
          <w:tab w:val="left" w:pos="-20896"/>
          <w:tab w:val="left" w:pos="284"/>
        </w:tabs>
        <w:suppressAutoHyphens/>
        <w:spacing w:after="0" w:line="240" w:lineRule="auto"/>
        <w:jc w:val="both"/>
        <w:rPr>
          <w:rFonts w:ascii="Times New Roman" w:hAnsi="Times New Roman" w:cs="Times New Roman"/>
          <w:sz w:val="24"/>
          <w:szCs w:val="24"/>
        </w:rPr>
      </w:pPr>
    </w:p>
    <w:p w14:paraId="38FDA4D9" w14:textId="7A7C12ED" w:rsidR="00D96335" w:rsidRPr="00964826" w:rsidRDefault="00461B13" w:rsidP="00D722C3">
      <w:pPr>
        <w:widowControl w:val="0"/>
        <w:tabs>
          <w:tab w:val="left" w:pos="-20896"/>
          <w:tab w:val="left" w:pos="284"/>
        </w:tabs>
        <w:suppressAutoHyphens/>
        <w:spacing w:after="0" w:line="240" w:lineRule="auto"/>
        <w:jc w:val="both"/>
        <w:rPr>
          <w:rFonts w:ascii="Times New Roman" w:hAnsi="Times New Roman" w:cs="Times New Roman"/>
          <w:sz w:val="24"/>
          <w:szCs w:val="24"/>
        </w:rPr>
      </w:pPr>
      <w:r w:rsidRPr="00964826">
        <w:rPr>
          <w:rFonts w:ascii="Times New Roman" w:hAnsi="Times New Roman" w:cs="Times New Roman"/>
          <w:noProof/>
          <w:sz w:val="24"/>
          <w:szCs w:val="24"/>
          <w:lang w:eastAsia="pl-PL"/>
        </w:rPr>
        <mc:AlternateContent>
          <mc:Choice Requires="wps">
            <w:drawing>
              <wp:anchor distT="0" distB="0" distL="114300" distR="114300" simplePos="0" relativeHeight="251665408" behindDoc="0" locked="0" layoutInCell="1" allowOverlap="1" wp14:anchorId="7BFBB704" wp14:editId="16256B84">
                <wp:simplePos x="0" y="0"/>
                <wp:positionH relativeFrom="margin">
                  <wp:posOffset>3213735</wp:posOffset>
                </wp:positionH>
                <wp:positionV relativeFrom="paragraph">
                  <wp:posOffset>8254</wp:posOffset>
                </wp:positionV>
                <wp:extent cx="2387600" cy="1038225"/>
                <wp:effectExtent l="0" t="0" r="12700" b="2857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1038225"/>
                        </a:xfrm>
                        <a:prstGeom prst="rect">
                          <a:avLst/>
                        </a:prstGeom>
                        <a:solidFill>
                          <a:srgbClr val="FFFFFF"/>
                        </a:solidFill>
                        <a:ln w="9525">
                          <a:solidFill>
                            <a:srgbClr val="000000"/>
                          </a:solidFill>
                          <a:miter lim="800000"/>
                          <a:headEnd/>
                          <a:tailEnd/>
                        </a:ln>
                      </wps:spPr>
                      <wps:txbx>
                        <w:txbxContent>
                          <w:p w14:paraId="22EBEB52" w14:textId="77777777" w:rsidR="00691172" w:rsidRDefault="00691172" w:rsidP="00D96335">
                            <w:pPr>
                              <w:pStyle w:val="Bezodstpw"/>
                              <w:jc w:val="center"/>
                              <w:rPr>
                                <w:rFonts w:asciiTheme="minorHAnsi" w:eastAsiaTheme="minorHAnsi" w:hAnsiTheme="minorHAnsi" w:cstheme="minorBidi"/>
                                <w:kern w:val="0"/>
                                <w:sz w:val="16"/>
                                <w:szCs w:val="16"/>
                                <w:lang w:eastAsia="en-US"/>
                              </w:rPr>
                            </w:pPr>
                          </w:p>
                          <w:p w14:paraId="4031F7A3" w14:textId="701AFF85" w:rsidR="00691172" w:rsidRDefault="00A71E6C" w:rsidP="00D96335">
                            <w:pPr>
                              <w:pStyle w:val="Bezodstpw"/>
                              <w:jc w:val="center"/>
                              <w:rPr>
                                <w:rFonts w:asciiTheme="minorHAnsi" w:eastAsiaTheme="minorHAnsi" w:hAnsiTheme="minorHAnsi" w:cstheme="minorBidi"/>
                                <w:kern w:val="0"/>
                                <w:sz w:val="16"/>
                                <w:szCs w:val="16"/>
                                <w:lang w:eastAsia="en-US"/>
                              </w:rPr>
                            </w:pPr>
                            <w:r>
                              <w:rPr>
                                <w:rFonts w:asciiTheme="minorHAnsi" w:eastAsiaTheme="minorHAnsi" w:hAnsiTheme="minorHAnsi" w:cstheme="minorBidi"/>
                                <w:kern w:val="0"/>
                                <w:sz w:val="16"/>
                                <w:szCs w:val="16"/>
                                <w:lang w:eastAsia="en-US"/>
                              </w:rPr>
                              <w:t>wz. PREZYDENTA MIASTA</w:t>
                            </w:r>
                          </w:p>
                          <w:p w14:paraId="0C2B80B9" w14:textId="77777777" w:rsidR="00A71E6C" w:rsidRDefault="00A71E6C" w:rsidP="00D96335">
                            <w:pPr>
                              <w:pStyle w:val="Bezodstpw"/>
                              <w:jc w:val="center"/>
                              <w:rPr>
                                <w:rFonts w:asciiTheme="minorHAnsi" w:eastAsiaTheme="minorHAnsi" w:hAnsiTheme="minorHAnsi" w:cstheme="minorBidi"/>
                                <w:kern w:val="0"/>
                                <w:sz w:val="16"/>
                                <w:szCs w:val="16"/>
                                <w:lang w:eastAsia="en-US"/>
                              </w:rPr>
                            </w:pPr>
                          </w:p>
                          <w:p w14:paraId="427FFB22" w14:textId="41AA6BC0" w:rsidR="00A71E6C" w:rsidRDefault="00A71E6C" w:rsidP="00D96335">
                            <w:pPr>
                              <w:pStyle w:val="Bezodstpw"/>
                              <w:jc w:val="center"/>
                              <w:rPr>
                                <w:rFonts w:asciiTheme="minorHAnsi" w:eastAsiaTheme="minorHAnsi" w:hAnsiTheme="minorHAnsi" w:cstheme="minorBidi"/>
                                <w:kern w:val="0"/>
                                <w:sz w:val="16"/>
                                <w:szCs w:val="16"/>
                                <w:lang w:eastAsia="en-US"/>
                              </w:rPr>
                            </w:pPr>
                            <w:r>
                              <w:rPr>
                                <w:rFonts w:asciiTheme="minorHAnsi" w:eastAsiaTheme="minorHAnsi" w:hAnsiTheme="minorHAnsi" w:cstheme="minorBidi"/>
                                <w:kern w:val="0"/>
                                <w:sz w:val="16"/>
                                <w:szCs w:val="16"/>
                                <w:lang w:eastAsia="en-US"/>
                              </w:rPr>
                              <w:t>Krystian Werecki</w:t>
                            </w:r>
                          </w:p>
                          <w:p w14:paraId="2264EE93" w14:textId="6781DA92" w:rsidR="00691172" w:rsidRDefault="00A71E6C" w:rsidP="00D96335">
                            <w:pPr>
                              <w:pStyle w:val="Bezodstpw"/>
                              <w:jc w:val="center"/>
                              <w:rPr>
                                <w:rFonts w:asciiTheme="minorHAnsi" w:eastAsiaTheme="minorHAnsi" w:hAnsiTheme="minorHAnsi" w:cstheme="minorBidi"/>
                                <w:kern w:val="0"/>
                                <w:sz w:val="16"/>
                                <w:szCs w:val="16"/>
                                <w:lang w:eastAsia="en-US"/>
                              </w:rPr>
                            </w:pPr>
                            <w:r>
                              <w:rPr>
                                <w:rFonts w:asciiTheme="minorHAnsi" w:eastAsiaTheme="minorHAnsi" w:hAnsiTheme="minorHAnsi" w:cstheme="minorBidi"/>
                                <w:kern w:val="0"/>
                                <w:sz w:val="16"/>
                                <w:szCs w:val="16"/>
                                <w:lang w:eastAsia="en-US"/>
                              </w:rPr>
                              <w:t>Zastępca Prezydenta</w:t>
                            </w:r>
                          </w:p>
                          <w:p w14:paraId="164824CF" w14:textId="77777777" w:rsidR="00691172" w:rsidRDefault="00691172" w:rsidP="00D96335">
                            <w:pPr>
                              <w:pStyle w:val="Bezodstpw"/>
                              <w:jc w:val="center"/>
                              <w:rPr>
                                <w:rFonts w:asciiTheme="minorHAnsi" w:eastAsiaTheme="minorHAnsi" w:hAnsiTheme="minorHAnsi" w:cstheme="minorBidi"/>
                                <w:kern w:val="0"/>
                                <w:sz w:val="16"/>
                                <w:szCs w:val="16"/>
                                <w:lang w:eastAsia="en-US"/>
                              </w:rPr>
                            </w:pPr>
                          </w:p>
                          <w:p w14:paraId="400A817E" w14:textId="77777777" w:rsidR="00691172" w:rsidRDefault="00691172" w:rsidP="00D96335">
                            <w:pPr>
                              <w:pStyle w:val="Bezodstpw"/>
                              <w:jc w:val="center"/>
                              <w:rPr>
                                <w:rFonts w:asciiTheme="minorHAnsi" w:eastAsiaTheme="minorHAnsi" w:hAnsiTheme="minorHAnsi" w:cstheme="minorBidi"/>
                                <w:kern w:val="0"/>
                                <w:sz w:val="16"/>
                                <w:szCs w:val="16"/>
                                <w:lang w:eastAsia="en-US"/>
                              </w:rPr>
                            </w:pPr>
                          </w:p>
                          <w:p w14:paraId="24D459AB" w14:textId="75AE6FF8" w:rsidR="00691172" w:rsidRPr="00E06D2E" w:rsidRDefault="00691172" w:rsidP="00D96335">
                            <w:pPr>
                              <w:pStyle w:val="Bezodstpw"/>
                              <w:jc w:val="center"/>
                              <w:rPr>
                                <w:rFonts w:asciiTheme="minorHAnsi" w:eastAsiaTheme="minorHAnsi" w:hAnsiTheme="minorHAnsi" w:cstheme="minorBidi"/>
                                <w:kern w:val="0"/>
                                <w:sz w:val="16"/>
                                <w:szCs w:val="16"/>
                                <w:lang w:eastAsia="en-US"/>
                              </w:rPr>
                            </w:pPr>
                            <w:r w:rsidRPr="00E06D2E">
                              <w:rPr>
                                <w:rFonts w:asciiTheme="minorHAnsi" w:eastAsiaTheme="minorHAnsi" w:hAnsiTheme="minorHAnsi" w:cstheme="minorBidi"/>
                                <w:kern w:val="0"/>
                                <w:sz w:val="16"/>
                                <w:szCs w:val="16"/>
                                <w:lang w:eastAsia="en-US"/>
                              </w:rPr>
                              <w:t>Prezydent Miasta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BB704" id="Pole tekstowe 2" o:spid="_x0000_s1028" type="#_x0000_t202" style="position:absolute;left:0;text-align:left;margin-left:253.05pt;margin-top:.65pt;width:188pt;height:81.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">
                <v:textbox>
                  <w:txbxContent>
                    <w:p w14:paraId="22EBEB52" w14:textId="77777777" w:rsidR="00691172" w:rsidRDefault="00691172" w:rsidP="00D96335">
                      <w:pPr>
                        <w:pStyle w:val="Bezodstpw"/>
                        <w:jc w:val="center"/>
                        <w:rPr>
                          <w:rFonts w:asciiTheme="minorHAnsi" w:eastAsiaTheme="minorHAnsi" w:hAnsiTheme="minorHAnsi" w:cstheme="minorBidi"/>
                          <w:kern w:val="0"/>
                          <w:sz w:val="16"/>
                          <w:szCs w:val="16"/>
                          <w:lang w:eastAsia="en-US"/>
                        </w:rPr>
                      </w:pPr>
                    </w:p>
                    <w:p w14:paraId="4031F7A3" w14:textId="701AFF85" w:rsidR="00691172" w:rsidRDefault="00A71E6C" w:rsidP="00D96335">
                      <w:pPr>
                        <w:pStyle w:val="Bezodstpw"/>
                        <w:jc w:val="center"/>
                        <w:rPr>
                          <w:rFonts w:asciiTheme="minorHAnsi" w:eastAsiaTheme="minorHAnsi" w:hAnsiTheme="minorHAnsi" w:cstheme="minorBidi"/>
                          <w:kern w:val="0"/>
                          <w:sz w:val="16"/>
                          <w:szCs w:val="16"/>
                          <w:lang w:eastAsia="en-US"/>
                        </w:rPr>
                      </w:pPr>
                      <w:r>
                        <w:rPr>
                          <w:rFonts w:asciiTheme="minorHAnsi" w:eastAsiaTheme="minorHAnsi" w:hAnsiTheme="minorHAnsi" w:cstheme="minorBidi"/>
                          <w:kern w:val="0"/>
                          <w:sz w:val="16"/>
                          <w:szCs w:val="16"/>
                          <w:lang w:eastAsia="en-US"/>
                        </w:rPr>
                        <w:t>wz. PREZYDENTA MIASTA</w:t>
                      </w:r>
                    </w:p>
                    <w:p w14:paraId="0C2B80B9" w14:textId="77777777" w:rsidR="00A71E6C" w:rsidRDefault="00A71E6C" w:rsidP="00D96335">
                      <w:pPr>
                        <w:pStyle w:val="Bezodstpw"/>
                        <w:jc w:val="center"/>
                        <w:rPr>
                          <w:rFonts w:asciiTheme="minorHAnsi" w:eastAsiaTheme="minorHAnsi" w:hAnsiTheme="minorHAnsi" w:cstheme="minorBidi"/>
                          <w:kern w:val="0"/>
                          <w:sz w:val="16"/>
                          <w:szCs w:val="16"/>
                          <w:lang w:eastAsia="en-US"/>
                        </w:rPr>
                      </w:pPr>
                    </w:p>
                    <w:p w14:paraId="427FFB22" w14:textId="41AA6BC0" w:rsidR="00A71E6C" w:rsidRDefault="00A71E6C" w:rsidP="00D96335">
                      <w:pPr>
                        <w:pStyle w:val="Bezodstpw"/>
                        <w:jc w:val="center"/>
                        <w:rPr>
                          <w:rFonts w:asciiTheme="minorHAnsi" w:eastAsiaTheme="minorHAnsi" w:hAnsiTheme="minorHAnsi" w:cstheme="minorBidi"/>
                          <w:kern w:val="0"/>
                          <w:sz w:val="16"/>
                          <w:szCs w:val="16"/>
                          <w:lang w:eastAsia="en-US"/>
                        </w:rPr>
                      </w:pPr>
                      <w:r>
                        <w:rPr>
                          <w:rFonts w:asciiTheme="minorHAnsi" w:eastAsiaTheme="minorHAnsi" w:hAnsiTheme="minorHAnsi" w:cstheme="minorBidi"/>
                          <w:kern w:val="0"/>
                          <w:sz w:val="16"/>
                          <w:szCs w:val="16"/>
                          <w:lang w:eastAsia="en-US"/>
                        </w:rPr>
                        <w:t>Krystian Werecki</w:t>
                      </w:r>
                    </w:p>
                    <w:p w14:paraId="2264EE93" w14:textId="6781DA92" w:rsidR="00691172" w:rsidRDefault="00A71E6C" w:rsidP="00D96335">
                      <w:pPr>
                        <w:pStyle w:val="Bezodstpw"/>
                        <w:jc w:val="center"/>
                        <w:rPr>
                          <w:rFonts w:asciiTheme="minorHAnsi" w:eastAsiaTheme="minorHAnsi" w:hAnsiTheme="minorHAnsi" w:cstheme="minorBidi"/>
                          <w:kern w:val="0"/>
                          <w:sz w:val="16"/>
                          <w:szCs w:val="16"/>
                          <w:lang w:eastAsia="en-US"/>
                        </w:rPr>
                      </w:pPr>
                      <w:r>
                        <w:rPr>
                          <w:rFonts w:asciiTheme="minorHAnsi" w:eastAsiaTheme="minorHAnsi" w:hAnsiTheme="minorHAnsi" w:cstheme="minorBidi"/>
                          <w:kern w:val="0"/>
                          <w:sz w:val="16"/>
                          <w:szCs w:val="16"/>
                          <w:lang w:eastAsia="en-US"/>
                        </w:rPr>
                        <w:t>Zastępca Prezydenta</w:t>
                      </w:r>
                    </w:p>
                    <w:p w14:paraId="164824CF" w14:textId="77777777" w:rsidR="00691172" w:rsidRDefault="00691172" w:rsidP="00D96335">
                      <w:pPr>
                        <w:pStyle w:val="Bezodstpw"/>
                        <w:jc w:val="center"/>
                        <w:rPr>
                          <w:rFonts w:asciiTheme="minorHAnsi" w:eastAsiaTheme="minorHAnsi" w:hAnsiTheme="minorHAnsi" w:cstheme="minorBidi"/>
                          <w:kern w:val="0"/>
                          <w:sz w:val="16"/>
                          <w:szCs w:val="16"/>
                          <w:lang w:eastAsia="en-US"/>
                        </w:rPr>
                      </w:pPr>
                    </w:p>
                    <w:p w14:paraId="400A817E" w14:textId="77777777" w:rsidR="00691172" w:rsidRDefault="00691172" w:rsidP="00D96335">
                      <w:pPr>
                        <w:pStyle w:val="Bezodstpw"/>
                        <w:jc w:val="center"/>
                        <w:rPr>
                          <w:rFonts w:asciiTheme="minorHAnsi" w:eastAsiaTheme="minorHAnsi" w:hAnsiTheme="minorHAnsi" w:cstheme="minorBidi"/>
                          <w:kern w:val="0"/>
                          <w:sz w:val="16"/>
                          <w:szCs w:val="16"/>
                          <w:lang w:eastAsia="en-US"/>
                        </w:rPr>
                      </w:pPr>
                    </w:p>
                    <w:p w14:paraId="24D459AB" w14:textId="75AE6FF8" w:rsidR="00691172" w:rsidRPr="00E06D2E" w:rsidRDefault="00691172" w:rsidP="00D96335">
                      <w:pPr>
                        <w:pStyle w:val="Bezodstpw"/>
                        <w:jc w:val="center"/>
                        <w:rPr>
                          <w:rFonts w:asciiTheme="minorHAnsi" w:eastAsiaTheme="minorHAnsi" w:hAnsiTheme="minorHAnsi" w:cstheme="minorBidi"/>
                          <w:kern w:val="0"/>
                          <w:sz w:val="16"/>
                          <w:szCs w:val="16"/>
                          <w:lang w:eastAsia="en-US"/>
                        </w:rPr>
                      </w:pPr>
                      <w:r w:rsidRPr="00E06D2E">
                        <w:rPr>
                          <w:rFonts w:asciiTheme="minorHAnsi" w:eastAsiaTheme="minorHAnsi" w:hAnsiTheme="minorHAnsi" w:cstheme="minorBidi"/>
                          <w:kern w:val="0"/>
                          <w:sz w:val="16"/>
                          <w:szCs w:val="16"/>
                          <w:lang w:eastAsia="en-US"/>
                        </w:rPr>
                        <w:t>Prezydent Miasta</w:t>
                      </w:r>
                    </w:p>
                  </w:txbxContent>
                </v:textbox>
                <w10:wrap anchorx="margin"/>
              </v:shape>
            </w:pict>
          </mc:Fallback>
        </mc:AlternateContent>
      </w:r>
      <w:r w:rsidRPr="00964826">
        <w:rPr>
          <w:rFonts w:ascii="Times New Roman" w:hAnsi="Times New Roman" w:cs="Times New Roman"/>
          <w:noProof/>
          <w:sz w:val="24"/>
          <w:szCs w:val="24"/>
          <w:lang w:eastAsia="pl-PL"/>
        </w:rPr>
        <mc:AlternateContent>
          <mc:Choice Requires="wps">
            <w:drawing>
              <wp:anchor distT="0" distB="0" distL="114300" distR="114300" simplePos="0" relativeHeight="251656192" behindDoc="0" locked="0" layoutInCell="1" allowOverlap="1" wp14:anchorId="2FA8DB8F" wp14:editId="22631938">
                <wp:simplePos x="0" y="0"/>
                <wp:positionH relativeFrom="margin">
                  <wp:posOffset>441960</wp:posOffset>
                </wp:positionH>
                <wp:positionV relativeFrom="paragraph">
                  <wp:posOffset>8254</wp:posOffset>
                </wp:positionV>
                <wp:extent cx="2371725" cy="1038225"/>
                <wp:effectExtent l="0" t="0" r="28575" b="2857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038225"/>
                        </a:xfrm>
                        <a:prstGeom prst="rect">
                          <a:avLst/>
                        </a:prstGeom>
                        <a:solidFill>
                          <a:srgbClr val="FFFFFF"/>
                        </a:solidFill>
                        <a:ln w="9525">
                          <a:solidFill>
                            <a:srgbClr val="000000"/>
                          </a:solidFill>
                          <a:miter lim="800000"/>
                          <a:headEnd/>
                          <a:tailEnd/>
                        </a:ln>
                      </wps:spPr>
                      <wps:txbx>
                        <w:txbxContent>
                          <w:p w14:paraId="1BE65443" w14:textId="77777777" w:rsidR="00691172" w:rsidRDefault="00691172" w:rsidP="00D96335">
                            <w:pPr>
                              <w:spacing w:after="0" w:line="240" w:lineRule="auto"/>
                              <w:jc w:val="center"/>
                              <w:rPr>
                                <w:sz w:val="16"/>
                                <w:szCs w:val="16"/>
                              </w:rPr>
                            </w:pPr>
                          </w:p>
                          <w:p w14:paraId="6E3B15B7" w14:textId="1BCEB5D0" w:rsidR="00691172" w:rsidRDefault="00A71E6C" w:rsidP="00D96335">
                            <w:pPr>
                              <w:spacing w:after="0" w:line="240" w:lineRule="auto"/>
                              <w:jc w:val="center"/>
                              <w:rPr>
                                <w:sz w:val="16"/>
                                <w:szCs w:val="16"/>
                              </w:rPr>
                            </w:pPr>
                            <w:r>
                              <w:rPr>
                                <w:sz w:val="16"/>
                                <w:szCs w:val="16"/>
                              </w:rPr>
                              <w:t>DYREKTOR WYDZIAŁU</w:t>
                            </w:r>
                          </w:p>
                          <w:p w14:paraId="749D6679" w14:textId="77777777" w:rsidR="00691172" w:rsidRDefault="00691172" w:rsidP="00D96335">
                            <w:pPr>
                              <w:spacing w:after="0" w:line="240" w:lineRule="auto"/>
                              <w:jc w:val="center"/>
                              <w:rPr>
                                <w:sz w:val="16"/>
                                <w:szCs w:val="16"/>
                              </w:rPr>
                            </w:pPr>
                          </w:p>
                          <w:p w14:paraId="4D7CBD10" w14:textId="728BD361" w:rsidR="00691172" w:rsidRDefault="00A71E6C" w:rsidP="00D96335">
                            <w:pPr>
                              <w:spacing w:after="0" w:line="240" w:lineRule="auto"/>
                              <w:jc w:val="center"/>
                              <w:rPr>
                                <w:sz w:val="16"/>
                                <w:szCs w:val="16"/>
                              </w:rPr>
                            </w:pPr>
                            <w:r>
                              <w:rPr>
                                <w:sz w:val="16"/>
                                <w:szCs w:val="16"/>
                              </w:rPr>
                              <w:t>Joanna Salus</w:t>
                            </w:r>
                          </w:p>
                          <w:p w14:paraId="27A7FC21" w14:textId="77777777" w:rsidR="00691172" w:rsidRDefault="00691172" w:rsidP="00D96335">
                            <w:pPr>
                              <w:spacing w:after="0" w:line="240" w:lineRule="auto"/>
                              <w:jc w:val="center"/>
                              <w:rPr>
                                <w:sz w:val="16"/>
                                <w:szCs w:val="16"/>
                              </w:rPr>
                            </w:pPr>
                          </w:p>
                          <w:p w14:paraId="5F2A5291" w14:textId="77777777" w:rsidR="00691172" w:rsidRDefault="00691172" w:rsidP="00D96335">
                            <w:pPr>
                              <w:spacing w:after="0" w:line="240" w:lineRule="auto"/>
                              <w:jc w:val="center"/>
                              <w:rPr>
                                <w:sz w:val="16"/>
                                <w:szCs w:val="16"/>
                              </w:rPr>
                            </w:pPr>
                          </w:p>
                          <w:p w14:paraId="501EF853" w14:textId="04EEFB46" w:rsidR="00691172" w:rsidRPr="001B4498" w:rsidRDefault="00691172" w:rsidP="00D96335">
                            <w:pPr>
                              <w:spacing w:after="0" w:line="240" w:lineRule="auto"/>
                              <w:jc w:val="center"/>
                              <w:rPr>
                                <w:sz w:val="16"/>
                                <w:szCs w:val="16"/>
                              </w:rPr>
                            </w:pPr>
                            <w:r>
                              <w:rPr>
                                <w:sz w:val="16"/>
                                <w:szCs w:val="16"/>
                              </w:rPr>
                              <w:t>Data/podpis dyrektora wydziału WPI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8DB8F" id="Pole tekstowe 1" o:spid="_x0000_s1029" type="#_x0000_t202" style="position:absolute;left:0;text-align:left;margin-left:34.8pt;margin-top:.65pt;width:186.75pt;height:81.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">
                <v:textbox>
                  <w:txbxContent>
                    <w:p w14:paraId="1BE65443" w14:textId="77777777" w:rsidR="00691172" w:rsidRDefault="00691172" w:rsidP="00D96335">
                      <w:pPr>
                        <w:spacing w:after="0" w:line="240" w:lineRule="auto"/>
                        <w:jc w:val="center"/>
                        <w:rPr>
                          <w:sz w:val="16"/>
                          <w:szCs w:val="16"/>
                        </w:rPr>
                      </w:pPr>
                    </w:p>
                    <w:p w14:paraId="6E3B15B7" w14:textId="1BCEB5D0" w:rsidR="00691172" w:rsidRDefault="00A71E6C" w:rsidP="00D96335">
                      <w:pPr>
                        <w:spacing w:after="0" w:line="240" w:lineRule="auto"/>
                        <w:jc w:val="center"/>
                        <w:rPr>
                          <w:sz w:val="16"/>
                          <w:szCs w:val="16"/>
                        </w:rPr>
                      </w:pPr>
                      <w:r>
                        <w:rPr>
                          <w:sz w:val="16"/>
                          <w:szCs w:val="16"/>
                        </w:rPr>
                        <w:t>DYREKTOR WYDZIAŁU</w:t>
                      </w:r>
                    </w:p>
                    <w:p w14:paraId="749D6679" w14:textId="77777777" w:rsidR="00691172" w:rsidRDefault="00691172" w:rsidP="00D96335">
                      <w:pPr>
                        <w:spacing w:after="0" w:line="240" w:lineRule="auto"/>
                        <w:jc w:val="center"/>
                        <w:rPr>
                          <w:sz w:val="16"/>
                          <w:szCs w:val="16"/>
                        </w:rPr>
                      </w:pPr>
                    </w:p>
                    <w:p w14:paraId="4D7CBD10" w14:textId="728BD361" w:rsidR="00691172" w:rsidRDefault="00A71E6C" w:rsidP="00D96335">
                      <w:pPr>
                        <w:spacing w:after="0" w:line="240" w:lineRule="auto"/>
                        <w:jc w:val="center"/>
                        <w:rPr>
                          <w:sz w:val="16"/>
                          <w:szCs w:val="16"/>
                        </w:rPr>
                      </w:pPr>
                      <w:r>
                        <w:rPr>
                          <w:sz w:val="16"/>
                          <w:szCs w:val="16"/>
                        </w:rPr>
                        <w:t>Joanna Salus</w:t>
                      </w:r>
                    </w:p>
                    <w:p w14:paraId="27A7FC21" w14:textId="77777777" w:rsidR="00691172" w:rsidRDefault="00691172" w:rsidP="00D96335">
                      <w:pPr>
                        <w:spacing w:after="0" w:line="240" w:lineRule="auto"/>
                        <w:jc w:val="center"/>
                        <w:rPr>
                          <w:sz w:val="16"/>
                          <w:szCs w:val="16"/>
                        </w:rPr>
                      </w:pPr>
                    </w:p>
                    <w:p w14:paraId="5F2A5291" w14:textId="77777777" w:rsidR="00691172" w:rsidRDefault="00691172" w:rsidP="00D96335">
                      <w:pPr>
                        <w:spacing w:after="0" w:line="240" w:lineRule="auto"/>
                        <w:jc w:val="center"/>
                        <w:rPr>
                          <w:sz w:val="16"/>
                          <w:szCs w:val="16"/>
                        </w:rPr>
                      </w:pPr>
                    </w:p>
                    <w:p w14:paraId="501EF853" w14:textId="04EEFB46" w:rsidR="00691172" w:rsidRPr="001B4498" w:rsidRDefault="00691172" w:rsidP="00D96335">
                      <w:pPr>
                        <w:spacing w:after="0" w:line="240" w:lineRule="auto"/>
                        <w:jc w:val="center"/>
                        <w:rPr>
                          <w:sz w:val="16"/>
                          <w:szCs w:val="16"/>
                        </w:rPr>
                      </w:pPr>
                      <w:r>
                        <w:rPr>
                          <w:sz w:val="16"/>
                          <w:szCs w:val="16"/>
                        </w:rPr>
                        <w:t>Data/podpis dyrektora wydziału WPI</w:t>
                      </w:r>
                    </w:p>
                  </w:txbxContent>
                </v:textbox>
                <w10:wrap anchorx="margin"/>
              </v:shape>
            </w:pict>
          </mc:Fallback>
        </mc:AlternateContent>
      </w:r>
    </w:p>
    <w:p w14:paraId="75A9FA9C" w14:textId="485ADDEC" w:rsidR="00D96335" w:rsidRPr="00964826" w:rsidRDefault="00D96335" w:rsidP="00D722C3">
      <w:pPr>
        <w:widowControl w:val="0"/>
        <w:tabs>
          <w:tab w:val="left" w:pos="-20896"/>
          <w:tab w:val="left" w:pos="284"/>
        </w:tabs>
        <w:suppressAutoHyphens/>
        <w:spacing w:after="0" w:line="240" w:lineRule="auto"/>
        <w:jc w:val="both"/>
        <w:rPr>
          <w:rFonts w:ascii="Times New Roman" w:hAnsi="Times New Roman" w:cs="Times New Roman"/>
          <w:sz w:val="24"/>
          <w:szCs w:val="24"/>
        </w:rPr>
      </w:pPr>
    </w:p>
    <w:p w14:paraId="65D5E07F" w14:textId="741B15FF" w:rsidR="00180ED2" w:rsidRPr="00964826" w:rsidRDefault="00180ED2" w:rsidP="00D722C3">
      <w:pPr>
        <w:widowControl w:val="0"/>
        <w:tabs>
          <w:tab w:val="left" w:pos="-20896"/>
          <w:tab w:val="left" w:pos="284"/>
        </w:tabs>
        <w:suppressAutoHyphens/>
        <w:spacing w:after="0" w:line="240" w:lineRule="auto"/>
        <w:jc w:val="both"/>
        <w:rPr>
          <w:rFonts w:ascii="Times New Roman" w:hAnsi="Times New Roman" w:cs="Times New Roman"/>
          <w:sz w:val="24"/>
          <w:szCs w:val="24"/>
        </w:rPr>
      </w:pPr>
    </w:p>
    <w:p w14:paraId="59125994" w14:textId="4707B963" w:rsidR="00180ED2" w:rsidRPr="00964826" w:rsidRDefault="00180ED2" w:rsidP="00D722C3">
      <w:pPr>
        <w:spacing w:line="240" w:lineRule="auto"/>
        <w:jc w:val="both"/>
        <w:rPr>
          <w:rFonts w:ascii="Times New Roman" w:hAnsi="Times New Roman" w:cs="Times New Roman"/>
          <w:sz w:val="24"/>
          <w:szCs w:val="24"/>
        </w:rPr>
      </w:pPr>
    </w:p>
    <w:p w14:paraId="60B54689" w14:textId="2850DB18" w:rsidR="004B4F09" w:rsidRPr="00517729" w:rsidRDefault="003C3B33" w:rsidP="007D73E2">
      <w:pPr>
        <w:spacing w:after="0" w:line="240" w:lineRule="auto"/>
        <w:jc w:val="right"/>
        <w:rPr>
          <w:rFonts w:ascii="Times New Roman" w:hAnsi="Times New Roman" w:cs="Times New Roman"/>
          <w:sz w:val="24"/>
          <w:szCs w:val="24"/>
        </w:rPr>
      </w:pPr>
      <w:r w:rsidRPr="00964826">
        <w:rPr>
          <w:rFonts w:ascii="Times New Roman" w:hAnsi="Times New Roman" w:cs="Times New Roman"/>
          <w:sz w:val="24"/>
          <w:szCs w:val="24"/>
        </w:rPr>
        <w:br w:type="page"/>
      </w:r>
      <w:bookmarkStart w:id="57" w:name="_Toc457896978"/>
      <w:bookmarkStart w:id="58" w:name="_Toc458148540"/>
      <w:bookmarkStart w:id="59" w:name="_Hlk515351138"/>
      <w:r w:rsidR="00A90CFF" w:rsidRPr="00CC543E">
        <w:rPr>
          <w:rFonts w:ascii="Times New Roman" w:eastAsia="Times New Roman" w:hAnsi="Times New Roman" w:cs="Times New Roman"/>
          <w:b/>
          <w:iCs/>
          <w:sz w:val="24"/>
          <w:szCs w:val="24"/>
          <w:lang w:eastAsia="pl-PL"/>
        </w:rPr>
        <w:lastRenderedPageBreak/>
        <w:t>Załącznik nr 1 do SWZ</w:t>
      </w:r>
      <w:bookmarkEnd w:id="57"/>
      <w:bookmarkEnd w:id="58"/>
    </w:p>
    <w:p w14:paraId="14A608EF" w14:textId="77777777" w:rsidR="00A2415E" w:rsidRPr="00862611" w:rsidRDefault="00A2415E" w:rsidP="00A2415E">
      <w:pPr>
        <w:widowControl w:val="0"/>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spacing w:before="240" w:after="240" w:line="240" w:lineRule="auto"/>
        <w:jc w:val="center"/>
        <w:rPr>
          <w:rFonts w:ascii="Times New Roman" w:eastAsia="Times New Roman" w:hAnsi="Times New Roman" w:cs="Times New Roman"/>
          <w:i/>
          <w:sz w:val="24"/>
          <w:szCs w:val="24"/>
          <w:lang w:eastAsia="pl-PL"/>
        </w:rPr>
      </w:pPr>
      <w:r w:rsidRPr="00862611">
        <w:rPr>
          <w:rFonts w:ascii="Times New Roman" w:eastAsia="Times New Roman" w:hAnsi="Times New Roman" w:cs="Times New Roman"/>
          <w:b/>
          <w:bCs/>
          <w:iCs/>
          <w:sz w:val="24"/>
          <w:szCs w:val="24"/>
        </w:rPr>
        <w:t>FORMULARZ OFERTY</w:t>
      </w:r>
    </w:p>
    <w:p w14:paraId="40B17511" w14:textId="77777777" w:rsidR="00A2415E" w:rsidRPr="00862611" w:rsidRDefault="00A2415E" w:rsidP="00A2415E">
      <w:pPr>
        <w:spacing w:after="120" w:line="240" w:lineRule="auto"/>
        <w:rPr>
          <w:rFonts w:ascii="Times New Roman" w:eastAsia="Times New Roman" w:hAnsi="Times New Roman" w:cs="Times New Roman"/>
          <w:bCs/>
          <w:i/>
          <w:sz w:val="24"/>
          <w:szCs w:val="24"/>
          <w:lang w:eastAsia="pl-PL"/>
        </w:rPr>
      </w:pPr>
      <w:r w:rsidRPr="00862611">
        <w:rPr>
          <w:rFonts w:ascii="Times New Roman" w:eastAsia="Times New Roman" w:hAnsi="Times New Roman" w:cs="Times New Roman"/>
          <w:sz w:val="24"/>
          <w:szCs w:val="24"/>
          <w:lang w:eastAsia="pl-PL"/>
        </w:rPr>
        <w:t>DANE WYKONAWCY</w:t>
      </w:r>
      <w:r w:rsidRPr="00862611">
        <w:rPr>
          <w:rFonts w:ascii="Times New Roman" w:eastAsia="Times New Roman" w:hAnsi="Times New Roman" w:cs="Times New Roman"/>
          <w:sz w:val="24"/>
          <w:szCs w:val="24"/>
          <w:vertAlign w:val="superscript"/>
          <w:lang w:eastAsia="pl-PL"/>
        </w:rPr>
        <w:footnoteReference w:id="1"/>
      </w:r>
    </w:p>
    <w:tbl>
      <w:tblPr>
        <w:tblW w:w="0" w:type="auto"/>
        <w:tblInd w:w="-20" w:type="dxa"/>
        <w:tblLayout w:type="fixed"/>
        <w:tblCellMar>
          <w:left w:w="70" w:type="dxa"/>
          <w:right w:w="70" w:type="dxa"/>
        </w:tblCellMar>
        <w:tblLook w:val="0000" w:firstRow="0" w:lastRow="0" w:firstColumn="0" w:lastColumn="0" w:noHBand="0" w:noVBand="0"/>
      </w:tblPr>
      <w:tblGrid>
        <w:gridCol w:w="506"/>
        <w:gridCol w:w="8808"/>
      </w:tblGrid>
      <w:tr w:rsidR="00A2415E" w:rsidRPr="00E054CB" w14:paraId="78DC2810" w14:textId="77777777" w:rsidTr="008E5032">
        <w:trPr>
          <w:trHeight w:val="674"/>
        </w:trPr>
        <w:tc>
          <w:tcPr>
            <w:tcW w:w="506" w:type="dxa"/>
            <w:tcBorders>
              <w:top w:val="single" w:sz="4" w:space="0" w:color="000000"/>
              <w:left w:val="single" w:sz="4" w:space="0" w:color="000000"/>
              <w:bottom w:val="single" w:sz="4" w:space="0" w:color="000000"/>
            </w:tcBorders>
            <w:shd w:val="clear" w:color="auto" w:fill="auto"/>
          </w:tcPr>
          <w:p w14:paraId="72E4F403" w14:textId="77777777" w:rsidR="00A2415E" w:rsidRPr="004F0129" w:rsidRDefault="00A2415E" w:rsidP="008E5032">
            <w:pPr>
              <w:spacing w:before="120" w:line="240" w:lineRule="auto"/>
              <w:ind w:left="80"/>
              <w:jc w:val="both"/>
              <w:rPr>
                <w:rFonts w:ascii="Times New Roman" w:hAnsi="Times New Roman"/>
              </w:rPr>
            </w:pPr>
            <w:r w:rsidRPr="004F0129">
              <w:rPr>
                <w:rFonts w:ascii="Times New Roman" w:hAnsi="Times New Roman"/>
              </w:rPr>
              <w:t>1.</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54720FB9" w14:textId="77777777" w:rsidR="00A2415E" w:rsidRPr="004F0129" w:rsidRDefault="00A2415E" w:rsidP="008E5032">
            <w:pPr>
              <w:pStyle w:val="Tekstpodstawowy31"/>
              <w:spacing w:before="60"/>
              <w:ind w:left="215"/>
            </w:pPr>
            <w:r w:rsidRPr="004F0129">
              <w:rPr>
                <w:sz w:val="22"/>
                <w:szCs w:val="22"/>
              </w:rPr>
              <w:t>Pełna nazwa:</w:t>
            </w:r>
            <w:r w:rsidRPr="004F0129">
              <w:rPr>
                <w:bCs/>
                <w:spacing w:val="40"/>
                <w:sz w:val="22"/>
                <w:szCs w:val="22"/>
              </w:rPr>
              <w:t>........................................................................</w:t>
            </w:r>
          </w:p>
          <w:p w14:paraId="36D21721" w14:textId="77777777" w:rsidR="00A2415E" w:rsidRPr="004F0129" w:rsidRDefault="00A2415E" w:rsidP="008E5032">
            <w:pPr>
              <w:spacing w:before="60" w:line="240" w:lineRule="auto"/>
              <w:ind w:left="215"/>
              <w:rPr>
                <w:rFonts w:ascii="Times New Roman" w:hAnsi="Times New Roman"/>
              </w:rPr>
            </w:pPr>
            <w:r w:rsidRPr="004F0129">
              <w:rPr>
                <w:rFonts w:ascii="Times New Roman" w:hAnsi="Times New Roman"/>
              </w:rPr>
              <w:t>Adres:</w:t>
            </w:r>
            <w:r w:rsidRPr="004F0129">
              <w:rPr>
                <w:rFonts w:ascii="Times New Roman" w:hAnsi="Times New Roman"/>
                <w:spacing w:val="40"/>
              </w:rPr>
              <w:t xml:space="preserve"> </w:t>
            </w:r>
            <w:r w:rsidRPr="004F0129">
              <w:rPr>
                <w:rFonts w:ascii="Times New Roman" w:hAnsi="Times New Roman"/>
              </w:rPr>
              <w:t>ulica</w:t>
            </w:r>
            <w:r w:rsidRPr="004F0129">
              <w:rPr>
                <w:rFonts w:ascii="Times New Roman" w:hAnsi="Times New Roman"/>
                <w:bCs/>
              </w:rPr>
              <w:t xml:space="preserve"> </w:t>
            </w:r>
            <w:r w:rsidRPr="004F0129">
              <w:rPr>
                <w:rFonts w:ascii="Times New Roman" w:hAnsi="Times New Roman"/>
                <w:bCs/>
                <w:spacing w:val="40"/>
              </w:rPr>
              <w:t>..........................</w:t>
            </w:r>
            <w:r w:rsidRPr="004F0129">
              <w:rPr>
                <w:rFonts w:ascii="Times New Roman" w:hAnsi="Times New Roman"/>
              </w:rPr>
              <w:t xml:space="preserve"> kod</w:t>
            </w:r>
            <w:r w:rsidRPr="004F0129">
              <w:rPr>
                <w:rFonts w:ascii="Times New Roman" w:hAnsi="Times New Roman"/>
                <w:bCs/>
              </w:rPr>
              <w:t xml:space="preserve"> </w:t>
            </w:r>
            <w:r w:rsidRPr="004F0129">
              <w:rPr>
                <w:rFonts w:ascii="Times New Roman" w:hAnsi="Times New Roman"/>
                <w:bCs/>
                <w:spacing w:val="40"/>
              </w:rPr>
              <w:t>...........</w:t>
            </w:r>
            <w:r w:rsidRPr="004F0129">
              <w:rPr>
                <w:rFonts w:ascii="Times New Roman" w:hAnsi="Times New Roman"/>
              </w:rPr>
              <w:t xml:space="preserve"> miejscowość </w:t>
            </w:r>
            <w:r w:rsidRPr="004F0129">
              <w:rPr>
                <w:rFonts w:ascii="Times New Roman" w:hAnsi="Times New Roman"/>
                <w:bCs/>
                <w:spacing w:val="40"/>
              </w:rPr>
              <w:t>....................</w:t>
            </w:r>
          </w:p>
          <w:p w14:paraId="34CE2E8C" w14:textId="77777777" w:rsidR="00A2415E" w:rsidRPr="00E054CB" w:rsidRDefault="00A2415E" w:rsidP="008E5032">
            <w:pPr>
              <w:spacing w:before="60" w:after="120" w:line="240" w:lineRule="auto"/>
              <w:ind w:left="215"/>
              <w:rPr>
                <w:rFonts w:ascii="Times New Roman" w:hAnsi="Times New Roman"/>
                <w:bCs/>
                <w:lang w:val="en-US"/>
              </w:rPr>
            </w:pPr>
            <w:r w:rsidRPr="00E054CB">
              <w:rPr>
                <w:rFonts w:ascii="Times New Roman" w:hAnsi="Times New Roman"/>
                <w:lang w:val="en-US"/>
              </w:rPr>
              <w:t>tel.:</w:t>
            </w:r>
            <w:r w:rsidRPr="00E054CB">
              <w:rPr>
                <w:rFonts w:ascii="Times New Roman" w:hAnsi="Times New Roman"/>
                <w:bCs/>
                <w:spacing w:val="40"/>
                <w:lang w:val="en-US"/>
              </w:rPr>
              <w:t xml:space="preserve"> .......................</w:t>
            </w:r>
            <w:r w:rsidRPr="00E054CB">
              <w:rPr>
                <w:rFonts w:ascii="Times New Roman" w:hAnsi="Times New Roman"/>
                <w:lang w:val="en-US"/>
              </w:rPr>
              <w:t xml:space="preserve"> fax:</w:t>
            </w:r>
            <w:r w:rsidRPr="00E054CB">
              <w:rPr>
                <w:rFonts w:ascii="Times New Roman" w:hAnsi="Times New Roman"/>
                <w:bCs/>
                <w:spacing w:val="40"/>
                <w:lang w:val="en-US"/>
              </w:rPr>
              <w:t xml:space="preserve"> .................... </w:t>
            </w:r>
            <w:r w:rsidRPr="00E054CB">
              <w:rPr>
                <w:rFonts w:ascii="Times New Roman" w:hAnsi="Times New Roman"/>
                <w:lang w:val="en-US"/>
              </w:rPr>
              <w:t>e-mail</w:t>
            </w:r>
            <w:r w:rsidRPr="00E054CB">
              <w:rPr>
                <w:rFonts w:ascii="Times New Roman" w:hAnsi="Times New Roman"/>
                <w:spacing w:val="40"/>
                <w:lang w:val="en-US"/>
              </w:rPr>
              <w:t>....................</w:t>
            </w:r>
          </w:p>
          <w:p w14:paraId="64DC775D" w14:textId="77777777" w:rsidR="00A2415E" w:rsidRPr="00E054CB" w:rsidRDefault="00A2415E" w:rsidP="008E5032">
            <w:pPr>
              <w:spacing w:before="60" w:after="120" w:line="240" w:lineRule="auto"/>
              <w:ind w:left="215"/>
              <w:rPr>
                <w:rFonts w:ascii="Times New Roman" w:hAnsi="Times New Roman"/>
                <w:lang w:val="en-US"/>
              </w:rPr>
            </w:pPr>
            <w:r w:rsidRPr="00E054CB">
              <w:rPr>
                <w:rFonts w:ascii="Times New Roman" w:hAnsi="Times New Roman"/>
                <w:bCs/>
                <w:lang w:val="en-US"/>
              </w:rPr>
              <w:t>numer NIP</w:t>
            </w:r>
            <w:r w:rsidRPr="00E054CB">
              <w:rPr>
                <w:rFonts w:ascii="Times New Roman" w:hAnsi="Times New Roman"/>
                <w:lang w:val="en-US"/>
              </w:rPr>
              <w:t xml:space="preserve"> </w:t>
            </w:r>
            <w:r w:rsidRPr="00E054CB">
              <w:rPr>
                <w:rFonts w:ascii="Times New Roman" w:hAnsi="Times New Roman"/>
                <w:spacing w:val="40"/>
                <w:lang w:val="en-US"/>
              </w:rPr>
              <w:t>..................</w:t>
            </w:r>
            <w:r w:rsidRPr="00E054CB">
              <w:rPr>
                <w:rFonts w:ascii="Times New Roman" w:hAnsi="Times New Roman"/>
                <w:bCs/>
                <w:lang w:val="en-US"/>
              </w:rPr>
              <w:t xml:space="preserve"> numer REGON</w:t>
            </w:r>
            <w:r w:rsidRPr="00E054CB">
              <w:rPr>
                <w:rFonts w:ascii="Times New Roman" w:hAnsi="Times New Roman"/>
                <w:lang w:val="en-US"/>
              </w:rPr>
              <w:t xml:space="preserve"> </w:t>
            </w:r>
            <w:r w:rsidRPr="00E054CB">
              <w:rPr>
                <w:rFonts w:ascii="Times New Roman" w:hAnsi="Times New Roman"/>
                <w:spacing w:val="40"/>
                <w:lang w:val="en-US"/>
              </w:rPr>
              <w:t xml:space="preserve">................. </w:t>
            </w:r>
          </w:p>
        </w:tc>
      </w:tr>
      <w:tr w:rsidR="00A2415E" w:rsidRPr="00E054CB" w14:paraId="70B90FF2" w14:textId="77777777" w:rsidTr="008E5032">
        <w:trPr>
          <w:trHeight w:val="674"/>
        </w:trPr>
        <w:tc>
          <w:tcPr>
            <w:tcW w:w="506" w:type="dxa"/>
            <w:tcBorders>
              <w:top w:val="single" w:sz="4" w:space="0" w:color="000000"/>
              <w:left w:val="single" w:sz="4" w:space="0" w:color="000000"/>
              <w:bottom w:val="single" w:sz="4" w:space="0" w:color="000000"/>
            </w:tcBorders>
            <w:shd w:val="clear" w:color="auto" w:fill="auto"/>
          </w:tcPr>
          <w:p w14:paraId="30F9E2A1" w14:textId="77777777" w:rsidR="00A2415E" w:rsidRPr="004F0129" w:rsidRDefault="00A2415E" w:rsidP="008E5032">
            <w:pPr>
              <w:spacing w:before="120" w:line="240" w:lineRule="auto"/>
              <w:ind w:left="80"/>
              <w:jc w:val="both"/>
              <w:rPr>
                <w:rFonts w:ascii="Times New Roman" w:hAnsi="Times New Roman"/>
              </w:rPr>
            </w:pPr>
            <w:r w:rsidRPr="004F0129">
              <w:rPr>
                <w:rFonts w:ascii="Times New Roman" w:hAnsi="Times New Roman"/>
              </w:rPr>
              <w:t>2.</w:t>
            </w:r>
          </w:p>
        </w:tc>
        <w:tc>
          <w:tcPr>
            <w:tcW w:w="8808" w:type="dxa"/>
            <w:tcBorders>
              <w:top w:val="single" w:sz="4" w:space="0" w:color="000000"/>
              <w:left w:val="single" w:sz="4" w:space="0" w:color="000000"/>
              <w:bottom w:val="single" w:sz="4" w:space="0" w:color="000000"/>
              <w:right w:val="single" w:sz="4" w:space="0" w:color="000000"/>
            </w:tcBorders>
            <w:shd w:val="clear" w:color="auto" w:fill="auto"/>
          </w:tcPr>
          <w:p w14:paraId="7D77F4DB" w14:textId="77777777" w:rsidR="00A2415E" w:rsidRPr="004F0129" w:rsidRDefault="00A2415E" w:rsidP="008E5032">
            <w:pPr>
              <w:pStyle w:val="Tekstpodstawowy31"/>
              <w:spacing w:before="60"/>
              <w:ind w:left="215"/>
            </w:pPr>
            <w:r w:rsidRPr="004F0129">
              <w:rPr>
                <w:sz w:val="22"/>
                <w:szCs w:val="22"/>
              </w:rPr>
              <w:t>Pełna nazwa:</w:t>
            </w:r>
            <w:r w:rsidRPr="004F0129">
              <w:rPr>
                <w:bCs/>
                <w:spacing w:val="40"/>
                <w:sz w:val="22"/>
                <w:szCs w:val="22"/>
              </w:rPr>
              <w:t>........................................................................</w:t>
            </w:r>
          </w:p>
          <w:p w14:paraId="7DF96280" w14:textId="77777777" w:rsidR="00A2415E" w:rsidRPr="004F0129" w:rsidRDefault="00A2415E" w:rsidP="008E5032">
            <w:pPr>
              <w:spacing w:before="60" w:line="240" w:lineRule="auto"/>
              <w:ind w:left="215"/>
              <w:rPr>
                <w:rFonts w:ascii="Times New Roman" w:hAnsi="Times New Roman"/>
              </w:rPr>
            </w:pPr>
            <w:r w:rsidRPr="004F0129">
              <w:rPr>
                <w:rFonts w:ascii="Times New Roman" w:hAnsi="Times New Roman"/>
              </w:rPr>
              <w:t>Adres:</w:t>
            </w:r>
            <w:r w:rsidRPr="004F0129">
              <w:rPr>
                <w:rFonts w:ascii="Times New Roman" w:hAnsi="Times New Roman"/>
                <w:spacing w:val="40"/>
              </w:rPr>
              <w:t xml:space="preserve"> </w:t>
            </w:r>
            <w:r w:rsidRPr="004F0129">
              <w:rPr>
                <w:rFonts w:ascii="Times New Roman" w:hAnsi="Times New Roman"/>
              </w:rPr>
              <w:t>ulica</w:t>
            </w:r>
            <w:r w:rsidRPr="004F0129">
              <w:rPr>
                <w:rFonts w:ascii="Times New Roman" w:hAnsi="Times New Roman"/>
                <w:bCs/>
              </w:rPr>
              <w:t xml:space="preserve"> </w:t>
            </w:r>
            <w:r w:rsidRPr="004F0129">
              <w:rPr>
                <w:rFonts w:ascii="Times New Roman" w:hAnsi="Times New Roman"/>
                <w:bCs/>
                <w:spacing w:val="40"/>
              </w:rPr>
              <w:t>..........................</w:t>
            </w:r>
            <w:r w:rsidRPr="004F0129">
              <w:rPr>
                <w:rFonts w:ascii="Times New Roman" w:hAnsi="Times New Roman"/>
              </w:rPr>
              <w:t xml:space="preserve"> kod</w:t>
            </w:r>
            <w:r w:rsidRPr="004F0129">
              <w:rPr>
                <w:rFonts w:ascii="Times New Roman" w:hAnsi="Times New Roman"/>
                <w:bCs/>
              </w:rPr>
              <w:t xml:space="preserve"> </w:t>
            </w:r>
            <w:r w:rsidRPr="004F0129">
              <w:rPr>
                <w:rFonts w:ascii="Times New Roman" w:hAnsi="Times New Roman"/>
                <w:bCs/>
                <w:spacing w:val="40"/>
              </w:rPr>
              <w:t>...........</w:t>
            </w:r>
            <w:r w:rsidRPr="004F0129">
              <w:rPr>
                <w:rFonts w:ascii="Times New Roman" w:hAnsi="Times New Roman"/>
              </w:rPr>
              <w:t xml:space="preserve"> miejscowość </w:t>
            </w:r>
            <w:r w:rsidRPr="004F0129">
              <w:rPr>
                <w:rFonts w:ascii="Times New Roman" w:hAnsi="Times New Roman"/>
                <w:bCs/>
                <w:spacing w:val="40"/>
              </w:rPr>
              <w:t>....................</w:t>
            </w:r>
          </w:p>
          <w:p w14:paraId="6344CCE5" w14:textId="77777777" w:rsidR="00A2415E" w:rsidRPr="00E054CB" w:rsidRDefault="00A2415E" w:rsidP="008E5032">
            <w:pPr>
              <w:spacing w:before="60" w:after="120" w:line="240" w:lineRule="auto"/>
              <w:ind w:left="215"/>
              <w:rPr>
                <w:rFonts w:ascii="Times New Roman" w:hAnsi="Times New Roman"/>
                <w:bCs/>
                <w:lang w:val="en-US"/>
              </w:rPr>
            </w:pPr>
            <w:r w:rsidRPr="00E054CB">
              <w:rPr>
                <w:rFonts w:ascii="Times New Roman" w:hAnsi="Times New Roman"/>
                <w:lang w:val="en-US"/>
              </w:rPr>
              <w:t>tel.:</w:t>
            </w:r>
            <w:r w:rsidRPr="00E054CB">
              <w:rPr>
                <w:rFonts w:ascii="Times New Roman" w:hAnsi="Times New Roman"/>
                <w:bCs/>
                <w:spacing w:val="40"/>
                <w:lang w:val="en-US"/>
              </w:rPr>
              <w:t xml:space="preserve"> .......................</w:t>
            </w:r>
            <w:r w:rsidRPr="00E054CB">
              <w:rPr>
                <w:rFonts w:ascii="Times New Roman" w:hAnsi="Times New Roman"/>
                <w:lang w:val="en-US"/>
              </w:rPr>
              <w:t xml:space="preserve"> fax:</w:t>
            </w:r>
            <w:r w:rsidRPr="00E054CB">
              <w:rPr>
                <w:rFonts w:ascii="Times New Roman" w:hAnsi="Times New Roman"/>
                <w:bCs/>
                <w:spacing w:val="40"/>
                <w:lang w:val="en-US"/>
              </w:rPr>
              <w:t xml:space="preserve"> .................... </w:t>
            </w:r>
            <w:r w:rsidRPr="00E054CB">
              <w:rPr>
                <w:rFonts w:ascii="Times New Roman" w:hAnsi="Times New Roman"/>
                <w:lang w:val="en-US"/>
              </w:rPr>
              <w:t>e-mail</w:t>
            </w:r>
            <w:r w:rsidRPr="00E054CB">
              <w:rPr>
                <w:rFonts w:ascii="Times New Roman" w:hAnsi="Times New Roman"/>
                <w:spacing w:val="40"/>
                <w:lang w:val="en-US"/>
              </w:rPr>
              <w:t>....................</w:t>
            </w:r>
          </w:p>
          <w:p w14:paraId="61756BE5" w14:textId="77777777" w:rsidR="00A2415E" w:rsidRPr="00E054CB" w:rsidRDefault="00A2415E" w:rsidP="008E5032">
            <w:pPr>
              <w:spacing w:before="60" w:after="120" w:line="240" w:lineRule="auto"/>
              <w:ind w:left="215"/>
              <w:rPr>
                <w:rFonts w:ascii="Times New Roman" w:hAnsi="Times New Roman"/>
                <w:lang w:val="en-US"/>
              </w:rPr>
            </w:pPr>
            <w:r w:rsidRPr="00E054CB">
              <w:rPr>
                <w:rFonts w:ascii="Times New Roman" w:hAnsi="Times New Roman"/>
                <w:bCs/>
                <w:lang w:val="en-US"/>
              </w:rPr>
              <w:t>numer NIP</w:t>
            </w:r>
            <w:r w:rsidRPr="00E054CB">
              <w:rPr>
                <w:rFonts w:ascii="Times New Roman" w:hAnsi="Times New Roman"/>
                <w:lang w:val="en-US"/>
              </w:rPr>
              <w:t xml:space="preserve"> </w:t>
            </w:r>
            <w:r w:rsidRPr="00E054CB">
              <w:rPr>
                <w:rFonts w:ascii="Times New Roman" w:hAnsi="Times New Roman"/>
                <w:spacing w:val="40"/>
                <w:lang w:val="en-US"/>
              </w:rPr>
              <w:t>..................</w:t>
            </w:r>
            <w:r w:rsidRPr="00E054CB">
              <w:rPr>
                <w:rFonts w:ascii="Times New Roman" w:hAnsi="Times New Roman"/>
                <w:bCs/>
                <w:lang w:val="en-US"/>
              </w:rPr>
              <w:t xml:space="preserve"> numer REGON</w:t>
            </w:r>
            <w:r w:rsidRPr="00E054CB">
              <w:rPr>
                <w:rFonts w:ascii="Times New Roman" w:hAnsi="Times New Roman"/>
                <w:lang w:val="en-US"/>
              </w:rPr>
              <w:t xml:space="preserve"> </w:t>
            </w:r>
            <w:r w:rsidRPr="00E054CB">
              <w:rPr>
                <w:rFonts w:ascii="Times New Roman" w:hAnsi="Times New Roman"/>
                <w:spacing w:val="40"/>
                <w:lang w:val="en-US"/>
              </w:rPr>
              <w:t xml:space="preserve">................. </w:t>
            </w:r>
          </w:p>
        </w:tc>
      </w:tr>
    </w:tbl>
    <w:p w14:paraId="06A5BC5D" w14:textId="77777777" w:rsidR="00A2415E" w:rsidRPr="00E054CB" w:rsidRDefault="00A2415E" w:rsidP="00A2415E">
      <w:pPr>
        <w:spacing w:after="0" w:line="240" w:lineRule="auto"/>
        <w:rPr>
          <w:rFonts w:ascii="Times New Roman" w:eastAsia="Times New Roman" w:hAnsi="Times New Roman" w:cs="Times New Roman"/>
          <w:sz w:val="18"/>
          <w:szCs w:val="18"/>
          <w:lang w:val="en-US"/>
        </w:rPr>
      </w:pPr>
    </w:p>
    <w:p w14:paraId="1F380298" w14:textId="77777777" w:rsidR="00A2415E" w:rsidRPr="00D35162" w:rsidRDefault="00A2415E" w:rsidP="00A2415E">
      <w:pPr>
        <w:spacing w:after="0" w:line="240" w:lineRule="auto"/>
        <w:rPr>
          <w:rFonts w:ascii="Times New Roman" w:eastAsia="Calibri" w:hAnsi="Times New Roman" w:cs="Times New Roman"/>
          <w:lang w:eastAsia="pl-PL"/>
        </w:rPr>
      </w:pPr>
      <w:r w:rsidRPr="00D35162">
        <w:rPr>
          <w:rFonts w:ascii="Times New Roman" w:eastAsia="Calibri" w:hAnsi="Times New Roman" w:cs="Times New Roman"/>
          <w:lang w:eastAsia="pl-PL"/>
        </w:rPr>
        <w:t>Oświadczam, że jestem</w:t>
      </w:r>
      <w:r w:rsidRPr="00D35162">
        <w:rPr>
          <w:rFonts w:ascii="Times New Roman" w:eastAsia="Calibri" w:hAnsi="Times New Roman" w:cs="Times New Roman"/>
          <w:vertAlign w:val="superscript"/>
          <w:lang w:eastAsia="pl-PL"/>
        </w:rPr>
        <w:footnoteReference w:id="2"/>
      </w:r>
      <w:r w:rsidRPr="00D35162">
        <w:rPr>
          <w:rFonts w:ascii="Times New Roman" w:eastAsia="Calibri" w:hAnsi="Times New Roman" w:cs="Times New Roman"/>
          <w:lang w:eastAsia="pl-PL"/>
        </w:rPr>
        <w:t>:</w:t>
      </w:r>
    </w:p>
    <w:p w14:paraId="42C84DA5" w14:textId="77777777" w:rsidR="00A2415E" w:rsidRPr="005842B8" w:rsidRDefault="00A2415E">
      <w:pPr>
        <w:numPr>
          <w:ilvl w:val="0"/>
          <w:numId w:val="31"/>
        </w:numPr>
        <w:spacing w:after="0" w:line="240" w:lineRule="auto"/>
        <w:ind w:left="284" w:hanging="284"/>
        <w:rPr>
          <w:rFonts w:ascii="Times New Roman" w:eastAsia="Calibri" w:hAnsi="Times New Roman" w:cs="Times New Roman"/>
          <w:i/>
          <w:lang w:eastAsia="pl-PL"/>
        </w:rPr>
      </w:pPr>
      <w:r w:rsidRPr="005842B8">
        <w:rPr>
          <w:rFonts w:ascii="Times New Roman" w:eastAsia="Calibri" w:hAnsi="Times New Roman" w:cs="Times New Roman"/>
          <w:i/>
          <w:lang w:eastAsia="pl-PL"/>
        </w:rPr>
        <w:t>mikroprzedsiębiorstwem</w:t>
      </w:r>
    </w:p>
    <w:p w14:paraId="19579746" w14:textId="77777777" w:rsidR="00A2415E" w:rsidRPr="005842B8" w:rsidRDefault="00A2415E">
      <w:pPr>
        <w:numPr>
          <w:ilvl w:val="0"/>
          <w:numId w:val="31"/>
        </w:numPr>
        <w:spacing w:after="0" w:line="240" w:lineRule="auto"/>
        <w:ind w:left="284" w:hanging="284"/>
        <w:rPr>
          <w:rFonts w:ascii="Times New Roman" w:eastAsia="Calibri" w:hAnsi="Times New Roman" w:cs="Times New Roman"/>
          <w:i/>
          <w:lang w:eastAsia="pl-PL"/>
        </w:rPr>
      </w:pPr>
      <w:r w:rsidRPr="005842B8">
        <w:rPr>
          <w:rFonts w:ascii="Times New Roman" w:eastAsia="Calibri" w:hAnsi="Times New Roman" w:cs="Times New Roman"/>
          <w:i/>
          <w:lang w:eastAsia="pl-PL"/>
        </w:rPr>
        <w:t>małym przedsiębiorstwem</w:t>
      </w:r>
    </w:p>
    <w:p w14:paraId="50531439" w14:textId="77777777" w:rsidR="00A2415E" w:rsidRPr="005842B8" w:rsidRDefault="00A2415E">
      <w:pPr>
        <w:numPr>
          <w:ilvl w:val="0"/>
          <w:numId w:val="31"/>
        </w:numPr>
        <w:spacing w:after="0" w:line="240" w:lineRule="auto"/>
        <w:ind w:left="284" w:hanging="284"/>
        <w:rPr>
          <w:rFonts w:ascii="Times New Roman" w:eastAsia="Calibri" w:hAnsi="Times New Roman" w:cs="Times New Roman"/>
          <w:i/>
          <w:lang w:eastAsia="pl-PL"/>
        </w:rPr>
      </w:pPr>
      <w:r w:rsidRPr="005842B8">
        <w:rPr>
          <w:rFonts w:ascii="Times New Roman" w:eastAsia="Calibri" w:hAnsi="Times New Roman" w:cs="Times New Roman"/>
          <w:i/>
          <w:lang w:eastAsia="pl-PL"/>
        </w:rPr>
        <w:t>średnim przedsiębiorstwem</w:t>
      </w:r>
    </w:p>
    <w:p w14:paraId="1E3BA69A" w14:textId="77777777" w:rsidR="00A2415E" w:rsidRPr="005842B8" w:rsidRDefault="00A2415E">
      <w:pPr>
        <w:numPr>
          <w:ilvl w:val="0"/>
          <w:numId w:val="31"/>
        </w:numPr>
        <w:spacing w:after="0" w:line="240" w:lineRule="auto"/>
        <w:ind w:left="284" w:hanging="284"/>
        <w:rPr>
          <w:rFonts w:ascii="Times New Roman" w:eastAsia="Calibri" w:hAnsi="Times New Roman" w:cs="Times New Roman"/>
          <w:i/>
          <w:lang w:eastAsia="pl-PL"/>
        </w:rPr>
      </w:pPr>
      <w:r w:rsidRPr="005842B8">
        <w:rPr>
          <w:rFonts w:ascii="Times New Roman" w:eastAsia="Calibri" w:hAnsi="Times New Roman" w:cs="Times New Roman"/>
          <w:i/>
          <w:lang w:eastAsia="pl-PL"/>
        </w:rPr>
        <w:t>prowadzącym jednoosobową działalność gospodarczą</w:t>
      </w:r>
    </w:p>
    <w:p w14:paraId="717317E4" w14:textId="77777777" w:rsidR="00A2415E" w:rsidRPr="005842B8" w:rsidRDefault="00A2415E">
      <w:pPr>
        <w:numPr>
          <w:ilvl w:val="0"/>
          <w:numId w:val="31"/>
        </w:numPr>
        <w:spacing w:after="0" w:line="240" w:lineRule="auto"/>
        <w:ind w:left="284" w:hanging="284"/>
        <w:rPr>
          <w:rFonts w:ascii="Times New Roman" w:eastAsia="Calibri" w:hAnsi="Times New Roman" w:cs="Times New Roman"/>
          <w:i/>
          <w:lang w:eastAsia="pl-PL"/>
        </w:rPr>
      </w:pPr>
      <w:r w:rsidRPr="005842B8">
        <w:rPr>
          <w:rFonts w:ascii="Times New Roman" w:eastAsia="Calibri" w:hAnsi="Times New Roman" w:cs="Times New Roman"/>
          <w:i/>
          <w:lang w:eastAsia="pl-PL"/>
        </w:rPr>
        <w:t>osobą fizyczną nieprowadzącą działalności gospodarczej</w:t>
      </w:r>
    </w:p>
    <w:p w14:paraId="67687DA3" w14:textId="77777777" w:rsidR="00A2415E" w:rsidRPr="005842B8" w:rsidRDefault="00A2415E">
      <w:pPr>
        <w:numPr>
          <w:ilvl w:val="0"/>
          <w:numId w:val="31"/>
        </w:numPr>
        <w:spacing w:after="0" w:line="240" w:lineRule="auto"/>
        <w:ind w:left="284" w:hanging="284"/>
        <w:rPr>
          <w:rFonts w:ascii="Times New Roman" w:eastAsia="Times New Roman" w:hAnsi="Times New Roman" w:cs="Times New Roman"/>
          <w:i/>
          <w:lang w:eastAsia="pl-PL"/>
        </w:rPr>
      </w:pPr>
      <w:r w:rsidRPr="005842B8">
        <w:rPr>
          <w:rFonts w:ascii="Times New Roman" w:eastAsia="Calibri" w:hAnsi="Times New Roman" w:cs="Times New Roman"/>
          <w:i/>
          <w:lang w:eastAsia="pl-PL"/>
        </w:rPr>
        <w:t>inny rodzaj</w:t>
      </w:r>
    </w:p>
    <w:p w14:paraId="2EA8C124" w14:textId="004310EB" w:rsidR="00A2415E" w:rsidRPr="00C76F58" w:rsidRDefault="00A2415E" w:rsidP="00A2415E">
      <w:pPr>
        <w:spacing w:before="120" w:after="120" w:line="240" w:lineRule="auto"/>
        <w:jc w:val="both"/>
        <w:rPr>
          <w:rFonts w:ascii="Times New Roman" w:eastAsia="Times New Roman" w:hAnsi="Times New Roman" w:cs="Times New Roman"/>
          <w:lang w:eastAsia="pl-PL"/>
        </w:rPr>
      </w:pPr>
      <w:r w:rsidRPr="00C76F58">
        <w:rPr>
          <w:rFonts w:ascii="Times New Roman" w:eastAsia="Calibri" w:hAnsi="Times New Roman" w:cs="Times New Roman"/>
          <w:i/>
          <w:lang w:eastAsia="pl-PL"/>
        </w:rPr>
        <w:t>Definicja mikro, małego i średniego przedsiębiorcy znajduje się w art. 7 ust. 1 pkt 1, 2 i 3 ustawy z dnia 16 marca 2018 r. - Prawo przedsiębiorców (Dz. U. z 202</w:t>
      </w:r>
      <w:r w:rsidR="00D75089">
        <w:rPr>
          <w:rFonts w:ascii="Times New Roman" w:eastAsia="Calibri" w:hAnsi="Times New Roman" w:cs="Times New Roman"/>
          <w:i/>
          <w:lang w:eastAsia="pl-PL"/>
        </w:rPr>
        <w:t>4,</w:t>
      </w:r>
      <w:r w:rsidRPr="00C76F58">
        <w:rPr>
          <w:rFonts w:ascii="Times New Roman" w:eastAsia="Calibri" w:hAnsi="Times New Roman" w:cs="Times New Roman"/>
          <w:i/>
          <w:lang w:eastAsia="pl-PL"/>
        </w:rPr>
        <w:t xml:space="preserve"> poz. </w:t>
      </w:r>
      <w:r w:rsidR="00D75089">
        <w:rPr>
          <w:rFonts w:ascii="Times New Roman" w:eastAsia="Calibri" w:hAnsi="Times New Roman" w:cs="Times New Roman"/>
          <w:i/>
          <w:lang w:eastAsia="pl-PL"/>
        </w:rPr>
        <w:t>236</w:t>
      </w:r>
      <w:r w:rsidRPr="00C76F58">
        <w:rPr>
          <w:rFonts w:ascii="Times New Roman" w:eastAsia="Calibri" w:hAnsi="Times New Roman" w:cs="Times New Roman"/>
          <w:i/>
          <w:lang w:eastAsia="pl-PL"/>
        </w:rPr>
        <w:t>).</w:t>
      </w:r>
    </w:p>
    <w:bookmarkEnd w:id="59"/>
    <w:p w14:paraId="14647097" w14:textId="77777777" w:rsidR="00AF0815" w:rsidRPr="00AF0815" w:rsidRDefault="00AF0815" w:rsidP="00C170B9">
      <w:pPr>
        <w:numPr>
          <w:ilvl w:val="0"/>
          <w:numId w:val="115"/>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Nawiązując do ogłoszenia o zamówieniu publicznym w trybie przetargu nieograniczonego ogłoszonego w DUUE, na stronie internetowej, zgłaszamy przystąpienie do przetargu na wyłonienie Wykonawcy zadania pn.:</w:t>
      </w:r>
    </w:p>
    <w:p w14:paraId="6C401E54" w14:textId="77777777" w:rsidR="00AF0815" w:rsidRPr="00AF0815" w:rsidRDefault="00AF0815" w:rsidP="00AF0815">
      <w:pPr>
        <w:spacing w:after="0" w:line="240" w:lineRule="auto"/>
        <w:ind w:left="284"/>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b/>
          <w:bCs/>
          <w:sz w:val="24"/>
          <w:szCs w:val="24"/>
          <w:lang w:eastAsia="pl-PL"/>
        </w:rPr>
        <w:t xml:space="preserve">„Bieżące utrzymanie, pielęgnacja  terenów zieleni miejskiej oraz utrzymanie wybranych chodników w Świdnicy” </w:t>
      </w:r>
      <w:r w:rsidRPr="00AF0815">
        <w:rPr>
          <w:rFonts w:ascii="Times New Roman" w:eastAsia="Times New Roman" w:hAnsi="Times New Roman" w:cs="Times New Roman"/>
          <w:sz w:val="24"/>
          <w:szCs w:val="24"/>
          <w:lang w:eastAsia="pl-PL"/>
        </w:rPr>
        <w:t xml:space="preserve"> w tym:</w:t>
      </w:r>
    </w:p>
    <w:p w14:paraId="72D875AC" w14:textId="1C2F33BA" w:rsidR="00AF0815" w:rsidRPr="00AF0815" w:rsidRDefault="00AF0815" w:rsidP="00C170B9">
      <w:pPr>
        <w:numPr>
          <w:ilvl w:val="0"/>
          <w:numId w:val="116"/>
        </w:num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w pasach drogowych dróg gminnych</w:t>
      </w:r>
      <w:r w:rsidR="00B712DF">
        <w:rPr>
          <w:rFonts w:ascii="Times New Roman" w:eastAsia="Times New Roman" w:hAnsi="Times New Roman" w:cs="Times New Roman"/>
          <w:sz w:val="24"/>
          <w:szCs w:val="24"/>
          <w:lang w:eastAsia="pl-PL"/>
        </w:rPr>
        <w:t>,</w:t>
      </w:r>
    </w:p>
    <w:p w14:paraId="75273CBF" w14:textId="77777777" w:rsidR="00AF0815" w:rsidRPr="00AF0815" w:rsidRDefault="00AF0815" w:rsidP="00C170B9">
      <w:pPr>
        <w:numPr>
          <w:ilvl w:val="0"/>
          <w:numId w:val="116"/>
        </w:num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w pasach drogowych dróg wojewódzkich,</w:t>
      </w:r>
    </w:p>
    <w:p w14:paraId="7D524F90" w14:textId="77777777" w:rsidR="00AF0815" w:rsidRPr="00AF0815" w:rsidRDefault="00AF0815" w:rsidP="00C170B9">
      <w:pPr>
        <w:numPr>
          <w:ilvl w:val="0"/>
          <w:numId w:val="116"/>
        </w:num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na placach, skwerach i innych wskazanych terenach komunalnych na terenie miasta   Świdnica.</w:t>
      </w:r>
    </w:p>
    <w:p w14:paraId="28938B15" w14:textId="25948EF7" w:rsidR="00AF0815" w:rsidRPr="00431917" w:rsidRDefault="00AF0815" w:rsidP="00C170B9">
      <w:pPr>
        <w:numPr>
          <w:ilvl w:val="0"/>
          <w:numId w:val="116"/>
        </w:num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utrzymanie czystości terenów zieleni miejskiej oraz utrzymanie wybranych chodników                       w pasach drogowych dróg gminnych, w pasach drogowych dróg wojewódzkich, na placach, skwerach i innych wskazanych terenach komunalnych na terenie miasta Świdnica.</w:t>
      </w:r>
    </w:p>
    <w:p w14:paraId="3F4B5E53" w14:textId="7DA0D81D" w:rsidR="00AF0815" w:rsidRDefault="00431917" w:rsidP="00431917">
      <w:pPr>
        <w:tabs>
          <w:tab w:val="left" w:pos="284"/>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AF0815" w:rsidRPr="00AF0815">
        <w:rPr>
          <w:rFonts w:ascii="Times New Roman" w:eastAsia="Times New Roman" w:hAnsi="Times New Roman" w:cs="Times New Roman"/>
          <w:sz w:val="24"/>
          <w:szCs w:val="24"/>
          <w:lang w:eastAsia="pl-PL"/>
        </w:rPr>
        <w:t xml:space="preserve">Oferujemy wykonanie przedmiotu zamówienia w </w:t>
      </w:r>
      <w:r w:rsidR="00AF0815" w:rsidRPr="00431917">
        <w:rPr>
          <w:rFonts w:ascii="Times New Roman" w:eastAsia="Times New Roman" w:hAnsi="Times New Roman" w:cs="Times New Roman"/>
          <w:b/>
          <w:sz w:val="24"/>
          <w:szCs w:val="24"/>
          <w:lang w:eastAsia="pl-PL"/>
        </w:rPr>
        <w:t>łącznej cenie  wynoszącej</w:t>
      </w:r>
      <w:r w:rsidR="00AF0815" w:rsidRPr="00AF0815">
        <w:rPr>
          <w:rFonts w:ascii="Times New Roman" w:eastAsia="Times New Roman" w:hAnsi="Times New Roman" w:cs="Times New Roman"/>
          <w:sz w:val="24"/>
          <w:szCs w:val="24"/>
          <w:lang w:eastAsia="pl-PL"/>
        </w:rPr>
        <w:t>:</w:t>
      </w:r>
    </w:p>
    <w:p w14:paraId="4F3D6149" w14:textId="77777777" w:rsidR="00431917" w:rsidRPr="00AF0815" w:rsidRDefault="00431917" w:rsidP="00431917">
      <w:pPr>
        <w:tabs>
          <w:tab w:val="left" w:pos="284"/>
        </w:tabs>
        <w:spacing w:after="0" w:line="240" w:lineRule="auto"/>
        <w:jc w:val="both"/>
        <w:rPr>
          <w:rFonts w:ascii="Times New Roman" w:eastAsia="Times New Roman" w:hAnsi="Times New Roman" w:cs="Times New Roman"/>
          <w:sz w:val="24"/>
          <w:szCs w:val="24"/>
          <w:lang w:eastAsia="pl-PL"/>
        </w:rPr>
      </w:pPr>
    </w:p>
    <w:tbl>
      <w:tblPr>
        <w:tblW w:w="0" w:type="auto"/>
        <w:tblInd w:w="2909" w:type="dxa"/>
        <w:tblLayout w:type="fixed"/>
        <w:tblLook w:val="0000" w:firstRow="0" w:lastRow="0" w:firstColumn="0" w:lastColumn="0" w:noHBand="0" w:noVBand="0"/>
      </w:tblPr>
      <w:tblGrid>
        <w:gridCol w:w="3530"/>
      </w:tblGrid>
      <w:tr w:rsidR="00AF0815" w:rsidRPr="00AF0815" w14:paraId="637A0CF5" w14:textId="77777777" w:rsidTr="004A2BA1">
        <w:tc>
          <w:tcPr>
            <w:tcW w:w="3530" w:type="dxa"/>
            <w:tcBorders>
              <w:top w:val="single" w:sz="4" w:space="0" w:color="000000"/>
              <w:left w:val="single" w:sz="4" w:space="0" w:color="000000"/>
              <w:bottom w:val="single" w:sz="4" w:space="0" w:color="000000"/>
              <w:right w:val="single" w:sz="4" w:space="0" w:color="000000"/>
            </w:tcBorders>
            <w:shd w:val="clear" w:color="auto" w:fill="auto"/>
          </w:tcPr>
          <w:p w14:paraId="496E6ABF"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Wartość netto:</w:t>
            </w:r>
          </w:p>
          <w:p w14:paraId="2C01FE00"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słownie:………………….</w:t>
            </w:r>
          </w:p>
        </w:tc>
      </w:tr>
      <w:tr w:rsidR="00AF0815" w:rsidRPr="00AF0815" w14:paraId="4385DFB4" w14:textId="77777777" w:rsidTr="004A2BA1">
        <w:tc>
          <w:tcPr>
            <w:tcW w:w="3530" w:type="dxa"/>
            <w:tcBorders>
              <w:top w:val="single" w:sz="4" w:space="0" w:color="000000"/>
              <w:left w:val="single" w:sz="4" w:space="0" w:color="000000"/>
              <w:bottom w:val="single" w:sz="4" w:space="0" w:color="000000"/>
              <w:right w:val="single" w:sz="4" w:space="0" w:color="000000"/>
            </w:tcBorders>
            <w:shd w:val="clear" w:color="auto" w:fill="auto"/>
          </w:tcPr>
          <w:p w14:paraId="5C4FED5E"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 xml:space="preserve">Podatek VAT 8%: </w:t>
            </w:r>
          </w:p>
          <w:p w14:paraId="01520B3D"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słownie:……………….</w:t>
            </w:r>
          </w:p>
        </w:tc>
      </w:tr>
      <w:tr w:rsidR="00AF0815" w:rsidRPr="00AF0815" w14:paraId="549C7988" w14:textId="77777777" w:rsidTr="004A2BA1">
        <w:tc>
          <w:tcPr>
            <w:tcW w:w="3530" w:type="dxa"/>
            <w:tcBorders>
              <w:top w:val="single" w:sz="4" w:space="0" w:color="000000"/>
              <w:left w:val="single" w:sz="4" w:space="0" w:color="000000"/>
              <w:bottom w:val="single" w:sz="4" w:space="0" w:color="000000"/>
              <w:right w:val="single" w:sz="4" w:space="0" w:color="000000"/>
            </w:tcBorders>
            <w:shd w:val="clear" w:color="auto" w:fill="auto"/>
          </w:tcPr>
          <w:p w14:paraId="01E3CD3E"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 xml:space="preserve">Wartość brutto: </w:t>
            </w:r>
          </w:p>
          <w:p w14:paraId="1B458217"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słownie:………………….</w:t>
            </w:r>
          </w:p>
        </w:tc>
      </w:tr>
    </w:tbl>
    <w:p w14:paraId="297EE9AC" w14:textId="77777777" w:rsid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 xml:space="preserve"> </w:t>
      </w:r>
    </w:p>
    <w:p w14:paraId="4F43CD14" w14:textId="77777777" w:rsidR="00AF0815" w:rsidRDefault="00AF0815" w:rsidP="00AF0815">
      <w:pPr>
        <w:spacing w:after="0" w:line="240" w:lineRule="auto"/>
        <w:jc w:val="both"/>
        <w:rPr>
          <w:rFonts w:ascii="Times New Roman" w:eastAsia="Times New Roman" w:hAnsi="Times New Roman" w:cs="Times New Roman"/>
          <w:sz w:val="24"/>
          <w:szCs w:val="24"/>
          <w:lang w:eastAsia="pl-PL"/>
        </w:rPr>
      </w:pPr>
    </w:p>
    <w:p w14:paraId="11EF4AB3" w14:textId="04D7361E"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lastRenderedPageBreak/>
        <w:t>w tym:</w:t>
      </w:r>
    </w:p>
    <w:p w14:paraId="241164E9" w14:textId="205BAB08" w:rsidR="00AF0815" w:rsidRDefault="00AF0815" w:rsidP="00AF0815">
      <w:pPr>
        <w:tabs>
          <w:tab w:val="left" w:pos="709"/>
        </w:tab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r w:rsidRPr="00AF0815">
        <w:rPr>
          <w:rFonts w:ascii="Times New Roman" w:eastAsia="Times New Roman" w:hAnsi="Times New Roman" w:cs="Times New Roman"/>
          <w:bCs/>
          <w:sz w:val="24"/>
          <w:szCs w:val="24"/>
          <w:lang w:eastAsia="pl-PL"/>
        </w:rPr>
        <w:t xml:space="preserve"> -  </w:t>
      </w:r>
      <w:r>
        <w:rPr>
          <w:rFonts w:ascii="Times New Roman" w:eastAsia="Times New Roman" w:hAnsi="Times New Roman" w:cs="Times New Roman"/>
          <w:bCs/>
          <w:sz w:val="24"/>
          <w:szCs w:val="24"/>
          <w:lang w:eastAsia="pl-PL"/>
        </w:rPr>
        <w:t xml:space="preserve">    </w:t>
      </w:r>
      <w:r w:rsidRPr="00AF0815">
        <w:rPr>
          <w:rFonts w:ascii="Times New Roman" w:eastAsia="Times New Roman" w:hAnsi="Times New Roman" w:cs="Times New Roman"/>
          <w:bCs/>
          <w:sz w:val="24"/>
          <w:szCs w:val="24"/>
          <w:lang w:eastAsia="pl-PL"/>
        </w:rPr>
        <w:t>w pasach drogowych dróg gminnych:</w:t>
      </w:r>
    </w:p>
    <w:p w14:paraId="1361AECA" w14:textId="77777777" w:rsidR="00AF0815" w:rsidRPr="00AF0815" w:rsidRDefault="00AF0815" w:rsidP="00AF0815">
      <w:pPr>
        <w:tabs>
          <w:tab w:val="left" w:pos="709"/>
        </w:tabs>
        <w:spacing w:after="0" w:line="240" w:lineRule="auto"/>
        <w:jc w:val="both"/>
        <w:rPr>
          <w:rFonts w:ascii="Times New Roman" w:eastAsia="Times New Roman" w:hAnsi="Times New Roman" w:cs="Times New Roman"/>
          <w:bCs/>
          <w:sz w:val="24"/>
          <w:szCs w:val="24"/>
          <w:lang w:eastAsia="pl-PL"/>
        </w:rPr>
      </w:pPr>
    </w:p>
    <w:tbl>
      <w:tblPr>
        <w:tblW w:w="0" w:type="auto"/>
        <w:tblInd w:w="2909" w:type="dxa"/>
        <w:tblLayout w:type="fixed"/>
        <w:tblLook w:val="0000" w:firstRow="0" w:lastRow="0" w:firstColumn="0" w:lastColumn="0" w:noHBand="0" w:noVBand="0"/>
      </w:tblPr>
      <w:tblGrid>
        <w:gridCol w:w="3530"/>
      </w:tblGrid>
      <w:tr w:rsidR="00AF0815" w:rsidRPr="00AF0815" w14:paraId="342D0463" w14:textId="77777777" w:rsidTr="004A2BA1">
        <w:tc>
          <w:tcPr>
            <w:tcW w:w="3530" w:type="dxa"/>
            <w:tcBorders>
              <w:top w:val="single" w:sz="4" w:space="0" w:color="000000"/>
              <w:left w:val="single" w:sz="4" w:space="0" w:color="000000"/>
              <w:bottom w:val="single" w:sz="4" w:space="0" w:color="000000"/>
              <w:right w:val="single" w:sz="4" w:space="0" w:color="000000"/>
            </w:tcBorders>
            <w:shd w:val="clear" w:color="auto" w:fill="auto"/>
          </w:tcPr>
          <w:p w14:paraId="4A58F4BE"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Wartość netto:</w:t>
            </w:r>
          </w:p>
          <w:p w14:paraId="51B1FC68"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słownie:………………….</w:t>
            </w:r>
          </w:p>
        </w:tc>
      </w:tr>
      <w:tr w:rsidR="00AF0815" w:rsidRPr="00AF0815" w14:paraId="5990056E" w14:textId="77777777" w:rsidTr="004A2BA1">
        <w:tc>
          <w:tcPr>
            <w:tcW w:w="3530" w:type="dxa"/>
            <w:tcBorders>
              <w:top w:val="single" w:sz="4" w:space="0" w:color="000000"/>
              <w:left w:val="single" w:sz="4" w:space="0" w:color="000000"/>
              <w:bottom w:val="single" w:sz="4" w:space="0" w:color="000000"/>
              <w:right w:val="single" w:sz="4" w:space="0" w:color="000000"/>
            </w:tcBorders>
            <w:shd w:val="clear" w:color="auto" w:fill="auto"/>
          </w:tcPr>
          <w:p w14:paraId="3E0E254E"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 xml:space="preserve">Podatek VAT 8%: </w:t>
            </w:r>
          </w:p>
          <w:p w14:paraId="3FB9E4EC"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słownie:……………….</w:t>
            </w:r>
          </w:p>
        </w:tc>
      </w:tr>
      <w:tr w:rsidR="00AF0815" w:rsidRPr="00AF0815" w14:paraId="7EBF9CD7" w14:textId="77777777" w:rsidTr="004A2BA1">
        <w:tc>
          <w:tcPr>
            <w:tcW w:w="3530" w:type="dxa"/>
            <w:tcBorders>
              <w:top w:val="single" w:sz="4" w:space="0" w:color="000000"/>
              <w:left w:val="single" w:sz="4" w:space="0" w:color="000000"/>
              <w:bottom w:val="single" w:sz="4" w:space="0" w:color="000000"/>
              <w:right w:val="single" w:sz="4" w:space="0" w:color="000000"/>
            </w:tcBorders>
            <w:shd w:val="clear" w:color="auto" w:fill="auto"/>
          </w:tcPr>
          <w:p w14:paraId="052D22AF"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 xml:space="preserve">Wartość brutto: </w:t>
            </w:r>
          </w:p>
          <w:p w14:paraId="2F983F42"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słownie:………………….</w:t>
            </w:r>
          </w:p>
        </w:tc>
      </w:tr>
    </w:tbl>
    <w:p w14:paraId="17F0EA74" w14:textId="77777777" w:rsidR="00AF0815" w:rsidRPr="00AF0815" w:rsidRDefault="00AF0815" w:rsidP="00AF0815">
      <w:pPr>
        <w:spacing w:after="0" w:line="240" w:lineRule="auto"/>
        <w:jc w:val="both"/>
        <w:rPr>
          <w:rFonts w:ascii="Times New Roman" w:eastAsia="Times New Roman" w:hAnsi="Times New Roman" w:cs="Times New Roman"/>
          <w:bCs/>
          <w:sz w:val="24"/>
          <w:szCs w:val="24"/>
          <w:lang w:eastAsia="pl-PL"/>
        </w:rPr>
      </w:pPr>
    </w:p>
    <w:p w14:paraId="105F31D8" w14:textId="77BD0408" w:rsidR="00AF0815" w:rsidRPr="00AF0815" w:rsidRDefault="00AF0815" w:rsidP="00AF0815">
      <w:pPr>
        <w:spacing w:after="0" w:line="240" w:lineRule="auto"/>
        <w:jc w:val="both"/>
        <w:rPr>
          <w:rFonts w:ascii="Times New Roman" w:eastAsia="Times New Roman" w:hAnsi="Times New Roman" w:cs="Times New Roman"/>
          <w:bCs/>
          <w:sz w:val="24"/>
          <w:szCs w:val="24"/>
          <w:lang w:eastAsia="pl-PL"/>
        </w:rPr>
      </w:pPr>
      <w:r w:rsidRPr="00AF0815">
        <w:rPr>
          <w:rFonts w:ascii="Times New Roman" w:eastAsia="Times New Roman" w:hAnsi="Times New Roman" w:cs="Times New Roman"/>
          <w:bCs/>
          <w:sz w:val="24"/>
          <w:szCs w:val="24"/>
          <w:lang w:eastAsia="pl-PL"/>
        </w:rPr>
        <w:t xml:space="preserve">      -  </w:t>
      </w:r>
      <w:r>
        <w:rPr>
          <w:rFonts w:ascii="Times New Roman" w:eastAsia="Times New Roman" w:hAnsi="Times New Roman" w:cs="Times New Roman"/>
          <w:bCs/>
          <w:sz w:val="24"/>
          <w:szCs w:val="24"/>
          <w:lang w:eastAsia="pl-PL"/>
        </w:rPr>
        <w:t xml:space="preserve">  </w:t>
      </w:r>
      <w:r w:rsidRPr="00AF0815">
        <w:rPr>
          <w:rFonts w:ascii="Times New Roman" w:eastAsia="Times New Roman" w:hAnsi="Times New Roman" w:cs="Times New Roman"/>
          <w:bCs/>
          <w:sz w:val="24"/>
          <w:szCs w:val="24"/>
          <w:lang w:eastAsia="pl-PL"/>
        </w:rPr>
        <w:t xml:space="preserve">w pasach drogowych dróg wojewódzkich: </w:t>
      </w:r>
    </w:p>
    <w:p w14:paraId="2F07ECCF" w14:textId="77777777" w:rsidR="00AF0815" w:rsidRPr="00AF0815" w:rsidRDefault="00AF0815" w:rsidP="00AF0815">
      <w:pPr>
        <w:spacing w:after="0" w:line="240" w:lineRule="auto"/>
        <w:jc w:val="both"/>
        <w:rPr>
          <w:rFonts w:ascii="Times New Roman" w:eastAsia="Times New Roman" w:hAnsi="Times New Roman" w:cs="Times New Roman"/>
          <w:bCs/>
          <w:sz w:val="24"/>
          <w:szCs w:val="24"/>
          <w:lang w:eastAsia="pl-PL"/>
        </w:rPr>
      </w:pPr>
      <w:r w:rsidRPr="00AF0815">
        <w:rPr>
          <w:rFonts w:ascii="Times New Roman" w:eastAsia="Times New Roman" w:hAnsi="Times New Roman" w:cs="Times New Roman"/>
          <w:bCs/>
          <w:sz w:val="24"/>
          <w:szCs w:val="24"/>
          <w:lang w:eastAsia="pl-PL"/>
        </w:rPr>
        <w:t xml:space="preserve">          </w:t>
      </w:r>
    </w:p>
    <w:tbl>
      <w:tblPr>
        <w:tblW w:w="0" w:type="auto"/>
        <w:tblInd w:w="2909" w:type="dxa"/>
        <w:tblLayout w:type="fixed"/>
        <w:tblLook w:val="0000" w:firstRow="0" w:lastRow="0" w:firstColumn="0" w:lastColumn="0" w:noHBand="0" w:noVBand="0"/>
      </w:tblPr>
      <w:tblGrid>
        <w:gridCol w:w="3530"/>
      </w:tblGrid>
      <w:tr w:rsidR="00AF0815" w:rsidRPr="00AF0815" w14:paraId="631D9BD6" w14:textId="77777777" w:rsidTr="004A2BA1">
        <w:tc>
          <w:tcPr>
            <w:tcW w:w="3530" w:type="dxa"/>
            <w:tcBorders>
              <w:top w:val="single" w:sz="4" w:space="0" w:color="000000"/>
              <w:left w:val="single" w:sz="4" w:space="0" w:color="000000"/>
              <w:bottom w:val="single" w:sz="4" w:space="0" w:color="000000"/>
              <w:right w:val="single" w:sz="4" w:space="0" w:color="000000"/>
            </w:tcBorders>
            <w:shd w:val="clear" w:color="auto" w:fill="auto"/>
          </w:tcPr>
          <w:p w14:paraId="5E1483A9"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Wartość netto:</w:t>
            </w:r>
          </w:p>
          <w:p w14:paraId="540BC8A7"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słownie:………………….</w:t>
            </w:r>
          </w:p>
        </w:tc>
      </w:tr>
      <w:tr w:rsidR="00AF0815" w:rsidRPr="00AF0815" w14:paraId="46754A75" w14:textId="77777777" w:rsidTr="004A2BA1">
        <w:tc>
          <w:tcPr>
            <w:tcW w:w="3530" w:type="dxa"/>
            <w:tcBorders>
              <w:top w:val="single" w:sz="4" w:space="0" w:color="000000"/>
              <w:left w:val="single" w:sz="4" w:space="0" w:color="000000"/>
              <w:bottom w:val="single" w:sz="4" w:space="0" w:color="000000"/>
              <w:right w:val="single" w:sz="4" w:space="0" w:color="000000"/>
            </w:tcBorders>
            <w:shd w:val="clear" w:color="auto" w:fill="auto"/>
          </w:tcPr>
          <w:p w14:paraId="01F05389"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 xml:space="preserve">Podatek VAT 8%: </w:t>
            </w:r>
          </w:p>
          <w:p w14:paraId="7BC16CBB"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słownie:……………….</w:t>
            </w:r>
          </w:p>
        </w:tc>
      </w:tr>
      <w:tr w:rsidR="00AF0815" w:rsidRPr="00AF0815" w14:paraId="13CA0B1E" w14:textId="77777777" w:rsidTr="004A2BA1">
        <w:tc>
          <w:tcPr>
            <w:tcW w:w="3530" w:type="dxa"/>
            <w:tcBorders>
              <w:top w:val="single" w:sz="4" w:space="0" w:color="000000"/>
              <w:left w:val="single" w:sz="4" w:space="0" w:color="000000"/>
              <w:bottom w:val="single" w:sz="4" w:space="0" w:color="000000"/>
              <w:right w:val="single" w:sz="4" w:space="0" w:color="000000"/>
            </w:tcBorders>
            <w:shd w:val="clear" w:color="auto" w:fill="auto"/>
          </w:tcPr>
          <w:p w14:paraId="1CB6331D"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 xml:space="preserve">Wartość brutto: </w:t>
            </w:r>
          </w:p>
          <w:p w14:paraId="14D39363"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słownie:………………….</w:t>
            </w:r>
          </w:p>
        </w:tc>
      </w:tr>
    </w:tbl>
    <w:p w14:paraId="491942AF" w14:textId="77777777" w:rsidR="00AF0815" w:rsidRPr="00AF0815" w:rsidRDefault="00AF0815" w:rsidP="00AF0815">
      <w:pPr>
        <w:spacing w:after="0" w:line="240" w:lineRule="auto"/>
        <w:jc w:val="both"/>
        <w:rPr>
          <w:rFonts w:ascii="Times New Roman" w:eastAsia="Times New Roman" w:hAnsi="Times New Roman" w:cs="Times New Roman"/>
          <w:bCs/>
          <w:sz w:val="24"/>
          <w:szCs w:val="24"/>
          <w:lang w:eastAsia="pl-PL"/>
        </w:rPr>
      </w:pPr>
    </w:p>
    <w:p w14:paraId="692003AC" w14:textId="77777777" w:rsidR="00AF0815" w:rsidRPr="00AF0815" w:rsidRDefault="00AF0815" w:rsidP="00AF0815">
      <w:pPr>
        <w:spacing w:after="0" w:line="240" w:lineRule="auto"/>
        <w:jc w:val="both"/>
        <w:rPr>
          <w:rFonts w:ascii="Times New Roman" w:eastAsia="Times New Roman" w:hAnsi="Times New Roman" w:cs="Times New Roman"/>
          <w:bCs/>
          <w:sz w:val="24"/>
          <w:szCs w:val="24"/>
          <w:lang w:eastAsia="pl-PL"/>
        </w:rPr>
      </w:pPr>
    </w:p>
    <w:p w14:paraId="0C39BDFF" w14:textId="37E5E8B5" w:rsidR="00AF0815" w:rsidRPr="00AF0815" w:rsidRDefault="00AF0815" w:rsidP="00AF0815">
      <w:pPr>
        <w:spacing w:after="0" w:line="240" w:lineRule="auto"/>
        <w:ind w:left="709" w:hanging="709"/>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      -  </w:t>
      </w:r>
      <w:r w:rsidRPr="00AF0815">
        <w:rPr>
          <w:rFonts w:ascii="Times New Roman" w:eastAsia="Times New Roman" w:hAnsi="Times New Roman" w:cs="Times New Roman"/>
          <w:bCs/>
          <w:sz w:val="24"/>
          <w:szCs w:val="24"/>
          <w:lang w:eastAsia="pl-PL"/>
        </w:rPr>
        <w:t>n</w:t>
      </w:r>
      <w:r w:rsidRPr="00AF0815">
        <w:rPr>
          <w:rFonts w:ascii="Times New Roman" w:eastAsia="Times New Roman" w:hAnsi="Times New Roman" w:cs="Times New Roman"/>
          <w:sz w:val="24"/>
          <w:szCs w:val="24"/>
          <w:lang w:eastAsia="pl-PL"/>
        </w:rPr>
        <w:t>a placach, skwerach i innych wskazanych terenach komunalnych na terenie  miasta Świdnica:</w:t>
      </w:r>
    </w:p>
    <w:p w14:paraId="1E3A9151" w14:textId="77777777" w:rsidR="00AF0815" w:rsidRPr="00AF0815" w:rsidRDefault="00AF0815" w:rsidP="00AF0815">
      <w:pPr>
        <w:spacing w:after="0" w:line="240" w:lineRule="auto"/>
        <w:jc w:val="both"/>
        <w:rPr>
          <w:rFonts w:ascii="Times New Roman" w:eastAsia="Times New Roman" w:hAnsi="Times New Roman" w:cs="Times New Roman"/>
          <w:bCs/>
          <w:sz w:val="24"/>
          <w:szCs w:val="24"/>
          <w:lang w:eastAsia="pl-PL"/>
        </w:rPr>
      </w:pPr>
      <w:r w:rsidRPr="00AF0815">
        <w:rPr>
          <w:rFonts w:ascii="Times New Roman" w:eastAsia="Times New Roman" w:hAnsi="Times New Roman" w:cs="Times New Roman"/>
          <w:bCs/>
          <w:sz w:val="24"/>
          <w:szCs w:val="24"/>
          <w:lang w:eastAsia="pl-PL"/>
        </w:rPr>
        <w:t xml:space="preserve">         </w:t>
      </w:r>
    </w:p>
    <w:tbl>
      <w:tblPr>
        <w:tblW w:w="0" w:type="auto"/>
        <w:tblInd w:w="2909" w:type="dxa"/>
        <w:tblLayout w:type="fixed"/>
        <w:tblLook w:val="0000" w:firstRow="0" w:lastRow="0" w:firstColumn="0" w:lastColumn="0" w:noHBand="0" w:noVBand="0"/>
      </w:tblPr>
      <w:tblGrid>
        <w:gridCol w:w="3530"/>
      </w:tblGrid>
      <w:tr w:rsidR="00AF0815" w:rsidRPr="00AF0815" w14:paraId="7E003E4C" w14:textId="77777777" w:rsidTr="004A2BA1">
        <w:tc>
          <w:tcPr>
            <w:tcW w:w="3530" w:type="dxa"/>
            <w:tcBorders>
              <w:top w:val="single" w:sz="4" w:space="0" w:color="000000"/>
              <w:left w:val="single" w:sz="4" w:space="0" w:color="000000"/>
              <w:bottom w:val="single" w:sz="4" w:space="0" w:color="000000"/>
              <w:right w:val="single" w:sz="4" w:space="0" w:color="000000"/>
            </w:tcBorders>
            <w:shd w:val="clear" w:color="auto" w:fill="auto"/>
          </w:tcPr>
          <w:p w14:paraId="47E59450"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Wartość netto:</w:t>
            </w:r>
          </w:p>
          <w:p w14:paraId="4D778A44"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słownie:………………….</w:t>
            </w:r>
          </w:p>
        </w:tc>
      </w:tr>
      <w:tr w:rsidR="00AF0815" w:rsidRPr="00AF0815" w14:paraId="3734D23E" w14:textId="77777777" w:rsidTr="004A2BA1">
        <w:tc>
          <w:tcPr>
            <w:tcW w:w="3530" w:type="dxa"/>
            <w:tcBorders>
              <w:top w:val="single" w:sz="4" w:space="0" w:color="000000"/>
              <w:left w:val="single" w:sz="4" w:space="0" w:color="000000"/>
              <w:bottom w:val="single" w:sz="4" w:space="0" w:color="000000"/>
              <w:right w:val="single" w:sz="4" w:space="0" w:color="000000"/>
            </w:tcBorders>
            <w:shd w:val="clear" w:color="auto" w:fill="auto"/>
          </w:tcPr>
          <w:p w14:paraId="6A62E384"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 xml:space="preserve">Podatek VAT 8%: </w:t>
            </w:r>
          </w:p>
          <w:p w14:paraId="6EBF2D2C"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słownie:……………….</w:t>
            </w:r>
          </w:p>
        </w:tc>
      </w:tr>
      <w:tr w:rsidR="00AF0815" w:rsidRPr="00AF0815" w14:paraId="5BA2E194" w14:textId="77777777" w:rsidTr="004A2BA1">
        <w:tc>
          <w:tcPr>
            <w:tcW w:w="3530" w:type="dxa"/>
            <w:tcBorders>
              <w:top w:val="single" w:sz="4" w:space="0" w:color="000000"/>
              <w:left w:val="single" w:sz="4" w:space="0" w:color="000000"/>
              <w:bottom w:val="single" w:sz="4" w:space="0" w:color="000000"/>
              <w:right w:val="single" w:sz="4" w:space="0" w:color="000000"/>
            </w:tcBorders>
            <w:shd w:val="clear" w:color="auto" w:fill="auto"/>
          </w:tcPr>
          <w:p w14:paraId="007265AD"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 xml:space="preserve">Wartość brutto: </w:t>
            </w:r>
          </w:p>
          <w:p w14:paraId="3FB34676"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słownie:………………….</w:t>
            </w:r>
          </w:p>
        </w:tc>
      </w:tr>
    </w:tbl>
    <w:p w14:paraId="12B4BF5D" w14:textId="77777777" w:rsidR="00AF0815" w:rsidRPr="00AF0815" w:rsidRDefault="00AF0815" w:rsidP="00AF0815">
      <w:pPr>
        <w:spacing w:after="0" w:line="240" w:lineRule="auto"/>
        <w:jc w:val="both"/>
        <w:rPr>
          <w:rFonts w:ascii="Times New Roman" w:eastAsia="Times New Roman" w:hAnsi="Times New Roman" w:cs="Times New Roman"/>
          <w:bCs/>
          <w:sz w:val="24"/>
          <w:szCs w:val="24"/>
          <w:lang w:eastAsia="pl-PL"/>
        </w:rPr>
      </w:pPr>
    </w:p>
    <w:p w14:paraId="3B1E0909" w14:textId="77777777" w:rsidR="00AF0815" w:rsidRPr="00AF0815" w:rsidRDefault="00AF0815" w:rsidP="00AF0815">
      <w:pPr>
        <w:spacing w:after="0" w:line="240" w:lineRule="auto"/>
        <w:jc w:val="both"/>
        <w:rPr>
          <w:rFonts w:ascii="Times New Roman" w:eastAsia="Times New Roman" w:hAnsi="Times New Roman" w:cs="Times New Roman"/>
          <w:bCs/>
          <w:sz w:val="24"/>
          <w:szCs w:val="24"/>
          <w:lang w:eastAsia="pl-PL"/>
        </w:rPr>
      </w:pPr>
    </w:p>
    <w:p w14:paraId="0A4D653B" w14:textId="257B42DE" w:rsidR="00AF0815" w:rsidRPr="00AF0815" w:rsidRDefault="00AF0815" w:rsidP="00AF0815">
      <w:pPr>
        <w:spacing w:after="0" w:line="240" w:lineRule="auto"/>
        <w:ind w:left="709" w:hanging="709"/>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bCs/>
          <w:sz w:val="24"/>
          <w:szCs w:val="24"/>
          <w:lang w:eastAsia="pl-PL"/>
        </w:rPr>
        <w:t xml:space="preserve">      - </w:t>
      </w:r>
      <w:r>
        <w:rPr>
          <w:rFonts w:ascii="Times New Roman" w:eastAsia="Times New Roman" w:hAnsi="Times New Roman" w:cs="Times New Roman"/>
          <w:bCs/>
          <w:sz w:val="24"/>
          <w:szCs w:val="24"/>
          <w:lang w:eastAsia="pl-PL"/>
        </w:rPr>
        <w:t xml:space="preserve"> </w:t>
      </w:r>
      <w:r w:rsidRPr="00AF0815">
        <w:rPr>
          <w:rFonts w:ascii="Times New Roman" w:eastAsia="Times New Roman" w:hAnsi="Times New Roman" w:cs="Times New Roman"/>
          <w:sz w:val="24"/>
          <w:szCs w:val="24"/>
          <w:lang w:eastAsia="pl-PL"/>
        </w:rPr>
        <w:t>utrzymanie czystości  terenów zieleni miejskiej oraz utrzymanie wybranych chodników                      w pasach drogowych dróg gminnych, w pasach drogowych dróg wojewódzkich, na placach, skwerach i innych wskazanych terenach komunalnych na terenie miasta Świdnica</w:t>
      </w:r>
      <w:r>
        <w:rPr>
          <w:rFonts w:ascii="Times New Roman" w:eastAsia="Times New Roman" w:hAnsi="Times New Roman" w:cs="Times New Roman"/>
          <w:sz w:val="24"/>
          <w:szCs w:val="24"/>
          <w:lang w:eastAsia="pl-PL"/>
        </w:rPr>
        <w:t>:</w:t>
      </w:r>
    </w:p>
    <w:p w14:paraId="56313C6F" w14:textId="77777777" w:rsidR="00AF0815" w:rsidRPr="00AF0815" w:rsidRDefault="00AF0815" w:rsidP="00AF0815">
      <w:pPr>
        <w:spacing w:after="0" w:line="240" w:lineRule="auto"/>
        <w:jc w:val="both"/>
        <w:rPr>
          <w:rFonts w:ascii="Times New Roman" w:eastAsia="Times New Roman" w:hAnsi="Times New Roman" w:cs="Times New Roman"/>
          <w:bCs/>
          <w:sz w:val="24"/>
          <w:szCs w:val="24"/>
          <w:lang w:eastAsia="pl-PL"/>
        </w:rPr>
      </w:pPr>
      <w:r w:rsidRPr="00AF0815">
        <w:rPr>
          <w:rFonts w:ascii="Times New Roman" w:eastAsia="Times New Roman" w:hAnsi="Times New Roman" w:cs="Times New Roman"/>
          <w:bCs/>
          <w:sz w:val="24"/>
          <w:szCs w:val="24"/>
          <w:lang w:eastAsia="pl-PL"/>
        </w:rPr>
        <w:t xml:space="preserve">     </w:t>
      </w:r>
    </w:p>
    <w:tbl>
      <w:tblPr>
        <w:tblW w:w="0" w:type="auto"/>
        <w:tblInd w:w="2909" w:type="dxa"/>
        <w:tblLayout w:type="fixed"/>
        <w:tblLook w:val="0000" w:firstRow="0" w:lastRow="0" w:firstColumn="0" w:lastColumn="0" w:noHBand="0" w:noVBand="0"/>
      </w:tblPr>
      <w:tblGrid>
        <w:gridCol w:w="3530"/>
      </w:tblGrid>
      <w:tr w:rsidR="00AF0815" w:rsidRPr="00AF0815" w14:paraId="6012A092" w14:textId="77777777" w:rsidTr="004A2BA1">
        <w:tc>
          <w:tcPr>
            <w:tcW w:w="3530" w:type="dxa"/>
            <w:tcBorders>
              <w:top w:val="single" w:sz="4" w:space="0" w:color="000000"/>
              <w:left w:val="single" w:sz="4" w:space="0" w:color="000000"/>
              <w:bottom w:val="single" w:sz="4" w:space="0" w:color="000000"/>
              <w:right w:val="single" w:sz="4" w:space="0" w:color="000000"/>
            </w:tcBorders>
            <w:shd w:val="clear" w:color="auto" w:fill="auto"/>
          </w:tcPr>
          <w:p w14:paraId="39E84A69"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Wartość netto:</w:t>
            </w:r>
          </w:p>
          <w:p w14:paraId="1F7B810D"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słownie:………………….</w:t>
            </w:r>
          </w:p>
        </w:tc>
      </w:tr>
      <w:tr w:rsidR="00AF0815" w:rsidRPr="00AF0815" w14:paraId="40ED7315" w14:textId="77777777" w:rsidTr="004A2BA1">
        <w:tc>
          <w:tcPr>
            <w:tcW w:w="3530" w:type="dxa"/>
            <w:tcBorders>
              <w:top w:val="single" w:sz="4" w:space="0" w:color="000000"/>
              <w:left w:val="single" w:sz="4" w:space="0" w:color="000000"/>
              <w:bottom w:val="single" w:sz="4" w:space="0" w:color="000000"/>
              <w:right w:val="single" w:sz="4" w:space="0" w:color="000000"/>
            </w:tcBorders>
            <w:shd w:val="clear" w:color="auto" w:fill="auto"/>
          </w:tcPr>
          <w:p w14:paraId="45A6DA81"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 xml:space="preserve">Podatek VAT 8%: </w:t>
            </w:r>
          </w:p>
          <w:p w14:paraId="2D195C0F"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słownie:……………….</w:t>
            </w:r>
          </w:p>
        </w:tc>
      </w:tr>
      <w:tr w:rsidR="00AF0815" w:rsidRPr="00AF0815" w14:paraId="5D8084EC" w14:textId="77777777" w:rsidTr="004A2BA1">
        <w:tc>
          <w:tcPr>
            <w:tcW w:w="3530" w:type="dxa"/>
            <w:tcBorders>
              <w:top w:val="single" w:sz="4" w:space="0" w:color="000000"/>
              <w:left w:val="single" w:sz="4" w:space="0" w:color="000000"/>
              <w:bottom w:val="single" w:sz="4" w:space="0" w:color="000000"/>
              <w:right w:val="single" w:sz="4" w:space="0" w:color="000000"/>
            </w:tcBorders>
            <w:shd w:val="clear" w:color="auto" w:fill="auto"/>
          </w:tcPr>
          <w:p w14:paraId="7064B8FA"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 xml:space="preserve">Wartość brutto: </w:t>
            </w:r>
          </w:p>
          <w:p w14:paraId="6319528B" w14:textId="77777777" w:rsidR="00AF0815" w:rsidRPr="00AF0815" w:rsidRDefault="00AF0815" w:rsidP="00AF0815">
            <w:pPr>
              <w:spacing w:after="0" w:line="240" w:lineRule="auto"/>
              <w:jc w:val="both"/>
              <w:rPr>
                <w:rFonts w:ascii="Times New Roman" w:eastAsia="Times New Roman" w:hAnsi="Times New Roman" w:cs="Times New Roman"/>
                <w:sz w:val="24"/>
                <w:szCs w:val="24"/>
                <w:lang w:eastAsia="pl-PL"/>
              </w:rPr>
            </w:pPr>
            <w:r w:rsidRPr="00AF0815">
              <w:rPr>
                <w:rFonts w:ascii="Times New Roman" w:eastAsia="Times New Roman" w:hAnsi="Times New Roman" w:cs="Times New Roman"/>
                <w:sz w:val="24"/>
                <w:szCs w:val="24"/>
                <w:lang w:eastAsia="pl-PL"/>
              </w:rPr>
              <w:t>słownie:………………….</w:t>
            </w:r>
          </w:p>
        </w:tc>
      </w:tr>
    </w:tbl>
    <w:p w14:paraId="569EAF40" w14:textId="77777777" w:rsidR="0041468F" w:rsidRPr="0041468F" w:rsidRDefault="0041468F" w:rsidP="0041468F">
      <w:pPr>
        <w:spacing w:after="0" w:line="240" w:lineRule="auto"/>
        <w:jc w:val="both"/>
        <w:rPr>
          <w:rFonts w:ascii="Times New Roman" w:hAnsi="Times New Roman"/>
          <w:sz w:val="24"/>
          <w:szCs w:val="24"/>
        </w:rPr>
      </w:pPr>
    </w:p>
    <w:p w14:paraId="71E32ADE" w14:textId="77777777" w:rsidR="00517729" w:rsidRPr="00CE5836" w:rsidRDefault="00517729" w:rsidP="00C170B9">
      <w:pPr>
        <w:pStyle w:val="Bezodstpw"/>
        <w:widowControl/>
        <w:numPr>
          <w:ilvl w:val="0"/>
          <w:numId w:val="80"/>
        </w:numPr>
        <w:spacing w:before="60" w:after="60"/>
        <w:ind w:left="284" w:hanging="284"/>
        <w:jc w:val="both"/>
      </w:pPr>
      <w:r w:rsidRPr="00CE5836">
        <w:t>Oświadczamy, że czas rozpoczęcia interwencyjnego usuwania wiatrołomów drzew od</w:t>
      </w:r>
    </w:p>
    <w:p w14:paraId="510D63F5" w14:textId="2FDA64B0" w:rsidR="00517729" w:rsidRPr="00CE5836" w:rsidRDefault="004A08BF" w:rsidP="0041468F">
      <w:pPr>
        <w:pStyle w:val="Bezodstpw"/>
        <w:spacing w:before="60" w:after="60"/>
        <w:jc w:val="both"/>
      </w:pPr>
      <w:r>
        <w:t xml:space="preserve">     </w:t>
      </w:r>
      <w:r w:rsidR="00517729" w:rsidRPr="00CE5836">
        <w:t>momentu wydania polecenia   przez Zamawiającego będzie wynosił</w:t>
      </w:r>
      <w:r w:rsidR="00517729" w:rsidRPr="00CE5836">
        <w:rPr>
          <w:rStyle w:val="Odwoanieprzypisudolnego"/>
        </w:rPr>
        <w:footnoteReference w:id="3"/>
      </w:r>
      <w:r w:rsidR="00517729" w:rsidRPr="00CE5836">
        <w:t>:</w:t>
      </w:r>
    </w:p>
    <w:p w14:paraId="09C09602" w14:textId="77777777" w:rsidR="00517729" w:rsidRPr="00CE5836" w:rsidRDefault="00517729" w:rsidP="00517729">
      <w:pPr>
        <w:suppressAutoHyphens/>
        <w:ind w:left="1440" w:hanging="873"/>
        <w:jc w:val="both"/>
        <w:rPr>
          <w:rFonts w:ascii="Times New Roman" w:hAnsi="Times New Roman" w:cs="Times New Roman"/>
          <w:sz w:val="24"/>
          <w:szCs w:val="24"/>
        </w:rPr>
      </w:pPr>
      <w:r w:rsidRPr="00CE5836">
        <w:rPr>
          <w:rFonts w:ascii="Times New Roman" w:hAnsi="Times New Roman" w:cs="Times New Roman"/>
          <w:b/>
          <w:sz w:val="24"/>
          <w:szCs w:val="24"/>
        </w:rPr>
        <w:fldChar w:fldCharType="begin">
          <w:ffData>
            <w:name w:val="CheckBox"/>
            <w:enabled/>
            <w:calcOnExit w:val="0"/>
            <w:checkBox>
              <w:sizeAuto/>
              <w:default w:val="0"/>
              <w:checked w:val="0"/>
            </w:checkBox>
          </w:ffData>
        </w:fldChar>
      </w:r>
      <w:r w:rsidRPr="00CE583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CE5836">
        <w:rPr>
          <w:rFonts w:ascii="Times New Roman" w:hAnsi="Times New Roman" w:cs="Times New Roman"/>
          <w:b/>
          <w:sz w:val="24"/>
          <w:szCs w:val="24"/>
        </w:rPr>
        <w:fldChar w:fldCharType="end"/>
      </w:r>
      <w:r w:rsidRPr="00CE5836">
        <w:rPr>
          <w:rFonts w:ascii="Times New Roman" w:hAnsi="Times New Roman" w:cs="Times New Roman"/>
          <w:b/>
          <w:sz w:val="24"/>
          <w:szCs w:val="24"/>
        </w:rPr>
        <w:t xml:space="preserve"> </w:t>
      </w:r>
      <w:r w:rsidRPr="00CE5836">
        <w:rPr>
          <w:rFonts w:ascii="Times New Roman" w:hAnsi="Times New Roman" w:cs="Times New Roman"/>
          <w:sz w:val="24"/>
          <w:szCs w:val="24"/>
        </w:rPr>
        <w:t>w przedziale: powyżej 2 godzin do 4 godzin</w:t>
      </w:r>
    </w:p>
    <w:p w14:paraId="3C4782B3" w14:textId="77777777" w:rsidR="00517729" w:rsidRPr="00CE5836" w:rsidRDefault="00517729" w:rsidP="00517729">
      <w:pPr>
        <w:suppressAutoHyphens/>
        <w:ind w:left="1440" w:hanging="873"/>
        <w:jc w:val="both"/>
        <w:rPr>
          <w:rFonts w:ascii="Times New Roman" w:hAnsi="Times New Roman" w:cs="Times New Roman"/>
          <w:sz w:val="24"/>
          <w:szCs w:val="24"/>
        </w:rPr>
      </w:pPr>
      <w:r w:rsidRPr="00CE5836">
        <w:rPr>
          <w:rFonts w:ascii="Times New Roman" w:hAnsi="Times New Roman" w:cs="Times New Roman"/>
          <w:b/>
          <w:sz w:val="24"/>
          <w:szCs w:val="24"/>
        </w:rPr>
        <w:fldChar w:fldCharType="begin">
          <w:ffData>
            <w:name w:val="CheckBox"/>
            <w:enabled/>
            <w:calcOnExit w:val="0"/>
            <w:checkBox>
              <w:sizeAuto/>
              <w:default w:val="0"/>
              <w:checked w:val="0"/>
            </w:checkBox>
          </w:ffData>
        </w:fldChar>
      </w:r>
      <w:r w:rsidRPr="00CE583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CE5836">
        <w:rPr>
          <w:rFonts w:ascii="Times New Roman" w:hAnsi="Times New Roman" w:cs="Times New Roman"/>
          <w:b/>
          <w:sz w:val="24"/>
          <w:szCs w:val="24"/>
        </w:rPr>
        <w:fldChar w:fldCharType="end"/>
      </w:r>
      <w:r w:rsidRPr="00CE5836">
        <w:rPr>
          <w:rFonts w:ascii="Times New Roman" w:hAnsi="Times New Roman" w:cs="Times New Roman"/>
          <w:b/>
          <w:sz w:val="24"/>
          <w:szCs w:val="24"/>
        </w:rPr>
        <w:t xml:space="preserve"> </w:t>
      </w:r>
      <w:r w:rsidRPr="00CE5836">
        <w:rPr>
          <w:rFonts w:ascii="Times New Roman" w:hAnsi="Times New Roman" w:cs="Times New Roman"/>
          <w:sz w:val="24"/>
          <w:szCs w:val="24"/>
        </w:rPr>
        <w:t>w przedziale: powyżej  1 godziny do 2 godzin</w:t>
      </w:r>
    </w:p>
    <w:p w14:paraId="1E6DDACE" w14:textId="77777777" w:rsidR="00517729" w:rsidRDefault="00517729" w:rsidP="00517729">
      <w:pPr>
        <w:suppressAutoHyphens/>
        <w:ind w:left="1440" w:hanging="873"/>
        <w:jc w:val="both"/>
        <w:rPr>
          <w:rFonts w:ascii="Times New Roman" w:hAnsi="Times New Roman" w:cs="Times New Roman"/>
          <w:sz w:val="24"/>
          <w:szCs w:val="24"/>
        </w:rPr>
      </w:pPr>
      <w:r w:rsidRPr="00CE5836">
        <w:rPr>
          <w:rFonts w:ascii="Times New Roman" w:hAnsi="Times New Roman" w:cs="Times New Roman"/>
          <w:b/>
          <w:sz w:val="24"/>
          <w:szCs w:val="24"/>
        </w:rPr>
        <w:fldChar w:fldCharType="begin">
          <w:ffData>
            <w:name w:val="CheckBox"/>
            <w:enabled/>
            <w:calcOnExit w:val="0"/>
            <w:checkBox>
              <w:sizeAuto/>
              <w:default w:val="0"/>
              <w:checked w:val="0"/>
            </w:checkBox>
          </w:ffData>
        </w:fldChar>
      </w:r>
      <w:r w:rsidRPr="00CE583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CE5836">
        <w:rPr>
          <w:rFonts w:ascii="Times New Roman" w:hAnsi="Times New Roman" w:cs="Times New Roman"/>
          <w:b/>
          <w:sz w:val="24"/>
          <w:szCs w:val="24"/>
        </w:rPr>
        <w:fldChar w:fldCharType="end"/>
      </w:r>
      <w:r w:rsidRPr="00CE5836">
        <w:rPr>
          <w:rFonts w:ascii="Times New Roman" w:hAnsi="Times New Roman" w:cs="Times New Roman"/>
          <w:b/>
          <w:sz w:val="24"/>
          <w:szCs w:val="24"/>
        </w:rPr>
        <w:t xml:space="preserve"> </w:t>
      </w:r>
      <w:r w:rsidRPr="00CE5836">
        <w:rPr>
          <w:rFonts w:ascii="Times New Roman" w:hAnsi="Times New Roman" w:cs="Times New Roman"/>
          <w:sz w:val="24"/>
          <w:szCs w:val="24"/>
        </w:rPr>
        <w:t xml:space="preserve">do 1 godziny </w:t>
      </w:r>
    </w:p>
    <w:p w14:paraId="05EF482E" w14:textId="0DB54B0B" w:rsidR="0041468F" w:rsidRPr="00431917" w:rsidRDefault="00431917" w:rsidP="00431917">
      <w:pPr>
        <w:spacing w:line="276" w:lineRule="auto"/>
        <w:ind w:left="567"/>
        <w:jc w:val="both"/>
        <w:rPr>
          <w:rFonts w:ascii="Times New Roman" w:hAnsi="Times New Roman" w:cs="Times New Roman"/>
          <w:i/>
          <w:sz w:val="24"/>
          <w:szCs w:val="24"/>
        </w:rPr>
      </w:pPr>
      <w:r w:rsidRPr="00431917">
        <w:rPr>
          <w:rFonts w:ascii="Times New Roman" w:hAnsi="Times New Roman" w:cs="Times New Roman"/>
          <w:i/>
          <w:sz w:val="24"/>
          <w:szCs w:val="24"/>
        </w:rPr>
        <w:lastRenderedPageBreak/>
        <w:t>UWAGA: Jeżeli Wykonawca  nie  zadeklaruje w ofercie czasu rozpoczęcia interwencyjnego usuwania wiatrołomów drzew od momentu wydania polecenia przez Zamawiającego, Zamawiający przyjmie rozpoczęcie interwencyjnego usuwania wiatrołomów drzew od momentu wydania polecenia  w czasie powyżej 2 godzin do 4 godzin</w:t>
      </w:r>
    </w:p>
    <w:p w14:paraId="0DD2D5FE" w14:textId="76B05F6E" w:rsidR="00431917" w:rsidRPr="00431917" w:rsidRDefault="00517729" w:rsidP="00C170B9">
      <w:pPr>
        <w:pStyle w:val="Bezodstpw"/>
        <w:widowControl/>
        <w:numPr>
          <w:ilvl w:val="0"/>
          <w:numId w:val="80"/>
        </w:numPr>
        <w:spacing w:before="60" w:after="60"/>
        <w:ind w:left="284" w:hanging="284"/>
        <w:jc w:val="both"/>
        <w:rPr>
          <w:b/>
        </w:rPr>
      </w:pPr>
      <w:r w:rsidRPr="00CE5836">
        <w:t>Deklarujemy wykonanie przedmiotu zamówienia w terminie</w:t>
      </w:r>
      <w:r w:rsidR="00431917">
        <w:rPr>
          <w:b/>
        </w:rPr>
        <w:t xml:space="preserve"> </w:t>
      </w:r>
      <w:r w:rsidR="00431917">
        <w:t>24</w:t>
      </w:r>
      <w:r w:rsidR="00431917" w:rsidRPr="00431917">
        <w:t xml:space="preserve"> miesięcy. </w:t>
      </w:r>
    </w:p>
    <w:p w14:paraId="0B56DF00" w14:textId="007AD49D" w:rsidR="00517729" w:rsidRPr="00431917" w:rsidRDefault="00431917" w:rsidP="00431917">
      <w:pPr>
        <w:pStyle w:val="Bezodstpw"/>
        <w:widowControl/>
        <w:spacing w:after="60"/>
        <w:ind w:left="284"/>
        <w:jc w:val="both"/>
      </w:pPr>
      <w:r w:rsidRPr="00431917">
        <w:t xml:space="preserve">Zamawiający, celem zapewnienia ciągłości utrzymania, pielęgnacji terenów zieleni miejskiej oraz czystości chodników jako zadań własnych Gminy Miasto Świdnica, przewiduje rozpoczęcie terminu </w:t>
      </w:r>
      <w:r>
        <w:t>realizacji zamówienia od dnia 16 listopada 2024</w:t>
      </w:r>
      <w:r w:rsidRPr="00431917">
        <w:t xml:space="preserve"> r., tj. po zakończeniu aktualnie</w:t>
      </w:r>
      <w:r>
        <w:t xml:space="preserve"> obowiązującej umowy, do dnia 16 listopada 2026 r.</w:t>
      </w:r>
      <w:r w:rsidRPr="00431917">
        <w:t xml:space="preserve"> </w:t>
      </w:r>
      <w:r w:rsidR="00517729" w:rsidRPr="00431917">
        <w:t xml:space="preserve">Potwierdzamy przyjęcie warunków umownych i </w:t>
      </w:r>
      <w:r w:rsidR="00517729" w:rsidRPr="00431917">
        <w:rPr>
          <w:bCs/>
        </w:rPr>
        <w:t xml:space="preserve">warunków płatności </w:t>
      </w:r>
      <w:r w:rsidR="00517729" w:rsidRPr="00431917">
        <w:t xml:space="preserve">zawartych w SWZ i we wzorze umowy stanowiącej </w:t>
      </w:r>
      <w:r w:rsidR="00517729" w:rsidRPr="00431917">
        <w:rPr>
          <w:bCs/>
        </w:rPr>
        <w:t xml:space="preserve">Załącznik nr </w:t>
      </w:r>
      <w:r w:rsidR="00D9635E">
        <w:rPr>
          <w:bCs/>
        </w:rPr>
        <w:t>10</w:t>
      </w:r>
      <w:r w:rsidR="00517729" w:rsidRPr="00431917">
        <w:rPr>
          <w:bCs/>
        </w:rPr>
        <w:t xml:space="preserve"> do SWZ.</w:t>
      </w:r>
    </w:p>
    <w:p w14:paraId="1EB5C098" w14:textId="77777777" w:rsidR="00517729" w:rsidRPr="00E91C93" w:rsidRDefault="00517729" w:rsidP="00C170B9">
      <w:pPr>
        <w:pStyle w:val="Akapitzlist"/>
        <w:widowControl w:val="0"/>
        <w:numPr>
          <w:ilvl w:val="0"/>
          <w:numId w:val="79"/>
        </w:numPr>
        <w:tabs>
          <w:tab w:val="left" w:pos="-26484"/>
          <w:tab w:val="left" w:pos="-11827"/>
          <w:tab w:val="left" w:pos="5112"/>
          <w:tab w:val="left" w:pos="10650"/>
        </w:tabs>
        <w:suppressAutoHyphens/>
        <w:spacing w:after="0" w:line="264" w:lineRule="auto"/>
        <w:ind w:left="567" w:hanging="567"/>
        <w:jc w:val="both"/>
        <w:rPr>
          <w:rFonts w:ascii="Times New Roman" w:hAnsi="Times New Roman" w:cs="Times New Roman"/>
          <w:sz w:val="24"/>
          <w:szCs w:val="24"/>
        </w:rPr>
      </w:pPr>
      <w:r w:rsidRPr="00E91C93">
        <w:rPr>
          <w:rFonts w:ascii="Times New Roman" w:eastAsia="MS Mincho" w:hAnsi="Times New Roman" w:cs="Times New Roman"/>
          <w:color w:val="000000"/>
          <w:sz w:val="24"/>
          <w:szCs w:val="24"/>
        </w:rPr>
        <w:t>Deklarujemy udzielenia gwarancji:</w:t>
      </w:r>
    </w:p>
    <w:p w14:paraId="3DAA4689" w14:textId="6D5E636B" w:rsidR="00517729" w:rsidRPr="00DB39E2" w:rsidRDefault="00517729" w:rsidP="00C170B9">
      <w:pPr>
        <w:pStyle w:val="Akapitzlist"/>
        <w:numPr>
          <w:ilvl w:val="0"/>
          <w:numId w:val="81"/>
        </w:numPr>
        <w:spacing w:after="0" w:line="240" w:lineRule="auto"/>
        <w:ind w:right="57"/>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 xml:space="preserve">na </w:t>
      </w:r>
      <w:r w:rsidR="00431917">
        <w:rPr>
          <w:rFonts w:ascii="Times New Roman" w:eastAsia="MS Mincho" w:hAnsi="Times New Roman" w:cs="Times New Roman"/>
          <w:b/>
          <w:bCs/>
          <w:sz w:val="24"/>
          <w:szCs w:val="24"/>
        </w:rPr>
        <w:t>okres 1 miesiąca</w:t>
      </w:r>
      <w:r w:rsidRPr="00ED56B2">
        <w:rPr>
          <w:rFonts w:ascii="Times New Roman" w:eastAsia="MS Mincho" w:hAnsi="Times New Roman" w:cs="Times New Roman"/>
          <w:sz w:val="24"/>
          <w:szCs w:val="24"/>
        </w:rPr>
        <w:t xml:space="preserve"> na  </w:t>
      </w:r>
      <w:r w:rsidRPr="00DB39E2">
        <w:rPr>
          <w:rFonts w:ascii="Times New Roman" w:eastAsia="MS Mincho" w:hAnsi="Times New Roman" w:cs="Times New Roman"/>
          <w:sz w:val="24"/>
          <w:szCs w:val="24"/>
        </w:rPr>
        <w:t xml:space="preserve">posadzone </w:t>
      </w:r>
      <w:r w:rsidR="00D61CED" w:rsidRPr="00DB39E2">
        <w:rPr>
          <w:rFonts w:ascii="Times New Roman" w:hAnsi="Times New Roman" w:cs="Times New Roman"/>
          <w:b/>
          <w:sz w:val="24"/>
          <w:szCs w:val="24"/>
        </w:rPr>
        <w:t>rośliny rabatowe jednoroczne</w:t>
      </w:r>
      <w:r w:rsidR="00865B31" w:rsidRPr="00DB39E2">
        <w:rPr>
          <w:rFonts w:ascii="Times New Roman" w:hAnsi="Times New Roman" w:cs="Times New Roman"/>
          <w:b/>
          <w:sz w:val="24"/>
          <w:szCs w:val="24"/>
        </w:rPr>
        <w:t xml:space="preserve"> kwitnące</w:t>
      </w:r>
      <w:r w:rsidR="00D61CED" w:rsidRPr="00DB39E2">
        <w:rPr>
          <w:rFonts w:ascii="Times New Roman" w:hAnsi="Times New Roman" w:cs="Times New Roman"/>
          <w:b/>
          <w:sz w:val="24"/>
          <w:szCs w:val="24"/>
        </w:rPr>
        <w:t>,</w:t>
      </w:r>
    </w:p>
    <w:p w14:paraId="4860BBE7" w14:textId="77777777" w:rsidR="00517729" w:rsidRPr="00DB39E2" w:rsidRDefault="00517729" w:rsidP="00C170B9">
      <w:pPr>
        <w:pStyle w:val="Akapitzlist"/>
        <w:numPr>
          <w:ilvl w:val="0"/>
          <w:numId w:val="81"/>
        </w:numPr>
        <w:spacing w:after="0" w:line="240" w:lineRule="auto"/>
        <w:ind w:right="57"/>
        <w:jc w:val="both"/>
        <w:rPr>
          <w:rFonts w:ascii="Times New Roman" w:eastAsia="MS Mincho" w:hAnsi="Times New Roman" w:cs="Times New Roman"/>
          <w:sz w:val="24"/>
          <w:szCs w:val="24"/>
        </w:rPr>
      </w:pPr>
      <w:r w:rsidRPr="00DB39E2">
        <w:rPr>
          <w:rFonts w:ascii="Times New Roman" w:eastAsia="MS Mincho" w:hAnsi="Times New Roman" w:cs="Times New Roman"/>
          <w:sz w:val="24"/>
          <w:szCs w:val="24"/>
        </w:rPr>
        <w:t xml:space="preserve">na </w:t>
      </w:r>
      <w:r w:rsidRPr="00DB39E2">
        <w:rPr>
          <w:rFonts w:ascii="Times New Roman" w:eastAsia="MS Mincho" w:hAnsi="Times New Roman" w:cs="Times New Roman"/>
          <w:b/>
          <w:bCs/>
          <w:sz w:val="24"/>
          <w:szCs w:val="24"/>
        </w:rPr>
        <w:t>okres 36 miesięcy</w:t>
      </w:r>
      <w:r w:rsidRPr="00DB39E2">
        <w:rPr>
          <w:rFonts w:ascii="Times New Roman" w:eastAsia="MS Mincho" w:hAnsi="Times New Roman" w:cs="Times New Roman"/>
          <w:sz w:val="24"/>
          <w:szCs w:val="24"/>
        </w:rPr>
        <w:t xml:space="preserve"> na  posadzone drzewa i krzewy.</w:t>
      </w:r>
    </w:p>
    <w:p w14:paraId="4215675B" w14:textId="77777777" w:rsidR="00517729" w:rsidRPr="00DB39E2" w:rsidRDefault="00517729" w:rsidP="00C170B9">
      <w:pPr>
        <w:pStyle w:val="Bezodstpw"/>
        <w:widowControl/>
        <w:numPr>
          <w:ilvl w:val="0"/>
          <w:numId w:val="79"/>
        </w:numPr>
        <w:spacing w:after="60"/>
        <w:ind w:left="426" w:hanging="426"/>
        <w:jc w:val="both"/>
      </w:pPr>
      <w:r w:rsidRPr="00DB39E2">
        <w:t>Uważamy się za związanych niniejszą ofertą przez 90 dni od upływu terminu składania ofert.</w:t>
      </w:r>
    </w:p>
    <w:p w14:paraId="4A2AF11D" w14:textId="77777777" w:rsidR="00517729" w:rsidRPr="00CE5836" w:rsidRDefault="00517729" w:rsidP="00C170B9">
      <w:pPr>
        <w:pStyle w:val="Bezodstpw"/>
        <w:widowControl/>
        <w:numPr>
          <w:ilvl w:val="0"/>
          <w:numId w:val="79"/>
        </w:numPr>
        <w:spacing w:after="60"/>
        <w:ind w:left="426" w:hanging="426"/>
        <w:jc w:val="both"/>
      </w:pPr>
      <w:r w:rsidRPr="00DB39E2">
        <w:t>Potwierdzamy wniesienie wadium w wysokości 20 </w:t>
      </w:r>
      <w:r w:rsidRPr="00CE5836">
        <w:t>000,00 zł.</w:t>
      </w:r>
    </w:p>
    <w:p w14:paraId="6C70C451" w14:textId="77777777" w:rsidR="00517729" w:rsidRPr="00CE5836" w:rsidRDefault="00517729" w:rsidP="00517729">
      <w:pPr>
        <w:spacing w:before="60"/>
        <w:ind w:left="360"/>
        <w:jc w:val="both"/>
        <w:rPr>
          <w:rFonts w:ascii="Times New Roman" w:hAnsi="Times New Roman" w:cs="Times New Roman"/>
          <w:sz w:val="24"/>
          <w:szCs w:val="24"/>
        </w:rPr>
      </w:pPr>
      <w:r w:rsidRPr="00CE5836">
        <w:rPr>
          <w:rFonts w:ascii="Times New Roman" w:hAnsi="Times New Roman" w:cs="Times New Roman"/>
          <w:sz w:val="24"/>
          <w:szCs w:val="24"/>
        </w:rPr>
        <w:t xml:space="preserve">Wniesione wadium </w:t>
      </w:r>
      <w:r w:rsidRPr="00CE5836">
        <w:rPr>
          <w:rFonts w:ascii="Times New Roman" w:hAnsi="Times New Roman" w:cs="Times New Roman"/>
          <w:i/>
          <w:sz w:val="24"/>
          <w:szCs w:val="24"/>
        </w:rPr>
        <w:t>(</w:t>
      </w:r>
      <w:r w:rsidRPr="00CE5836">
        <w:rPr>
          <w:rFonts w:ascii="Times New Roman" w:hAnsi="Times New Roman" w:cs="Times New Roman"/>
          <w:i/>
          <w:spacing w:val="-4"/>
          <w:sz w:val="24"/>
          <w:szCs w:val="24"/>
        </w:rPr>
        <w:t>dotyczy Wykonawców wnoszących wadium w pieniądzu</w:t>
      </w:r>
      <w:r w:rsidRPr="00CE5836">
        <w:rPr>
          <w:rFonts w:ascii="Times New Roman" w:hAnsi="Times New Roman" w:cs="Times New Roman"/>
          <w:i/>
          <w:sz w:val="24"/>
          <w:szCs w:val="24"/>
        </w:rPr>
        <w:t>)</w:t>
      </w:r>
      <w:r w:rsidRPr="00CE5836">
        <w:rPr>
          <w:rFonts w:ascii="Times New Roman" w:hAnsi="Times New Roman" w:cs="Times New Roman"/>
          <w:sz w:val="24"/>
          <w:szCs w:val="24"/>
        </w:rPr>
        <w:t xml:space="preserve"> prosimy zwrócić na:</w:t>
      </w:r>
    </w:p>
    <w:p w14:paraId="3D284F03" w14:textId="77777777" w:rsidR="00517729" w:rsidRPr="00CE5836" w:rsidRDefault="00517729" w:rsidP="00517729">
      <w:pPr>
        <w:spacing w:before="60"/>
        <w:ind w:left="426"/>
        <w:jc w:val="both"/>
        <w:rPr>
          <w:rFonts w:ascii="Times New Roman" w:hAnsi="Times New Roman" w:cs="Times New Roman"/>
          <w:sz w:val="24"/>
          <w:szCs w:val="24"/>
        </w:rPr>
      </w:pPr>
      <w:r w:rsidRPr="00CE5836">
        <w:rPr>
          <w:rFonts w:ascii="Times New Roman" w:hAnsi="Times New Roman" w:cs="Times New Roman"/>
          <w:b/>
          <w:sz w:val="24"/>
          <w:szCs w:val="24"/>
        </w:rPr>
        <w:fldChar w:fldCharType="begin">
          <w:ffData>
            <w:name w:val="CheckBox"/>
            <w:enabled/>
            <w:calcOnExit w:val="0"/>
            <w:checkBox>
              <w:sizeAuto/>
              <w:default w:val="0"/>
              <w:checked w:val="0"/>
            </w:checkBox>
          </w:ffData>
        </w:fldChar>
      </w:r>
      <w:r w:rsidRPr="00CE583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CE5836">
        <w:rPr>
          <w:rFonts w:ascii="Times New Roman" w:hAnsi="Times New Roman" w:cs="Times New Roman"/>
          <w:b/>
          <w:sz w:val="24"/>
          <w:szCs w:val="24"/>
        </w:rPr>
        <w:fldChar w:fldCharType="end"/>
      </w:r>
      <w:r w:rsidRPr="00CE5836">
        <w:rPr>
          <w:rFonts w:ascii="Times New Roman" w:hAnsi="Times New Roman" w:cs="Times New Roman"/>
          <w:sz w:val="24"/>
          <w:szCs w:val="24"/>
        </w:rPr>
        <w:t>rachunek bankowy, z którego dokonano przelewu wpłaty wadium,</w:t>
      </w:r>
    </w:p>
    <w:p w14:paraId="56D7B26D" w14:textId="47B0C97A" w:rsidR="00517729" w:rsidRDefault="00517729" w:rsidP="0041468F">
      <w:pPr>
        <w:spacing w:before="60"/>
        <w:ind w:left="426"/>
        <w:jc w:val="both"/>
        <w:rPr>
          <w:rFonts w:ascii="Times New Roman" w:hAnsi="Times New Roman" w:cs="Times New Roman"/>
          <w:sz w:val="24"/>
          <w:szCs w:val="24"/>
        </w:rPr>
      </w:pPr>
      <w:r w:rsidRPr="00CE5836">
        <w:rPr>
          <w:rFonts w:ascii="Times New Roman" w:hAnsi="Times New Roman" w:cs="Times New Roman"/>
          <w:b/>
          <w:sz w:val="24"/>
          <w:szCs w:val="24"/>
        </w:rPr>
        <w:fldChar w:fldCharType="begin">
          <w:ffData>
            <w:name w:val="CheckBox"/>
            <w:enabled/>
            <w:calcOnExit w:val="0"/>
            <w:checkBox>
              <w:sizeAuto/>
              <w:default w:val="0"/>
              <w:checked w:val="0"/>
            </w:checkBox>
          </w:ffData>
        </w:fldChar>
      </w:r>
      <w:r w:rsidRPr="00CE583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CE5836">
        <w:rPr>
          <w:rFonts w:ascii="Times New Roman" w:hAnsi="Times New Roman" w:cs="Times New Roman"/>
          <w:b/>
          <w:sz w:val="24"/>
          <w:szCs w:val="24"/>
        </w:rPr>
        <w:fldChar w:fldCharType="end"/>
      </w:r>
      <w:r w:rsidRPr="00CE5836">
        <w:rPr>
          <w:rFonts w:ascii="Times New Roman" w:hAnsi="Times New Roman" w:cs="Times New Roman"/>
          <w:sz w:val="24"/>
          <w:szCs w:val="24"/>
        </w:rPr>
        <w:t>wskazany poniżej rachunek bankowy:</w:t>
      </w:r>
    </w:p>
    <w:p w14:paraId="5B6A2D01" w14:textId="77777777" w:rsidR="0041468F" w:rsidRPr="00CE5836" w:rsidRDefault="0041468F" w:rsidP="0041468F">
      <w:pPr>
        <w:spacing w:before="60"/>
        <w:ind w:left="426"/>
        <w:jc w:val="both"/>
        <w:rPr>
          <w:rFonts w:ascii="Times New Roman" w:hAnsi="Times New Roman" w:cs="Times New Roman"/>
          <w:sz w:val="24"/>
          <w:szCs w:val="24"/>
        </w:rPr>
      </w:pPr>
    </w:p>
    <w:p w14:paraId="2BE4E0B5" w14:textId="77777777" w:rsidR="00517729" w:rsidRPr="00CE5836" w:rsidRDefault="00517729" w:rsidP="00431917">
      <w:pPr>
        <w:spacing w:after="0"/>
        <w:ind w:left="360"/>
        <w:jc w:val="both"/>
        <w:rPr>
          <w:rFonts w:ascii="Times New Roman" w:hAnsi="Times New Roman" w:cs="Times New Roman"/>
          <w:i/>
          <w:sz w:val="24"/>
          <w:szCs w:val="24"/>
        </w:rPr>
      </w:pPr>
      <w:r w:rsidRPr="00CE5836">
        <w:rPr>
          <w:rFonts w:ascii="Times New Roman" w:hAnsi="Times New Roman" w:cs="Times New Roman"/>
          <w:sz w:val="24"/>
          <w:szCs w:val="24"/>
        </w:rPr>
        <w:tab/>
        <w:t>...........................................................................................................................................</w:t>
      </w:r>
    </w:p>
    <w:p w14:paraId="068D42D2" w14:textId="77777777" w:rsidR="00517729" w:rsidRPr="00431917" w:rsidRDefault="00517729" w:rsidP="00431917">
      <w:pPr>
        <w:spacing w:after="0" w:line="240" w:lineRule="auto"/>
        <w:ind w:left="357"/>
        <w:jc w:val="center"/>
        <w:rPr>
          <w:rFonts w:ascii="Times New Roman" w:hAnsi="Times New Roman" w:cs="Times New Roman"/>
          <w:i/>
          <w:sz w:val="20"/>
          <w:szCs w:val="20"/>
        </w:rPr>
      </w:pPr>
      <w:r w:rsidRPr="00431917">
        <w:rPr>
          <w:rFonts w:ascii="Times New Roman" w:hAnsi="Times New Roman" w:cs="Times New Roman"/>
          <w:i/>
          <w:sz w:val="20"/>
          <w:szCs w:val="20"/>
        </w:rPr>
        <w:t>(podać nazwę banku oraz nr konta)</w:t>
      </w:r>
    </w:p>
    <w:p w14:paraId="74491534" w14:textId="77777777" w:rsidR="00517729" w:rsidRPr="00BF14EC" w:rsidRDefault="00517729" w:rsidP="00517729">
      <w:pPr>
        <w:spacing w:before="60" w:after="60"/>
        <w:ind w:left="360"/>
        <w:jc w:val="center"/>
        <w:rPr>
          <w:rFonts w:ascii="Times New Roman" w:hAnsi="Times New Roman" w:cs="Times New Roman"/>
          <w:color w:val="70AD47" w:themeColor="accent6"/>
          <w:sz w:val="24"/>
          <w:szCs w:val="24"/>
        </w:rPr>
      </w:pPr>
    </w:p>
    <w:p w14:paraId="32BF5E75" w14:textId="77777777" w:rsidR="00517729" w:rsidRPr="00CE5836" w:rsidRDefault="00517729" w:rsidP="00C170B9">
      <w:pPr>
        <w:pStyle w:val="Bezodstpw"/>
        <w:widowControl/>
        <w:numPr>
          <w:ilvl w:val="0"/>
          <w:numId w:val="79"/>
        </w:numPr>
        <w:spacing w:before="120" w:after="120"/>
        <w:ind w:left="425" w:hanging="425"/>
        <w:jc w:val="both"/>
      </w:pPr>
      <w:r w:rsidRPr="00CE5836">
        <w:t>Zobowiązujemy się w przypadku wybrania naszej oferty do:</w:t>
      </w:r>
    </w:p>
    <w:p w14:paraId="72977E00" w14:textId="3EC0B4DC" w:rsidR="00517729" w:rsidRPr="00CE5836" w:rsidRDefault="00517729" w:rsidP="00C170B9">
      <w:pPr>
        <w:numPr>
          <w:ilvl w:val="0"/>
          <w:numId w:val="78"/>
        </w:numPr>
        <w:tabs>
          <w:tab w:val="left" w:pos="720"/>
        </w:tabs>
        <w:suppressAutoHyphens/>
        <w:spacing w:before="60" w:after="0" w:line="240" w:lineRule="auto"/>
        <w:ind w:left="720"/>
        <w:jc w:val="both"/>
        <w:rPr>
          <w:rFonts w:ascii="Times New Roman" w:hAnsi="Times New Roman" w:cs="Times New Roman"/>
          <w:sz w:val="24"/>
          <w:szCs w:val="24"/>
        </w:rPr>
      </w:pPr>
      <w:r w:rsidRPr="00CE5836">
        <w:rPr>
          <w:rFonts w:ascii="Times New Roman" w:hAnsi="Times New Roman" w:cs="Times New Roman"/>
          <w:sz w:val="24"/>
          <w:szCs w:val="24"/>
        </w:rPr>
        <w:t xml:space="preserve">wniesienia zabezpieczenia należytego wykonania umowy zgodnie z art. 450 ustawy Prawo zamówień publicznych w wysokości </w:t>
      </w:r>
      <w:r w:rsidR="00DE5ED4" w:rsidRPr="00DE5ED4">
        <w:rPr>
          <w:rFonts w:ascii="Times New Roman" w:hAnsi="Times New Roman" w:cs="Times New Roman"/>
          <w:sz w:val="24"/>
          <w:szCs w:val="24"/>
        </w:rPr>
        <w:t xml:space="preserve">3 </w:t>
      </w:r>
      <w:r w:rsidRPr="00DE5ED4">
        <w:rPr>
          <w:rFonts w:ascii="Times New Roman" w:hAnsi="Times New Roman" w:cs="Times New Roman"/>
          <w:sz w:val="24"/>
          <w:szCs w:val="24"/>
        </w:rPr>
        <w:t xml:space="preserve">% </w:t>
      </w:r>
      <w:r w:rsidRPr="00CE5836">
        <w:rPr>
          <w:rFonts w:ascii="Times New Roman" w:hAnsi="Times New Roman" w:cs="Times New Roman"/>
          <w:sz w:val="24"/>
          <w:szCs w:val="24"/>
        </w:rPr>
        <w:t>ceny ofertowej brutto.</w:t>
      </w:r>
    </w:p>
    <w:p w14:paraId="38C9BB7D" w14:textId="77777777" w:rsidR="00517729" w:rsidRPr="00CE5836" w:rsidRDefault="00517729" w:rsidP="00C170B9">
      <w:pPr>
        <w:pStyle w:val="Bezodstpw"/>
        <w:widowControl/>
        <w:numPr>
          <w:ilvl w:val="0"/>
          <w:numId w:val="79"/>
        </w:numPr>
        <w:spacing w:before="120" w:after="120"/>
        <w:ind w:left="425" w:hanging="425"/>
        <w:jc w:val="both"/>
      </w:pPr>
      <w:r w:rsidRPr="00CE5836">
        <w:t>Oświadczamy, że złożona oferta</w:t>
      </w:r>
    </w:p>
    <w:p w14:paraId="2E2A7D0F" w14:textId="77777777" w:rsidR="00517729" w:rsidRPr="00CE5836" w:rsidRDefault="00517729" w:rsidP="00517729">
      <w:pPr>
        <w:spacing w:before="60"/>
        <w:ind w:left="851" w:hanging="425"/>
        <w:jc w:val="both"/>
        <w:rPr>
          <w:rFonts w:ascii="Times New Roman" w:hAnsi="Times New Roman" w:cs="Times New Roman"/>
          <w:sz w:val="24"/>
          <w:szCs w:val="24"/>
        </w:rPr>
      </w:pPr>
      <w:r w:rsidRPr="00CE5836">
        <w:rPr>
          <w:rFonts w:ascii="Times New Roman" w:hAnsi="Times New Roman" w:cs="Times New Roman"/>
          <w:b/>
          <w:sz w:val="24"/>
          <w:szCs w:val="24"/>
        </w:rPr>
        <w:fldChar w:fldCharType="begin">
          <w:ffData>
            <w:name w:val="CheckBox"/>
            <w:enabled/>
            <w:calcOnExit w:val="0"/>
            <w:checkBox>
              <w:sizeAuto/>
              <w:default w:val="0"/>
              <w:checked w:val="0"/>
            </w:checkBox>
          </w:ffData>
        </w:fldChar>
      </w:r>
      <w:r w:rsidRPr="00CE583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CE5836">
        <w:rPr>
          <w:rFonts w:ascii="Times New Roman" w:hAnsi="Times New Roman" w:cs="Times New Roman"/>
          <w:b/>
          <w:sz w:val="24"/>
          <w:szCs w:val="24"/>
        </w:rPr>
        <w:fldChar w:fldCharType="end"/>
      </w:r>
      <w:r w:rsidRPr="00CE5836">
        <w:rPr>
          <w:rFonts w:ascii="Times New Roman" w:hAnsi="Times New Roman" w:cs="Times New Roman"/>
          <w:b/>
          <w:sz w:val="24"/>
          <w:szCs w:val="24"/>
        </w:rPr>
        <w:t xml:space="preserve"> </w:t>
      </w:r>
      <w:r w:rsidRPr="00CE5836">
        <w:rPr>
          <w:rFonts w:ascii="Times New Roman" w:hAnsi="Times New Roman" w:cs="Times New Roman"/>
          <w:bCs/>
          <w:sz w:val="24"/>
          <w:szCs w:val="24"/>
        </w:rPr>
        <w:t>nie</w:t>
      </w:r>
      <w:r w:rsidRPr="00CE5836">
        <w:rPr>
          <w:rFonts w:ascii="Times New Roman" w:hAnsi="Times New Roman" w:cs="Times New Roman"/>
          <w:sz w:val="24"/>
          <w:szCs w:val="24"/>
        </w:rPr>
        <w:t xml:space="preserve"> prowadzi do powstania u zamawiającego obowiązku podatkowego zgodnie z przepisami o podatku od towarów i usług;</w:t>
      </w:r>
    </w:p>
    <w:p w14:paraId="2F0C6957" w14:textId="0ACDF29D" w:rsidR="00517729" w:rsidRPr="00CE5836" w:rsidRDefault="00517729" w:rsidP="00517729">
      <w:pPr>
        <w:spacing w:before="60" w:after="60"/>
        <w:ind w:left="851" w:hanging="425"/>
        <w:jc w:val="both"/>
        <w:rPr>
          <w:rFonts w:ascii="Times New Roman" w:hAnsi="Times New Roman" w:cs="Times New Roman"/>
          <w:sz w:val="24"/>
          <w:szCs w:val="24"/>
        </w:rPr>
      </w:pPr>
      <w:r w:rsidRPr="00CE5836">
        <w:rPr>
          <w:rFonts w:ascii="Times New Roman" w:hAnsi="Times New Roman" w:cs="Times New Roman"/>
          <w:b/>
          <w:sz w:val="24"/>
          <w:szCs w:val="24"/>
        </w:rPr>
        <w:fldChar w:fldCharType="begin">
          <w:ffData>
            <w:name w:val="CheckBox"/>
            <w:enabled/>
            <w:calcOnExit w:val="0"/>
            <w:checkBox>
              <w:sizeAuto/>
              <w:default w:val="0"/>
              <w:checked w:val="0"/>
            </w:checkBox>
          </w:ffData>
        </w:fldChar>
      </w:r>
      <w:r w:rsidRPr="00CE583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CE5836">
        <w:rPr>
          <w:rFonts w:ascii="Times New Roman" w:hAnsi="Times New Roman" w:cs="Times New Roman"/>
          <w:b/>
          <w:sz w:val="24"/>
          <w:szCs w:val="24"/>
        </w:rPr>
        <w:fldChar w:fldCharType="end"/>
      </w:r>
      <w:r w:rsidRPr="00CE5836">
        <w:rPr>
          <w:rFonts w:ascii="Times New Roman" w:hAnsi="Times New Roman" w:cs="Times New Roman"/>
          <w:b/>
          <w:sz w:val="24"/>
          <w:szCs w:val="24"/>
        </w:rPr>
        <w:t xml:space="preserve"> </w:t>
      </w:r>
      <w:r w:rsidRPr="00CE5836">
        <w:rPr>
          <w:rFonts w:ascii="Times New Roman" w:hAnsi="Times New Roman" w:cs="Times New Roman"/>
          <w:sz w:val="24"/>
          <w:szCs w:val="24"/>
        </w:rPr>
        <w:t>prowadzi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p w14:paraId="3875BD63" w14:textId="77777777" w:rsidR="00517729" w:rsidRPr="00BF14EC" w:rsidRDefault="00517729" w:rsidP="0041468F">
      <w:pPr>
        <w:spacing w:before="60" w:after="60"/>
        <w:jc w:val="both"/>
        <w:rPr>
          <w:rFonts w:ascii="Times New Roman" w:hAnsi="Times New Roman" w:cs="Times New Roman"/>
          <w:color w:val="70AD47" w:themeColor="accent6"/>
          <w:sz w:val="24"/>
          <w:szCs w:val="24"/>
        </w:rPr>
      </w:pPr>
    </w:p>
    <w:tbl>
      <w:tblPr>
        <w:tblW w:w="9195" w:type="dxa"/>
        <w:tblInd w:w="-5" w:type="dxa"/>
        <w:tblLayout w:type="fixed"/>
        <w:tblLook w:val="0000" w:firstRow="0" w:lastRow="0" w:firstColumn="0" w:lastColumn="0" w:noHBand="0" w:noVBand="0"/>
      </w:tblPr>
      <w:tblGrid>
        <w:gridCol w:w="709"/>
        <w:gridCol w:w="5064"/>
        <w:gridCol w:w="3422"/>
      </w:tblGrid>
      <w:tr w:rsidR="00517729" w:rsidRPr="00BF14EC" w14:paraId="7C5BEE09" w14:textId="77777777" w:rsidTr="008E5032">
        <w:tc>
          <w:tcPr>
            <w:tcW w:w="709" w:type="dxa"/>
            <w:tcBorders>
              <w:top w:val="single" w:sz="4" w:space="0" w:color="000000"/>
              <w:left w:val="single" w:sz="4" w:space="0" w:color="000000"/>
              <w:bottom w:val="single" w:sz="4" w:space="0" w:color="000000"/>
            </w:tcBorders>
            <w:shd w:val="clear" w:color="auto" w:fill="auto"/>
          </w:tcPr>
          <w:p w14:paraId="17EF4387" w14:textId="77777777" w:rsidR="00517729" w:rsidRPr="00CE5836" w:rsidRDefault="00517729" w:rsidP="008E5032">
            <w:pPr>
              <w:pStyle w:val="Bezodstpw"/>
              <w:spacing w:before="60" w:after="60"/>
              <w:jc w:val="center"/>
            </w:pPr>
            <w:r w:rsidRPr="00CE5836">
              <w:t>Lp.</w:t>
            </w:r>
          </w:p>
        </w:tc>
        <w:tc>
          <w:tcPr>
            <w:tcW w:w="5064" w:type="dxa"/>
            <w:tcBorders>
              <w:top w:val="single" w:sz="4" w:space="0" w:color="000000"/>
              <w:left w:val="single" w:sz="4" w:space="0" w:color="000000"/>
              <w:bottom w:val="single" w:sz="4" w:space="0" w:color="000000"/>
            </w:tcBorders>
            <w:shd w:val="clear" w:color="auto" w:fill="auto"/>
          </w:tcPr>
          <w:p w14:paraId="50FE4D3C" w14:textId="77777777" w:rsidR="00517729" w:rsidRPr="00CE5836" w:rsidRDefault="00517729" w:rsidP="008E5032">
            <w:pPr>
              <w:pStyle w:val="Bezodstpw"/>
              <w:spacing w:before="60" w:after="60"/>
              <w:jc w:val="center"/>
            </w:pPr>
            <w:r w:rsidRPr="00CE5836">
              <w:t>Nazwa (rodzaj) towaru lub usługi</w:t>
            </w: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14:paraId="46E5E3AB" w14:textId="77777777" w:rsidR="00517729" w:rsidRPr="00CE5836" w:rsidRDefault="00517729" w:rsidP="008E5032">
            <w:pPr>
              <w:pStyle w:val="Bezodstpw"/>
              <w:spacing w:before="60" w:after="60"/>
              <w:jc w:val="center"/>
            </w:pPr>
            <w:r w:rsidRPr="00CE5836">
              <w:t>Wartość bez kwoty podatku</w:t>
            </w:r>
          </w:p>
        </w:tc>
      </w:tr>
      <w:tr w:rsidR="00517729" w:rsidRPr="00BF14EC" w14:paraId="3ADF7BE8" w14:textId="77777777" w:rsidTr="008E5032">
        <w:trPr>
          <w:trHeight w:val="446"/>
        </w:trPr>
        <w:tc>
          <w:tcPr>
            <w:tcW w:w="709" w:type="dxa"/>
            <w:tcBorders>
              <w:top w:val="single" w:sz="4" w:space="0" w:color="000000"/>
              <w:left w:val="single" w:sz="4" w:space="0" w:color="000000"/>
              <w:bottom w:val="single" w:sz="4" w:space="0" w:color="000000"/>
            </w:tcBorders>
            <w:shd w:val="clear" w:color="auto" w:fill="auto"/>
          </w:tcPr>
          <w:p w14:paraId="6DC7C415" w14:textId="77777777" w:rsidR="00517729" w:rsidRPr="00BF14EC" w:rsidRDefault="00517729" w:rsidP="008E5032">
            <w:pPr>
              <w:pStyle w:val="Bezodstpw"/>
              <w:snapToGrid w:val="0"/>
              <w:jc w:val="center"/>
              <w:rPr>
                <w:color w:val="70AD47" w:themeColor="accent6"/>
              </w:rPr>
            </w:pPr>
          </w:p>
        </w:tc>
        <w:tc>
          <w:tcPr>
            <w:tcW w:w="5064" w:type="dxa"/>
            <w:tcBorders>
              <w:top w:val="single" w:sz="4" w:space="0" w:color="000000"/>
              <w:left w:val="single" w:sz="4" w:space="0" w:color="000000"/>
              <w:bottom w:val="single" w:sz="4" w:space="0" w:color="000000"/>
            </w:tcBorders>
            <w:shd w:val="clear" w:color="auto" w:fill="auto"/>
          </w:tcPr>
          <w:p w14:paraId="23BA3A5D" w14:textId="77777777" w:rsidR="00517729" w:rsidRPr="00BF14EC" w:rsidRDefault="00517729" w:rsidP="008E5032">
            <w:pPr>
              <w:pStyle w:val="Bezodstpw"/>
              <w:snapToGrid w:val="0"/>
              <w:jc w:val="center"/>
              <w:rPr>
                <w:color w:val="70AD47" w:themeColor="accent6"/>
              </w:rPr>
            </w:pP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14:paraId="3A5DC871" w14:textId="77777777" w:rsidR="00517729" w:rsidRPr="00BF14EC" w:rsidRDefault="00517729" w:rsidP="008E5032">
            <w:pPr>
              <w:pStyle w:val="Bezodstpw"/>
              <w:snapToGrid w:val="0"/>
              <w:jc w:val="center"/>
              <w:rPr>
                <w:color w:val="70AD47" w:themeColor="accent6"/>
              </w:rPr>
            </w:pPr>
          </w:p>
        </w:tc>
      </w:tr>
      <w:tr w:rsidR="00517729" w:rsidRPr="00BF14EC" w14:paraId="5406E014" w14:textId="77777777" w:rsidTr="008E5032">
        <w:trPr>
          <w:trHeight w:val="565"/>
        </w:trPr>
        <w:tc>
          <w:tcPr>
            <w:tcW w:w="709" w:type="dxa"/>
            <w:tcBorders>
              <w:top w:val="single" w:sz="4" w:space="0" w:color="000000"/>
              <w:left w:val="single" w:sz="4" w:space="0" w:color="000000"/>
              <w:bottom w:val="single" w:sz="4" w:space="0" w:color="000000"/>
            </w:tcBorders>
            <w:shd w:val="clear" w:color="auto" w:fill="auto"/>
          </w:tcPr>
          <w:p w14:paraId="2AA1397E" w14:textId="77777777" w:rsidR="00517729" w:rsidRPr="00BF14EC" w:rsidRDefault="00517729" w:rsidP="008E5032">
            <w:pPr>
              <w:pStyle w:val="Bezodstpw"/>
              <w:snapToGrid w:val="0"/>
              <w:jc w:val="center"/>
              <w:rPr>
                <w:color w:val="70AD47" w:themeColor="accent6"/>
              </w:rPr>
            </w:pPr>
          </w:p>
        </w:tc>
        <w:tc>
          <w:tcPr>
            <w:tcW w:w="5064" w:type="dxa"/>
            <w:tcBorders>
              <w:top w:val="single" w:sz="4" w:space="0" w:color="000000"/>
              <w:left w:val="single" w:sz="4" w:space="0" w:color="000000"/>
              <w:bottom w:val="single" w:sz="4" w:space="0" w:color="000000"/>
            </w:tcBorders>
            <w:shd w:val="clear" w:color="auto" w:fill="auto"/>
          </w:tcPr>
          <w:p w14:paraId="062751D2" w14:textId="77777777" w:rsidR="00517729" w:rsidRPr="00BF14EC" w:rsidRDefault="00517729" w:rsidP="008E5032">
            <w:pPr>
              <w:pStyle w:val="Bezodstpw"/>
              <w:snapToGrid w:val="0"/>
              <w:jc w:val="center"/>
              <w:rPr>
                <w:color w:val="70AD47" w:themeColor="accent6"/>
              </w:rPr>
            </w:pP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14:paraId="2D7A9DDD" w14:textId="77777777" w:rsidR="00517729" w:rsidRPr="00BF14EC" w:rsidRDefault="00517729" w:rsidP="008E5032">
            <w:pPr>
              <w:pStyle w:val="Bezodstpw"/>
              <w:snapToGrid w:val="0"/>
              <w:jc w:val="center"/>
              <w:rPr>
                <w:color w:val="70AD47" w:themeColor="accent6"/>
              </w:rPr>
            </w:pPr>
          </w:p>
        </w:tc>
      </w:tr>
      <w:tr w:rsidR="00517729" w:rsidRPr="00BF14EC" w14:paraId="546D182B" w14:textId="77777777" w:rsidTr="008E5032">
        <w:trPr>
          <w:trHeight w:val="545"/>
        </w:trPr>
        <w:tc>
          <w:tcPr>
            <w:tcW w:w="709" w:type="dxa"/>
            <w:tcBorders>
              <w:top w:val="single" w:sz="4" w:space="0" w:color="000000"/>
              <w:left w:val="single" w:sz="4" w:space="0" w:color="000000"/>
              <w:bottom w:val="single" w:sz="4" w:space="0" w:color="000000"/>
            </w:tcBorders>
            <w:shd w:val="clear" w:color="auto" w:fill="auto"/>
          </w:tcPr>
          <w:p w14:paraId="26CF5355" w14:textId="77777777" w:rsidR="00517729" w:rsidRPr="00BF14EC" w:rsidRDefault="00517729" w:rsidP="008E5032">
            <w:pPr>
              <w:pStyle w:val="Bezodstpw"/>
              <w:snapToGrid w:val="0"/>
              <w:jc w:val="center"/>
              <w:rPr>
                <w:color w:val="70AD47" w:themeColor="accent6"/>
              </w:rPr>
            </w:pPr>
          </w:p>
        </w:tc>
        <w:tc>
          <w:tcPr>
            <w:tcW w:w="5064" w:type="dxa"/>
            <w:tcBorders>
              <w:top w:val="single" w:sz="4" w:space="0" w:color="000000"/>
              <w:left w:val="single" w:sz="4" w:space="0" w:color="000000"/>
              <w:bottom w:val="single" w:sz="4" w:space="0" w:color="000000"/>
            </w:tcBorders>
            <w:shd w:val="clear" w:color="auto" w:fill="auto"/>
          </w:tcPr>
          <w:p w14:paraId="7ABCA537" w14:textId="77777777" w:rsidR="00517729" w:rsidRPr="00BF14EC" w:rsidRDefault="00517729" w:rsidP="008E5032">
            <w:pPr>
              <w:pStyle w:val="Bezodstpw"/>
              <w:snapToGrid w:val="0"/>
              <w:jc w:val="center"/>
              <w:rPr>
                <w:color w:val="70AD47" w:themeColor="accent6"/>
              </w:rPr>
            </w:pP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14:paraId="321B17CE" w14:textId="77777777" w:rsidR="00517729" w:rsidRPr="00BF14EC" w:rsidRDefault="00517729" w:rsidP="008E5032">
            <w:pPr>
              <w:pStyle w:val="Bezodstpw"/>
              <w:snapToGrid w:val="0"/>
              <w:jc w:val="center"/>
              <w:rPr>
                <w:color w:val="70AD47" w:themeColor="accent6"/>
              </w:rPr>
            </w:pPr>
          </w:p>
        </w:tc>
      </w:tr>
      <w:tr w:rsidR="00517729" w:rsidRPr="00BF14EC" w14:paraId="022153F3" w14:textId="77777777" w:rsidTr="008E5032">
        <w:trPr>
          <w:trHeight w:val="553"/>
        </w:trPr>
        <w:tc>
          <w:tcPr>
            <w:tcW w:w="709" w:type="dxa"/>
            <w:tcBorders>
              <w:top w:val="single" w:sz="4" w:space="0" w:color="000000"/>
              <w:left w:val="single" w:sz="4" w:space="0" w:color="000000"/>
              <w:bottom w:val="single" w:sz="4" w:space="0" w:color="000000"/>
            </w:tcBorders>
            <w:shd w:val="clear" w:color="auto" w:fill="auto"/>
          </w:tcPr>
          <w:p w14:paraId="78451DC2" w14:textId="77777777" w:rsidR="00517729" w:rsidRPr="00BF14EC" w:rsidRDefault="00517729" w:rsidP="008E5032">
            <w:pPr>
              <w:pStyle w:val="Bezodstpw"/>
              <w:snapToGrid w:val="0"/>
              <w:jc w:val="center"/>
              <w:rPr>
                <w:color w:val="70AD47" w:themeColor="accent6"/>
              </w:rPr>
            </w:pPr>
          </w:p>
        </w:tc>
        <w:tc>
          <w:tcPr>
            <w:tcW w:w="5064" w:type="dxa"/>
            <w:tcBorders>
              <w:top w:val="single" w:sz="4" w:space="0" w:color="000000"/>
              <w:left w:val="single" w:sz="4" w:space="0" w:color="000000"/>
              <w:bottom w:val="single" w:sz="4" w:space="0" w:color="000000"/>
            </w:tcBorders>
            <w:shd w:val="clear" w:color="auto" w:fill="auto"/>
          </w:tcPr>
          <w:p w14:paraId="0E938A26" w14:textId="77777777" w:rsidR="00517729" w:rsidRPr="00BF14EC" w:rsidRDefault="00517729" w:rsidP="008E5032">
            <w:pPr>
              <w:pStyle w:val="Bezodstpw"/>
              <w:snapToGrid w:val="0"/>
              <w:jc w:val="center"/>
              <w:rPr>
                <w:color w:val="70AD47" w:themeColor="accent6"/>
              </w:rPr>
            </w:pPr>
          </w:p>
        </w:tc>
        <w:tc>
          <w:tcPr>
            <w:tcW w:w="3422" w:type="dxa"/>
            <w:tcBorders>
              <w:top w:val="single" w:sz="4" w:space="0" w:color="000000"/>
              <w:left w:val="single" w:sz="4" w:space="0" w:color="000000"/>
              <w:bottom w:val="single" w:sz="4" w:space="0" w:color="000000"/>
              <w:right w:val="single" w:sz="4" w:space="0" w:color="000000"/>
            </w:tcBorders>
            <w:shd w:val="clear" w:color="auto" w:fill="auto"/>
          </w:tcPr>
          <w:p w14:paraId="4D279238" w14:textId="77777777" w:rsidR="00517729" w:rsidRPr="00BF14EC" w:rsidRDefault="00517729" w:rsidP="008E5032">
            <w:pPr>
              <w:pStyle w:val="Bezodstpw"/>
              <w:snapToGrid w:val="0"/>
              <w:jc w:val="center"/>
              <w:rPr>
                <w:color w:val="70AD47" w:themeColor="accent6"/>
              </w:rPr>
            </w:pPr>
          </w:p>
        </w:tc>
      </w:tr>
    </w:tbl>
    <w:p w14:paraId="539E5071" w14:textId="77777777" w:rsidR="00517729" w:rsidRPr="00CE5836" w:rsidRDefault="00517729" w:rsidP="00C170B9">
      <w:pPr>
        <w:pStyle w:val="Bezodstpw"/>
        <w:widowControl/>
        <w:numPr>
          <w:ilvl w:val="0"/>
          <w:numId w:val="79"/>
        </w:numPr>
        <w:spacing w:before="120" w:after="120"/>
        <w:ind w:left="425" w:hanging="425"/>
        <w:jc w:val="both"/>
      </w:pPr>
      <w:r w:rsidRPr="00CE5836">
        <w:lastRenderedPageBreak/>
        <w:t>Oświadczamy</w:t>
      </w:r>
      <w:r w:rsidRPr="00CE5836">
        <w:rPr>
          <w:bCs/>
        </w:rPr>
        <w:t xml:space="preserve"> na podstawie art. 18 ust. 3 ustawy Pzp, że:</w:t>
      </w:r>
    </w:p>
    <w:p w14:paraId="7B80DD9C" w14:textId="77777777" w:rsidR="00517729" w:rsidRPr="00CE5836" w:rsidRDefault="00517729" w:rsidP="00517729">
      <w:pPr>
        <w:tabs>
          <w:tab w:val="left" w:pos="993"/>
        </w:tabs>
        <w:spacing w:before="60"/>
        <w:ind w:left="851" w:hanging="425"/>
        <w:jc w:val="both"/>
        <w:rPr>
          <w:rFonts w:ascii="Times New Roman" w:hAnsi="Times New Roman" w:cs="Times New Roman"/>
          <w:sz w:val="24"/>
          <w:szCs w:val="24"/>
        </w:rPr>
      </w:pPr>
      <w:r w:rsidRPr="00CE5836">
        <w:rPr>
          <w:rFonts w:ascii="Times New Roman" w:hAnsi="Times New Roman" w:cs="Times New Roman"/>
          <w:b/>
          <w:sz w:val="24"/>
          <w:szCs w:val="24"/>
        </w:rPr>
        <w:fldChar w:fldCharType="begin">
          <w:ffData>
            <w:name w:val="CheckBox"/>
            <w:enabled/>
            <w:calcOnExit w:val="0"/>
            <w:checkBox>
              <w:sizeAuto/>
              <w:default w:val="0"/>
              <w:checked w:val="0"/>
            </w:checkBox>
          </w:ffData>
        </w:fldChar>
      </w:r>
      <w:r w:rsidRPr="00CE583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CE5836">
        <w:rPr>
          <w:rFonts w:ascii="Times New Roman" w:hAnsi="Times New Roman" w:cs="Times New Roman"/>
          <w:b/>
          <w:sz w:val="24"/>
          <w:szCs w:val="24"/>
        </w:rPr>
        <w:fldChar w:fldCharType="end"/>
      </w:r>
      <w:r w:rsidRPr="00CE5836">
        <w:rPr>
          <w:rFonts w:ascii="Times New Roman" w:hAnsi="Times New Roman" w:cs="Times New Roman"/>
          <w:b/>
          <w:sz w:val="24"/>
          <w:szCs w:val="24"/>
        </w:rPr>
        <w:t xml:space="preserve"> </w:t>
      </w:r>
      <w:r w:rsidRPr="00CE5836">
        <w:rPr>
          <w:rFonts w:ascii="Times New Roman" w:hAnsi="Times New Roman" w:cs="Times New Roman"/>
          <w:bCs/>
          <w:sz w:val="24"/>
          <w:szCs w:val="24"/>
        </w:rPr>
        <w:t xml:space="preserve">żadna z informacji zawartych w ofercie nie stanowi tajemnicy przedsiębiorstwa w rozumieniu </w:t>
      </w:r>
      <w:r w:rsidRPr="00CE5836">
        <w:rPr>
          <w:rFonts w:ascii="Times New Roman" w:hAnsi="Times New Roman" w:cs="Times New Roman"/>
          <w:sz w:val="24"/>
          <w:szCs w:val="24"/>
        </w:rPr>
        <w:t>przepisów</w:t>
      </w:r>
      <w:r w:rsidRPr="00CE5836">
        <w:rPr>
          <w:rFonts w:ascii="Times New Roman" w:hAnsi="Times New Roman" w:cs="Times New Roman"/>
          <w:bCs/>
          <w:sz w:val="24"/>
          <w:szCs w:val="24"/>
        </w:rPr>
        <w:t xml:space="preserve"> o zwalczaniu nieuczciwej konkurencji,</w:t>
      </w:r>
    </w:p>
    <w:p w14:paraId="5B01B34C" w14:textId="29AA9C4F" w:rsidR="00517729" w:rsidRPr="002F2CA4" w:rsidRDefault="00517729" w:rsidP="002F2CA4">
      <w:pPr>
        <w:spacing w:before="60" w:after="60"/>
        <w:ind w:left="952" w:hanging="526"/>
        <w:jc w:val="both"/>
        <w:rPr>
          <w:rFonts w:ascii="Times New Roman" w:hAnsi="Times New Roman" w:cs="Times New Roman"/>
          <w:bCs/>
          <w:sz w:val="24"/>
          <w:szCs w:val="24"/>
        </w:rPr>
      </w:pPr>
      <w:r w:rsidRPr="00CE5836">
        <w:rPr>
          <w:rFonts w:ascii="Times New Roman" w:hAnsi="Times New Roman" w:cs="Times New Roman"/>
          <w:sz w:val="24"/>
          <w:szCs w:val="24"/>
        </w:rPr>
        <w:fldChar w:fldCharType="begin">
          <w:ffData>
            <w:name w:val="CheckBox"/>
            <w:enabled/>
            <w:calcOnExit w:val="0"/>
            <w:checkBox>
              <w:sizeAuto/>
              <w:default w:val="0"/>
              <w:checked w:val="0"/>
            </w:checkBox>
          </w:ffData>
        </w:fldChar>
      </w:r>
      <w:r w:rsidRPr="00CE5836">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CE5836">
        <w:rPr>
          <w:rFonts w:ascii="Times New Roman" w:hAnsi="Times New Roman" w:cs="Times New Roman"/>
          <w:sz w:val="24"/>
          <w:szCs w:val="24"/>
        </w:rPr>
        <w:fldChar w:fldCharType="end"/>
      </w:r>
      <w:r w:rsidR="00431917">
        <w:rPr>
          <w:rFonts w:ascii="Times New Roman" w:hAnsi="Times New Roman" w:cs="Times New Roman"/>
          <w:sz w:val="24"/>
          <w:szCs w:val="24"/>
        </w:rPr>
        <w:t xml:space="preserve">  </w:t>
      </w:r>
      <w:r w:rsidRPr="00CE5836">
        <w:rPr>
          <w:rFonts w:ascii="Times New Roman" w:hAnsi="Times New Roman" w:cs="Times New Roman"/>
          <w:bCs/>
          <w:sz w:val="24"/>
          <w:szCs w:val="24"/>
        </w:rPr>
        <w:t>wskazane poniżej informacje zawarte w ofercie stanowią tajemnicę przedsiębiorstwa w rozumieniu przepisów o zwalczaniu nieuczciwej konkurencji i w związku z niniejszym nie mogą być udostępnione, w szczególności innym uczestnikom postępowania:</w:t>
      </w:r>
    </w:p>
    <w:p w14:paraId="6B485142" w14:textId="77777777" w:rsidR="00517729" w:rsidRPr="00BF14EC" w:rsidRDefault="00517729" w:rsidP="00517729">
      <w:pPr>
        <w:spacing w:before="60" w:after="60"/>
        <w:ind w:left="952" w:hanging="526"/>
        <w:jc w:val="both"/>
        <w:rPr>
          <w:rFonts w:ascii="Times New Roman" w:hAnsi="Times New Roman" w:cs="Times New Roman"/>
          <w:color w:val="70AD47" w:themeColor="accent6"/>
          <w:sz w:val="24"/>
          <w:szCs w:val="24"/>
        </w:rPr>
      </w:pPr>
    </w:p>
    <w:tbl>
      <w:tblPr>
        <w:tblW w:w="9214" w:type="dxa"/>
        <w:tblInd w:w="-5" w:type="dxa"/>
        <w:tblLayout w:type="fixed"/>
        <w:tblLook w:val="0000" w:firstRow="0" w:lastRow="0" w:firstColumn="0" w:lastColumn="0" w:noHBand="0" w:noVBand="0"/>
      </w:tblPr>
      <w:tblGrid>
        <w:gridCol w:w="851"/>
        <w:gridCol w:w="5631"/>
        <w:gridCol w:w="1362"/>
        <w:gridCol w:w="1370"/>
      </w:tblGrid>
      <w:tr w:rsidR="00517729" w:rsidRPr="00BF14EC" w14:paraId="3574BB93" w14:textId="77777777" w:rsidTr="008E5032">
        <w:tc>
          <w:tcPr>
            <w:tcW w:w="851" w:type="dxa"/>
            <w:vMerge w:val="restart"/>
            <w:tcBorders>
              <w:top w:val="single" w:sz="4" w:space="0" w:color="000000"/>
              <w:left w:val="single" w:sz="4" w:space="0" w:color="000000"/>
              <w:bottom w:val="single" w:sz="4" w:space="0" w:color="000000"/>
            </w:tcBorders>
            <w:shd w:val="clear" w:color="auto" w:fill="auto"/>
            <w:vAlign w:val="center"/>
          </w:tcPr>
          <w:p w14:paraId="50624B55" w14:textId="77777777" w:rsidR="00517729" w:rsidRPr="00CE5836" w:rsidRDefault="00517729" w:rsidP="008E5032">
            <w:pPr>
              <w:pStyle w:val="Bezodstpw"/>
              <w:jc w:val="center"/>
            </w:pPr>
            <w:r w:rsidRPr="00CE5836">
              <w:t>Lp.</w:t>
            </w:r>
          </w:p>
        </w:tc>
        <w:tc>
          <w:tcPr>
            <w:tcW w:w="5631" w:type="dxa"/>
            <w:vMerge w:val="restart"/>
            <w:tcBorders>
              <w:top w:val="single" w:sz="4" w:space="0" w:color="000000"/>
              <w:left w:val="single" w:sz="4" w:space="0" w:color="000000"/>
              <w:bottom w:val="single" w:sz="4" w:space="0" w:color="000000"/>
            </w:tcBorders>
            <w:shd w:val="clear" w:color="auto" w:fill="auto"/>
            <w:vAlign w:val="center"/>
          </w:tcPr>
          <w:p w14:paraId="65F0ED8B" w14:textId="77777777" w:rsidR="00517729" w:rsidRPr="00CE5836" w:rsidRDefault="00517729" w:rsidP="008E5032">
            <w:pPr>
              <w:pStyle w:val="Bezodstpw"/>
              <w:jc w:val="center"/>
            </w:pPr>
            <w:r w:rsidRPr="00CE5836">
              <w:t>Oznaczeniu rodzaju (nazwy) informacji</w:t>
            </w:r>
          </w:p>
        </w:tc>
        <w:tc>
          <w:tcPr>
            <w:tcW w:w="2732" w:type="dxa"/>
            <w:gridSpan w:val="2"/>
            <w:tcBorders>
              <w:top w:val="single" w:sz="4" w:space="0" w:color="000000"/>
              <w:left w:val="single" w:sz="4" w:space="0" w:color="000000"/>
              <w:bottom w:val="single" w:sz="4" w:space="0" w:color="000000"/>
              <w:right w:val="single" w:sz="4" w:space="0" w:color="000000"/>
            </w:tcBorders>
            <w:shd w:val="clear" w:color="auto" w:fill="auto"/>
          </w:tcPr>
          <w:p w14:paraId="66D5DC63" w14:textId="77777777" w:rsidR="00517729" w:rsidRPr="00CE5836" w:rsidRDefault="00517729" w:rsidP="008E5032">
            <w:pPr>
              <w:pStyle w:val="Bezodstpw"/>
              <w:jc w:val="center"/>
            </w:pPr>
            <w:r w:rsidRPr="00CE5836">
              <w:t>Numery stron w ofercie</w:t>
            </w:r>
          </w:p>
        </w:tc>
      </w:tr>
      <w:tr w:rsidR="00517729" w:rsidRPr="00BF14EC" w14:paraId="1A1E4B0D" w14:textId="77777777" w:rsidTr="008E5032">
        <w:tc>
          <w:tcPr>
            <w:tcW w:w="851" w:type="dxa"/>
            <w:vMerge/>
            <w:tcBorders>
              <w:top w:val="single" w:sz="4" w:space="0" w:color="000000"/>
              <w:left w:val="single" w:sz="4" w:space="0" w:color="000000"/>
              <w:bottom w:val="single" w:sz="4" w:space="0" w:color="000000"/>
            </w:tcBorders>
            <w:shd w:val="clear" w:color="auto" w:fill="auto"/>
          </w:tcPr>
          <w:p w14:paraId="5A4CC8AC" w14:textId="77777777" w:rsidR="00517729" w:rsidRPr="00CE5836" w:rsidRDefault="00517729" w:rsidP="008E5032">
            <w:pPr>
              <w:pStyle w:val="Bezodstpw"/>
              <w:snapToGrid w:val="0"/>
              <w:jc w:val="center"/>
            </w:pPr>
          </w:p>
        </w:tc>
        <w:tc>
          <w:tcPr>
            <w:tcW w:w="5631" w:type="dxa"/>
            <w:vMerge/>
            <w:tcBorders>
              <w:top w:val="single" w:sz="4" w:space="0" w:color="000000"/>
              <w:left w:val="single" w:sz="4" w:space="0" w:color="000000"/>
              <w:bottom w:val="single" w:sz="4" w:space="0" w:color="000000"/>
            </w:tcBorders>
            <w:shd w:val="clear" w:color="auto" w:fill="auto"/>
          </w:tcPr>
          <w:p w14:paraId="4EBB5942" w14:textId="77777777" w:rsidR="00517729" w:rsidRPr="00CE5836" w:rsidRDefault="00517729" w:rsidP="008E5032">
            <w:pPr>
              <w:pStyle w:val="Bezodstpw"/>
              <w:snapToGrid w:val="0"/>
              <w:jc w:val="center"/>
            </w:pPr>
          </w:p>
        </w:tc>
        <w:tc>
          <w:tcPr>
            <w:tcW w:w="1362" w:type="dxa"/>
            <w:tcBorders>
              <w:top w:val="single" w:sz="4" w:space="0" w:color="000000"/>
              <w:left w:val="single" w:sz="4" w:space="0" w:color="000000"/>
              <w:bottom w:val="single" w:sz="4" w:space="0" w:color="000000"/>
            </w:tcBorders>
            <w:shd w:val="clear" w:color="auto" w:fill="auto"/>
          </w:tcPr>
          <w:p w14:paraId="045C0C9A" w14:textId="77777777" w:rsidR="00517729" w:rsidRPr="00CE5836" w:rsidRDefault="00517729" w:rsidP="008E5032">
            <w:pPr>
              <w:pStyle w:val="Bezodstpw"/>
              <w:jc w:val="center"/>
            </w:pPr>
            <w:r w:rsidRPr="00CE5836">
              <w:t>od</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5A5C1855" w14:textId="77777777" w:rsidR="00517729" w:rsidRPr="00CE5836" w:rsidRDefault="00517729" w:rsidP="008E5032">
            <w:pPr>
              <w:pStyle w:val="Bezodstpw"/>
              <w:jc w:val="center"/>
            </w:pPr>
            <w:r w:rsidRPr="00CE5836">
              <w:t>do</w:t>
            </w:r>
          </w:p>
        </w:tc>
      </w:tr>
      <w:tr w:rsidR="00517729" w:rsidRPr="00BF14EC" w14:paraId="2ABA06CE" w14:textId="77777777" w:rsidTr="008E5032">
        <w:trPr>
          <w:trHeight w:val="525"/>
        </w:trPr>
        <w:tc>
          <w:tcPr>
            <w:tcW w:w="851" w:type="dxa"/>
            <w:tcBorders>
              <w:top w:val="single" w:sz="4" w:space="0" w:color="000000"/>
              <w:left w:val="single" w:sz="4" w:space="0" w:color="000000"/>
              <w:bottom w:val="single" w:sz="4" w:space="0" w:color="000000"/>
            </w:tcBorders>
            <w:shd w:val="clear" w:color="auto" w:fill="auto"/>
          </w:tcPr>
          <w:p w14:paraId="1731E0DB" w14:textId="77777777" w:rsidR="00517729" w:rsidRPr="00BF14EC" w:rsidRDefault="00517729" w:rsidP="008E5032">
            <w:pPr>
              <w:pStyle w:val="Bezodstpw"/>
              <w:snapToGrid w:val="0"/>
              <w:jc w:val="center"/>
              <w:rPr>
                <w:color w:val="70AD47" w:themeColor="accent6"/>
              </w:rPr>
            </w:pPr>
          </w:p>
        </w:tc>
        <w:tc>
          <w:tcPr>
            <w:tcW w:w="5631" w:type="dxa"/>
            <w:tcBorders>
              <w:top w:val="single" w:sz="4" w:space="0" w:color="000000"/>
              <w:left w:val="single" w:sz="4" w:space="0" w:color="000000"/>
              <w:bottom w:val="single" w:sz="4" w:space="0" w:color="000000"/>
            </w:tcBorders>
            <w:shd w:val="clear" w:color="auto" w:fill="auto"/>
          </w:tcPr>
          <w:p w14:paraId="6F8BEEB3" w14:textId="77777777" w:rsidR="00517729" w:rsidRPr="00BF14EC" w:rsidRDefault="00517729" w:rsidP="008E5032">
            <w:pPr>
              <w:pStyle w:val="Bezodstpw"/>
              <w:snapToGrid w:val="0"/>
              <w:jc w:val="center"/>
              <w:rPr>
                <w:color w:val="70AD47" w:themeColor="accent6"/>
              </w:rPr>
            </w:pPr>
          </w:p>
        </w:tc>
        <w:tc>
          <w:tcPr>
            <w:tcW w:w="1362" w:type="dxa"/>
            <w:tcBorders>
              <w:top w:val="single" w:sz="4" w:space="0" w:color="000000"/>
              <w:left w:val="single" w:sz="4" w:space="0" w:color="000000"/>
              <w:bottom w:val="single" w:sz="4" w:space="0" w:color="000000"/>
            </w:tcBorders>
            <w:shd w:val="clear" w:color="auto" w:fill="auto"/>
          </w:tcPr>
          <w:p w14:paraId="66512B42" w14:textId="77777777" w:rsidR="00517729" w:rsidRPr="00BF14EC" w:rsidRDefault="00517729" w:rsidP="008E5032">
            <w:pPr>
              <w:pStyle w:val="Bezodstpw"/>
              <w:snapToGrid w:val="0"/>
              <w:jc w:val="center"/>
              <w:rPr>
                <w:color w:val="70AD47" w:themeColor="accent6"/>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52F561E9" w14:textId="77777777" w:rsidR="00517729" w:rsidRPr="00BF14EC" w:rsidRDefault="00517729" w:rsidP="008E5032">
            <w:pPr>
              <w:pStyle w:val="Bezodstpw"/>
              <w:snapToGrid w:val="0"/>
              <w:jc w:val="center"/>
              <w:rPr>
                <w:color w:val="70AD47" w:themeColor="accent6"/>
              </w:rPr>
            </w:pPr>
          </w:p>
        </w:tc>
      </w:tr>
      <w:tr w:rsidR="00517729" w:rsidRPr="00BF14EC" w14:paraId="174AF350" w14:textId="77777777" w:rsidTr="008E5032">
        <w:trPr>
          <w:trHeight w:val="547"/>
        </w:trPr>
        <w:tc>
          <w:tcPr>
            <w:tcW w:w="851" w:type="dxa"/>
            <w:tcBorders>
              <w:top w:val="single" w:sz="4" w:space="0" w:color="000000"/>
              <w:left w:val="single" w:sz="4" w:space="0" w:color="000000"/>
              <w:bottom w:val="single" w:sz="4" w:space="0" w:color="000000"/>
            </w:tcBorders>
            <w:shd w:val="clear" w:color="auto" w:fill="auto"/>
          </w:tcPr>
          <w:p w14:paraId="3DA3DA89" w14:textId="77777777" w:rsidR="00517729" w:rsidRPr="00BF14EC" w:rsidRDefault="00517729" w:rsidP="008E5032">
            <w:pPr>
              <w:pStyle w:val="Bezodstpw"/>
              <w:snapToGrid w:val="0"/>
              <w:jc w:val="center"/>
              <w:rPr>
                <w:color w:val="70AD47" w:themeColor="accent6"/>
              </w:rPr>
            </w:pPr>
          </w:p>
        </w:tc>
        <w:tc>
          <w:tcPr>
            <w:tcW w:w="5631" w:type="dxa"/>
            <w:tcBorders>
              <w:top w:val="single" w:sz="4" w:space="0" w:color="000000"/>
              <w:left w:val="single" w:sz="4" w:space="0" w:color="000000"/>
              <w:bottom w:val="single" w:sz="4" w:space="0" w:color="000000"/>
            </w:tcBorders>
            <w:shd w:val="clear" w:color="auto" w:fill="auto"/>
          </w:tcPr>
          <w:p w14:paraId="5203A178" w14:textId="77777777" w:rsidR="00517729" w:rsidRPr="00BF14EC" w:rsidRDefault="00517729" w:rsidP="008E5032">
            <w:pPr>
              <w:pStyle w:val="Bezodstpw"/>
              <w:snapToGrid w:val="0"/>
              <w:jc w:val="center"/>
              <w:rPr>
                <w:color w:val="70AD47" w:themeColor="accent6"/>
              </w:rPr>
            </w:pPr>
          </w:p>
        </w:tc>
        <w:tc>
          <w:tcPr>
            <w:tcW w:w="1362" w:type="dxa"/>
            <w:tcBorders>
              <w:top w:val="single" w:sz="4" w:space="0" w:color="000000"/>
              <w:left w:val="single" w:sz="4" w:space="0" w:color="000000"/>
              <w:bottom w:val="single" w:sz="4" w:space="0" w:color="000000"/>
            </w:tcBorders>
            <w:shd w:val="clear" w:color="auto" w:fill="auto"/>
          </w:tcPr>
          <w:p w14:paraId="7056616A" w14:textId="77777777" w:rsidR="00517729" w:rsidRPr="00BF14EC" w:rsidRDefault="00517729" w:rsidP="008E5032">
            <w:pPr>
              <w:pStyle w:val="Bezodstpw"/>
              <w:snapToGrid w:val="0"/>
              <w:jc w:val="center"/>
              <w:rPr>
                <w:color w:val="70AD47" w:themeColor="accent6"/>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14:paraId="3CE42422" w14:textId="77777777" w:rsidR="00517729" w:rsidRPr="00BF14EC" w:rsidRDefault="00517729" w:rsidP="008E5032">
            <w:pPr>
              <w:pStyle w:val="Bezodstpw"/>
              <w:snapToGrid w:val="0"/>
              <w:jc w:val="center"/>
              <w:rPr>
                <w:color w:val="70AD47" w:themeColor="accent6"/>
              </w:rPr>
            </w:pPr>
          </w:p>
        </w:tc>
      </w:tr>
    </w:tbl>
    <w:p w14:paraId="3164F810" w14:textId="77777777" w:rsidR="00517729" w:rsidRPr="00BF14EC" w:rsidRDefault="00517729" w:rsidP="00517729">
      <w:pPr>
        <w:spacing w:before="60" w:after="60"/>
        <w:ind w:left="709"/>
        <w:rPr>
          <w:rFonts w:ascii="Times New Roman" w:hAnsi="Times New Roman" w:cs="Times New Roman"/>
          <w:color w:val="70AD47" w:themeColor="accent6"/>
          <w:sz w:val="24"/>
          <w:szCs w:val="24"/>
        </w:rPr>
      </w:pPr>
    </w:p>
    <w:p w14:paraId="098D59E7" w14:textId="77777777" w:rsidR="00517729" w:rsidRPr="00CE5836" w:rsidRDefault="00517729" w:rsidP="00517729">
      <w:pPr>
        <w:spacing w:before="60" w:after="60"/>
        <w:ind w:left="709"/>
        <w:rPr>
          <w:rFonts w:ascii="Times New Roman" w:hAnsi="Times New Roman" w:cs="Times New Roman"/>
          <w:sz w:val="24"/>
          <w:szCs w:val="24"/>
        </w:rPr>
      </w:pPr>
      <w:r w:rsidRPr="00CE5836">
        <w:rPr>
          <w:rFonts w:ascii="Times New Roman" w:hAnsi="Times New Roman" w:cs="Times New Roman"/>
          <w:sz w:val="24"/>
          <w:szCs w:val="24"/>
        </w:rPr>
        <w:t>Uzasadnienia zastrzeżenia dokumentów: …………………………………………………….………………………………………………………………………………………………………………………………</w:t>
      </w:r>
    </w:p>
    <w:p w14:paraId="0EBEAF77" w14:textId="77777777" w:rsidR="00517729" w:rsidRPr="00CE5836" w:rsidRDefault="00517729" w:rsidP="00C170B9">
      <w:pPr>
        <w:pStyle w:val="Bezodstpw"/>
        <w:widowControl/>
        <w:numPr>
          <w:ilvl w:val="0"/>
          <w:numId w:val="79"/>
        </w:numPr>
        <w:spacing w:after="60"/>
        <w:ind w:left="426" w:hanging="426"/>
        <w:jc w:val="both"/>
      </w:pPr>
      <w:r w:rsidRPr="00CE5836">
        <w:rPr>
          <w:bCs/>
        </w:rPr>
        <w:t xml:space="preserve">Przystępując do zamówienia publicznego w trybie przetargu nieograniczonego składamy oświadczenia, że: zapoznaliśmy się z </w:t>
      </w:r>
      <w:r w:rsidRPr="00CE5836">
        <w:t>dokumentami</w:t>
      </w:r>
      <w:r w:rsidRPr="00CE5836">
        <w:rPr>
          <w:bCs/>
        </w:rPr>
        <w:t xml:space="preserve"> przetargowymi, w tym Specyfikacją Warunków Zamówienia wraz ze wzorem umowy i przyjmujemy je bez zastrzeżeń.</w:t>
      </w:r>
    </w:p>
    <w:p w14:paraId="445E12B7" w14:textId="77777777" w:rsidR="00517729" w:rsidRPr="00CE5836" w:rsidRDefault="00517729" w:rsidP="00C170B9">
      <w:pPr>
        <w:pStyle w:val="Bezodstpw"/>
        <w:widowControl/>
        <w:numPr>
          <w:ilvl w:val="0"/>
          <w:numId w:val="79"/>
        </w:numPr>
        <w:spacing w:after="60"/>
        <w:ind w:left="426" w:hanging="426"/>
        <w:jc w:val="both"/>
        <w:rPr>
          <w:bCs/>
        </w:rPr>
      </w:pPr>
      <w:r w:rsidRPr="00CE5836">
        <w:t>Oświadczamy</w:t>
      </w:r>
      <w:r w:rsidRPr="00CE5836">
        <w:rPr>
          <w:bCs/>
        </w:rPr>
        <w:t xml:space="preserve">, że uwzględniliśmy zmiany i dodatkowe ustalenia wynikłe w trakcie procedury przetargowej stanowiące integralną </w:t>
      </w:r>
      <w:r w:rsidRPr="00CE5836">
        <w:t>część</w:t>
      </w:r>
      <w:r w:rsidRPr="00CE5836">
        <w:rPr>
          <w:bCs/>
        </w:rPr>
        <w:t xml:space="preserve"> SWZ, wyszczególnione we wszystkich przesłanych i umieszczonych na stronie internetowej pismach Zamawiającego. </w:t>
      </w:r>
      <w:hyperlink r:id="rId34" w:history="1">
        <w:r w:rsidRPr="00040F75">
          <w:rPr>
            <w:rStyle w:val="Hipercze"/>
          </w:rPr>
          <w:t>https://platformazakupowa.pl/pn/um_swidnica</w:t>
        </w:r>
      </w:hyperlink>
      <w:r w:rsidRPr="00040F75">
        <w:t>.</w:t>
      </w:r>
    </w:p>
    <w:p w14:paraId="6800CFF1" w14:textId="267A3D15" w:rsidR="00517729" w:rsidRPr="00CE5836" w:rsidRDefault="00517729" w:rsidP="00C170B9">
      <w:pPr>
        <w:pStyle w:val="Bezodstpw"/>
        <w:widowControl/>
        <w:numPr>
          <w:ilvl w:val="0"/>
          <w:numId w:val="79"/>
        </w:numPr>
        <w:spacing w:after="60"/>
        <w:ind w:left="426" w:hanging="426"/>
        <w:jc w:val="both"/>
      </w:pPr>
      <w:r w:rsidRPr="00CE5836">
        <w:t>Oświadczamy, że czynności w zakresie realizacji zamówienia polegające na wykonywaniu pracy w sposób określony w art. 22 § 1 ustawy z dnia 26 czerwca 1974 r. – Kodeks pracy (Dz. U. z 202</w:t>
      </w:r>
      <w:r w:rsidR="004F2678">
        <w:t>3</w:t>
      </w:r>
      <w:r w:rsidRPr="00CE5836">
        <w:t xml:space="preserve"> r. poz. </w:t>
      </w:r>
      <w:r w:rsidR="004F2678">
        <w:t>1465</w:t>
      </w:r>
      <w:r w:rsidRPr="00CE5836">
        <w:t xml:space="preserve"> ) będą wykonywały osoby zatrudnione na podstawie umowy o pracę.</w:t>
      </w:r>
    </w:p>
    <w:p w14:paraId="02364C1D" w14:textId="77777777" w:rsidR="00517729" w:rsidRPr="00CE5836" w:rsidRDefault="00517729" w:rsidP="00C170B9">
      <w:pPr>
        <w:pStyle w:val="Bezodstpw"/>
        <w:widowControl/>
        <w:numPr>
          <w:ilvl w:val="0"/>
          <w:numId w:val="79"/>
        </w:numPr>
        <w:spacing w:after="60"/>
        <w:ind w:left="426" w:hanging="426"/>
        <w:jc w:val="both"/>
      </w:pPr>
      <w:r w:rsidRPr="00CE5836">
        <w:t>Oświadczam, że wypełniłem obowiązki informacyjne przewidziane w art. 13 lub art. 14 RODO</w:t>
      </w:r>
      <w:r w:rsidRPr="00CE5836">
        <w:rPr>
          <w:vertAlign w:val="superscript"/>
        </w:rPr>
        <w:t xml:space="preserve"> </w:t>
      </w:r>
      <w:r w:rsidRPr="00CE5836">
        <w:t>wobec osób fizycznych, od których dane osobowe bezpośrednio lub pośrednio pozyskałem w celu ubiegania się o udzielenie zamówienia publicznego w niniejszym postępowaniu.</w:t>
      </w:r>
      <w:r w:rsidRPr="00CE5836">
        <w:rPr>
          <w:rStyle w:val="Odwoanieprzypisudolnego"/>
        </w:rPr>
        <w:footnoteReference w:id="4"/>
      </w:r>
    </w:p>
    <w:p w14:paraId="781295CD" w14:textId="77777777" w:rsidR="00517729" w:rsidRDefault="00517729" w:rsidP="00517729">
      <w:pPr>
        <w:pStyle w:val="Bezodstpw"/>
        <w:spacing w:after="60"/>
        <w:jc w:val="both"/>
        <w:rPr>
          <w:rFonts w:ascii="Arial" w:hAnsi="Arial" w:cs="Arial"/>
          <w:sz w:val="20"/>
          <w:szCs w:val="20"/>
        </w:rPr>
      </w:pPr>
    </w:p>
    <w:p w14:paraId="7C09CC30" w14:textId="77777777" w:rsidR="00517729" w:rsidRDefault="00517729" w:rsidP="00517729">
      <w:pPr>
        <w:pStyle w:val="Bezodstpw"/>
        <w:spacing w:after="60"/>
        <w:jc w:val="both"/>
        <w:rPr>
          <w:rFonts w:ascii="Arial" w:hAnsi="Arial" w:cs="Arial"/>
          <w:sz w:val="20"/>
          <w:szCs w:val="20"/>
        </w:rPr>
      </w:pPr>
    </w:p>
    <w:p w14:paraId="1EEB41CE" w14:textId="77777777" w:rsidR="00517729" w:rsidRDefault="00517729" w:rsidP="00517729">
      <w:pPr>
        <w:pStyle w:val="Bezodstpw"/>
        <w:spacing w:after="60"/>
        <w:jc w:val="both"/>
        <w:rPr>
          <w:rFonts w:ascii="Arial" w:hAnsi="Arial" w:cs="Arial"/>
          <w:sz w:val="20"/>
          <w:szCs w:val="20"/>
        </w:rPr>
      </w:pPr>
    </w:p>
    <w:p w14:paraId="424832C2" w14:textId="77777777" w:rsidR="00517729" w:rsidRDefault="00517729" w:rsidP="00517729">
      <w:pPr>
        <w:pStyle w:val="Bezodstpw"/>
        <w:spacing w:after="60"/>
        <w:jc w:val="both"/>
        <w:rPr>
          <w:rFonts w:ascii="Arial" w:hAnsi="Arial" w:cs="Arial"/>
          <w:sz w:val="20"/>
          <w:szCs w:val="20"/>
        </w:rPr>
      </w:pPr>
    </w:p>
    <w:p w14:paraId="66D01BC9" w14:textId="77777777" w:rsidR="00517729" w:rsidRDefault="00517729" w:rsidP="00517729">
      <w:pPr>
        <w:pStyle w:val="Bezodstpw"/>
        <w:spacing w:after="60"/>
        <w:jc w:val="both"/>
        <w:rPr>
          <w:rFonts w:ascii="Arial" w:hAnsi="Arial" w:cs="Arial"/>
          <w:sz w:val="20"/>
          <w:szCs w:val="20"/>
        </w:rPr>
      </w:pPr>
    </w:p>
    <w:p w14:paraId="58C6C9A8" w14:textId="77777777" w:rsidR="00517729" w:rsidRPr="00B35FF2" w:rsidRDefault="00517729" w:rsidP="00517729">
      <w:pPr>
        <w:pStyle w:val="Bezodstpw"/>
        <w:spacing w:after="60"/>
        <w:jc w:val="both"/>
        <w:rPr>
          <w:rFonts w:ascii="Arial" w:hAnsi="Arial" w:cs="Arial"/>
          <w:sz w:val="20"/>
          <w:szCs w:val="20"/>
        </w:rPr>
      </w:pPr>
    </w:p>
    <w:p w14:paraId="5D33117D" w14:textId="77777777" w:rsidR="00517729" w:rsidRPr="00B35FF2" w:rsidRDefault="00517729" w:rsidP="00517729">
      <w:pPr>
        <w:pStyle w:val="Bezodstpw"/>
        <w:spacing w:after="60"/>
        <w:jc w:val="both"/>
        <w:rPr>
          <w:rFonts w:ascii="Arial" w:hAnsi="Arial" w:cs="Arial"/>
          <w:sz w:val="20"/>
          <w:szCs w:val="20"/>
        </w:rPr>
      </w:pPr>
    </w:p>
    <w:tbl>
      <w:tblPr>
        <w:tblW w:w="0" w:type="auto"/>
        <w:tblInd w:w="534" w:type="dxa"/>
        <w:tblLayout w:type="fixed"/>
        <w:tblLook w:val="0000" w:firstRow="0" w:lastRow="0" w:firstColumn="0" w:lastColumn="0" w:noHBand="0" w:noVBand="0"/>
      </w:tblPr>
      <w:tblGrid>
        <w:gridCol w:w="2124"/>
        <w:gridCol w:w="2788"/>
        <w:gridCol w:w="3158"/>
      </w:tblGrid>
      <w:tr w:rsidR="00517729" w:rsidRPr="00B35FF2" w14:paraId="60F6BA60" w14:textId="77777777" w:rsidTr="008E5032">
        <w:trPr>
          <w:trHeight w:val="362"/>
        </w:trPr>
        <w:tc>
          <w:tcPr>
            <w:tcW w:w="2124" w:type="dxa"/>
            <w:tcBorders>
              <w:top w:val="single" w:sz="4" w:space="0" w:color="000000"/>
            </w:tcBorders>
            <w:shd w:val="clear" w:color="auto" w:fill="auto"/>
          </w:tcPr>
          <w:p w14:paraId="0B32D1FD" w14:textId="77777777" w:rsidR="00517729" w:rsidRPr="00431917" w:rsidRDefault="00517729" w:rsidP="008E5032">
            <w:pPr>
              <w:tabs>
                <w:tab w:val="center" w:pos="4536"/>
                <w:tab w:val="right" w:pos="9072"/>
              </w:tabs>
              <w:overflowPunct w:val="0"/>
              <w:autoSpaceDE w:val="0"/>
              <w:textAlignment w:val="baseline"/>
              <w:rPr>
                <w:rFonts w:ascii="Times New Roman" w:hAnsi="Times New Roman" w:cs="Times New Roman"/>
                <w:i/>
                <w:sz w:val="20"/>
                <w:szCs w:val="20"/>
              </w:rPr>
            </w:pPr>
            <w:r w:rsidRPr="00431917">
              <w:rPr>
                <w:rFonts w:ascii="Times New Roman" w:hAnsi="Times New Roman" w:cs="Times New Roman"/>
                <w:i/>
                <w:sz w:val="20"/>
                <w:szCs w:val="20"/>
              </w:rPr>
              <w:t>miejscowość, data</w:t>
            </w:r>
          </w:p>
          <w:p w14:paraId="37AE87C4" w14:textId="77777777" w:rsidR="00517729" w:rsidRPr="00431917" w:rsidRDefault="00517729" w:rsidP="008E5032">
            <w:pPr>
              <w:tabs>
                <w:tab w:val="center" w:pos="4536"/>
                <w:tab w:val="right" w:pos="9072"/>
              </w:tabs>
              <w:overflowPunct w:val="0"/>
              <w:autoSpaceDE w:val="0"/>
              <w:textAlignment w:val="baseline"/>
              <w:rPr>
                <w:rFonts w:ascii="Times New Roman" w:hAnsi="Times New Roman" w:cs="Times New Roman"/>
                <w:i/>
                <w:sz w:val="20"/>
                <w:szCs w:val="20"/>
              </w:rPr>
            </w:pPr>
          </w:p>
          <w:p w14:paraId="3D9B2E2A" w14:textId="77777777" w:rsidR="00517729" w:rsidRPr="00431917" w:rsidRDefault="00517729" w:rsidP="008E5032">
            <w:pPr>
              <w:tabs>
                <w:tab w:val="center" w:pos="4536"/>
                <w:tab w:val="right" w:pos="9072"/>
              </w:tabs>
              <w:overflowPunct w:val="0"/>
              <w:autoSpaceDE w:val="0"/>
              <w:textAlignment w:val="baseline"/>
              <w:rPr>
                <w:rFonts w:ascii="Times New Roman" w:hAnsi="Times New Roman" w:cs="Times New Roman"/>
                <w:i/>
                <w:sz w:val="20"/>
                <w:szCs w:val="20"/>
              </w:rPr>
            </w:pPr>
          </w:p>
          <w:p w14:paraId="0546D16F" w14:textId="77777777" w:rsidR="00517729" w:rsidRPr="00431917" w:rsidRDefault="00517729" w:rsidP="008E5032">
            <w:pPr>
              <w:tabs>
                <w:tab w:val="center" w:pos="4536"/>
                <w:tab w:val="right" w:pos="9072"/>
              </w:tabs>
              <w:overflowPunct w:val="0"/>
              <w:autoSpaceDE w:val="0"/>
              <w:textAlignment w:val="baseline"/>
              <w:rPr>
                <w:rFonts w:ascii="Times New Roman" w:hAnsi="Times New Roman" w:cs="Times New Roman"/>
                <w:i/>
                <w:sz w:val="20"/>
                <w:szCs w:val="20"/>
              </w:rPr>
            </w:pPr>
          </w:p>
          <w:p w14:paraId="08DD5071" w14:textId="77777777" w:rsidR="00517729" w:rsidRPr="00431917" w:rsidRDefault="00517729" w:rsidP="008E5032">
            <w:pPr>
              <w:tabs>
                <w:tab w:val="center" w:pos="4536"/>
                <w:tab w:val="right" w:pos="9072"/>
              </w:tabs>
              <w:overflowPunct w:val="0"/>
              <w:autoSpaceDE w:val="0"/>
              <w:textAlignment w:val="baseline"/>
              <w:rPr>
                <w:rFonts w:ascii="Times New Roman" w:hAnsi="Times New Roman" w:cs="Times New Roman"/>
                <w:i/>
                <w:sz w:val="20"/>
                <w:szCs w:val="20"/>
              </w:rPr>
            </w:pPr>
          </w:p>
        </w:tc>
        <w:tc>
          <w:tcPr>
            <w:tcW w:w="2788" w:type="dxa"/>
            <w:shd w:val="clear" w:color="auto" w:fill="auto"/>
          </w:tcPr>
          <w:p w14:paraId="2D63AC9C" w14:textId="77777777" w:rsidR="00517729" w:rsidRPr="00431917" w:rsidRDefault="00517729" w:rsidP="008E5032">
            <w:pPr>
              <w:tabs>
                <w:tab w:val="center" w:pos="4536"/>
                <w:tab w:val="right" w:pos="9072"/>
              </w:tabs>
              <w:overflowPunct w:val="0"/>
              <w:autoSpaceDE w:val="0"/>
              <w:snapToGrid w:val="0"/>
              <w:textAlignment w:val="baseline"/>
              <w:rPr>
                <w:rFonts w:ascii="Times New Roman" w:hAnsi="Times New Roman" w:cs="Times New Roman"/>
                <w:i/>
                <w:sz w:val="20"/>
                <w:szCs w:val="20"/>
              </w:rPr>
            </w:pPr>
          </w:p>
        </w:tc>
        <w:tc>
          <w:tcPr>
            <w:tcW w:w="3158" w:type="dxa"/>
            <w:tcBorders>
              <w:top w:val="single" w:sz="4" w:space="0" w:color="000000"/>
            </w:tcBorders>
            <w:shd w:val="clear" w:color="auto" w:fill="auto"/>
          </w:tcPr>
          <w:p w14:paraId="63E1A0EE" w14:textId="77777777" w:rsidR="00517729" w:rsidRPr="00431917" w:rsidRDefault="00517729" w:rsidP="008E5032">
            <w:pPr>
              <w:tabs>
                <w:tab w:val="center" w:pos="4536"/>
                <w:tab w:val="right" w:pos="9072"/>
              </w:tabs>
              <w:overflowPunct w:val="0"/>
              <w:autoSpaceDE w:val="0"/>
              <w:jc w:val="center"/>
              <w:textAlignment w:val="baseline"/>
              <w:rPr>
                <w:rFonts w:ascii="Times New Roman" w:hAnsi="Times New Roman" w:cs="Times New Roman"/>
                <w:i/>
                <w:sz w:val="20"/>
                <w:szCs w:val="20"/>
              </w:rPr>
            </w:pPr>
            <w:r w:rsidRPr="00431917">
              <w:rPr>
                <w:rFonts w:ascii="Times New Roman" w:hAnsi="Times New Roman" w:cs="Times New Roman"/>
                <w:i/>
                <w:sz w:val="20"/>
                <w:szCs w:val="20"/>
              </w:rPr>
              <w:t>pieczęć i podpis upoważnionych</w:t>
            </w:r>
          </w:p>
          <w:p w14:paraId="61E7B681" w14:textId="77777777" w:rsidR="00517729" w:rsidRPr="00431917" w:rsidRDefault="00517729" w:rsidP="008E5032">
            <w:pPr>
              <w:tabs>
                <w:tab w:val="center" w:pos="4536"/>
                <w:tab w:val="right" w:pos="9072"/>
              </w:tabs>
              <w:overflowPunct w:val="0"/>
              <w:autoSpaceDE w:val="0"/>
              <w:jc w:val="center"/>
              <w:textAlignment w:val="baseline"/>
              <w:rPr>
                <w:rFonts w:ascii="Times New Roman" w:hAnsi="Times New Roman" w:cs="Times New Roman"/>
                <w:i/>
                <w:sz w:val="20"/>
                <w:szCs w:val="20"/>
              </w:rPr>
            </w:pPr>
            <w:r w:rsidRPr="00431917">
              <w:rPr>
                <w:rFonts w:ascii="Times New Roman" w:hAnsi="Times New Roman" w:cs="Times New Roman"/>
                <w:i/>
                <w:sz w:val="20"/>
                <w:szCs w:val="20"/>
              </w:rPr>
              <w:t>przedstawicieli firmy</w:t>
            </w:r>
          </w:p>
          <w:p w14:paraId="11517039" w14:textId="77777777" w:rsidR="00517729" w:rsidRPr="00431917" w:rsidRDefault="00517729" w:rsidP="008E5032">
            <w:pPr>
              <w:tabs>
                <w:tab w:val="center" w:pos="4536"/>
                <w:tab w:val="right" w:pos="9072"/>
              </w:tabs>
              <w:overflowPunct w:val="0"/>
              <w:autoSpaceDE w:val="0"/>
              <w:jc w:val="center"/>
              <w:textAlignment w:val="baseline"/>
              <w:rPr>
                <w:rFonts w:ascii="Times New Roman" w:hAnsi="Times New Roman" w:cs="Times New Roman"/>
                <w:i/>
                <w:sz w:val="20"/>
                <w:szCs w:val="20"/>
              </w:rPr>
            </w:pPr>
          </w:p>
          <w:p w14:paraId="7C4AE9C2" w14:textId="77777777" w:rsidR="00517729" w:rsidRPr="00431917" w:rsidRDefault="00517729" w:rsidP="008E5032">
            <w:pPr>
              <w:tabs>
                <w:tab w:val="center" w:pos="4536"/>
                <w:tab w:val="right" w:pos="9072"/>
              </w:tabs>
              <w:overflowPunct w:val="0"/>
              <w:autoSpaceDE w:val="0"/>
              <w:jc w:val="center"/>
              <w:textAlignment w:val="baseline"/>
              <w:rPr>
                <w:rFonts w:ascii="Times New Roman" w:hAnsi="Times New Roman" w:cs="Times New Roman"/>
                <w:i/>
                <w:sz w:val="20"/>
                <w:szCs w:val="20"/>
              </w:rPr>
            </w:pPr>
          </w:p>
        </w:tc>
      </w:tr>
    </w:tbl>
    <w:p w14:paraId="6181DD47" w14:textId="113B3C3F" w:rsidR="004B4F09" w:rsidRPr="003B7539" w:rsidRDefault="00431917" w:rsidP="00431917">
      <w:pPr>
        <w:spacing w:before="60"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iCs/>
          <w:sz w:val="24"/>
          <w:szCs w:val="24"/>
          <w:lang w:eastAsia="x-none"/>
        </w:rPr>
        <w:lastRenderedPageBreak/>
        <w:t xml:space="preserve">                                                                                                              </w:t>
      </w:r>
      <w:r w:rsidR="00A90CFF" w:rsidRPr="003223CA">
        <w:rPr>
          <w:rFonts w:ascii="Times New Roman" w:eastAsia="Times New Roman" w:hAnsi="Times New Roman" w:cs="Times New Roman"/>
          <w:b/>
          <w:iCs/>
          <w:sz w:val="24"/>
          <w:szCs w:val="24"/>
          <w:lang w:eastAsia="x-none"/>
        </w:rPr>
        <w:t xml:space="preserve">Załącznik nr </w:t>
      </w:r>
      <w:r w:rsidR="005F4BE2" w:rsidRPr="003223CA">
        <w:rPr>
          <w:rFonts w:ascii="Times New Roman" w:eastAsia="Times New Roman" w:hAnsi="Times New Roman" w:cs="Times New Roman"/>
          <w:b/>
          <w:iCs/>
          <w:sz w:val="24"/>
          <w:szCs w:val="24"/>
          <w:lang w:eastAsia="x-none"/>
        </w:rPr>
        <w:t>2</w:t>
      </w:r>
      <w:r w:rsidR="00A90CFF" w:rsidRPr="003223CA">
        <w:rPr>
          <w:rFonts w:ascii="Times New Roman" w:eastAsia="Times New Roman" w:hAnsi="Times New Roman" w:cs="Times New Roman"/>
          <w:b/>
          <w:iCs/>
          <w:sz w:val="24"/>
          <w:szCs w:val="24"/>
          <w:lang w:eastAsia="x-none"/>
        </w:rPr>
        <w:t xml:space="preserve"> do SWZ</w:t>
      </w:r>
    </w:p>
    <w:p w14:paraId="5068742E" w14:textId="77777777" w:rsidR="003B7539" w:rsidRDefault="003B7539" w:rsidP="00A2415E">
      <w:pPr>
        <w:spacing w:after="0" w:line="240" w:lineRule="auto"/>
        <w:rPr>
          <w:rFonts w:ascii="Times New Roman" w:eastAsia="Calibri" w:hAnsi="Times New Roman" w:cs="Times New Roman"/>
          <w:sz w:val="20"/>
          <w:szCs w:val="20"/>
        </w:rPr>
      </w:pPr>
    </w:p>
    <w:p w14:paraId="59BB035B" w14:textId="5E8FDEF0" w:rsidR="00A2415E" w:rsidRDefault="00A2415E" w:rsidP="00A2415E">
      <w:pPr>
        <w:spacing w:after="0" w:line="240" w:lineRule="auto"/>
        <w:rPr>
          <w:rFonts w:ascii="Times New Roman" w:eastAsia="Calibri" w:hAnsi="Times New Roman" w:cs="Times New Roman"/>
          <w:sz w:val="20"/>
          <w:szCs w:val="20"/>
        </w:rPr>
      </w:pPr>
      <w:r w:rsidRPr="00862611">
        <w:rPr>
          <w:rFonts w:ascii="Times New Roman" w:eastAsia="Calibri" w:hAnsi="Times New Roman" w:cs="Times New Roman"/>
          <w:sz w:val="20"/>
          <w:szCs w:val="20"/>
        </w:rPr>
        <w:t>……………..……………………………..</w:t>
      </w:r>
    </w:p>
    <w:p w14:paraId="767C9A30" w14:textId="523DDE21" w:rsidR="00A2415E" w:rsidRDefault="00A2415E" w:rsidP="00A2415E">
      <w:pPr>
        <w:spacing w:after="0" w:line="240" w:lineRule="auto"/>
        <w:rPr>
          <w:rFonts w:ascii="Times New Roman" w:eastAsia="Calibri" w:hAnsi="Times New Roman" w:cs="Times New Roman"/>
          <w:sz w:val="20"/>
          <w:szCs w:val="20"/>
        </w:rPr>
      </w:pPr>
      <w:r w:rsidRPr="00862611">
        <w:rPr>
          <w:rFonts w:ascii="Times New Roman" w:eastAsia="Calibri" w:hAnsi="Times New Roman" w:cs="Times New Roman"/>
          <w:sz w:val="20"/>
          <w:szCs w:val="20"/>
        </w:rPr>
        <w:t xml:space="preserve">/pieczęć </w:t>
      </w:r>
      <w:r w:rsidR="00E631A9">
        <w:rPr>
          <w:rFonts w:ascii="Times New Roman" w:eastAsia="Calibri" w:hAnsi="Times New Roman" w:cs="Times New Roman"/>
          <w:sz w:val="20"/>
          <w:szCs w:val="20"/>
        </w:rPr>
        <w:t>w</w:t>
      </w:r>
      <w:r w:rsidRPr="00862611">
        <w:rPr>
          <w:rFonts w:ascii="Times New Roman" w:eastAsia="Calibri" w:hAnsi="Times New Roman" w:cs="Times New Roman"/>
          <w:sz w:val="20"/>
          <w:szCs w:val="20"/>
        </w:rPr>
        <w:t>ykonawcy/</w:t>
      </w:r>
    </w:p>
    <w:p w14:paraId="2534255D" w14:textId="77777777" w:rsidR="00A2415E" w:rsidRDefault="00A2415E" w:rsidP="00A2415E">
      <w:pPr>
        <w:pStyle w:val="Bezodstpw"/>
        <w:rPr>
          <w:b/>
          <w:sz w:val="18"/>
          <w:szCs w:val="18"/>
          <w:u w:val="single"/>
        </w:rPr>
      </w:pPr>
    </w:p>
    <w:p w14:paraId="5C8A396D" w14:textId="77777777" w:rsidR="00A2415E" w:rsidRPr="00C76F58" w:rsidRDefault="00A2415E" w:rsidP="00A2415E">
      <w:pPr>
        <w:pStyle w:val="Bezodstpw"/>
        <w:rPr>
          <w:b/>
          <w:sz w:val="20"/>
          <w:szCs w:val="20"/>
          <w:u w:val="single"/>
        </w:rPr>
      </w:pPr>
      <w:r w:rsidRPr="00C76F58">
        <w:rPr>
          <w:b/>
          <w:sz w:val="20"/>
          <w:szCs w:val="20"/>
          <w:u w:val="single"/>
        </w:rPr>
        <w:t>ZAMAWIAJĄCY:</w:t>
      </w:r>
    </w:p>
    <w:p w14:paraId="3DC9DFDE" w14:textId="77777777" w:rsidR="00A2415E" w:rsidRPr="00C76F58" w:rsidRDefault="00A2415E" w:rsidP="00A2415E">
      <w:pPr>
        <w:pStyle w:val="Bezodstpw"/>
        <w:rPr>
          <w:b/>
          <w:sz w:val="20"/>
          <w:szCs w:val="20"/>
        </w:rPr>
      </w:pPr>
      <w:r w:rsidRPr="00C76F58">
        <w:rPr>
          <w:b/>
          <w:sz w:val="20"/>
          <w:szCs w:val="20"/>
        </w:rPr>
        <w:t>GMINA MIASTO ŚWIDNICA</w:t>
      </w:r>
    </w:p>
    <w:p w14:paraId="049E1641" w14:textId="77777777" w:rsidR="00A2415E" w:rsidRPr="00C76F58" w:rsidRDefault="00A2415E" w:rsidP="00A2415E">
      <w:pPr>
        <w:pStyle w:val="Bezodstpw"/>
        <w:rPr>
          <w:b/>
          <w:sz w:val="20"/>
          <w:szCs w:val="20"/>
        </w:rPr>
      </w:pPr>
      <w:r w:rsidRPr="00C76F58">
        <w:rPr>
          <w:b/>
          <w:sz w:val="20"/>
          <w:szCs w:val="20"/>
        </w:rPr>
        <w:t xml:space="preserve">reprezentowana przez: Prezydenta Miasta Świdnicy - Beatę Moskal-Słaniewską </w:t>
      </w:r>
    </w:p>
    <w:p w14:paraId="3FC85D7B" w14:textId="77777777" w:rsidR="00A2415E" w:rsidRPr="00C76F58" w:rsidRDefault="00A2415E" w:rsidP="00A2415E">
      <w:pPr>
        <w:pStyle w:val="Bezodstpw"/>
        <w:rPr>
          <w:b/>
          <w:sz w:val="20"/>
          <w:szCs w:val="20"/>
        </w:rPr>
      </w:pPr>
      <w:r w:rsidRPr="00C76F58">
        <w:rPr>
          <w:b/>
          <w:sz w:val="20"/>
          <w:szCs w:val="20"/>
        </w:rPr>
        <w:t>ul. Armii Krajowej 49</w:t>
      </w:r>
    </w:p>
    <w:p w14:paraId="04B7156C" w14:textId="77777777" w:rsidR="00A2415E" w:rsidRPr="00C76F58" w:rsidRDefault="00A2415E" w:rsidP="00A2415E">
      <w:pPr>
        <w:pStyle w:val="Bezodstpw"/>
        <w:rPr>
          <w:b/>
          <w:sz w:val="20"/>
          <w:szCs w:val="20"/>
        </w:rPr>
      </w:pPr>
      <w:r w:rsidRPr="00C76F58">
        <w:rPr>
          <w:b/>
          <w:sz w:val="20"/>
          <w:szCs w:val="20"/>
        </w:rPr>
        <w:t>58-100 Świdnica</w:t>
      </w:r>
    </w:p>
    <w:p w14:paraId="7EBD8CA0" w14:textId="77777777" w:rsidR="00A2415E" w:rsidRPr="00862611" w:rsidRDefault="00A2415E" w:rsidP="00A2415E">
      <w:pPr>
        <w:spacing w:after="0" w:line="240" w:lineRule="auto"/>
        <w:ind w:left="180"/>
        <w:rPr>
          <w:rFonts w:ascii="Times New Roman" w:eastAsia="Calibri" w:hAnsi="Times New Roman" w:cs="Times New Roman"/>
          <w:sz w:val="20"/>
          <w:szCs w:val="20"/>
        </w:rPr>
      </w:pPr>
    </w:p>
    <w:p w14:paraId="2A7F7487" w14:textId="5E015464" w:rsidR="003B7539" w:rsidRPr="003B7539" w:rsidRDefault="00A2415E" w:rsidP="003B7539">
      <w:p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jc w:val="center"/>
        <w:rPr>
          <w:rFonts w:ascii="Times New Roman" w:eastAsia="Times New Roman" w:hAnsi="Times New Roman" w:cs="Times New Roman"/>
          <w:i/>
          <w:sz w:val="24"/>
          <w:szCs w:val="24"/>
        </w:rPr>
      </w:pPr>
      <w:r w:rsidRPr="00862611">
        <w:rPr>
          <w:rFonts w:ascii="Times New Roman" w:eastAsia="Times New Roman" w:hAnsi="Times New Roman" w:cs="Times New Roman"/>
          <w:b/>
          <w:bCs/>
          <w:iCs/>
          <w:sz w:val="24"/>
          <w:szCs w:val="24"/>
        </w:rPr>
        <w:t>OŚWIADCZENIE WYKONAWCY O POWIERZENIU WYKONANIA CZĘŚCI ZAMÓWIENIA PODWYKONAWCOM</w:t>
      </w:r>
    </w:p>
    <w:p w14:paraId="276A38EC" w14:textId="77777777" w:rsidR="00322CB2" w:rsidRPr="00322CB2" w:rsidRDefault="00322CB2" w:rsidP="00322CB2">
      <w:pPr>
        <w:pStyle w:val="Bezodstpw"/>
        <w:jc w:val="center"/>
        <w:rPr>
          <w:rFonts w:eastAsia="Times New Roman"/>
          <w:b/>
          <w:bCs/>
          <w:iCs/>
          <w:lang w:eastAsia="pl-PL"/>
        </w:rPr>
      </w:pPr>
      <w:r w:rsidRPr="00322CB2">
        <w:rPr>
          <w:rFonts w:eastAsia="Times New Roman"/>
          <w:b/>
          <w:bCs/>
          <w:iCs/>
          <w:lang w:eastAsia="pl-PL"/>
        </w:rPr>
        <w:t>„</w:t>
      </w:r>
      <w:r w:rsidRPr="00322CB2">
        <w:rPr>
          <w:b/>
          <w:bCs/>
        </w:rPr>
        <w:t>Bieżące utrzymanie, pielęgnacja  terenów zieleni miejskiej oraz utrzymanie wybranych chodników w Świdnicy</w:t>
      </w:r>
      <w:r>
        <w:rPr>
          <w:b/>
          <w:bCs/>
        </w:rPr>
        <w:t>”</w:t>
      </w:r>
    </w:p>
    <w:p w14:paraId="45AF4E34" w14:textId="77777777" w:rsidR="00DD08CA" w:rsidRDefault="00DD08CA" w:rsidP="003B7539">
      <w:pPr>
        <w:pStyle w:val="Bezodstpw"/>
        <w:jc w:val="center"/>
        <w:rPr>
          <w:rFonts w:ascii="Arial" w:eastAsia="Times New Roman" w:hAnsi="Arial" w:cs="Arial"/>
          <w:b/>
          <w:bCs/>
          <w:iCs/>
          <w:lang w:eastAsia="pl-PL"/>
        </w:rPr>
      </w:pPr>
    </w:p>
    <w:p w14:paraId="56BF0F2A" w14:textId="77777777" w:rsidR="00DD08CA" w:rsidRPr="005D0269" w:rsidRDefault="00DD08CA" w:rsidP="003B7539">
      <w:pPr>
        <w:pStyle w:val="Bezodstpw"/>
        <w:jc w:val="center"/>
        <w:rPr>
          <w:rFonts w:ascii="Arial" w:eastAsia="Times New Roman" w:hAnsi="Arial" w:cs="Arial"/>
          <w:b/>
          <w:bCs/>
          <w:iCs/>
          <w:lang w:eastAsia="pl-PL"/>
        </w:rPr>
      </w:pPr>
    </w:p>
    <w:p w14:paraId="3DD59716" w14:textId="445BBC78" w:rsidR="00A2415E" w:rsidRDefault="00A2415E" w:rsidP="00A2415E">
      <w:pPr>
        <w:spacing w:before="120" w:after="120" w:line="240" w:lineRule="auto"/>
        <w:ind w:firstLine="426"/>
        <w:jc w:val="both"/>
        <w:rPr>
          <w:rFonts w:ascii="Times New Roman" w:eastAsia="Times New Roman" w:hAnsi="Times New Roman" w:cs="Times New Roman"/>
          <w:sz w:val="24"/>
          <w:szCs w:val="24"/>
        </w:rPr>
      </w:pPr>
      <w:r w:rsidRPr="00862611">
        <w:rPr>
          <w:rFonts w:ascii="Times New Roman" w:eastAsia="Times New Roman" w:hAnsi="Times New Roman" w:cs="Times New Roman"/>
          <w:sz w:val="24"/>
          <w:szCs w:val="24"/>
        </w:rPr>
        <w:t xml:space="preserve">Oświadczam, że następujące prace zamierzam zlecić </w:t>
      </w:r>
      <w:r w:rsidR="00E631A9">
        <w:rPr>
          <w:rFonts w:ascii="Times New Roman" w:eastAsia="Times New Roman" w:hAnsi="Times New Roman" w:cs="Times New Roman"/>
          <w:sz w:val="24"/>
          <w:szCs w:val="24"/>
        </w:rPr>
        <w:t>p</w:t>
      </w:r>
      <w:r w:rsidRPr="00862611">
        <w:rPr>
          <w:rFonts w:ascii="Times New Roman" w:eastAsia="Times New Roman" w:hAnsi="Times New Roman" w:cs="Times New Roman"/>
          <w:sz w:val="24"/>
          <w:szCs w:val="24"/>
        </w:rPr>
        <w:t>odwykonawcom.</w:t>
      </w:r>
    </w:p>
    <w:p w14:paraId="28860FA8" w14:textId="77777777" w:rsidR="00AD0115" w:rsidRDefault="00AD0115" w:rsidP="00A2415E">
      <w:pPr>
        <w:spacing w:before="120" w:after="120" w:line="240" w:lineRule="auto"/>
        <w:ind w:firstLine="426"/>
        <w:jc w:val="both"/>
        <w:rPr>
          <w:rFonts w:ascii="Times New Roman" w:eastAsia="Times New Roman" w:hAnsi="Times New Roman" w:cs="Times New Roman"/>
          <w:sz w:val="24"/>
          <w:szCs w:val="24"/>
        </w:rPr>
      </w:pPr>
    </w:p>
    <w:p w14:paraId="16939B92" w14:textId="77777777" w:rsidR="00AD0115" w:rsidRPr="00862611" w:rsidRDefault="00AD0115" w:rsidP="00A2415E">
      <w:pPr>
        <w:spacing w:before="120" w:after="120" w:line="240" w:lineRule="auto"/>
        <w:ind w:firstLine="426"/>
        <w:jc w:val="both"/>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3688"/>
        <w:gridCol w:w="4394"/>
      </w:tblGrid>
      <w:tr w:rsidR="00A2415E" w:rsidRPr="00862611" w14:paraId="30320C2F" w14:textId="77777777" w:rsidTr="008E5032">
        <w:trPr>
          <w:jc w:val="center"/>
        </w:trPr>
        <w:tc>
          <w:tcPr>
            <w:tcW w:w="714" w:type="dxa"/>
            <w:vAlign w:val="center"/>
          </w:tcPr>
          <w:p w14:paraId="4611F6A4" w14:textId="77777777" w:rsidR="00A2415E" w:rsidRPr="004F1DA8" w:rsidRDefault="00A2415E" w:rsidP="008E5032">
            <w:pPr>
              <w:numPr>
                <w:ilvl w:val="12"/>
                <w:numId w:val="0"/>
              </w:numPr>
              <w:spacing w:before="120" w:after="120" w:line="240" w:lineRule="auto"/>
              <w:jc w:val="center"/>
              <w:rPr>
                <w:rFonts w:ascii="Times New Roman" w:eastAsia="Times New Roman" w:hAnsi="Times New Roman" w:cs="Times New Roman"/>
                <w:b/>
                <w:sz w:val="20"/>
                <w:szCs w:val="20"/>
                <w:lang w:eastAsia="pl-PL"/>
              </w:rPr>
            </w:pPr>
            <w:r w:rsidRPr="004F1DA8">
              <w:rPr>
                <w:rFonts w:ascii="Times New Roman" w:eastAsia="Times New Roman" w:hAnsi="Times New Roman" w:cs="Times New Roman"/>
                <w:b/>
                <w:sz w:val="20"/>
                <w:szCs w:val="20"/>
                <w:lang w:eastAsia="pl-PL"/>
              </w:rPr>
              <w:t>Lp.</w:t>
            </w:r>
          </w:p>
        </w:tc>
        <w:tc>
          <w:tcPr>
            <w:tcW w:w="3688" w:type="dxa"/>
            <w:vAlign w:val="center"/>
          </w:tcPr>
          <w:p w14:paraId="3A2FCEA4" w14:textId="77777777" w:rsidR="00A2415E" w:rsidRPr="004F1DA8" w:rsidRDefault="00A2415E" w:rsidP="008E5032">
            <w:pPr>
              <w:numPr>
                <w:ilvl w:val="12"/>
                <w:numId w:val="0"/>
              </w:numPr>
              <w:spacing w:before="120" w:after="120" w:line="240" w:lineRule="auto"/>
              <w:jc w:val="center"/>
              <w:rPr>
                <w:rFonts w:ascii="Times New Roman" w:eastAsia="Times New Roman" w:hAnsi="Times New Roman" w:cs="Times New Roman"/>
                <w:b/>
                <w:sz w:val="20"/>
                <w:szCs w:val="20"/>
                <w:lang w:eastAsia="pl-PL"/>
              </w:rPr>
            </w:pPr>
            <w:r w:rsidRPr="004F1DA8">
              <w:rPr>
                <w:rFonts w:ascii="Times New Roman" w:eastAsia="Times New Roman" w:hAnsi="Times New Roman" w:cs="Times New Roman"/>
                <w:b/>
                <w:sz w:val="20"/>
                <w:szCs w:val="20"/>
                <w:lang w:eastAsia="pl-PL"/>
              </w:rPr>
              <w:t>Nazwa podwykonawcy</w:t>
            </w:r>
          </w:p>
        </w:tc>
        <w:tc>
          <w:tcPr>
            <w:tcW w:w="4394" w:type="dxa"/>
            <w:vAlign w:val="center"/>
          </w:tcPr>
          <w:p w14:paraId="571733FB" w14:textId="77777777" w:rsidR="00A2415E" w:rsidRPr="004F1DA8" w:rsidRDefault="00A2415E" w:rsidP="008E5032">
            <w:pPr>
              <w:numPr>
                <w:ilvl w:val="12"/>
                <w:numId w:val="0"/>
              </w:numPr>
              <w:spacing w:before="120" w:after="120" w:line="240" w:lineRule="auto"/>
              <w:jc w:val="center"/>
              <w:rPr>
                <w:rFonts w:ascii="Times New Roman" w:eastAsia="Times New Roman" w:hAnsi="Times New Roman" w:cs="Times New Roman"/>
                <w:b/>
                <w:sz w:val="20"/>
                <w:szCs w:val="20"/>
                <w:lang w:eastAsia="pl-PL"/>
              </w:rPr>
            </w:pPr>
            <w:r w:rsidRPr="004F1DA8">
              <w:rPr>
                <w:rFonts w:ascii="Times New Roman" w:eastAsia="Times New Roman" w:hAnsi="Times New Roman" w:cs="Times New Roman"/>
                <w:b/>
                <w:sz w:val="20"/>
                <w:szCs w:val="20"/>
                <w:lang w:eastAsia="pl-PL"/>
              </w:rPr>
              <w:t>Zakres usług do wykonania - udział procentowy</w:t>
            </w:r>
          </w:p>
        </w:tc>
      </w:tr>
      <w:tr w:rsidR="00A2415E" w:rsidRPr="00862611" w14:paraId="4ED81C56" w14:textId="77777777" w:rsidTr="008E5032">
        <w:trPr>
          <w:trHeight w:hRule="exact" w:val="851"/>
          <w:jc w:val="center"/>
        </w:trPr>
        <w:tc>
          <w:tcPr>
            <w:tcW w:w="714" w:type="dxa"/>
            <w:vAlign w:val="center"/>
          </w:tcPr>
          <w:p w14:paraId="0B0A456A" w14:textId="77777777" w:rsidR="00A2415E" w:rsidRPr="00862611" w:rsidRDefault="00A2415E" w:rsidP="008E5032">
            <w:pPr>
              <w:numPr>
                <w:ilvl w:val="12"/>
                <w:numId w:val="0"/>
              </w:numPr>
              <w:spacing w:after="0" w:line="240" w:lineRule="auto"/>
              <w:jc w:val="center"/>
              <w:rPr>
                <w:rFonts w:ascii="Times New Roman" w:eastAsia="Times New Roman" w:hAnsi="Times New Roman" w:cs="Times New Roman"/>
                <w:sz w:val="20"/>
                <w:szCs w:val="20"/>
                <w:lang w:eastAsia="pl-PL"/>
              </w:rPr>
            </w:pPr>
          </w:p>
        </w:tc>
        <w:tc>
          <w:tcPr>
            <w:tcW w:w="3688" w:type="dxa"/>
            <w:vAlign w:val="center"/>
          </w:tcPr>
          <w:p w14:paraId="24159AEC" w14:textId="77777777" w:rsidR="00A2415E" w:rsidRPr="00862611" w:rsidRDefault="00A2415E" w:rsidP="008E5032">
            <w:pPr>
              <w:numPr>
                <w:ilvl w:val="12"/>
                <w:numId w:val="0"/>
              </w:numPr>
              <w:spacing w:after="0" w:line="240" w:lineRule="auto"/>
              <w:jc w:val="center"/>
              <w:rPr>
                <w:rFonts w:ascii="Times New Roman" w:eastAsia="Times New Roman" w:hAnsi="Times New Roman" w:cs="Times New Roman"/>
                <w:sz w:val="20"/>
                <w:szCs w:val="20"/>
                <w:lang w:eastAsia="pl-PL"/>
              </w:rPr>
            </w:pPr>
          </w:p>
        </w:tc>
        <w:tc>
          <w:tcPr>
            <w:tcW w:w="4394" w:type="dxa"/>
            <w:vAlign w:val="center"/>
          </w:tcPr>
          <w:p w14:paraId="6BE5180A" w14:textId="77777777" w:rsidR="00A2415E" w:rsidRPr="00862611" w:rsidRDefault="00A2415E" w:rsidP="008E5032">
            <w:pPr>
              <w:numPr>
                <w:ilvl w:val="12"/>
                <w:numId w:val="0"/>
              </w:numPr>
              <w:spacing w:after="0" w:line="240" w:lineRule="auto"/>
              <w:jc w:val="center"/>
              <w:rPr>
                <w:rFonts w:ascii="Times New Roman" w:eastAsia="Times New Roman" w:hAnsi="Times New Roman" w:cs="Times New Roman"/>
                <w:sz w:val="20"/>
                <w:szCs w:val="20"/>
                <w:lang w:eastAsia="pl-PL"/>
              </w:rPr>
            </w:pPr>
          </w:p>
        </w:tc>
      </w:tr>
      <w:tr w:rsidR="00A2415E" w:rsidRPr="00862611" w14:paraId="727C3DFC" w14:textId="77777777" w:rsidTr="008E5032">
        <w:trPr>
          <w:trHeight w:hRule="exact" w:val="851"/>
          <w:jc w:val="center"/>
        </w:trPr>
        <w:tc>
          <w:tcPr>
            <w:tcW w:w="714" w:type="dxa"/>
            <w:vAlign w:val="center"/>
          </w:tcPr>
          <w:p w14:paraId="53C3EDE0" w14:textId="77777777" w:rsidR="00A2415E" w:rsidRPr="00862611" w:rsidRDefault="00A2415E" w:rsidP="008E5032">
            <w:pPr>
              <w:numPr>
                <w:ilvl w:val="12"/>
                <w:numId w:val="0"/>
              </w:numPr>
              <w:spacing w:after="0" w:line="240" w:lineRule="auto"/>
              <w:jc w:val="center"/>
              <w:rPr>
                <w:rFonts w:ascii="Times New Roman" w:eastAsia="Times New Roman" w:hAnsi="Times New Roman" w:cs="Times New Roman"/>
                <w:sz w:val="20"/>
                <w:szCs w:val="20"/>
                <w:lang w:eastAsia="pl-PL"/>
              </w:rPr>
            </w:pPr>
          </w:p>
        </w:tc>
        <w:tc>
          <w:tcPr>
            <w:tcW w:w="3688" w:type="dxa"/>
            <w:vAlign w:val="center"/>
          </w:tcPr>
          <w:p w14:paraId="1E899407" w14:textId="77777777" w:rsidR="00A2415E" w:rsidRPr="00862611" w:rsidRDefault="00A2415E" w:rsidP="008E5032">
            <w:pPr>
              <w:numPr>
                <w:ilvl w:val="12"/>
                <w:numId w:val="0"/>
              </w:numPr>
              <w:spacing w:after="0" w:line="240" w:lineRule="auto"/>
              <w:jc w:val="center"/>
              <w:rPr>
                <w:rFonts w:ascii="Times New Roman" w:eastAsia="Times New Roman" w:hAnsi="Times New Roman" w:cs="Times New Roman"/>
                <w:sz w:val="20"/>
                <w:szCs w:val="20"/>
                <w:lang w:eastAsia="pl-PL"/>
              </w:rPr>
            </w:pPr>
          </w:p>
        </w:tc>
        <w:tc>
          <w:tcPr>
            <w:tcW w:w="4394" w:type="dxa"/>
            <w:vAlign w:val="center"/>
          </w:tcPr>
          <w:p w14:paraId="1F00885E" w14:textId="77777777" w:rsidR="00A2415E" w:rsidRPr="00862611" w:rsidRDefault="00A2415E" w:rsidP="008E5032">
            <w:pPr>
              <w:numPr>
                <w:ilvl w:val="12"/>
                <w:numId w:val="0"/>
              </w:numPr>
              <w:tabs>
                <w:tab w:val="left" w:pos="360"/>
                <w:tab w:val="left" w:pos="427"/>
              </w:tabs>
              <w:spacing w:after="0" w:line="240" w:lineRule="auto"/>
              <w:jc w:val="center"/>
              <w:rPr>
                <w:rFonts w:ascii="Times New Roman" w:eastAsia="Times New Roman" w:hAnsi="Times New Roman" w:cs="Times New Roman"/>
                <w:sz w:val="20"/>
                <w:szCs w:val="20"/>
                <w:lang w:eastAsia="pl-PL"/>
              </w:rPr>
            </w:pPr>
          </w:p>
        </w:tc>
      </w:tr>
    </w:tbl>
    <w:p w14:paraId="2362E376" w14:textId="77777777" w:rsidR="00A2415E" w:rsidRPr="00862611" w:rsidRDefault="00A2415E" w:rsidP="00A2415E">
      <w:pPr>
        <w:spacing w:after="0" w:line="240" w:lineRule="auto"/>
        <w:rPr>
          <w:rFonts w:ascii="Times New Roman" w:eastAsia="Times New Roman" w:hAnsi="Times New Roman" w:cs="Times New Roman"/>
          <w:sz w:val="24"/>
          <w:szCs w:val="24"/>
          <w:lang w:eastAsia="pl-PL"/>
        </w:rPr>
      </w:pPr>
    </w:p>
    <w:p w14:paraId="23BCE389" w14:textId="77777777" w:rsidR="00A2415E" w:rsidRDefault="00A2415E" w:rsidP="00A2415E">
      <w:pPr>
        <w:spacing w:after="0" w:line="240" w:lineRule="auto"/>
        <w:rPr>
          <w:rFonts w:ascii="Times New Roman" w:eastAsia="Times New Roman" w:hAnsi="Times New Roman" w:cs="Times New Roman"/>
          <w:sz w:val="24"/>
          <w:szCs w:val="24"/>
          <w:lang w:eastAsia="pl-PL"/>
        </w:rPr>
      </w:pPr>
    </w:p>
    <w:p w14:paraId="27D36F9D" w14:textId="77777777" w:rsidR="00F71EE3" w:rsidRDefault="00F71EE3" w:rsidP="00A2415E">
      <w:pPr>
        <w:spacing w:after="0" w:line="240" w:lineRule="auto"/>
        <w:rPr>
          <w:rFonts w:ascii="Times New Roman" w:eastAsia="Times New Roman" w:hAnsi="Times New Roman" w:cs="Times New Roman"/>
          <w:sz w:val="24"/>
          <w:szCs w:val="24"/>
          <w:lang w:eastAsia="pl-PL"/>
        </w:rPr>
      </w:pPr>
    </w:p>
    <w:p w14:paraId="7238EF0F" w14:textId="77777777" w:rsidR="00DD08CA" w:rsidRDefault="00DD08CA" w:rsidP="00A2415E">
      <w:pPr>
        <w:spacing w:after="0" w:line="240" w:lineRule="auto"/>
        <w:rPr>
          <w:rFonts w:ascii="Times New Roman" w:eastAsia="Times New Roman" w:hAnsi="Times New Roman" w:cs="Times New Roman"/>
          <w:sz w:val="24"/>
          <w:szCs w:val="24"/>
          <w:lang w:eastAsia="pl-PL"/>
        </w:rPr>
      </w:pPr>
    </w:p>
    <w:p w14:paraId="3B220323" w14:textId="77777777" w:rsidR="00DD08CA" w:rsidRDefault="00DD08CA" w:rsidP="00A2415E">
      <w:pPr>
        <w:spacing w:after="0" w:line="240" w:lineRule="auto"/>
        <w:rPr>
          <w:rFonts w:ascii="Times New Roman" w:eastAsia="Times New Roman" w:hAnsi="Times New Roman" w:cs="Times New Roman"/>
          <w:sz w:val="24"/>
          <w:szCs w:val="24"/>
          <w:lang w:eastAsia="pl-PL"/>
        </w:rPr>
      </w:pPr>
    </w:p>
    <w:p w14:paraId="668C53A1" w14:textId="77777777" w:rsidR="00DD08CA" w:rsidRDefault="00DD08CA" w:rsidP="00A2415E">
      <w:pPr>
        <w:spacing w:after="0" w:line="240" w:lineRule="auto"/>
        <w:rPr>
          <w:rFonts w:ascii="Times New Roman" w:eastAsia="Times New Roman" w:hAnsi="Times New Roman" w:cs="Times New Roman"/>
          <w:sz w:val="24"/>
          <w:szCs w:val="24"/>
          <w:lang w:eastAsia="pl-PL"/>
        </w:rPr>
      </w:pPr>
    </w:p>
    <w:p w14:paraId="7FBC3DD0" w14:textId="77777777" w:rsidR="00DD08CA" w:rsidRDefault="00DD08CA" w:rsidP="00A2415E">
      <w:pPr>
        <w:spacing w:after="0" w:line="240" w:lineRule="auto"/>
        <w:rPr>
          <w:rFonts w:ascii="Times New Roman" w:eastAsia="Times New Roman" w:hAnsi="Times New Roman" w:cs="Times New Roman"/>
          <w:sz w:val="24"/>
          <w:szCs w:val="24"/>
          <w:lang w:eastAsia="pl-PL"/>
        </w:rPr>
      </w:pPr>
    </w:p>
    <w:p w14:paraId="4EA65DF3" w14:textId="77777777" w:rsidR="00DD08CA" w:rsidRDefault="00DD08CA" w:rsidP="00A2415E">
      <w:pPr>
        <w:spacing w:after="0" w:line="240" w:lineRule="auto"/>
        <w:rPr>
          <w:rFonts w:ascii="Times New Roman" w:eastAsia="Times New Roman" w:hAnsi="Times New Roman" w:cs="Times New Roman"/>
          <w:sz w:val="24"/>
          <w:szCs w:val="24"/>
          <w:lang w:eastAsia="pl-PL"/>
        </w:rPr>
      </w:pPr>
    </w:p>
    <w:p w14:paraId="40FE1917" w14:textId="77777777" w:rsidR="00DD08CA" w:rsidRDefault="00DD08CA" w:rsidP="00A2415E">
      <w:pPr>
        <w:spacing w:after="0" w:line="240" w:lineRule="auto"/>
        <w:rPr>
          <w:rFonts w:ascii="Times New Roman" w:eastAsia="Times New Roman" w:hAnsi="Times New Roman" w:cs="Times New Roman"/>
          <w:sz w:val="24"/>
          <w:szCs w:val="24"/>
          <w:lang w:eastAsia="pl-PL"/>
        </w:rPr>
      </w:pPr>
    </w:p>
    <w:p w14:paraId="218C54DB" w14:textId="77777777" w:rsidR="00DD08CA" w:rsidRDefault="00DD08CA" w:rsidP="00A2415E">
      <w:pPr>
        <w:spacing w:after="0" w:line="240" w:lineRule="auto"/>
        <w:rPr>
          <w:rFonts w:ascii="Times New Roman" w:eastAsia="Times New Roman" w:hAnsi="Times New Roman" w:cs="Times New Roman"/>
          <w:sz w:val="24"/>
          <w:szCs w:val="24"/>
          <w:lang w:eastAsia="pl-PL"/>
        </w:rPr>
      </w:pPr>
    </w:p>
    <w:p w14:paraId="5D41C501" w14:textId="77777777" w:rsidR="00DD08CA" w:rsidRDefault="00DD08CA" w:rsidP="00A2415E">
      <w:pPr>
        <w:spacing w:after="0" w:line="240" w:lineRule="auto"/>
        <w:rPr>
          <w:rFonts w:ascii="Times New Roman" w:eastAsia="Times New Roman" w:hAnsi="Times New Roman" w:cs="Times New Roman"/>
          <w:sz w:val="24"/>
          <w:szCs w:val="24"/>
          <w:lang w:eastAsia="pl-PL"/>
        </w:rPr>
      </w:pPr>
    </w:p>
    <w:p w14:paraId="22B4B46F" w14:textId="77777777" w:rsidR="00DD08CA" w:rsidRPr="00862611" w:rsidRDefault="00DD08CA" w:rsidP="00A2415E">
      <w:pPr>
        <w:spacing w:after="0" w:line="240" w:lineRule="auto"/>
        <w:rPr>
          <w:rFonts w:ascii="Times New Roman" w:eastAsia="Times New Roman" w:hAnsi="Times New Roman" w:cs="Times New Roman"/>
          <w:sz w:val="24"/>
          <w:szCs w:val="24"/>
          <w:lang w:eastAsia="pl-PL"/>
        </w:rPr>
      </w:pPr>
    </w:p>
    <w:p w14:paraId="2071C50E" w14:textId="77777777" w:rsidR="00A2415E" w:rsidRPr="00862611" w:rsidRDefault="00A2415E" w:rsidP="00A2415E">
      <w:pPr>
        <w:spacing w:after="0" w:line="240" w:lineRule="auto"/>
        <w:rPr>
          <w:rFonts w:ascii="Times New Roman" w:eastAsia="Times New Roman" w:hAnsi="Times New Roman" w:cs="Times New Roman"/>
          <w:sz w:val="24"/>
          <w:szCs w:val="24"/>
          <w:lang w:eastAsia="pl-PL"/>
        </w:rPr>
      </w:pPr>
    </w:p>
    <w:tbl>
      <w:tblPr>
        <w:tblW w:w="8896" w:type="dxa"/>
        <w:tblInd w:w="534" w:type="dxa"/>
        <w:tblLook w:val="01E0" w:firstRow="1" w:lastRow="1" w:firstColumn="1" w:lastColumn="1" w:noHBand="0" w:noVBand="0"/>
      </w:tblPr>
      <w:tblGrid>
        <w:gridCol w:w="2268"/>
        <w:gridCol w:w="2976"/>
        <w:gridCol w:w="3652"/>
      </w:tblGrid>
      <w:tr w:rsidR="00CC543E" w:rsidRPr="00862611" w14:paraId="2AF156C0" w14:textId="77777777" w:rsidTr="00CC543E">
        <w:trPr>
          <w:trHeight w:val="252"/>
        </w:trPr>
        <w:tc>
          <w:tcPr>
            <w:tcW w:w="2268" w:type="dxa"/>
            <w:tcBorders>
              <w:top w:val="dashed" w:sz="4" w:space="0" w:color="auto"/>
            </w:tcBorders>
          </w:tcPr>
          <w:p w14:paraId="47A16C19" w14:textId="6BA8E4B7" w:rsidR="00CC543E" w:rsidRPr="00FF3853" w:rsidRDefault="00CC543E" w:rsidP="00CC543E">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pl-PL"/>
              </w:rPr>
            </w:pPr>
            <w:r w:rsidRPr="00FF3853">
              <w:rPr>
                <w:rFonts w:ascii="Times New Roman" w:eastAsia="Times New Roman" w:hAnsi="Times New Roman" w:cs="Times New Roman"/>
                <w:i/>
                <w:sz w:val="16"/>
                <w:szCs w:val="16"/>
                <w:lang w:eastAsia="pl-PL"/>
              </w:rPr>
              <w:t>Miejscowość, data</w:t>
            </w:r>
          </w:p>
        </w:tc>
        <w:tc>
          <w:tcPr>
            <w:tcW w:w="2976" w:type="dxa"/>
          </w:tcPr>
          <w:p w14:paraId="16BCD5E6" w14:textId="77777777" w:rsidR="00CC543E" w:rsidRPr="00862611" w:rsidRDefault="00CC543E" w:rsidP="00CC543E">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49BF6E7F" w14:textId="299078BE" w:rsidR="00CC543E" w:rsidRPr="001A0594" w:rsidRDefault="00CC543E" w:rsidP="00CC543E">
            <w:pPr>
              <w:spacing w:after="0"/>
              <w:jc w:val="center"/>
              <w:rPr>
                <w:rFonts w:ascii="Times New Roman" w:hAnsi="Times New Roman" w:cs="Times New Roman"/>
                <w:i/>
                <w:sz w:val="16"/>
                <w:szCs w:val="16"/>
              </w:rPr>
            </w:pPr>
            <w:r w:rsidRPr="001A0594">
              <w:rPr>
                <w:rFonts w:ascii="Times New Roman" w:hAnsi="Times New Roman" w:cs="Times New Roman"/>
                <w:i/>
                <w:sz w:val="16"/>
                <w:szCs w:val="16"/>
              </w:rPr>
              <w:t>Podpisane kwalifikowanym podpisem elektronicznym</w:t>
            </w:r>
            <w:r w:rsidRPr="001A0594">
              <w:rPr>
                <w:rFonts w:ascii="Times New Roman" w:hAnsi="Times New Roman" w:cs="Times New Roman"/>
                <w:i/>
                <w:sz w:val="16"/>
                <w:szCs w:val="16"/>
              </w:rPr>
              <w:br/>
              <w:t>przez osobę upoważnioną / osoby upoważnione</w:t>
            </w:r>
            <w:r w:rsidRPr="001A0594">
              <w:rPr>
                <w:rFonts w:ascii="Times New Roman" w:hAnsi="Times New Roman" w:cs="Times New Roman"/>
                <w:i/>
                <w:sz w:val="16"/>
                <w:szCs w:val="16"/>
              </w:rPr>
              <w:br/>
              <w:t xml:space="preserve">do reprezentowania </w:t>
            </w:r>
            <w:r w:rsidR="00E631A9">
              <w:rPr>
                <w:rFonts w:ascii="Times New Roman" w:hAnsi="Times New Roman" w:cs="Times New Roman"/>
                <w:i/>
                <w:sz w:val="16"/>
                <w:szCs w:val="16"/>
              </w:rPr>
              <w:t>w</w:t>
            </w:r>
            <w:r w:rsidRPr="001A0594">
              <w:rPr>
                <w:rFonts w:ascii="Times New Roman" w:hAnsi="Times New Roman" w:cs="Times New Roman"/>
                <w:i/>
                <w:sz w:val="16"/>
                <w:szCs w:val="16"/>
              </w:rPr>
              <w:t xml:space="preserve">ykonawcy / </w:t>
            </w:r>
            <w:r w:rsidR="00E631A9">
              <w:rPr>
                <w:rFonts w:ascii="Times New Roman" w:hAnsi="Times New Roman" w:cs="Times New Roman"/>
                <w:i/>
                <w:sz w:val="16"/>
                <w:szCs w:val="16"/>
              </w:rPr>
              <w:t>w</w:t>
            </w:r>
            <w:r w:rsidRPr="001A0594">
              <w:rPr>
                <w:rFonts w:ascii="Times New Roman" w:hAnsi="Times New Roman" w:cs="Times New Roman"/>
                <w:i/>
                <w:sz w:val="16"/>
                <w:szCs w:val="16"/>
              </w:rPr>
              <w:t>ykonawców</w:t>
            </w:r>
          </w:p>
          <w:p w14:paraId="656691B9" w14:textId="495B2C4D" w:rsidR="00CC543E" w:rsidRPr="00862611" w:rsidRDefault="00CC543E" w:rsidP="00CC543E">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p>
        </w:tc>
      </w:tr>
    </w:tbl>
    <w:p w14:paraId="3A77F843" w14:textId="16B2D5C7" w:rsidR="004B4F09" w:rsidRPr="00FF3853" w:rsidRDefault="00A2415E" w:rsidP="00D722C3">
      <w:pPr>
        <w:spacing w:before="60" w:after="0" w:line="240" w:lineRule="auto"/>
        <w:ind w:left="284"/>
        <w:jc w:val="right"/>
        <w:rPr>
          <w:rFonts w:ascii="Times New Roman" w:eastAsia="Times New Roman" w:hAnsi="Times New Roman" w:cs="Times New Roman"/>
          <w:b/>
          <w:iCs/>
          <w:sz w:val="24"/>
          <w:szCs w:val="24"/>
          <w:lang w:eastAsia="x-none"/>
        </w:rPr>
      </w:pPr>
      <w:r w:rsidRPr="00862611">
        <w:rPr>
          <w:rFonts w:ascii="Times New Roman" w:eastAsia="Times New Roman" w:hAnsi="Times New Roman" w:cs="Times New Roman"/>
          <w:sz w:val="24"/>
          <w:szCs w:val="24"/>
        </w:rPr>
        <w:br w:type="page"/>
      </w:r>
      <w:r w:rsidR="00A90CFF" w:rsidRPr="00FF3853">
        <w:rPr>
          <w:rFonts w:ascii="Times New Roman" w:eastAsia="Times New Roman" w:hAnsi="Times New Roman" w:cs="Times New Roman"/>
          <w:b/>
          <w:iCs/>
          <w:sz w:val="24"/>
          <w:szCs w:val="24"/>
          <w:lang w:eastAsia="x-none"/>
        </w:rPr>
        <w:lastRenderedPageBreak/>
        <w:t xml:space="preserve">Załącznik nr </w:t>
      </w:r>
      <w:r w:rsidR="005F4BE2" w:rsidRPr="00FF3853">
        <w:rPr>
          <w:rFonts w:ascii="Times New Roman" w:eastAsia="Times New Roman" w:hAnsi="Times New Roman" w:cs="Times New Roman"/>
          <w:b/>
          <w:iCs/>
          <w:sz w:val="24"/>
          <w:szCs w:val="24"/>
          <w:lang w:eastAsia="x-none"/>
        </w:rPr>
        <w:t>3</w:t>
      </w:r>
      <w:r w:rsidR="00A90CFF" w:rsidRPr="00FF3853">
        <w:rPr>
          <w:rFonts w:ascii="Times New Roman" w:eastAsia="Times New Roman" w:hAnsi="Times New Roman" w:cs="Times New Roman"/>
          <w:b/>
          <w:iCs/>
          <w:sz w:val="24"/>
          <w:szCs w:val="24"/>
          <w:lang w:eastAsia="x-none"/>
        </w:rPr>
        <w:t xml:space="preserve"> do SWZ</w:t>
      </w:r>
      <w:bookmarkStart w:id="60" w:name="_Toc458148544"/>
    </w:p>
    <w:p w14:paraId="0A5F28C7" w14:textId="77777777" w:rsidR="00A2415E" w:rsidRPr="00862611" w:rsidRDefault="00A2415E" w:rsidP="00A2415E">
      <w:pPr>
        <w:spacing w:after="0" w:line="240" w:lineRule="auto"/>
        <w:ind w:left="180"/>
        <w:rPr>
          <w:rFonts w:ascii="Times New Roman" w:eastAsia="Calibri" w:hAnsi="Times New Roman" w:cs="Times New Roman"/>
          <w:sz w:val="20"/>
          <w:szCs w:val="20"/>
        </w:rPr>
      </w:pPr>
    </w:p>
    <w:p w14:paraId="7FAC164F" w14:textId="77777777" w:rsidR="00A2415E" w:rsidRPr="00862611" w:rsidRDefault="00A2415E" w:rsidP="00A2415E">
      <w:pPr>
        <w:spacing w:after="0" w:line="240" w:lineRule="auto"/>
        <w:rPr>
          <w:rFonts w:ascii="Times New Roman" w:eastAsia="Calibri" w:hAnsi="Times New Roman" w:cs="Times New Roman"/>
          <w:sz w:val="20"/>
          <w:szCs w:val="20"/>
        </w:rPr>
      </w:pPr>
      <w:r w:rsidRPr="00862611">
        <w:rPr>
          <w:rFonts w:ascii="Times New Roman" w:eastAsia="Calibri" w:hAnsi="Times New Roman" w:cs="Times New Roman"/>
          <w:sz w:val="20"/>
          <w:szCs w:val="20"/>
        </w:rPr>
        <w:t>……………..……………………………..</w:t>
      </w:r>
    </w:p>
    <w:p w14:paraId="07E0C180" w14:textId="77777777" w:rsidR="00A2415E" w:rsidRPr="00FF3853" w:rsidRDefault="00A2415E" w:rsidP="00A2415E">
      <w:pPr>
        <w:spacing w:after="0" w:line="240" w:lineRule="auto"/>
        <w:rPr>
          <w:rFonts w:ascii="Times New Roman" w:eastAsia="Calibri" w:hAnsi="Times New Roman" w:cs="Times New Roman"/>
          <w:sz w:val="16"/>
          <w:szCs w:val="16"/>
        </w:rPr>
      </w:pPr>
      <w:r w:rsidRPr="00FF3853">
        <w:rPr>
          <w:rFonts w:ascii="Times New Roman" w:eastAsia="Calibri" w:hAnsi="Times New Roman" w:cs="Times New Roman"/>
          <w:sz w:val="16"/>
          <w:szCs w:val="16"/>
        </w:rPr>
        <w:t xml:space="preserve"> /pieczęć podmiotu trzeciego/</w:t>
      </w:r>
    </w:p>
    <w:p w14:paraId="546BF516" w14:textId="77777777" w:rsidR="00A2415E" w:rsidRDefault="00A2415E" w:rsidP="00A2415E">
      <w:pPr>
        <w:pStyle w:val="Bezodstpw"/>
        <w:rPr>
          <w:b/>
          <w:sz w:val="18"/>
          <w:szCs w:val="18"/>
          <w:u w:val="single"/>
        </w:rPr>
      </w:pPr>
    </w:p>
    <w:p w14:paraId="4CA61F90" w14:textId="77777777" w:rsidR="00A2415E" w:rsidRPr="00C76F58" w:rsidRDefault="00A2415E" w:rsidP="00A2415E">
      <w:pPr>
        <w:pStyle w:val="Bezodstpw"/>
        <w:rPr>
          <w:b/>
          <w:sz w:val="20"/>
          <w:szCs w:val="20"/>
          <w:u w:val="single"/>
        </w:rPr>
      </w:pPr>
      <w:r w:rsidRPr="00C76F58">
        <w:rPr>
          <w:b/>
          <w:sz w:val="20"/>
          <w:szCs w:val="20"/>
          <w:u w:val="single"/>
        </w:rPr>
        <w:t>ZAMAWIAJĄCY:</w:t>
      </w:r>
    </w:p>
    <w:p w14:paraId="1C15B799" w14:textId="77777777" w:rsidR="00A2415E" w:rsidRPr="00C76F58" w:rsidRDefault="00A2415E" w:rsidP="00A2415E">
      <w:pPr>
        <w:pStyle w:val="Bezodstpw"/>
        <w:rPr>
          <w:b/>
          <w:sz w:val="20"/>
          <w:szCs w:val="20"/>
        </w:rPr>
      </w:pPr>
      <w:r w:rsidRPr="00C76F58">
        <w:rPr>
          <w:b/>
          <w:sz w:val="20"/>
          <w:szCs w:val="20"/>
        </w:rPr>
        <w:t>GMINA MIASTO ŚWIDNICA</w:t>
      </w:r>
    </w:p>
    <w:p w14:paraId="08312BB9" w14:textId="77777777" w:rsidR="00A2415E" w:rsidRPr="00C76F58" w:rsidRDefault="00A2415E" w:rsidP="00A2415E">
      <w:pPr>
        <w:pStyle w:val="Bezodstpw"/>
        <w:rPr>
          <w:b/>
          <w:sz w:val="20"/>
          <w:szCs w:val="20"/>
        </w:rPr>
      </w:pPr>
      <w:r w:rsidRPr="00C76F58">
        <w:rPr>
          <w:b/>
          <w:sz w:val="20"/>
          <w:szCs w:val="20"/>
        </w:rPr>
        <w:t xml:space="preserve">reprezentowana przez: Prezydenta Miasta Świdnicy - Beatę Moskal-Słaniewską </w:t>
      </w:r>
    </w:p>
    <w:p w14:paraId="61670217" w14:textId="77777777" w:rsidR="00A2415E" w:rsidRPr="00C76F58" w:rsidRDefault="00A2415E" w:rsidP="00A2415E">
      <w:pPr>
        <w:pStyle w:val="Bezodstpw"/>
        <w:rPr>
          <w:b/>
          <w:sz w:val="20"/>
          <w:szCs w:val="20"/>
        </w:rPr>
      </w:pPr>
      <w:r w:rsidRPr="00C76F58">
        <w:rPr>
          <w:b/>
          <w:sz w:val="20"/>
          <w:szCs w:val="20"/>
        </w:rPr>
        <w:t>ul. Armii Krajowej 49</w:t>
      </w:r>
    </w:p>
    <w:p w14:paraId="47C81ACD" w14:textId="77777777" w:rsidR="00A2415E" w:rsidRPr="00C76F58" w:rsidRDefault="00A2415E" w:rsidP="00A2415E">
      <w:pPr>
        <w:pStyle w:val="Bezodstpw"/>
        <w:rPr>
          <w:b/>
          <w:sz w:val="20"/>
          <w:szCs w:val="20"/>
        </w:rPr>
      </w:pPr>
      <w:r w:rsidRPr="00C76F58">
        <w:rPr>
          <w:b/>
          <w:sz w:val="20"/>
          <w:szCs w:val="20"/>
        </w:rPr>
        <w:t>58-100 Świdnica</w:t>
      </w:r>
    </w:p>
    <w:p w14:paraId="62B8FA45" w14:textId="77777777" w:rsidR="00A2415E" w:rsidRPr="00862611" w:rsidRDefault="00A2415E" w:rsidP="00A2415E">
      <w:p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jc w:val="center"/>
        <w:rPr>
          <w:rFonts w:ascii="Times New Roman" w:eastAsia="Times New Roman" w:hAnsi="Times New Roman" w:cs="Times New Roman"/>
          <w:b/>
          <w:bCs/>
          <w:iCs/>
          <w:sz w:val="24"/>
          <w:szCs w:val="24"/>
        </w:rPr>
      </w:pPr>
      <w:r w:rsidRPr="00862611">
        <w:rPr>
          <w:rFonts w:ascii="Times New Roman" w:eastAsia="Times New Roman" w:hAnsi="Times New Roman" w:cs="Times New Roman"/>
          <w:b/>
          <w:bCs/>
          <w:iCs/>
          <w:sz w:val="24"/>
          <w:szCs w:val="24"/>
        </w:rPr>
        <w:t>PISEMNE ZOBOWIĄZANIE PODMIOTU DO ODDANIA DO DYSPOZYCJI WYKONAWCY NIEZBĘDNYCH ZASOBÓW NA OKRES KORZYSTANIA Z NICH PRZY WYKONYWANIU ZAMÓWIENIA ZGODNIE Z ART. 118 USTAWY PZP</w:t>
      </w:r>
    </w:p>
    <w:p w14:paraId="3D0A00D9" w14:textId="054D3FB6" w:rsidR="00135398" w:rsidRPr="00135398" w:rsidRDefault="00A2415E" w:rsidP="00135398">
      <w:pPr>
        <w:autoSpaceDE w:val="0"/>
        <w:autoSpaceDN w:val="0"/>
        <w:adjustRightInd w:val="0"/>
        <w:spacing w:line="240" w:lineRule="auto"/>
        <w:jc w:val="both"/>
        <w:rPr>
          <w:rFonts w:ascii="Times New Roman" w:eastAsia="Times New Roman" w:hAnsi="Times New Roman" w:cs="Times New Roman"/>
          <w:spacing w:val="-4"/>
          <w:lang w:eastAsia="pl-PL"/>
        </w:rPr>
      </w:pPr>
      <w:r w:rsidRPr="00E20B7D">
        <w:rPr>
          <w:rFonts w:ascii="Times New Roman" w:eastAsia="Times New Roman" w:hAnsi="Times New Roman" w:cs="Times New Roman"/>
          <w:lang w:eastAsia="pl-PL"/>
        </w:rPr>
        <w:t xml:space="preserve">Oświadczam, że </w:t>
      </w:r>
      <w:r w:rsidRPr="00E20B7D">
        <w:rPr>
          <w:rFonts w:ascii="Times New Roman" w:eastAsia="Times New Roman" w:hAnsi="Times New Roman" w:cs="Times New Roman"/>
          <w:spacing w:val="-4"/>
          <w:lang w:eastAsia="pl-PL"/>
        </w:rPr>
        <w:t>w postępowaniu o udzielenie zamówienia publicznego pn.</w:t>
      </w:r>
    </w:p>
    <w:p w14:paraId="31167487" w14:textId="77777777" w:rsidR="00322CB2" w:rsidRPr="00322CB2" w:rsidRDefault="00322CB2" w:rsidP="00322CB2">
      <w:pPr>
        <w:pStyle w:val="Bezodstpw"/>
        <w:jc w:val="center"/>
        <w:rPr>
          <w:rFonts w:eastAsia="Times New Roman"/>
          <w:b/>
          <w:bCs/>
          <w:iCs/>
          <w:lang w:eastAsia="pl-PL"/>
        </w:rPr>
      </w:pPr>
      <w:r w:rsidRPr="00322CB2">
        <w:rPr>
          <w:rFonts w:eastAsia="Times New Roman"/>
          <w:b/>
          <w:bCs/>
          <w:iCs/>
          <w:lang w:eastAsia="pl-PL"/>
        </w:rPr>
        <w:t>„</w:t>
      </w:r>
      <w:r w:rsidRPr="00322CB2">
        <w:rPr>
          <w:b/>
          <w:bCs/>
        </w:rPr>
        <w:t>Bieżące utrzymanie, pielęgnacja  terenów zieleni miejskiej oraz utrzymanie wybranych chodników w Świdnicy</w:t>
      </w:r>
      <w:r>
        <w:rPr>
          <w:b/>
          <w:bCs/>
        </w:rPr>
        <w:t>”</w:t>
      </w:r>
    </w:p>
    <w:p w14:paraId="63EF286F" w14:textId="77777777" w:rsidR="00A2415E" w:rsidRPr="00B25AC3" w:rsidRDefault="00A2415E" w:rsidP="00A2415E">
      <w:pPr>
        <w:pStyle w:val="Nagwek"/>
        <w:jc w:val="center"/>
        <w:rPr>
          <w:rFonts w:ascii="Times New Roman" w:hAnsi="Times New Roman"/>
          <w:sz w:val="24"/>
          <w:szCs w:val="24"/>
        </w:rPr>
      </w:pPr>
    </w:p>
    <w:p w14:paraId="68EF25E1" w14:textId="77777777" w:rsidR="00A2415E" w:rsidRPr="00E20B7D" w:rsidRDefault="00A2415E" w:rsidP="00A2415E">
      <w:pPr>
        <w:autoSpaceDE w:val="0"/>
        <w:autoSpaceDN w:val="0"/>
        <w:adjustRightInd w:val="0"/>
        <w:spacing w:line="240" w:lineRule="auto"/>
        <w:jc w:val="both"/>
        <w:rPr>
          <w:rFonts w:ascii="Times New Roman" w:eastAsia="Times New Roman" w:hAnsi="Times New Roman" w:cs="Times New Roman"/>
          <w:spacing w:val="-4"/>
          <w:lang w:eastAsia="pl-PL"/>
        </w:rPr>
      </w:pPr>
      <w:r w:rsidRPr="00E20B7D">
        <w:rPr>
          <w:rFonts w:ascii="Times New Roman" w:eastAsia="Times New Roman" w:hAnsi="Times New Roman" w:cs="Times New Roman"/>
          <w:spacing w:val="-4"/>
          <w:lang w:eastAsia="pl-PL"/>
        </w:rPr>
        <w:t>prowadzonym w trybie przetargu nieograniczonego z</w:t>
      </w:r>
      <w:r w:rsidRPr="00E20B7D">
        <w:rPr>
          <w:rFonts w:ascii="Times New Roman" w:eastAsia="Times New Roman" w:hAnsi="Times New Roman" w:cs="Times New Roman"/>
          <w:lang w:eastAsia="pl-PL"/>
        </w:rPr>
        <w:t>obowiązuję (zobowiązujemy) się udostępnić swoje zasoby Wykonawcy.</w:t>
      </w:r>
    </w:p>
    <w:p w14:paraId="398D16BC" w14:textId="6BD38F71" w:rsidR="00A2415E" w:rsidRPr="00E20B7D" w:rsidRDefault="00A2415E" w:rsidP="00A2415E">
      <w:pPr>
        <w:autoSpaceDE w:val="0"/>
        <w:autoSpaceDN w:val="0"/>
        <w:adjustRightInd w:val="0"/>
        <w:spacing w:line="240" w:lineRule="auto"/>
        <w:jc w:val="both"/>
        <w:rPr>
          <w:rFonts w:ascii="Times New Roman" w:eastAsia="Times New Roman" w:hAnsi="Times New Roman" w:cs="Times New Roman"/>
          <w:lang w:eastAsia="pl-PL"/>
        </w:rPr>
      </w:pPr>
      <w:r w:rsidRPr="00E20B7D">
        <w:rPr>
          <w:rFonts w:ascii="Times New Roman" w:eastAsia="Times New Roman" w:hAnsi="Times New Roman" w:cs="Times New Roman"/>
          <w:lang w:eastAsia="pl-PL"/>
        </w:rPr>
        <w:t xml:space="preserve">W celu oceny, czy ww. </w:t>
      </w:r>
      <w:r w:rsidR="00E631A9">
        <w:rPr>
          <w:rFonts w:ascii="Times New Roman" w:eastAsia="Times New Roman" w:hAnsi="Times New Roman" w:cs="Times New Roman"/>
          <w:lang w:eastAsia="pl-PL"/>
        </w:rPr>
        <w:t>w</w:t>
      </w:r>
      <w:r w:rsidRPr="00E20B7D">
        <w:rPr>
          <w:rFonts w:ascii="Times New Roman" w:eastAsia="Times New Roman" w:hAnsi="Times New Roman" w:cs="Times New Roman"/>
          <w:lang w:eastAsia="pl-PL"/>
        </w:rPr>
        <w:t>ykonawca będzie dysponował moimi zasobami w stopniu niezbędnym dla należytego wykonania zamówienia oraz oceny, czy stosunek nas łączący gwarantuje rzeczywisty dostęp do moich zasobów podaję:</w:t>
      </w:r>
    </w:p>
    <w:p w14:paraId="74ADF6A5" w14:textId="6E220BC2" w:rsidR="00A2415E" w:rsidRPr="00E20B7D" w:rsidRDefault="00A2415E">
      <w:pPr>
        <w:pStyle w:val="Akapitzlist"/>
        <w:numPr>
          <w:ilvl w:val="0"/>
          <w:numId w:val="35"/>
        </w:numPr>
        <w:autoSpaceDE w:val="0"/>
        <w:autoSpaceDN w:val="0"/>
        <w:adjustRightInd w:val="0"/>
        <w:spacing w:after="0" w:line="240" w:lineRule="auto"/>
        <w:ind w:left="284" w:hanging="284"/>
        <w:contextualSpacing w:val="0"/>
        <w:rPr>
          <w:rFonts w:ascii="Times New Roman" w:eastAsia="Times New Roman" w:hAnsi="Times New Roman" w:cs="Times New Roman"/>
          <w:lang w:eastAsia="pl-PL"/>
        </w:rPr>
      </w:pPr>
      <w:r w:rsidRPr="00E20B7D">
        <w:rPr>
          <w:rFonts w:ascii="Times New Roman" w:eastAsia="Times New Roman" w:hAnsi="Times New Roman" w:cs="Times New Roman"/>
          <w:lang w:eastAsia="pl-PL"/>
        </w:rPr>
        <w:t xml:space="preserve">zakres moich zasobów dostępnych </w:t>
      </w:r>
      <w:r w:rsidR="00E631A9">
        <w:rPr>
          <w:rFonts w:ascii="Times New Roman" w:eastAsia="Times New Roman" w:hAnsi="Times New Roman" w:cs="Times New Roman"/>
          <w:lang w:eastAsia="pl-PL"/>
        </w:rPr>
        <w:t>w</w:t>
      </w:r>
      <w:r w:rsidRPr="00E20B7D">
        <w:rPr>
          <w:rFonts w:ascii="Times New Roman" w:eastAsia="Times New Roman" w:hAnsi="Times New Roman" w:cs="Times New Roman"/>
          <w:lang w:eastAsia="pl-PL"/>
        </w:rPr>
        <w:t>ykonawcy:</w:t>
      </w:r>
    </w:p>
    <w:p w14:paraId="50DC1BAA" w14:textId="77777777" w:rsidR="00A2415E" w:rsidRPr="000E4359" w:rsidRDefault="00A2415E" w:rsidP="00A2415E">
      <w:pPr>
        <w:autoSpaceDE w:val="0"/>
        <w:autoSpaceDN w:val="0"/>
        <w:adjustRightInd w:val="0"/>
        <w:spacing w:before="120" w:after="120" w:line="240" w:lineRule="auto"/>
        <w:rPr>
          <w:rFonts w:ascii="Times New Roman" w:eastAsia="Times New Roman" w:hAnsi="Times New Roman" w:cs="Times New Roman"/>
          <w:lang w:eastAsia="pl-PL"/>
        </w:rPr>
      </w:pPr>
      <w:bookmarkStart w:id="61" w:name="_Hlk100063135"/>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271E2F30" w14:textId="77777777" w:rsidR="00A2415E" w:rsidRPr="000E4359" w:rsidRDefault="00A2415E" w:rsidP="00A2415E">
      <w:pPr>
        <w:autoSpaceDE w:val="0"/>
        <w:autoSpaceDN w:val="0"/>
        <w:adjustRightInd w:val="0"/>
        <w:spacing w:before="120" w:after="120" w:line="240" w:lineRule="auto"/>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4C050387" w14:textId="77777777" w:rsidR="00A2415E" w:rsidRPr="000E4359" w:rsidRDefault="00A2415E" w:rsidP="00A2415E">
      <w:pPr>
        <w:autoSpaceDE w:val="0"/>
        <w:autoSpaceDN w:val="0"/>
        <w:adjustRightInd w:val="0"/>
        <w:spacing w:before="120" w:after="120" w:line="240" w:lineRule="auto"/>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bookmarkEnd w:id="61"/>
    <w:p w14:paraId="776529A2" w14:textId="067C82D4" w:rsidR="00A2415E" w:rsidRPr="00E20B7D" w:rsidRDefault="00A2415E">
      <w:pPr>
        <w:pStyle w:val="Akapitzlist"/>
        <w:numPr>
          <w:ilvl w:val="0"/>
          <w:numId w:val="35"/>
        </w:numPr>
        <w:autoSpaceDE w:val="0"/>
        <w:autoSpaceDN w:val="0"/>
        <w:adjustRightInd w:val="0"/>
        <w:spacing w:after="0" w:line="240" w:lineRule="auto"/>
        <w:ind w:left="284" w:hanging="284"/>
        <w:contextualSpacing w:val="0"/>
        <w:rPr>
          <w:rFonts w:ascii="Times New Roman" w:eastAsia="Times New Roman" w:hAnsi="Times New Roman" w:cs="Times New Roman"/>
          <w:lang w:eastAsia="pl-PL"/>
        </w:rPr>
      </w:pPr>
      <w:r w:rsidRPr="00E20B7D">
        <w:rPr>
          <w:rFonts w:ascii="Times New Roman" w:eastAsia="Times New Roman" w:hAnsi="Times New Roman" w:cs="Times New Roman"/>
          <w:lang w:eastAsia="pl-PL"/>
        </w:rPr>
        <w:t xml:space="preserve">sposób wykorzystania moich zasobów przez </w:t>
      </w:r>
      <w:r w:rsidR="00E631A9">
        <w:rPr>
          <w:rFonts w:ascii="Times New Roman" w:eastAsia="Times New Roman" w:hAnsi="Times New Roman" w:cs="Times New Roman"/>
          <w:lang w:eastAsia="pl-PL"/>
        </w:rPr>
        <w:t>w</w:t>
      </w:r>
      <w:r w:rsidRPr="00E20B7D">
        <w:rPr>
          <w:rFonts w:ascii="Times New Roman" w:eastAsia="Times New Roman" w:hAnsi="Times New Roman" w:cs="Times New Roman"/>
          <w:lang w:eastAsia="pl-PL"/>
        </w:rPr>
        <w:t>ykonawcę przy wykonywaniu zamówienia:</w:t>
      </w:r>
    </w:p>
    <w:p w14:paraId="7EFB12A6" w14:textId="77777777" w:rsidR="00A2415E" w:rsidRPr="000E4359" w:rsidRDefault="00A2415E" w:rsidP="00A2415E">
      <w:pPr>
        <w:autoSpaceDE w:val="0"/>
        <w:autoSpaceDN w:val="0"/>
        <w:adjustRightInd w:val="0"/>
        <w:spacing w:before="120" w:after="120" w:line="240" w:lineRule="auto"/>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0107729A" w14:textId="77777777" w:rsidR="00A2415E" w:rsidRPr="000E4359" w:rsidRDefault="00A2415E" w:rsidP="00A2415E">
      <w:pPr>
        <w:autoSpaceDE w:val="0"/>
        <w:autoSpaceDN w:val="0"/>
        <w:adjustRightInd w:val="0"/>
        <w:spacing w:before="120" w:after="120" w:line="240" w:lineRule="auto"/>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15C44102" w14:textId="77777777" w:rsidR="00A2415E" w:rsidRPr="000E4359" w:rsidRDefault="00A2415E" w:rsidP="00A2415E">
      <w:pPr>
        <w:autoSpaceDE w:val="0"/>
        <w:autoSpaceDN w:val="0"/>
        <w:adjustRightInd w:val="0"/>
        <w:spacing w:before="120" w:after="120" w:line="240" w:lineRule="auto"/>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24FEB302" w14:textId="162C7970" w:rsidR="00A2415E" w:rsidRPr="00E20B7D" w:rsidRDefault="00A2415E">
      <w:pPr>
        <w:pStyle w:val="Akapitzlist"/>
        <w:numPr>
          <w:ilvl w:val="0"/>
          <w:numId w:val="35"/>
        </w:numPr>
        <w:autoSpaceDE w:val="0"/>
        <w:autoSpaceDN w:val="0"/>
        <w:adjustRightInd w:val="0"/>
        <w:spacing w:after="0" w:line="240" w:lineRule="auto"/>
        <w:ind w:left="284" w:hanging="284"/>
        <w:contextualSpacing w:val="0"/>
        <w:rPr>
          <w:rFonts w:ascii="Times New Roman" w:eastAsia="Times New Roman" w:hAnsi="Times New Roman" w:cs="Times New Roman"/>
          <w:lang w:eastAsia="pl-PL"/>
        </w:rPr>
      </w:pPr>
      <w:r w:rsidRPr="00E20B7D">
        <w:rPr>
          <w:rFonts w:ascii="Times New Roman" w:eastAsia="Times New Roman" w:hAnsi="Times New Roman" w:cs="Times New Roman"/>
          <w:lang w:eastAsia="pl-PL"/>
        </w:rPr>
        <w:t xml:space="preserve">charakter stosunku, jaki będzie mnie łączył z </w:t>
      </w:r>
      <w:r w:rsidR="00E631A9">
        <w:rPr>
          <w:rFonts w:ascii="Times New Roman" w:eastAsia="Times New Roman" w:hAnsi="Times New Roman" w:cs="Times New Roman"/>
          <w:lang w:eastAsia="pl-PL"/>
        </w:rPr>
        <w:t>w</w:t>
      </w:r>
      <w:r w:rsidRPr="00E20B7D">
        <w:rPr>
          <w:rFonts w:ascii="Times New Roman" w:eastAsia="Times New Roman" w:hAnsi="Times New Roman" w:cs="Times New Roman"/>
          <w:lang w:eastAsia="pl-PL"/>
        </w:rPr>
        <w:t>ykonawcą:</w:t>
      </w:r>
    </w:p>
    <w:p w14:paraId="5A262B6E" w14:textId="77777777" w:rsidR="00A2415E" w:rsidRPr="000E4359" w:rsidRDefault="00A2415E" w:rsidP="00A2415E">
      <w:pPr>
        <w:autoSpaceDE w:val="0"/>
        <w:autoSpaceDN w:val="0"/>
        <w:adjustRightInd w:val="0"/>
        <w:spacing w:before="120" w:after="120" w:line="240" w:lineRule="auto"/>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055CF90A" w14:textId="77777777" w:rsidR="00A2415E" w:rsidRPr="000E4359" w:rsidRDefault="00A2415E" w:rsidP="00A2415E">
      <w:pPr>
        <w:autoSpaceDE w:val="0"/>
        <w:autoSpaceDN w:val="0"/>
        <w:adjustRightInd w:val="0"/>
        <w:spacing w:before="120" w:after="120" w:line="240" w:lineRule="auto"/>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5ACA96CC" w14:textId="77777777" w:rsidR="00A2415E" w:rsidRPr="000E4359" w:rsidRDefault="00A2415E" w:rsidP="00A2415E">
      <w:pPr>
        <w:autoSpaceDE w:val="0"/>
        <w:autoSpaceDN w:val="0"/>
        <w:adjustRightInd w:val="0"/>
        <w:spacing w:before="120" w:after="120" w:line="240" w:lineRule="auto"/>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290809B8" w14:textId="77777777" w:rsidR="00A2415E" w:rsidRPr="00E20B7D" w:rsidRDefault="00A2415E">
      <w:pPr>
        <w:pStyle w:val="Akapitzlist"/>
        <w:numPr>
          <w:ilvl w:val="0"/>
          <w:numId w:val="35"/>
        </w:numPr>
        <w:autoSpaceDE w:val="0"/>
        <w:autoSpaceDN w:val="0"/>
        <w:adjustRightInd w:val="0"/>
        <w:spacing w:after="0" w:line="240" w:lineRule="auto"/>
        <w:ind w:left="284" w:hanging="284"/>
        <w:contextualSpacing w:val="0"/>
        <w:rPr>
          <w:rFonts w:ascii="Times New Roman" w:eastAsia="Times New Roman" w:hAnsi="Times New Roman" w:cs="Times New Roman"/>
          <w:lang w:eastAsia="pl-PL"/>
        </w:rPr>
      </w:pPr>
      <w:r w:rsidRPr="00E20B7D">
        <w:rPr>
          <w:rFonts w:ascii="Times New Roman" w:eastAsia="Times New Roman" w:hAnsi="Times New Roman" w:cs="Times New Roman"/>
          <w:lang w:eastAsia="pl-PL"/>
        </w:rPr>
        <w:t>zakres i okres mojego udziału przy wykonywaniu zamówienia:</w:t>
      </w:r>
    </w:p>
    <w:p w14:paraId="3469AA1E" w14:textId="77777777" w:rsidR="00A2415E" w:rsidRPr="000E4359" w:rsidRDefault="00A2415E" w:rsidP="00A2415E">
      <w:pPr>
        <w:autoSpaceDE w:val="0"/>
        <w:autoSpaceDN w:val="0"/>
        <w:adjustRightInd w:val="0"/>
        <w:spacing w:before="120" w:after="120" w:line="240" w:lineRule="auto"/>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54B0054F" w14:textId="77777777" w:rsidR="00A2415E" w:rsidRPr="000E4359" w:rsidRDefault="00A2415E" w:rsidP="00A2415E">
      <w:pPr>
        <w:autoSpaceDE w:val="0"/>
        <w:autoSpaceDN w:val="0"/>
        <w:adjustRightInd w:val="0"/>
        <w:spacing w:before="120" w:after="120" w:line="240" w:lineRule="auto"/>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7FC87B51" w14:textId="77777777" w:rsidR="00A2415E" w:rsidRPr="000E4359" w:rsidRDefault="00A2415E" w:rsidP="00A2415E">
      <w:pPr>
        <w:autoSpaceDE w:val="0"/>
        <w:autoSpaceDN w:val="0"/>
        <w:adjustRightInd w:val="0"/>
        <w:spacing w:before="120" w:after="120" w:line="240" w:lineRule="auto"/>
        <w:rPr>
          <w:rFonts w:ascii="Times New Roman" w:eastAsia="Times New Roman" w:hAnsi="Times New Roman" w:cs="Times New Roman"/>
          <w:lang w:eastAsia="pl-PL"/>
        </w:rPr>
      </w:pPr>
      <w:r w:rsidRPr="000E4359">
        <w:rPr>
          <w:rFonts w:ascii="Times New Roman" w:eastAsia="Times New Roman" w:hAnsi="Times New Roman" w:cs="Times New Roman"/>
          <w:lang w:eastAsia="pl-PL"/>
        </w:rPr>
        <w:t>………………………………………………………………………………………………</w:t>
      </w:r>
      <w:r>
        <w:rPr>
          <w:rFonts w:ascii="Times New Roman" w:eastAsia="Times New Roman" w:hAnsi="Times New Roman" w:cs="Times New Roman"/>
          <w:lang w:eastAsia="pl-PL"/>
        </w:rPr>
        <w:t>………………...</w:t>
      </w:r>
      <w:r w:rsidRPr="000E4359">
        <w:rPr>
          <w:rFonts w:ascii="Times New Roman" w:eastAsia="Times New Roman" w:hAnsi="Times New Roman" w:cs="Times New Roman"/>
          <w:lang w:eastAsia="pl-PL"/>
        </w:rPr>
        <w:t>…</w:t>
      </w:r>
    </w:p>
    <w:p w14:paraId="492FC78A" w14:textId="77777777" w:rsidR="00A2415E" w:rsidRDefault="00A2415E" w:rsidP="00A2415E">
      <w:pPr>
        <w:spacing w:after="0" w:line="240" w:lineRule="auto"/>
        <w:rPr>
          <w:rFonts w:ascii="Times New Roman" w:eastAsia="Times New Roman" w:hAnsi="Times New Roman" w:cs="Times New Roman"/>
          <w:sz w:val="24"/>
          <w:szCs w:val="24"/>
          <w:lang w:eastAsia="pl-PL"/>
        </w:rPr>
      </w:pPr>
    </w:p>
    <w:p w14:paraId="4906CF60" w14:textId="77777777" w:rsidR="00A2415E" w:rsidRPr="00862611" w:rsidRDefault="00A2415E" w:rsidP="00A2415E">
      <w:pPr>
        <w:spacing w:after="0" w:line="240" w:lineRule="auto"/>
        <w:rPr>
          <w:rFonts w:ascii="Times New Roman" w:eastAsia="Times New Roman" w:hAnsi="Times New Roman" w:cs="Times New Roman"/>
          <w:sz w:val="24"/>
          <w:szCs w:val="24"/>
          <w:lang w:eastAsia="pl-PL"/>
        </w:rPr>
      </w:pPr>
    </w:p>
    <w:tbl>
      <w:tblPr>
        <w:tblW w:w="8896" w:type="dxa"/>
        <w:tblInd w:w="534" w:type="dxa"/>
        <w:tblLook w:val="01E0" w:firstRow="1" w:lastRow="1" w:firstColumn="1" w:lastColumn="1" w:noHBand="0" w:noVBand="0"/>
      </w:tblPr>
      <w:tblGrid>
        <w:gridCol w:w="2268"/>
        <w:gridCol w:w="2976"/>
        <w:gridCol w:w="3652"/>
      </w:tblGrid>
      <w:tr w:rsidR="00A2415E" w:rsidRPr="00862611" w14:paraId="73405945" w14:textId="77777777" w:rsidTr="00FF3853">
        <w:trPr>
          <w:trHeight w:val="540"/>
        </w:trPr>
        <w:tc>
          <w:tcPr>
            <w:tcW w:w="2268" w:type="dxa"/>
            <w:tcBorders>
              <w:top w:val="dashed" w:sz="4" w:space="0" w:color="auto"/>
            </w:tcBorders>
          </w:tcPr>
          <w:p w14:paraId="254E7257" w14:textId="77777777" w:rsidR="00A2415E" w:rsidRPr="00FF3853" w:rsidRDefault="00A2415E" w:rsidP="008E5032">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pl-PL"/>
              </w:rPr>
            </w:pPr>
            <w:r>
              <w:rPr>
                <w:rFonts w:ascii="Times New Roman" w:eastAsia="Times New Roman" w:hAnsi="Times New Roman" w:cs="Times New Roman"/>
                <w:iCs/>
                <w:sz w:val="16"/>
                <w:szCs w:val="16"/>
                <w:lang w:eastAsia="pl-PL"/>
              </w:rPr>
              <w:t xml:space="preserve">    </w:t>
            </w:r>
            <w:r w:rsidRPr="00FF3853">
              <w:rPr>
                <w:rFonts w:ascii="Times New Roman" w:eastAsia="Times New Roman" w:hAnsi="Times New Roman" w:cs="Times New Roman"/>
                <w:i/>
                <w:sz w:val="16"/>
                <w:szCs w:val="16"/>
                <w:lang w:eastAsia="pl-PL"/>
              </w:rPr>
              <w:t>Miejscowość, data</w:t>
            </w:r>
          </w:p>
        </w:tc>
        <w:tc>
          <w:tcPr>
            <w:tcW w:w="2976" w:type="dxa"/>
          </w:tcPr>
          <w:p w14:paraId="4D852CA0" w14:textId="77777777" w:rsidR="00A2415E" w:rsidRPr="00862611" w:rsidRDefault="00A2415E" w:rsidP="008E5032">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090DD8BC" w14:textId="2F1F25F5" w:rsidR="00A2415E" w:rsidRPr="000E4359" w:rsidRDefault="00A2415E" w:rsidP="008E5032">
            <w:pPr>
              <w:spacing w:after="0"/>
              <w:jc w:val="center"/>
              <w:rPr>
                <w:rFonts w:ascii="Times New Roman" w:hAnsi="Times New Roman" w:cs="Times New Roman"/>
                <w:i/>
                <w:sz w:val="16"/>
                <w:szCs w:val="16"/>
              </w:rPr>
            </w:pPr>
            <w:r w:rsidRPr="000E4359">
              <w:rPr>
                <w:rFonts w:ascii="Times New Roman" w:hAnsi="Times New Roman" w:cs="Times New Roman"/>
                <w:i/>
                <w:sz w:val="16"/>
                <w:szCs w:val="16"/>
              </w:rPr>
              <w:t>Podpisane kwalifikowanym podpisem elektronicznym</w:t>
            </w:r>
            <w:r w:rsidRPr="000E4359">
              <w:rPr>
                <w:rFonts w:ascii="Times New Roman" w:hAnsi="Times New Roman" w:cs="Times New Roman"/>
                <w:i/>
                <w:sz w:val="16"/>
                <w:szCs w:val="16"/>
              </w:rPr>
              <w:br/>
              <w:t>przez osobę upoważnioną / osoby upoważnione</w:t>
            </w:r>
            <w:r w:rsidRPr="000E4359">
              <w:rPr>
                <w:rFonts w:ascii="Times New Roman" w:hAnsi="Times New Roman" w:cs="Times New Roman"/>
                <w:i/>
                <w:sz w:val="16"/>
                <w:szCs w:val="16"/>
              </w:rPr>
              <w:br/>
              <w:t xml:space="preserve">do reprezentowania </w:t>
            </w:r>
            <w:r w:rsidR="00E631A9">
              <w:rPr>
                <w:rFonts w:ascii="Times New Roman" w:hAnsi="Times New Roman" w:cs="Times New Roman"/>
                <w:i/>
                <w:sz w:val="16"/>
                <w:szCs w:val="16"/>
              </w:rPr>
              <w:t>w</w:t>
            </w:r>
            <w:r w:rsidRPr="000E4359">
              <w:rPr>
                <w:rFonts w:ascii="Times New Roman" w:hAnsi="Times New Roman" w:cs="Times New Roman"/>
                <w:i/>
                <w:sz w:val="16"/>
                <w:szCs w:val="16"/>
              </w:rPr>
              <w:t xml:space="preserve">ykonawcy / </w:t>
            </w:r>
            <w:r w:rsidR="00E631A9">
              <w:rPr>
                <w:rFonts w:ascii="Times New Roman" w:hAnsi="Times New Roman" w:cs="Times New Roman"/>
                <w:i/>
                <w:sz w:val="16"/>
                <w:szCs w:val="16"/>
              </w:rPr>
              <w:t>w</w:t>
            </w:r>
            <w:r w:rsidRPr="000E4359">
              <w:rPr>
                <w:rFonts w:ascii="Times New Roman" w:hAnsi="Times New Roman" w:cs="Times New Roman"/>
                <w:i/>
                <w:sz w:val="16"/>
                <w:szCs w:val="16"/>
              </w:rPr>
              <w:t>ykonawców</w:t>
            </w:r>
          </w:p>
        </w:tc>
      </w:tr>
    </w:tbl>
    <w:p w14:paraId="7C298279" w14:textId="219C3E47" w:rsidR="00EA3CC6" w:rsidRPr="00FF3853" w:rsidRDefault="00A2415E" w:rsidP="00A2415E">
      <w:pPr>
        <w:spacing w:after="0" w:line="240" w:lineRule="auto"/>
        <w:ind w:left="180"/>
        <w:jc w:val="right"/>
        <w:rPr>
          <w:rFonts w:ascii="Times New Roman" w:eastAsia="Calibri" w:hAnsi="Times New Roman" w:cs="Times New Roman"/>
          <w:iCs/>
          <w:sz w:val="20"/>
          <w:szCs w:val="20"/>
        </w:rPr>
      </w:pPr>
      <w:r w:rsidRPr="00862611">
        <w:rPr>
          <w:rFonts w:ascii="Times New Roman" w:eastAsia="Times New Roman" w:hAnsi="Times New Roman" w:cs="Times New Roman"/>
          <w:b/>
          <w:i/>
          <w:sz w:val="24"/>
          <w:szCs w:val="24"/>
        </w:rPr>
        <w:br w:type="page"/>
      </w:r>
      <w:bookmarkEnd w:id="60"/>
      <w:r w:rsidR="008B0102" w:rsidRPr="00FF3853">
        <w:rPr>
          <w:rFonts w:ascii="Times New Roman" w:eastAsia="Times New Roman" w:hAnsi="Times New Roman" w:cs="Times New Roman"/>
          <w:b/>
          <w:iCs/>
          <w:sz w:val="24"/>
          <w:szCs w:val="24"/>
          <w:lang w:eastAsia="x-none"/>
        </w:rPr>
        <w:lastRenderedPageBreak/>
        <w:t>Załącznik nr 4 do SWZ</w:t>
      </w:r>
    </w:p>
    <w:p w14:paraId="05B1984A" w14:textId="77777777" w:rsidR="00B23BBF" w:rsidRPr="00964826" w:rsidRDefault="00B23BBF" w:rsidP="00D722C3">
      <w:pPr>
        <w:spacing w:after="0" w:line="240" w:lineRule="auto"/>
        <w:ind w:left="180"/>
        <w:rPr>
          <w:rFonts w:ascii="Times New Roman" w:eastAsia="Calibri" w:hAnsi="Times New Roman" w:cs="Times New Roman"/>
          <w:sz w:val="20"/>
          <w:szCs w:val="20"/>
        </w:rPr>
      </w:pPr>
    </w:p>
    <w:p w14:paraId="092C0642" w14:textId="77777777" w:rsidR="00B23BBF" w:rsidRPr="00964826" w:rsidRDefault="00B23BBF" w:rsidP="00D722C3">
      <w:pPr>
        <w:spacing w:after="0" w:line="240" w:lineRule="auto"/>
        <w:ind w:left="180"/>
        <w:rPr>
          <w:rFonts w:ascii="Times New Roman" w:eastAsia="Calibri" w:hAnsi="Times New Roman" w:cs="Times New Roman"/>
          <w:sz w:val="20"/>
          <w:szCs w:val="20"/>
        </w:rPr>
      </w:pPr>
    </w:p>
    <w:p w14:paraId="70B2AC33" w14:textId="77777777" w:rsidR="00A2415E" w:rsidRDefault="00A2415E" w:rsidP="00A2415E">
      <w:pPr>
        <w:spacing w:after="0" w:line="240" w:lineRule="auto"/>
        <w:rPr>
          <w:rFonts w:ascii="Times New Roman" w:eastAsia="Calibri" w:hAnsi="Times New Roman" w:cs="Times New Roman"/>
          <w:sz w:val="20"/>
          <w:szCs w:val="20"/>
        </w:rPr>
      </w:pPr>
      <w:r w:rsidRPr="00862611">
        <w:rPr>
          <w:rFonts w:ascii="Times New Roman" w:eastAsia="Calibri" w:hAnsi="Times New Roman" w:cs="Times New Roman"/>
          <w:sz w:val="20"/>
          <w:szCs w:val="20"/>
        </w:rPr>
        <w:t>……………..……………………………..</w:t>
      </w:r>
    </w:p>
    <w:p w14:paraId="118501B6" w14:textId="5F521FA3" w:rsidR="00A2415E" w:rsidRPr="00FF3853" w:rsidRDefault="00A2415E" w:rsidP="00A2415E">
      <w:pPr>
        <w:spacing w:after="0" w:line="240" w:lineRule="auto"/>
        <w:rPr>
          <w:rFonts w:ascii="Times New Roman" w:eastAsia="Calibri" w:hAnsi="Times New Roman" w:cs="Times New Roman"/>
          <w:sz w:val="16"/>
          <w:szCs w:val="16"/>
        </w:rPr>
      </w:pPr>
      <w:r w:rsidRPr="00FF3853">
        <w:rPr>
          <w:rFonts w:ascii="Times New Roman" w:eastAsia="Calibri" w:hAnsi="Times New Roman" w:cs="Times New Roman"/>
          <w:sz w:val="16"/>
          <w:szCs w:val="16"/>
        </w:rPr>
        <w:t xml:space="preserve"> /pieczęć </w:t>
      </w:r>
      <w:r w:rsidR="00E631A9">
        <w:rPr>
          <w:rFonts w:ascii="Times New Roman" w:eastAsia="Calibri" w:hAnsi="Times New Roman" w:cs="Times New Roman"/>
          <w:sz w:val="16"/>
          <w:szCs w:val="16"/>
        </w:rPr>
        <w:t>w</w:t>
      </w:r>
      <w:r w:rsidRPr="00FF3853">
        <w:rPr>
          <w:rFonts w:ascii="Times New Roman" w:eastAsia="Calibri" w:hAnsi="Times New Roman" w:cs="Times New Roman"/>
          <w:sz w:val="16"/>
          <w:szCs w:val="16"/>
        </w:rPr>
        <w:t>ykonawcy/</w:t>
      </w:r>
    </w:p>
    <w:p w14:paraId="369F6D39" w14:textId="77777777" w:rsidR="00A2415E" w:rsidRDefault="00A2415E" w:rsidP="00A2415E">
      <w:pPr>
        <w:spacing w:after="0" w:line="240" w:lineRule="auto"/>
        <w:ind w:left="180"/>
        <w:rPr>
          <w:rFonts w:ascii="Times New Roman" w:eastAsia="Calibri" w:hAnsi="Times New Roman" w:cs="Times New Roman"/>
          <w:sz w:val="20"/>
          <w:szCs w:val="20"/>
        </w:rPr>
      </w:pPr>
    </w:p>
    <w:p w14:paraId="1D2DEFD6" w14:textId="77777777" w:rsidR="00A2415E" w:rsidRPr="00C76F58" w:rsidRDefault="00A2415E" w:rsidP="00A2415E">
      <w:pPr>
        <w:pStyle w:val="Bezodstpw"/>
        <w:rPr>
          <w:b/>
          <w:sz w:val="20"/>
          <w:szCs w:val="20"/>
          <w:u w:val="single"/>
        </w:rPr>
      </w:pPr>
      <w:r w:rsidRPr="00C76F58">
        <w:rPr>
          <w:b/>
          <w:sz w:val="20"/>
          <w:szCs w:val="20"/>
          <w:u w:val="single"/>
        </w:rPr>
        <w:t>ZAMAWIAJĄCY:</w:t>
      </w:r>
    </w:p>
    <w:p w14:paraId="0656AD34" w14:textId="77777777" w:rsidR="00A2415E" w:rsidRPr="00C76F58" w:rsidRDefault="00A2415E" w:rsidP="00A2415E">
      <w:pPr>
        <w:pStyle w:val="Bezodstpw"/>
        <w:rPr>
          <w:b/>
          <w:sz w:val="20"/>
          <w:szCs w:val="20"/>
        </w:rPr>
      </w:pPr>
      <w:r w:rsidRPr="00C76F58">
        <w:rPr>
          <w:b/>
          <w:sz w:val="20"/>
          <w:szCs w:val="20"/>
        </w:rPr>
        <w:t>GMINA MIASTO ŚWIDNICA</w:t>
      </w:r>
    </w:p>
    <w:p w14:paraId="463F49CE" w14:textId="77777777" w:rsidR="00A2415E" w:rsidRPr="00C76F58" w:rsidRDefault="00A2415E" w:rsidP="00A2415E">
      <w:pPr>
        <w:pStyle w:val="Bezodstpw"/>
        <w:rPr>
          <w:b/>
          <w:sz w:val="20"/>
          <w:szCs w:val="20"/>
        </w:rPr>
      </w:pPr>
      <w:r w:rsidRPr="00C76F58">
        <w:rPr>
          <w:b/>
          <w:sz w:val="20"/>
          <w:szCs w:val="20"/>
        </w:rPr>
        <w:t xml:space="preserve">reprezentowana przez: Prezydenta Miasta Świdnicy - Beatę Moskal-Słaniewską </w:t>
      </w:r>
    </w:p>
    <w:p w14:paraId="04FF3A3B" w14:textId="77777777" w:rsidR="00A2415E" w:rsidRPr="00C76F58" w:rsidRDefault="00A2415E" w:rsidP="00A2415E">
      <w:pPr>
        <w:pStyle w:val="Bezodstpw"/>
        <w:rPr>
          <w:b/>
          <w:sz w:val="20"/>
          <w:szCs w:val="20"/>
        </w:rPr>
      </w:pPr>
      <w:r w:rsidRPr="00C76F58">
        <w:rPr>
          <w:b/>
          <w:sz w:val="20"/>
          <w:szCs w:val="20"/>
        </w:rPr>
        <w:t>ul. Armii Krajowej 49</w:t>
      </w:r>
    </w:p>
    <w:p w14:paraId="4E69AD78" w14:textId="77777777" w:rsidR="00A2415E" w:rsidRPr="00C76F58" w:rsidRDefault="00A2415E" w:rsidP="00A2415E">
      <w:pPr>
        <w:pStyle w:val="Bezodstpw"/>
        <w:rPr>
          <w:b/>
          <w:sz w:val="20"/>
          <w:szCs w:val="20"/>
        </w:rPr>
      </w:pPr>
      <w:r w:rsidRPr="00C76F58">
        <w:rPr>
          <w:b/>
          <w:sz w:val="20"/>
          <w:szCs w:val="20"/>
        </w:rPr>
        <w:t>58-100 Świdnica</w:t>
      </w:r>
    </w:p>
    <w:p w14:paraId="4730ABBC" w14:textId="77777777" w:rsidR="00A2415E" w:rsidRPr="00862611" w:rsidRDefault="00A2415E" w:rsidP="00A2415E">
      <w:pPr>
        <w:spacing w:after="0" w:line="240" w:lineRule="auto"/>
        <w:ind w:left="180"/>
        <w:rPr>
          <w:rFonts w:ascii="Times New Roman" w:eastAsia="Calibri" w:hAnsi="Times New Roman" w:cs="Times New Roman"/>
          <w:sz w:val="20"/>
          <w:szCs w:val="20"/>
        </w:rPr>
      </w:pPr>
    </w:p>
    <w:p w14:paraId="31392EA7" w14:textId="77777777" w:rsidR="00A2415E" w:rsidRPr="00862611" w:rsidRDefault="00A2415E" w:rsidP="00A2415E">
      <w:p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jc w:val="center"/>
        <w:rPr>
          <w:rFonts w:ascii="Times New Roman" w:eastAsia="Times New Roman" w:hAnsi="Times New Roman" w:cs="Times New Roman"/>
          <w:b/>
          <w:iCs/>
          <w:sz w:val="24"/>
          <w:szCs w:val="24"/>
        </w:rPr>
      </w:pPr>
      <w:bookmarkStart w:id="62" w:name="_Hlk100137645"/>
      <w:r w:rsidRPr="00862611">
        <w:rPr>
          <w:rFonts w:ascii="Times New Roman" w:eastAsia="Times New Roman" w:hAnsi="Times New Roman" w:cs="Times New Roman"/>
          <w:b/>
          <w:iCs/>
          <w:sz w:val="24"/>
          <w:szCs w:val="24"/>
        </w:rPr>
        <w:t xml:space="preserve">OŚWIADCZENIE WYKONAWCY O AKTUALNOŚCI INFORMACJI ZAWARTYCH </w:t>
      </w:r>
      <w:r>
        <w:rPr>
          <w:rFonts w:ascii="Times New Roman" w:eastAsia="Times New Roman" w:hAnsi="Times New Roman" w:cs="Times New Roman"/>
          <w:b/>
          <w:iCs/>
          <w:sz w:val="24"/>
          <w:szCs w:val="24"/>
        </w:rPr>
        <w:t xml:space="preserve">             </w:t>
      </w:r>
      <w:r w:rsidRPr="00862611">
        <w:rPr>
          <w:rFonts w:ascii="Times New Roman" w:eastAsia="Times New Roman" w:hAnsi="Times New Roman" w:cs="Times New Roman"/>
          <w:b/>
          <w:iCs/>
          <w:sz w:val="24"/>
          <w:szCs w:val="24"/>
        </w:rPr>
        <w:t xml:space="preserve">W OŚWIADCZENIU, O KTÓRYM MOWA W ART. 125, UST.1 USTAWY PZP, </w:t>
      </w:r>
      <w:r>
        <w:rPr>
          <w:rFonts w:ascii="Times New Roman" w:eastAsia="Times New Roman" w:hAnsi="Times New Roman" w:cs="Times New Roman"/>
          <w:b/>
          <w:iCs/>
          <w:sz w:val="24"/>
          <w:szCs w:val="24"/>
        </w:rPr>
        <w:t xml:space="preserve">                          </w:t>
      </w:r>
      <w:r w:rsidRPr="00862611">
        <w:rPr>
          <w:rFonts w:ascii="Times New Roman" w:eastAsia="Times New Roman" w:hAnsi="Times New Roman" w:cs="Times New Roman"/>
          <w:b/>
          <w:iCs/>
          <w:sz w:val="24"/>
          <w:szCs w:val="24"/>
        </w:rPr>
        <w:t>W ZAKRESIE PODSTAW WYKLUCZENIA Z POSTĘPOWANIA WSKAZANYCH PRZEZ ZAMAWIAJĄCEGO</w:t>
      </w:r>
      <w:bookmarkEnd w:id="62"/>
    </w:p>
    <w:p w14:paraId="1B60B287" w14:textId="0DF9C75D" w:rsidR="00135398" w:rsidRPr="00135398" w:rsidRDefault="00A2415E" w:rsidP="00135398">
      <w:pPr>
        <w:spacing w:before="120" w:after="120" w:line="240" w:lineRule="auto"/>
        <w:jc w:val="center"/>
        <w:rPr>
          <w:rFonts w:ascii="Times New Roman" w:eastAsia="Calibri" w:hAnsi="Times New Roman" w:cs="Times New Roman"/>
          <w:sz w:val="24"/>
          <w:szCs w:val="24"/>
        </w:rPr>
      </w:pPr>
      <w:r w:rsidRPr="00862611">
        <w:rPr>
          <w:rFonts w:ascii="Times New Roman" w:eastAsia="Calibri" w:hAnsi="Times New Roman" w:cs="Times New Roman"/>
          <w:sz w:val="24"/>
          <w:szCs w:val="24"/>
        </w:rPr>
        <w:t>do postępowania w sprawie udzielenia zamówienia publicznego pn.:</w:t>
      </w:r>
    </w:p>
    <w:p w14:paraId="45811AC3" w14:textId="77777777" w:rsidR="00322CB2" w:rsidRPr="00322CB2" w:rsidRDefault="00322CB2" w:rsidP="00322CB2">
      <w:pPr>
        <w:pStyle w:val="Bezodstpw"/>
        <w:jc w:val="center"/>
        <w:rPr>
          <w:rFonts w:eastAsia="Times New Roman"/>
          <w:b/>
          <w:bCs/>
          <w:iCs/>
          <w:lang w:eastAsia="pl-PL"/>
        </w:rPr>
      </w:pPr>
      <w:r w:rsidRPr="00322CB2">
        <w:rPr>
          <w:rFonts w:eastAsia="Times New Roman"/>
          <w:b/>
          <w:bCs/>
          <w:iCs/>
          <w:lang w:eastAsia="pl-PL"/>
        </w:rPr>
        <w:t>„</w:t>
      </w:r>
      <w:r w:rsidRPr="00322CB2">
        <w:rPr>
          <w:b/>
          <w:bCs/>
        </w:rPr>
        <w:t>Bieżące utrzymanie, pielęgnacja  terenów zieleni miejskiej oraz utrzymanie wybranych chodników w Świdnicy</w:t>
      </w:r>
      <w:r>
        <w:rPr>
          <w:b/>
          <w:bCs/>
        </w:rPr>
        <w:t>”</w:t>
      </w:r>
    </w:p>
    <w:p w14:paraId="54031709" w14:textId="7F91E73B" w:rsidR="00A2415E" w:rsidRPr="0024032C" w:rsidRDefault="00A2415E" w:rsidP="00A2415E">
      <w:pPr>
        <w:pStyle w:val="Nagwek"/>
        <w:jc w:val="center"/>
        <w:rPr>
          <w:rFonts w:ascii="Times New Roman" w:hAnsi="Times New Roman"/>
          <w:sz w:val="24"/>
          <w:szCs w:val="24"/>
        </w:rPr>
      </w:pPr>
    </w:p>
    <w:p w14:paraId="4463DEF1" w14:textId="6E0EE743" w:rsidR="00B23BBF" w:rsidRPr="00964826" w:rsidRDefault="00B23BBF" w:rsidP="00D722C3">
      <w:pPr>
        <w:autoSpaceDE w:val="0"/>
        <w:autoSpaceDN w:val="0"/>
        <w:adjustRightInd w:val="0"/>
        <w:spacing w:before="120" w:after="120" w:line="240" w:lineRule="auto"/>
        <w:rPr>
          <w:rFonts w:ascii="Times New Roman" w:eastAsia="Calibri" w:hAnsi="Times New Roman" w:cs="Times New Roman"/>
          <w:sz w:val="24"/>
          <w:szCs w:val="24"/>
        </w:rPr>
      </w:pPr>
      <w:r w:rsidRPr="00964826">
        <w:rPr>
          <w:rFonts w:ascii="Times New Roman" w:eastAsia="Calibri" w:hAnsi="Times New Roman" w:cs="Times New Roman"/>
          <w:sz w:val="24"/>
          <w:szCs w:val="24"/>
        </w:rPr>
        <w:t>Oświadczam, że informacje zawarte w oświadczeniu, o którym mowa w art. 125 ust. 1 ustawy P</w:t>
      </w:r>
      <w:r w:rsidR="00D75089">
        <w:rPr>
          <w:rFonts w:ascii="Times New Roman" w:eastAsia="Calibri" w:hAnsi="Times New Roman" w:cs="Times New Roman"/>
          <w:sz w:val="24"/>
          <w:szCs w:val="24"/>
        </w:rPr>
        <w:t>zp</w:t>
      </w:r>
      <w:r w:rsidRPr="00964826">
        <w:rPr>
          <w:rFonts w:ascii="Times New Roman" w:eastAsia="Calibri" w:hAnsi="Times New Roman" w:cs="Times New Roman"/>
          <w:sz w:val="24"/>
          <w:szCs w:val="24"/>
        </w:rPr>
        <w:t xml:space="preserve">, w zakresie podstaw wykluczenia wskazanych przez </w:t>
      </w:r>
      <w:r w:rsidR="00E631A9">
        <w:rPr>
          <w:rFonts w:ascii="Times New Roman" w:eastAsia="Calibri" w:hAnsi="Times New Roman" w:cs="Times New Roman"/>
          <w:sz w:val="24"/>
          <w:szCs w:val="24"/>
        </w:rPr>
        <w:t>z</w:t>
      </w:r>
      <w:r w:rsidRPr="00964826">
        <w:rPr>
          <w:rFonts w:ascii="Times New Roman" w:eastAsia="Calibri" w:hAnsi="Times New Roman" w:cs="Times New Roman"/>
          <w:sz w:val="24"/>
          <w:szCs w:val="24"/>
        </w:rPr>
        <w:t>amawiającego, o których mowa w:</w:t>
      </w:r>
    </w:p>
    <w:p w14:paraId="466C9513" w14:textId="04BFFBFB" w:rsidR="00B23BBF" w:rsidRPr="00964826" w:rsidRDefault="00B23BBF" w:rsidP="00B74504">
      <w:pPr>
        <w:numPr>
          <w:ilvl w:val="0"/>
          <w:numId w:val="8"/>
        </w:numPr>
        <w:spacing w:after="0" w:line="240" w:lineRule="auto"/>
        <w:ind w:left="284" w:hanging="284"/>
        <w:rPr>
          <w:rFonts w:ascii="Times New Roman" w:eastAsia="Times New Roman" w:hAnsi="Times New Roman" w:cs="Times New Roman"/>
          <w:sz w:val="24"/>
          <w:szCs w:val="24"/>
          <w:lang w:eastAsia="pl-PL"/>
        </w:rPr>
      </w:pPr>
      <w:bookmarkStart w:id="63" w:name="_Hlk110253549"/>
      <w:r w:rsidRPr="00964826">
        <w:rPr>
          <w:rFonts w:ascii="Times New Roman" w:eastAsia="Times New Roman" w:hAnsi="Times New Roman" w:cs="Times New Roman"/>
          <w:sz w:val="24"/>
          <w:szCs w:val="24"/>
          <w:lang w:eastAsia="pl-PL"/>
        </w:rPr>
        <w:t xml:space="preserve">art. 108 ust. 1, pkt. </w:t>
      </w:r>
      <w:r w:rsidR="00D46939">
        <w:rPr>
          <w:rFonts w:ascii="Times New Roman" w:eastAsia="Times New Roman" w:hAnsi="Times New Roman" w:cs="Times New Roman"/>
          <w:sz w:val="24"/>
          <w:szCs w:val="24"/>
          <w:lang w:eastAsia="pl-PL"/>
        </w:rPr>
        <w:t>3</w:t>
      </w:r>
      <w:r w:rsidR="00653936" w:rsidRPr="00964826">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w:t>
      </w:r>
      <w:r w:rsidR="00117760" w:rsidRPr="00964826">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6 ustawy P</w:t>
      </w:r>
      <w:r w:rsidR="00E631A9">
        <w:rPr>
          <w:rFonts w:ascii="Times New Roman" w:eastAsia="Times New Roman" w:hAnsi="Times New Roman" w:cs="Times New Roman"/>
          <w:sz w:val="24"/>
          <w:szCs w:val="24"/>
          <w:lang w:eastAsia="pl-PL"/>
        </w:rPr>
        <w:t>zp</w:t>
      </w:r>
      <w:r w:rsidRPr="00964826">
        <w:rPr>
          <w:rFonts w:ascii="Times New Roman" w:eastAsia="Times New Roman" w:hAnsi="Times New Roman" w:cs="Times New Roman"/>
          <w:sz w:val="24"/>
          <w:szCs w:val="24"/>
          <w:lang w:eastAsia="pl-PL"/>
        </w:rPr>
        <w:t>,</w:t>
      </w:r>
    </w:p>
    <w:p w14:paraId="62630A86" w14:textId="53465E3B" w:rsidR="00B23BBF" w:rsidRDefault="00B23BBF" w:rsidP="00B74504">
      <w:pPr>
        <w:numPr>
          <w:ilvl w:val="0"/>
          <w:numId w:val="8"/>
        </w:numPr>
        <w:spacing w:after="0" w:line="240" w:lineRule="auto"/>
        <w:ind w:left="284" w:hanging="284"/>
        <w:rPr>
          <w:rFonts w:ascii="Times New Roman" w:eastAsia="Times New Roman" w:hAnsi="Times New Roman" w:cs="Times New Roman"/>
          <w:sz w:val="24"/>
          <w:szCs w:val="24"/>
          <w:lang w:eastAsia="pl-PL"/>
        </w:rPr>
      </w:pPr>
      <w:r w:rsidRPr="00964826">
        <w:rPr>
          <w:rFonts w:ascii="Times New Roman" w:eastAsia="Times New Roman" w:hAnsi="Times New Roman" w:cs="Times New Roman"/>
          <w:sz w:val="24"/>
          <w:szCs w:val="24"/>
          <w:lang w:eastAsia="pl-PL"/>
        </w:rPr>
        <w:t>art. 109 ust. 1 pkt. 1 ustawy P</w:t>
      </w:r>
      <w:r w:rsidR="00E631A9">
        <w:rPr>
          <w:rFonts w:ascii="Times New Roman" w:eastAsia="Times New Roman" w:hAnsi="Times New Roman" w:cs="Times New Roman"/>
          <w:sz w:val="24"/>
          <w:szCs w:val="24"/>
          <w:lang w:eastAsia="pl-PL"/>
        </w:rPr>
        <w:t>zp</w:t>
      </w:r>
      <w:r w:rsidRPr="00964826">
        <w:rPr>
          <w:rFonts w:ascii="Times New Roman" w:eastAsia="Times New Roman" w:hAnsi="Times New Roman" w:cs="Times New Roman"/>
          <w:sz w:val="24"/>
          <w:szCs w:val="24"/>
          <w:lang w:eastAsia="pl-PL"/>
        </w:rPr>
        <w:t xml:space="preserve">, odnośnie do naruszenia obowiązków dotyczących płatności podatków i opłat lokalnych, o których mowa w </w:t>
      </w:r>
      <w:hyperlink r:id="rId35" w:anchor="/document/16793992?cm=DOCUMENT" w:tgtFrame="_blank" w:history="1">
        <w:r w:rsidRPr="00964826">
          <w:rPr>
            <w:rFonts w:ascii="Times New Roman" w:eastAsia="Times New Roman" w:hAnsi="Times New Roman" w:cs="Times New Roman"/>
            <w:sz w:val="24"/>
            <w:szCs w:val="24"/>
            <w:lang w:eastAsia="pl-PL"/>
          </w:rPr>
          <w:t>ustawie</w:t>
        </w:r>
      </w:hyperlink>
      <w:r w:rsidRPr="00964826">
        <w:rPr>
          <w:rFonts w:ascii="Times New Roman" w:eastAsia="Times New Roman" w:hAnsi="Times New Roman" w:cs="Times New Roman"/>
          <w:sz w:val="24"/>
          <w:szCs w:val="24"/>
          <w:lang w:eastAsia="pl-PL"/>
        </w:rPr>
        <w:t xml:space="preserve"> z dnia 12 stycznia 1991 r. o podatkach </w:t>
      </w:r>
      <w:r w:rsidR="00FF3853">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i opłatach lokalnych (Dz. U. z 20</w:t>
      </w:r>
      <w:r w:rsidR="00F6361A">
        <w:rPr>
          <w:rFonts w:ascii="Times New Roman" w:eastAsia="Times New Roman" w:hAnsi="Times New Roman" w:cs="Times New Roman"/>
          <w:sz w:val="24"/>
          <w:szCs w:val="24"/>
          <w:lang w:eastAsia="pl-PL"/>
        </w:rPr>
        <w:t>23</w:t>
      </w:r>
      <w:r w:rsidR="00E631A9">
        <w:rPr>
          <w:rFonts w:ascii="Times New Roman" w:eastAsia="Times New Roman" w:hAnsi="Times New Roman" w:cs="Times New Roman"/>
          <w:sz w:val="24"/>
          <w:szCs w:val="24"/>
          <w:lang w:eastAsia="pl-PL"/>
        </w:rPr>
        <w:t xml:space="preserve">, </w:t>
      </w:r>
      <w:r w:rsidRPr="00964826">
        <w:rPr>
          <w:rFonts w:ascii="Times New Roman" w:eastAsia="Times New Roman" w:hAnsi="Times New Roman" w:cs="Times New Roman"/>
          <w:sz w:val="24"/>
          <w:szCs w:val="24"/>
          <w:lang w:eastAsia="pl-PL"/>
        </w:rPr>
        <w:t>poz. 70),</w:t>
      </w:r>
    </w:p>
    <w:p w14:paraId="600EBBE0" w14:textId="4F5597EE" w:rsidR="00653936" w:rsidRPr="00964826" w:rsidRDefault="00653936" w:rsidP="00B74504">
      <w:pPr>
        <w:numPr>
          <w:ilvl w:val="0"/>
          <w:numId w:val="8"/>
        </w:numPr>
        <w:spacing w:after="0" w:line="240" w:lineRule="auto"/>
        <w:ind w:left="284" w:hanging="284"/>
        <w:rPr>
          <w:rFonts w:ascii="Times New Roman" w:eastAsia="Times New Roman" w:hAnsi="Times New Roman" w:cs="Times New Roman"/>
          <w:sz w:val="24"/>
          <w:szCs w:val="24"/>
          <w:lang w:eastAsia="pl-PL"/>
        </w:rPr>
      </w:pPr>
      <w:r w:rsidRPr="00653936">
        <w:rPr>
          <w:rFonts w:ascii="Times New Roman" w:eastAsia="Times New Roman" w:hAnsi="Times New Roman" w:cs="Times New Roman"/>
          <w:sz w:val="24"/>
          <w:szCs w:val="24"/>
          <w:lang w:eastAsia="pl-PL"/>
        </w:rPr>
        <w:t>art. 109 ust. 1 pkt 2 lit. b ustawy</w:t>
      </w:r>
      <w:r>
        <w:rPr>
          <w:rFonts w:ascii="Times New Roman" w:eastAsia="Times New Roman" w:hAnsi="Times New Roman" w:cs="Times New Roman"/>
          <w:sz w:val="24"/>
          <w:szCs w:val="24"/>
          <w:lang w:eastAsia="pl-PL"/>
        </w:rPr>
        <w:t xml:space="preserve"> P</w:t>
      </w:r>
      <w:r w:rsidR="00E631A9">
        <w:rPr>
          <w:rFonts w:ascii="Times New Roman" w:eastAsia="Times New Roman" w:hAnsi="Times New Roman" w:cs="Times New Roman"/>
          <w:sz w:val="24"/>
          <w:szCs w:val="24"/>
          <w:lang w:eastAsia="pl-PL"/>
        </w:rPr>
        <w:t>zp</w:t>
      </w:r>
      <w:r w:rsidRPr="00653936">
        <w:rPr>
          <w:rFonts w:ascii="Times New Roman" w:eastAsia="Times New Roman" w:hAnsi="Times New Roman" w:cs="Times New Roman"/>
          <w:sz w:val="24"/>
          <w:szCs w:val="24"/>
          <w:lang w:eastAsia="pl-PL"/>
        </w:rPr>
        <w:t>, dotyczących ukarania za wykroczenie, za które wymierzono karę ograniczenia wolności lub karę grzywny,</w:t>
      </w:r>
    </w:p>
    <w:p w14:paraId="4C5BF295" w14:textId="76E3DEEC" w:rsidR="00653936" w:rsidRDefault="00000000" w:rsidP="00B74504">
      <w:pPr>
        <w:numPr>
          <w:ilvl w:val="0"/>
          <w:numId w:val="8"/>
        </w:numPr>
        <w:spacing w:after="0" w:line="240" w:lineRule="auto"/>
        <w:ind w:left="284" w:hanging="284"/>
        <w:rPr>
          <w:rFonts w:ascii="Times New Roman" w:eastAsia="Times New Roman" w:hAnsi="Times New Roman" w:cs="Times New Roman"/>
          <w:sz w:val="24"/>
          <w:szCs w:val="24"/>
          <w:lang w:eastAsia="pl-PL"/>
        </w:rPr>
      </w:pPr>
      <w:hyperlink r:id="rId36" w:anchor="/document/18903829?unitId=art(109)ust(1)pkt(2)lit(c)&amp;cm=DOCUMENT" w:tgtFrame="_blank" w:history="1">
        <w:r w:rsidR="00B23BBF" w:rsidRPr="00964826">
          <w:rPr>
            <w:rFonts w:ascii="Times New Roman" w:eastAsia="Times New Roman" w:hAnsi="Times New Roman" w:cs="Times New Roman"/>
            <w:sz w:val="24"/>
            <w:szCs w:val="24"/>
            <w:lang w:eastAsia="pl-PL"/>
          </w:rPr>
          <w:t>art. 109 ust. 1 pkt 2 lit. c</w:t>
        </w:r>
      </w:hyperlink>
      <w:r w:rsidR="00B23BBF" w:rsidRPr="00964826">
        <w:rPr>
          <w:rFonts w:ascii="Times New Roman" w:eastAsia="Times New Roman" w:hAnsi="Times New Roman" w:cs="Times New Roman"/>
          <w:sz w:val="24"/>
          <w:szCs w:val="24"/>
          <w:lang w:eastAsia="pl-PL"/>
        </w:rPr>
        <w:t xml:space="preserve"> ustawy P</w:t>
      </w:r>
      <w:r w:rsidR="00E631A9">
        <w:rPr>
          <w:rFonts w:ascii="Times New Roman" w:eastAsia="Times New Roman" w:hAnsi="Times New Roman" w:cs="Times New Roman"/>
          <w:sz w:val="24"/>
          <w:szCs w:val="24"/>
          <w:lang w:eastAsia="pl-PL"/>
        </w:rPr>
        <w:t>zp</w:t>
      </w:r>
      <w:r w:rsidR="00653936">
        <w:rPr>
          <w:rFonts w:ascii="Times New Roman" w:eastAsia="Times New Roman" w:hAnsi="Times New Roman" w:cs="Times New Roman"/>
          <w:sz w:val="24"/>
          <w:szCs w:val="24"/>
          <w:lang w:eastAsia="pl-PL"/>
        </w:rPr>
        <w:t>,</w:t>
      </w:r>
    </w:p>
    <w:p w14:paraId="508772F3" w14:textId="240FD7ED" w:rsidR="00653936" w:rsidRPr="00653936" w:rsidRDefault="00653936" w:rsidP="00B74504">
      <w:pPr>
        <w:numPr>
          <w:ilvl w:val="0"/>
          <w:numId w:val="8"/>
        </w:numPr>
        <w:spacing w:after="0" w:line="240" w:lineRule="auto"/>
        <w:ind w:left="284" w:hanging="284"/>
        <w:rPr>
          <w:rFonts w:ascii="Times New Roman" w:eastAsia="Times New Roman" w:hAnsi="Times New Roman" w:cs="Times New Roman"/>
          <w:sz w:val="24"/>
          <w:szCs w:val="24"/>
          <w:lang w:eastAsia="pl-PL"/>
        </w:rPr>
      </w:pPr>
      <w:r w:rsidRPr="00653936">
        <w:rPr>
          <w:rFonts w:ascii="Times New Roman" w:eastAsia="Times New Roman" w:hAnsi="Times New Roman" w:cs="Times New Roman"/>
          <w:sz w:val="24"/>
          <w:szCs w:val="24"/>
          <w:lang w:eastAsia="pl-PL"/>
        </w:rPr>
        <w:t>art. 109 ust. 1 pkt 3 ustawy</w:t>
      </w:r>
      <w:r>
        <w:rPr>
          <w:rFonts w:ascii="Times New Roman" w:eastAsia="Times New Roman" w:hAnsi="Times New Roman" w:cs="Times New Roman"/>
          <w:sz w:val="24"/>
          <w:szCs w:val="24"/>
          <w:lang w:eastAsia="pl-PL"/>
        </w:rPr>
        <w:t xml:space="preserve"> P</w:t>
      </w:r>
      <w:r w:rsidR="00E631A9">
        <w:rPr>
          <w:rFonts w:ascii="Times New Roman" w:eastAsia="Times New Roman" w:hAnsi="Times New Roman" w:cs="Times New Roman"/>
          <w:sz w:val="24"/>
          <w:szCs w:val="24"/>
          <w:lang w:eastAsia="pl-PL"/>
        </w:rPr>
        <w:t>zp</w:t>
      </w:r>
      <w:r w:rsidRPr="00653936">
        <w:rPr>
          <w:rFonts w:ascii="Times New Roman" w:eastAsia="Times New Roman" w:hAnsi="Times New Roman" w:cs="Times New Roman"/>
          <w:sz w:val="24"/>
          <w:szCs w:val="24"/>
          <w:lang w:eastAsia="pl-PL"/>
        </w:rPr>
        <w:t>, dotyczących ukarania za wykroczenie, za które wymierzono karę ograniczenia wolności lub karę grzywny,</w:t>
      </w:r>
    </w:p>
    <w:bookmarkEnd w:id="63"/>
    <w:p w14:paraId="3116A762" w14:textId="34626B99" w:rsidR="00B23BBF" w:rsidRPr="00964826" w:rsidRDefault="00B23BBF" w:rsidP="00D722C3">
      <w:pPr>
        <w:autoSpaceDE w:val="0"/>
        <w:autoSpaceDN w:val="0"/>
        <w:adjustRightInd w:val="0"/>
        <w:spacing w:before="120" w:after="120" w:line="240" w:lineRule="auto"/>
        <w:rPr>
          <w:rFonts w:ascii="Times New Roman" w:eastAsia="Calibri" w:hAnsi="Times New Roman" w:cs="Times New Roman"/>
          <w:sz w:val="24"/>
          <w:szCs w:val="24"/>
        </w:rPr>
      </w:pPr>
      <w:r w:rsidRPr="00964826">
        <w:rPr>
          <w:rFonts w:ascii="Times New Roman" w:eastAsia="Calibri" w:hAnsi="Times New Roman" w:cs="Times New Roman"/>
          <w:sz w:val="24"/>
          <w:szCs w:val="24"/>
        </w:rPr>
        <w:t>są nadal aktualne</w:t>
      </w:r>
      <w:r w:rsidR="00117760" w:rsidRPr="00964826">
        <w:rPr>
          <w:rFonts w:ascii="Times New Roman" w:eastAsia="Calibri" w:hAnsi="Times New Roman" w:cs="Times New Roman"/>
          <w:sz w:val="24"/>
          <w:szCs w:val="24"/>
        </w:rPr>
        <w:t>.</w:t>
      </w:r>
    </w:p>
    <w:p w14:paraId="3EC6A213" w14:textId="65449668" w:rsidR="00117760" w:rsidRPr="00964826" w:rsidRDefault="00117760" w:rsidP="00D722C3">
      <w:pPr>
        <w:autoSpaceDE w:val="0"/>
        <w:autoSpaceDN w:val="0"/>
        <w:adjustRightInd w:val="0"/>
        <w:spacing w:before="120" w:after="120" w:line="240" w:lineRule="auto"/>
        <w:rPr>
          <w:rFonts w:ascii="Times New Roman" w:eastAsia="Calibri" w:hAnsi="Times New Roman" w:cs="Times New Roman"/>
          <w:sz w:val="24"/>
          <w:szCs w:val="24"/>
        </w:rPr>
      </w:pPr>
    </w:p>
    <w:p w14:paraId="5BD26737" w14:textId="77777777" w:rsidR="00A2415E" w:rsidRPr="00862611" w:rsidRDefault="00A2415E" w:rsidP="00A2415E">
      <w:pPr>
        <w:autoSpaceDE w:val="0"/>
        <w:autoSpaceDN w:val="0"/>
        <w:adjustRightInd w:val="0"/>
        <w:spacing w:before="120" w:after="120" w:line="240" w:lineRule="auto"/>
        <w:rPr>
          <w:rFonts w:ascii="Times New Roman" w:eastAsia="Calibri" w:hAnsi="Times New Roman" w:cs="Times New Roman"/>
          <w:sz w:val="24"/>
          <w:szCs w:val="24"/>
        </w:rPr>
      </w:pPr>
    </w:p>
    <w:tbl>
      <w:tblPr>
        <w:tblW w:w="8896" w:type="dxa"/>
        <w:tblInd w:w="534" w:type="dxa"/>
        <w:tblLook w:val="01E0" w:firstRow="1" w:lastRow="1" w:firstColumn="1" w:lastColumn="1" w:noHBand="0" w:noVBand="0"/>
      </w:tblPr>
      <w:tblGrid>
        <w:gridCol w:w="2268"/>
        <w:gridCol w:w="2976"/>
        <w:gridCol w:w="3652"/>
      </w:tblGrid>
      <w:tr w:rsidR="00A2415E" w:rsidRPr="00862611" w14:paraId="5DD2D7B4" w14:textId="77777777" w:rsidTr="00FF3853">
        <w:trPr>
          <w:trHeight w:val="252"/>
        </w:trPr>
        <w:tc>
          <w:tcPr>
            <w:tcW w:w="2268" w:type="dxa"/>
            <w:tcBorders>
              <w:top w:val="dashed" w:sz="4" w:space="0" w:color="auto"/>
            </w:tcBorders>
          </w:tcPr>
          <w:p w14:paraId="31CE8E82" w14:textId="77777777" w:rsidR="00A2415E" w:rsidRPr="00FF3853" w:rsidRDefault="00A2415E" w:rsidP="008E5032">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pl-PL"/>
              </w:rPr>
            </w:pPr>
            <w:r>
              <w:rPr>
                <w:rFonts w:ascii="Times New Roman" w:eastAsia="Times New Roman" w:hAnsi="Times New Roman" w:cs="Times New Roman"/>
                <w:iCs/>
                <w:sz w:val="16"/>
                <w:szCs w:val="16"/>
                <w:lang w:eastAsia="pl-PL"/>
              </w:rPr>
              <w:t xml:space="preserve">         </w:t>
            </w:r>
            <w:r w:rsidRPr="00FF3853">
              <w:rPr>
                <w:rFonts w:ascii="Times New Roman" w:eastAsia="Times New Roman" w:hAnsi="Times New Roman" w:cs="Times New Roman"/>
                <w:i/>
                <w:sz w:val="16"/>
                <w:szCs w:val="16"/>
                <w:lang w:eastAsia="pl-PL"/>
              </w:rPr>
              <w:t>Miejscowość, data</w:t>
            </w:r>
          </w:p>
        </w:tc>
        <w:tc>
          <w:tcPr>
            <w:tcW w:w="2976" w:type="dxa"/>
          </w:tcPr>
          <w:p w14:paraId="5C3DEFC9" w14:textId="77777777" w:rsidR="00A2415E" w:rsidRPr="00862611" w:rsidRDefault="00A2415E" w:rsidP="008E5032">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4F24D4B3" w14:textId="058D88DD" w:rsidR="00A2415E" w:rsidRPr="000E4359" w:rsidRDefault="00A2415E" w:rsidP="008E5032">
            <w:pPr>
              <w:spacing w:after="0"/>
              <w:jc w:val="center"/>
              <w:rPr>
                <w:rFonts w:ascii="Times New Roman" w:hAnsi="Times New Roman" w:cs="Times New Roman"/>
                <w:i/>
                <w:sz w:val="16"/>
                <w:szCs w:val="16"/>
              </w:rPr>
            </w:pPr>
            <w:r w:rsidRPr="000E4359">
              <w:rPr>
                <w:rFonts w:ascii="Times New Roman" w:hAnsi="Times New Roman" w:cs="Times New Roman"/>
                <w:i/>
                <w:sz w:val="16"/>
                <w:szCs w:val="16"/>
              </w:rPr>
              <w:t>Podpisane kwalifikowanym podpisem elektronicznym</w:t>
            </w:r>
            <w:r w:rsidRPr="000E4359">
              <w:rPr>
                <w:rFonts w:ascii="Times New Roman" w:hAnsi="Times New Roman" w:cs="Times New Roman"/>
                <w:i/>
                <w:sz w:val="16"/>
                <w:szCs w:val="16"/>
              </w:rPr>
              <w:br/>
              <w:t>przez osobę upoważnioną / osoby upoważnione</w:t>
            </w:r>
            <w:r w:rsidRPr="000E4359">
              <w:rPr>
                <w:rFonts w:ascii="Times New Roman" w:hAnsi="Times New Roman" w:cs="Times New Roman"/>
                <w:i/>
                <w:sz w:val="16"/>
                <w:szCs w:val="16"/>
              </w:rPr>
              <w:br/>
              <w:t xml:space="preserve">do reprezentowania </w:t>
            </w:r>
            <w:r w:rsidR="00E631A9">
              <w:rPr>
                <w:rFonts w:ascii="Times New Roman" w:hAnsi="Times New Roman" w:cs="Times New Roman"/>
                <w:i/>
                <w:sz w:val="16"/>
                <w:szCs w:val="16"/>
              </w:rPr>
              <w:t>w</w:t>
            </w:r>
            <w:r w:rsidRPr="000E4359">
              <w:rPr>
                <w:rFonts w:ascii="Times New Roman" w:hAnsi="Times New Roman" w:cs="Times New Roman"/>
                <w:i/>
                <w:sz w:val="16"/>
                <w:szCs w:val="16"/>
              </w:rPr>
              <w:t xml:space="preserve">ykonawcy / </w:t>
            </w:r>
            <w:r w:rsidR="00E631A9">
              <w:rPr>
                <w:rFonts w:ascii="Times New Roman" w:hAnsi="Times New Roman" w:cs="Times New Roman"/>
                <w:i/>
                <w:sz w:val="16"/>
                <w:szCs w:val="16"/>
              </w:rPr>
              <w:t>w</w:t>
            </w:r>
            <w:r w:rsidRPr="000E4359">
              <w:rPr>
                <w:rFonts w:ascii="Times New Roman" w:hAnsi="Times New Roman" w:cs="Times New Roman"/>
                <w:i/>
                <w:sz w:val="16"/>
                <w:szCs w:val="16"/>
              </w:rPr>
              <w:t>ykonawców</w:t>
            </w:r>
          </w:p>
          <w:p w14:paraId="5300B955" w14:textId="77777777" w:rsidR="00A2415E" w:rsidRPr="00862611" w:rsidRDefault="00A2415E" w:rsidP="008E5032">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p>
        </w:tc>
      </w:tr>
    </w:tbl>
    <w:p w14:paraId="737D13C8" w14:textId="77777777" w:rsidR="00AD0115" w:rsidRDefault="00AD0115" w:rsidP="00A2415E">
      <w:pPr>
        <w:tabs>
          <w:tab w:val="left" w:pos="11684"/>
        </w:tabs>
        <w:suppressAutoHyphens/>
        <w:autoSpaceDE w:val="0"/>
        <w:spacing w:before="240" w:after="240" w:line="240" w:lineRule="auto"/>
        <w:ind w:left="1134" w:hanging="1134"/>
        <w:jc w:val="both"/>
        <w:rPr>
          <w:rFonts w:ascii="Times New Roman" w:eastAsia="Times New Roman" w:hAnsi="Times New Roman" w:cs="Times New Roman"/>
          <w:b/>
          <w:iCs/>
          <w:sz w:val="24"/>
          <w:szCs w:val="24"/>
          <w:lang w:eastAsia="pl-PL"/>
        </w:rPr>
      </w:pPr>
    </w:p>
    <w:p w14:paraId="0C05AA66" w14:textId="77777777" w:rsidR="00AD0115" w:rsidRDefault="00AD0115" w:rsidP="00A2415E">
      <w:pPr>
        <w:tabs>
          <w:tab w:val="left" w:pos="11684"/>
        </w:tabs>
        <w:suppressAutoHyphens/>
        <w:autoSpaceDE w:val="0"/>
        <w:spacing w:before="240" w:after="240" w:line="240" w:lineRule="auto"/>
        <w:ind w:left="1134" w:hanging="1134"/>
        <w:jc w:val="both"/>
        <w:rPr>
          <w:rFonts w:ascii="Times New Roman" w:eastAsia="Times New Roman" w:hAnsi="Times New Roman" w:cs="Times New Roman"/>
          <w:b/>
          <w:iCs/>
          <w:sz w:val="24"/>
          <w:szCs w:val="24"/>
          <w:lang w:eastAsia="pl-PL"/>
        </w:rPr>
      </w:pPr>
    </w:p>
    <w:p w14:paraId="7CAA0ED2" w14:textId="5066C4C0" w:rsidR="00A2415E" w:rsidRPr="00862611" w:rsidRDefault="00A2415E" w:rsidP="00A2415E">
      <w:pPr>
        <w:tabs>
          <w:tab w:val="left" w:pos="11684"/>
        </w:tabs>
        <w:suppressAutoHyphens/>
        <w:autoSpaceDE w:val="0"/>
        <w:spacing w:before="240" w:after="240" w:line="240" w:lineRule="auto"/>
        <w:ind w:left="1134" w:hanging="1134"/>
        <w:jc w:val="both"/>
        <w:rPr>
          <w:rFonts w:ascii="Times New Roman" w:eastAsia="Times New Roman" w:hAnsi="Times New Roman" w:cs="Times New Roman"/>
          <w:sz w:val="18"/>
          <w:szCs w:val="18"/>
          <w:lang w:eastAsia="pl-PL"/>
        </w:rPr>
      </w:pPr>
      <w:r w:rsidRPr="00862611">
        <w:rPr>
          <w:rFonts w:ascii="Times New Roman" w:eastAsia="Times New Roman" w:hAnsi="Times New Roman" w:cs="Times New Roman"/>
          <w:b/>
          <w:iCs/>
          <w:sz w:val="24"/>
          <w:szCs w:val="24"/>
          <w:lang w:eastAsia="pl-PL"/>
        </w:rPr>
        <w:t xml:space="preserve">UWAGA! </w:t>
      </w:r>
      <w:r w:rsidRPr="00862611">
        <w:rPr>
          <w:rFonts w:ascii="Times New Roman" w:eastAsia="Times New Roman" w:hAnsi="Times New Roman" w:cs="Times New Roman"/>
          <w:b/>
          <w:sz w:val="24"/>
          <w:szCs w:val="24"/>
          <w:lang w:eastAsia="pl-PL"/>
        </w:rPr>
        <w:t xml:space="preserve">Niniejszy dokument składa </w:t>
      </w:r>
      <w:r w:rsidR="00E631A9">
        <w:rPr>
          <w:rFonts w:ascii="Times New Roman" w:eastAsia="Times New Roman" w:hAnsi="Times New Roman" w:cs="Times New Roman"/>
          <w:b/>
          <w:sz w:val="24"/>
          <w:szCs w:val="24"/>
          <w:lang w:eastAsia="pl-PL"/>
        </w:rPr>
        <w:t>w</w:t>
      </w:r>
      <w:r w:rsidRPr="00862611">
        <w:rPr>
          <w:rFonts w:ascii="Times New Roman" w:eastAsia="Times New Roman" w:hAnsi="Times New Roman" w:cs="Times New Roman"/>
          <w:b/>
          <w:sz w:val="24"/>
          <w:szCs w:val="24"/>
          <w:lang w:eastAsia="pl-PL"/>
        </w:rPr>
        <w:t xml:space="preserve">ykonawca, którego oferta została najwyżej oceniona, na wezwanie </w:t>
      </w:r>
      <w:r w:rsidR="00E631A9">
        <w:rPr>
          <w:rFonts w:ascii="Times New Roman" w:eastAsia="Times New Roman" w:hAnsi="Times New Roman" w:cs="Times New Roman"/>
          <w:b/>
          <w:sz w:val="24"/>
          <w:szCs w:val="24"/>
          <w:lang w:eastAsia="pl-PL"/>
        </w:rPr>
        <w:t>z</w:t>
      </w:r>
      <w:r w:rsidRPr="00862611">
        <w:rPr>
          <w:rFonts w:ascii="Times New Roman" w:eastAsia="Times New Roman" w:hAnsi="Times New Roman" w:cs="Times New Roman"/>
          <w:b/>
          <w:sz w:val="24"/>
          <w:szCs w:val="24"/>
          <w:lang w:eastAsia="pl-PL"/>
        </w:rPr>
        <w:t>amawiającego.</w:t>
      </w:r>
    </w:p>
    <w:p w14:paraId="3DA53366" w14:textId="2661CFDD" w:rsidR="00B23BBF" w:rsidRPr="00964826" w:rsidRDefault="00B23BBF" w:rsidP="00D722C3">
      <w:pPr>
        <w:spacing w:line="240" w:lineRule="auto"/>
        <w:jc w:val="both"/>
        <w:rPr>
          <w:rFonts w:ascii="Times New Roman" w:eastAsia="Calibri" w:hAnsi="Times New Roman" w:cs="Times New Roman"/>
          <w:b/>
          <w:i/>
          <w:sz w:val="24"/>
          <w:szCs w:val="24"/>
        </w:rPr>
      </w:pPr>
      <w:r w:rsidRPr="00964826">
        <w:rPr>
          <w:rFonts w:ascii="Times New Roman" w:eastAsia="Calibri" w:hAnsi="Times New Roman" w:cs="Times New Roman"/>
          <w:b/>
          <w:i/>
          <w:sz w:val="24"/>
          <w:szCs w:val="24"/>
        </w:rPr>
        <w:br w:type="page"/>
      </w:r>
    </w:p>
    <w:p w14:paraId="5130484B" w14:textId="14F93905" w:rsidR="00332814" w:rsidRPr="00431917" w:rsidRDefault="00332814" w:rsidP="00431917">
      <w:pPr>
        <w:spacing w:after="0" w:line="240" w:lineRule="auto"/>
        <w:jc w:val="right"/>
        <w:rPr>
          <w:rFonts w:ascii="Times New Roman" w:eastAsia="Calibri" w:hAnsi="Times New Roman" w:cs="Times New Roman"/>
          <w:b/>
          <w:iCs/>
          <w:sz w:val="24"/>
          <w:szCs w:val="24"/>
        </w:rPr>
      </w:pPr>
      <w:bookmarkStart w:id="64" w:name="_Hlk100143745"/>
      <w:r w:rsidRPr="00FF3853">
        <w:rPr>
          <w:rFonts w:ascii="Times New Roman" w:eastAsia="Calibri" w:hAnsi="Times New Roman" w:cs="Times New Roman"/>
          <w:b/>
          <w:iCs/>
          <w:sz w:val="24"/>
          <w:szCs w:val="24"/>
        </w:rPr>
        <w:lastRenderedPageBreak/>
        <w:t>Załącznik nr 5 do SWZ</w:t>
      </w:r>
    </w:p>
    <w:p w14:paraId="18398BCF" w14:textId="77777777" w:rsidR="00E732A4" w:rsidRDefault="00E732A4" w:rsidP="00D722C3">
      <w:pPr>
        <w:spacing w:after="0" w:line="240" w:lineRule="auto"/>
        <w:rPr>
          <w:rFonts w:ascii="Times New Roman" w:eastAsia="Calibri" w:hAnsi="Times New Roman" w:cs="Times New Roman"/>
          <w:sz w:val="20"/>
          <w:szCs w:val="20"/>
        </w:rPr>
      </w:pPr>
    </w:p>
    <w:p w14:paraId="5649A663" w14:textId="3960C9F3" w:rsidR="00332814" w:rsidRPr="00964826" w:rsidRDefault="00332814" w:rsidP="00D722C3">
      <w:pPr>
        <w:spacing w:after="0" w:line="240" w:lineRule="auto"/>
        <w:rPr>
          <w:rFonts w:ascii="Times New Roman" w:eastAsia="Calibri" w:hAnsi="Times New Roman" w:cs="Times New Roman"/>
          <w:sz w:val="20"/>
          <w:szCs w:val="20"/>
        </w:rPr>
      </w:pPr>
      <w:r w:rsidRPr="00964826">
        <w:rPr>
          <w:rFonts w:ascii="Times New Roman" w:eastAsia="Calibri" w:hAnsi="Times New Roman" w:cs="Times New Roman"/>
          <w:sz w:val="20"/>
          <w:szCs w:val="20"/>
        </w:rPr>
        <w:t>……………..……………………………..</w:t>
      </w:r>
    </w:p>
    <w:p w14:paraId="2C1D456B" w14:textId="7E5301B0" w:rsidR="00E732A4" w:rsidRPr="00FF3853" w:rsidRDefault="00133102" w:rsidP="00D722C3">
      <w:pPr>
        <w:spacing w:after="0" w:line="240" w:lineRule="auto"/>
        <w:rPr>
          <w:rFonts w:ascii="Times New Roman" w:eastAsia="Calibri" w:hAnsi="Times New Roman" w:cs="Times New Roman"/>
          <w:i/>
          <w:iCs/>
          <w:sz w:val="16"/>
          <w:szCs w:val="16"/>
        </w:rPr>
      </w:pPr>
      <w:r w:rsidRPr="00FF3853">
        <w:rPr>
          <w:rFonts w:ascii="Times New Roman" w:eastAsia="Calibri" w:hAnsi="Times New Roman" w:cs="Times New Roman"/>
          <w:i/>
          <w:iCs/>
          <w:sz w:val="16"/>
          <w:szCs w:val="16"/>
        </w:rPr>
        <w:t xml:space="preserve">pieczęć </w:t>
      </w:r>
      <w:r w:rsidR="00E631A9">
        <w:rPr>
          <w:rFonts w:ascii="Times New Roman" w:eastAsia="Calibri" w:hAnsi="Times New Roman" w:cs="Times New Roman"/>
          <w:i/>
          <w:iCs/>
          <w:sz w:val="16"/>
          <w:szCs w:val="16"/>
        </w:rPr>
        <w:t>w</w:t>
      </w:r>
      <w:r w:rsidRPr="00FF3853">
        <w:rPr>
          <w:rFonts w:ascii="Times New Roman" w:eastAsia="Calibri" w:hAnsi="Times New Roman" w:cs="Times New Roman"/>
          <w:i/>
          <w:iCs/>
          <w:sz w:val="16"/>
          <w:szCs w:val="16"/>
        </w:rPr>
        <w:t>ykonawcy/</w:t>
      </w:r>
      <w:r w:rsidR="00E631A9">
        <w:rPr>
          <w:rFonts w:ascii="Times New Roman" w:eastAsia="Calibri" w:hAnsi="Times New Roman" w:cs="Times New Roman"/>
          <w:i/>
          <w:iCs/>
          <w:sz w:val="16"/>
          <w:szCs w:val="16"/>
        </w:rPr>
        <w:t>w</w:t>
      </w:r>
      <w:r w:rsidRPr="00FF3853">
        <w:rPr>
          <w:rFonts w:ascii="Times New Roman" w:eastAsia="Calibri" w:hAnsi="Times New Roman" w:cs="Times New Roman"/>
          <w:i/>
          <w:iCs/>
          <w:sz w:val="16"/>
          <w:szCs w:val="16"/>
        </w:rPr>
        <w:t>ykonawcy wspólnie</w:t>
      </w:r>
      <w:r w:rsidR="00806B89" w:rsidRPr="00FF3853">
        <w:rPr>
          <w:rFonts w:ascii="Times New Roman" w:eastAsia="Calibri" w:hAnsi="Times New Roman" w:cs="Times New Roman"/>
          <w:i/>
          <w:iCs/>
          <w:sz w:val="16"/>
          <w:szCs w:val="16"/>
        </w:rPr>
        <w:t xml:space="preserve"> </w:t>
      </w:r>
      <w:r w:rsidRPr="00FF3853">
        <w:rPr>
          <w:rFonts w:ascii="Times New Roman" w:eastAsia="Calibri" w:hAnsi="Times New Roman" w:cs="Times New Roman"/>
          <w:i/>
          <w:iCs/>
          <w:sz w:val="16"/>
          <w:szCs w:val="16"/>
        </w:rPr>
        <w:t>ubiegającego się o udzielenie zamówienia</w:t>
      </w:r>
    </w:p>
    <w:p w14:paraId="2156ED57" w14:textId="176E74A5" w:rsidR="00C669D4" w:rsidRPr="00964826" w:rsidRDefault="00117BE5" w:rsidP="00FF3853">
      <w:p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jc w:val="center"/>
        <w:rPr>
          <w:rFonts w:ascii="Times New Roman" w:hAnsi="Times New Roman" w:cs="Times New Roman"/>
          <w:b/>
          <w:u w:val="single"/>
        </w:rPr>
      </w:pPr>
      <w:r w:rsidRPr="00964826">
        <w:rPr>
          <w:rFonts w:ascii="Times New Roman" w:eastAsia="Times New Roman" w:hAnsi="Times New Roman" w:cs="Times New Roman"/>
          <w:b/>
          <w:iCs/>
          <w:sz w:val="24"/>
          <w:szCs w:val="24"/>
        </w:rPr>
        <w:t>OŚWIADCZENIE WYKONAWCY/</w:t>
      </w:r>
      <w:bookmarkStart w:id="65" w:name="_Hlk107490520"/>
      <w:r w:rsidRPr="00964826">
        <w:rPr>
          <w:rFonts w:ascii="Times New Roman" w:eastAsia="Times New Roman" w:hAnsi="Times New Roman" w:cs="Times New Roman"/>
          <w:b/>
          <w:iCs/>
          <w:sz w:val="24"/>
          <w:szCs w:val="24"/>
        </w:rPr>
        <w:t xml:space="preserve">WYKONAWCY WSPÓLNIE UBIEGAJĄCEGO SIĘ </w:t>
      </w:r>
      <w:r w:rsidR="00FF3853">
        <w:rPr>
          <w:rFonts w:ascii="Times New Roman" w:eastAsia="Times New Roman" w:hAnsi="Times New Roman" w:cs="Times New Roman"/>
          <w:b/>
          <w:iCs/>
          <w:sz w:val="24"/>
          <w:szCs w:val="24"/>
        </w:rPr>
        <w:t xml:space="preserve">                </w:t>
      </w:r>
      <w:r w:rsidRPr="00964826">
        <w:rPr>
          <w:rFonts w:ascii="Times New Roman" w:eastAsia="Times New Roman" w:hAnsi="Times New Roman" w:cs="Times New Roman"/>
          <w:b/>
          <w:iCs/>
          <w:sz w:val="24"/>
          <w:szCs w:val="24"/>
        </w:rPr>
        <w:t>O UDZIELENIE ZAMÓWIENIA</w:t>
      </w:r>
      <w:bookmarkEnd w:id="65"/>
      <w:r w:rsidRPr="00964826">
        <w:rPr>
          <w:rFonts w:ascii="Times New Roman" w:eastAsia="Times New Roman" w:hAnsi="Times New Roman" w:cs="Times New Roman"/>
          <w:b/>
          <w:iCs/>
          <w:sz w:val="24"/>
          <w:szCs w:val="24"/>
        </w:rPr>
        <w:t xml:space="preserve"> DOTYCZĄCE PRZESŁANEK WYKLUCZENIA </w:t>
      </w:r>
      <w:r w:rsidR="00FF3853">
        <w:rPr>
          <w:rFonts w:ascii="Times New Roman" w:eastAsia="Times New Roman" w:hAnsi="Times New Roman" w:cs="Times New Roman"/>
          <w:b/>
          <w:iCs/>
          <w:sz w:val="24"/>
          <w:szCs w:val="24"/>
        </w:rPr>
        <w:t xml:space="preserve">                         </w:t>
      </w:r>
      <w:r w:rsidRPr="00964826">
        <w:rPr>
          <w:rFonts w:ascii="Times New Roman" w:eastAsia="Times New Roman" w:hAnsi="Times New Roman" w:cs="Times New Roman"/>
          <w:b/>
          <w:iCs/>
          <w:sz w:val="24"/>
          <w:szCs w:val="24"/>
        </w:rPr>
        <w:t xml:space="preserve">Z ART. 5k ROZPORZĄDZENIA 833/2014 ORAZ ART. 7 UST. 1 USTAWY </w:t>
      </w:r>
      <w:r w:rsidR="00FF3853">
        <w:rPr>
          <w:rFonts w:ascii="Times New Roman" w:eastAsia="Times New Roman" w:hAnsi="Times New Roman" w:cs="Times New Roman"/>
          <w:b/>
          <w:iCs/>
          <w:sz w:val="24"/>
          <w:szCs w:val="24"/>
        </w:rPr>
        <w:t xml:space="preserve">                                      </w:t>
      </w:r>
      <w:r w:rsidRPr="00964826">
        <w:rPr>
          <w:rFonts w:ascii="Times New Roman" w:eastAsia="Times New Roman" w:hAnsi="Times New Roman" w:cs="Times New Roman"/>
          <w:b/>
          <w:iCs/>
          <w:sz w:val="24"/>
          <w:szCs w:val="24"/>
        </w:rPr>
        <w:t>O SZCZEGÓLNYCH ROZWIĄZANIACH W ZAKRESIE PRZECIWDZIAŁANIA WSPIERANIU AGRESJI NA UKRAINĘ ORAZ SŁUŻĄCYCH OCHRONIE BEZPIECZEŃSTWA NARODOWEGO SKŁADANE NA PODSTAWIE ART. 125 UST. 1 USTAWY PZP</w:t>
      </w:r>
    </w:p>
    <w:p w14:paraId="79FCEEE9" w14:textId="5174C1EF" w:rsidR="00E732A4" w:rsidRPr="00135398" w:rsidRDefault="001F2D44" w:rsidP="00C16985">
      <w:pPr>
        <w:spacing w:before="120" w:after="120" w:line="240" w:lineRule="auto"/>
        <w:jc w:val="center"/>
        <w:rPr>
          <w:rFonts w:ascii="Times New Roman" w:eastAsia="Calibri" w:hAnsi="Times New Roman" w:cs="Times New Roman"/>
          <w:sz w:val="24"/>
          <w:szCs w:val="24"/>
        </w:rPr>
      </w:pPr>
      <w:r w:rsidRPr="00964826">
        <w:rPr>
          <w:rFonts w:ascii="Times New Roman" w:eastAsia="Calibri" w:hAnsi="Times New Roman" w:cs="Times New Roman"/>
          <w:sz w:val="24"/>
          <w:szCs w:val="24"/>
        </w:rPr>
        <w:t>do postępowania w sprawie udzielenia zamówienia publicznego pn.:</w:t>
      </w:r>
    </w:p>
    <w:p w14:paraId="04EC7BC4" w14:textId="77777777" w:rsidR="00322CB2" w:rsidRPr="00322CB2" w:rsidRDefault="00322CB2" w:rsidP="00322CB2">
      <w:pPr>
        <w:pStyle w:val="Bezodstpw"/>
        <w:jc w:val="center"/>
        <w:rPr>
          <w:rFonts w:eastAsia="Times New Roman"/>
          <w:b/>
          <w:bCs/>
          <w:iCs/>
          <w:lang w:eastAsia="pl-PL"/>
        </w:rPr>
      </w:pPr>
      <w:r w:rsidRPr="00322CB2">
        <w:rPr>
          <w:rFonts w:eastAsia="Times New Roman"/>
          <w:b/>
          <w:bCs/>
          <w:iCs/>
          <w:lang w:eastAsia="pl-PL"/>
        </w:rPr>
        <w:t>„</w:t>
      </w:r>
      <w:r w:rsidRPr="00322CB2">
        <w:rPr>
          <w:b/>
          <w:bCs/>
        </w:rPr>
        <w:t>Bieżące utrzymanie, pielęgnacja  terenów zieleni miejskiej oraz utrzymanie wybranych chodników w Świdnicy</w:t>
      </w:r>
      <w:r>
        <w:rPr>
          <w:b/>
          <w:bCs/>
        </w:rPr>
        <w:t>”</w:t>
      </w:r>
    </w:p>
    <w:p w14:paraId="77666710" w14:textId="77777777" w:rsidR="00E732A4" w:rsidRPr="004969E9" w:rsidRDefault="00E732A4" w:rsidP="00431917">
      <w:pPr>
        <w:pStyle w:val="Bezodstpw"/>
        <w:rPr>
          <w:rFonts w:ascii="Arial" w:eastAsia="Times New Roman" w:hAnsi="Arial" w:cs="Arial"/>
          <w:b/>
          <w:bCs/>
          <w:iCs/>
          <w:lang w:eastAsia="pl-PL"/>
        </w:rPr>
      </w:pPr>
    </w:p>
    <w:p w14:paraId="6C9FAC73" w14:textId="6D6BBEA3" w:rsidR="004969E9" w:rsidRPr="004969E9" w:rsidRDefault="00A52FF5" w:rsidP="004969E9">
      <w:pPr>
        <w:pStyle w:val="Akapitzlist"/>
        <w:numPr>
          <w:ilvl w:val="0"/>
          <w:numId w:val="39"/>
        </w:numPr>
        <w:tabs>
          <w:tab w:val="left" w:pos="426"/>
        </w:tabs>
        <w:spacing w:before="120" w:after="120" w:line="240" w:lineRule="auto"/>
        <w:ind w:left="0" w:firstLine="0"/>
        <w:contextualSpacing w:val="0"/>
        <w:jc w:val="both"/>
        <w:rPr>
          <w:rFonts w:ascii="Times New Roman" w:hAnsi="Times New Roman" w:cs="Times New Roman"/>
          <w:sz w:val="20"/>
          <w:szCs w:val="20"/>
        </w:rPr>
      </w:pPr>
      <w:r w:rsidRPr="00964826">
        <w:rPr>
          <w:rFonts w:ascii="Times New Roman" w:hAnsi="Times New Roman" w:cs="Times New Roman"/>
          <w:b/>
          <w:sz w:val="24"/>
          <w:szCs w:val="24"/>
        </w:rPr>
        <w:t>OŚWIADCZENIA DOTYCZĄCE WYKONAWCY</w:t>
      </w:r>
    </w:p>
    <w:p w14:paraId="71DEFF0F" w14:textId="3CE4D2E7" w:rsidR="00C669D4" w:rsidRPr="00964826" w:rsidRDefault="00C669D4">
      <w:pPr>
        <w:pStyle w:val="Akapitzlist"/>
        <w:numPr>
          <w:ilvl w:val="0"/>
          <w:numId w:val="38"/>
        </w:numPr>
        <w:tabs>
          <w:tab w:val="clear" w:pos="1800"/>
        </w:tabs>
        <w:spacing w:before="120" w:after="120" w:line="240" w:lineRule="auto"/>
        <w:ind w:left="284" w:hanging="284"/>
        <w:contextualSpacing w:val="0"/>
        <w:jc w:val="both"/>
        <w:rPr>
          <w:rFonts w:ascii="Times New Roman" w:hAnsi="Times New Roman" w:cs="Times New Roman"/>
          <w:b/>
          <w:bCs/>
          <w:sz w:val="24"/>
          <w:szCs w:val="24"/>
        </w:rPr>
      </w:pPr>
      <w:r w:rsidRPr="00964826">
        <w:rPr>
          <w:rFonts w:ascii="Times New Roman" w:hAnsi="Times New Roman" w:cs="Times New Roman"/>
          <w:sz w:val="24"/>
          <w:szCs w:val="24"/>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w:t>
      </w:r>
      <w:r w:rsidR="00431917">
        <w:rPr>
          <w:rFonts w:ascii="Times New Roman" w:hAnsi="Times New Roman" w:cs="Times New Roman"/>
          <w:sz w:val="24"/>
          <w:szCs w:val="24"/>
        </w:rPr>
        <w:t xml:space="preserve"> </w:t>
      </w:r>
      <w:r w:rsidRPr="00964826">
        <w:rPr>
          <w:rFonts w:ascii="Times New Roman" w:hAnsi="Times New Roman" w:cs="Times New Roman"/>
          <w:sz w:val="24"/>
          <w:szCs w:val="24"/>
        </w:rPr>
        <w:t>z 8.4.2022, str. 1), dalej: rozporządzenie 2022/576.</w:t>
      </w:r>
      <w:r w:rsidRPr="00964826">
        <w:rPr>
          <w:rFonts w:ascii="Times New Roman" w:hAnsi="Times New Roman" w:cs="Times New Roman"/>
          <w:sz w:val="24"/>
          <w:szCs w:val="24"/>
          <w:vertAlign w:val="superscript"/>
        </w:rPr>
        <w:footnoteReference w:id="5"/>
      </w:r>
    </w:p>
    <w:p w14:paraId="2E8CCBEC" w14:textId="607D9311" w:rsidR="00E732A4" w:rsidRPr="00C16985" w:rsidRDefault="00C669D4" w:rsidP="00C16985">
      <w:pPr>
        <w:pStyle w:val="Akapitzlist"/>
        <w:numPr>
          <w:ilvl w:val="0"/>
          <w:numId w:val="38"/>
        </w:numPr>
        <w:tabs>
          <w:tab w:val="clear" w:pos="1800"/>
        </w:tabs>
        <w:spacing w:before="120" w:after="120" w:line="240" w:lineRule="auto"/>
        <w:ind w:left="284" w:hanging="284"/>
        <w:contextualSpacing w:val="0"/>
        <w:jc w:val="both"/>
        <w:rPr>
          <w:rFonts w:ascii="Times New Roman" w:hAnsi="Times New Roman" w:cs="Times New Roman"/>
          <w:b/>
          <w:bCs/>
          <w:sz w:val="24"/>
          <w:szCs w:val="24"/>
        </w:rPr>
      </w:pPr>
      <w:r w:rsidRPr="00964826">
        <w:rPr>
          <w:rFonts w:ascii="Times New Roman" w:hAnsi="Times New Roman" w:cs="Times New Roman"/>
          <w:sz w:val="24"/>
          <w:szCs w:val="24"/>
        </w:rPr>
        <w:t xml:space="preserve">Oświadczam, że nie zachodzą w stosunku do mnie przesłanki wykluczenia z postępowania </w:t>
      </w:r>
      <w:r w:rsidR="003223CA">
        <w:rPr>
          <w:rFonts w:ascii="Times New Roman" w:hAnsi="Times New Roman" w:cs="Times New Roman"/>
          <w:sz w:val="24"/>
          <w:szCs w:val="24"/>
        </w:rPr>
        <w:t xml:space="preserve">                          </w:t>
      </w:r>
      <w:r w:rsidRPr="00964826">
        <w:rPr>
          <w:rFonts w:ascii="Times New Roman" w:hAnsi="Times New Roman" w:cs="Times New Roman"/>
          <w:sz w:val="24"/>
          <w:szCs w:val="24"/>
        </w:rPr>
        <w:t xml:space="preserve">na podstawie art. </w:t>
      </w:r>
      <w:r w:rsidRPr="00964826">
        <w:rPr>
          <w:rFonts w:ascii="Times New Roman" w:eastAsia="Times New Roman" w:hAnsi="Times New Roman" w:cs="Times New Roman"/>
          <w:sz w:val="24"/>
          <w:szCs w:val="24"/>
          <w:lang w:eastAsia="pl-PL"/>
        </w:rPr>
        <w:t xml:space="preserve">7 ust. 1 ustawy </w:t>
      </w:r>
      <w:r w:rsidRPr="00964826">
        <w:rPr>
          <w:rFonts w:ascii="Times New Roman" w:hAnsi="Times New Roman" w:cs="Times New Roman"/>
          <w:sz w:val="24"/>
          <w:szCs w:val="24"/>
        </w:rPr>
        <w:t xml:space="preserve">z dnia 13 kwietnia 2022 r. o szczególnych rozwiązaniach </w:t>
      </w:r>
      <w:r w:rsidR="003223CA">
        <w:rPr>
          <w:rFonts w:ascii="Times New Roman" w:hAnsi="Times New Roman" w:cs="Times New Roman"/>
          <w:sz w:val="24"/>
          <w:szCs w:val="24"/>
        </w:rPr>
        <w:t xml:space="preserve">                            </w:t>
      </w:r>
      <w:r w:rsidRPr="00964826">
        <w:rPr>
          <w:rFonts w:ascii="Times New Roman" w:hAnsi="Times New Roman" w:cs="Times New Roman"/>
          <w:sz w:val="24"/>
          <w:szCs w:val="24"/>
        </w:rPr>
        <w:t xml:space="preserve">w zakresie przeciwdziałania wspieraniu agresji na Ukrainę oraz służących ochronie bezpieczeństwa narodowego (Dz. U. </w:t>
      </w:r>
      <w:r w:rsidR="00D75089">
        <w:rPr>
          <w:rFonts w:ascii="Times New Roman" w:hAnsi="Times New Roman" w:cs="Times New Roman"/>
          <w:sz w:val="24"/>
          <w:szCs w:val="24"/>
        </w:rPr>
        <w:t xml:space="preserve">z 2023, </w:t>
      </w:r>
      <w:r w:rsidRPr="00964826">
        <w:rPr>
          <w:rFonts w:ascii="Times New Roman" w:hAnsi="Times New Roman" w:cs="Times New Roman"/>
          <w:sz w:val="24"/>
          <w:szCs w:val="24"/>
        </w:rPr>
        <w:t xml:space="preserve">poz. </w:t>
      </w:r>
      <w:r w:rsidR="00D75089">
        <w:rPr>
          <w:rFonts w:ascii="Times New Roman" w:hAnsi="Times New Roman" w:cs="Times New Roman"/>
          <w:sz w:val="24"/>
          <w:szCs w:val="24"/>
        </w:rPr>
        <w:t>1497</w:t>
      </w:r>
      <w:r w:rsidRPr="00964826">
        <w:rPr>
          <w:rFonts w:ascii="Times New Roman" w:hAnsi="Times New Roman" w:cs="Times New Roman"/>
          <w:sz w:val="24"/>
          <w:szCs w:val="24"/>
        </w:rPr>
        <w:t>).</w:t>
      </w:r>
      <w:r w:rsidRPr="00964826">
        <w:rPr>
          <w:rFonts w:ascii="Times New Roman" w:hAnsi="Times New Roman" w:cs="Times New Roman"/>
          <w:sz w:val="24"/>
          <w:szCs w:val="24"/>
          <w:vertAlign w:val="superscript"/>
        </w:rPr>
        <w:footnoteReference w:id="6"/>
      </w:r>
    </w:p>
    <w:p w14:paraId="6CEEA7A5" w14:textId="4AA312EB" w:rsidR="004969E9" w:rsidRPr="004969E9" w:rsidRDefault="00706618" w:rsidP="004969E9">
      <w:pPr>
        <w:pStyle w:val="Akapitzlist"/>
        <w:numPr>
          <w:ilvl w:val="0"/>
          <w:numId w:val="39"/>
        </w:numPr>
        <w:tabs>
          <w:tab w:val="left" w:pos="426"/>
        </w:tabs>
        <w:spacing w:before="120" w:after="120" w:line="240" w:lineRule="auto"/>
        <w:ind w:left="0" w:firstLine="0"/>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t>INFORMACJA DOTYCZĄCA POLEGANIA NA ZDOLNOŚCIACH LUB SYTUACJI PODMIOTU UDOSTĘPNIAJĄCEGO ZASOBY W ZAKRESIE ODPOWIADAJĄCYM PONAD 10% WARTOŚCI ZAMÓWIENIA</w:t>
      </w:r>
    </w:p>
    <w:p w14:paraId="70B5E721" w14:textId="1B342969" w:rsidR="00C669D4" w:rsidRPr="00964826" w:rsidRDefault="00C669D4" w:rsidP="00D722C3">
      <w:pPr>
        <w:spacing w:after="120" w:line="240" w:lineRule="auto"/>
        <w:jc w:val="both"/>
        <w:rPr>
          <w:rFonts w:ascii="Times New Roman" w:hAnsi="Times New Roman" w:cs="Times New Roman"/>
          <w:sz w:val="20"/>
          <w:szCs w:val="20"/>
        </w:rPr>
      </w:pPr>
      <w:bookmarkStart w:id="67" w:name="_Hlk99016800"/>
      <w:r w:rsidRPr="00964826">
        <w:rPr>
          <w:rFonts w:ascii="Times New Roman" w:hAnsi="Times New Roman" w:cs="Times New Roman"/>
          <w:sz w:val="20"/>
          <w:szCs w:val="20"/>
        </w:rPr>
        <w:t>UWAGA</w:t>
      </w:r>
      <w:r w:rsidRPr="00964826">
        <w:rPr>
          <w:rFonts w:ascii="Times New Roman" w:hAnsi="Times New Roman" w:cs="Times New Roman"/>
          <w:i/>
          <w:sz w:val="20"/>
          <w:szCs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bookmarkEnd w:id="67"/>
    </w:p>
    <w:p w14:paraId="6A77E0FE" w14:textId="4C7FDBB3" w:rsidR="00E732A4" w:rsidRPr="00964826" w:rsidRDefault="00C669D4" w:rsidP="00D722C3">
      <w:pPr>
        <w:spacing w:before="120" w:after="120" w:line="240" w:lineRule="auto"/>
        <w:jc w:val="both"/>
        <w:rPr>
          <w:rFonts w:ascii="Times New Roman" w:hAnsi="Times New Roman" w:cs="Times New Roman"/>
          <w:sz w:val="24"/>
          <w:szCs w:val="24"/>
        </w:rPr>
      </w:pPr>
      <w:r w:rsidRPr="00964826">
        <w:rPr>
          <w:rFonts w:ascii="Times New Roman" w:hAnsi="Times New Roman" w:cs="Times New Roman"/>
          <w:sz w:val="24"/>
          <w:szCs w:val="24"/>
        </w:rPr>
        <w:lastRenderedPageBreak/>
        <w:t xml:space="preserve">Oświadczam, że w celu wykazania spełniania warunków udziału w postępowaniu, określonych przez </w:t>
      </w:r>
      <w:r w:rsidR="00A7696F" w:rsidRPr="00964826">
        <w:rPr>
          <w:rFonts w:ascii="Times New Roman" w:hAnsi="Times New Roman" w:cs="Times New Roman"/>
          <w:sz w:val="24"/>
          <w:szCs w:val="24"/>
        </w:rPr>
        <w:t>Z</w:t>
      </w:r>
      <w:r w:rsidRPr="00964826">
        <w:rPr>
          <w:rFonts w:ascii="Times New Roman" w:hAnsi="Times New Roman" w:cs="Times New Roman"/>
          <w:sz w:val="24"/>
          <w:szCs w:val="24"/>
        </w:rPr>
        <w:t xml:space="preserve">amawiającego w ………………………………………………………….. </w:t>
      </w:r>
      <w:bookmarkStart w:id="68" w:name="_Hlk99005462"/>
      <w:r w:rsidRPr="00964826">
        <w:rPr>
          <w:rFonts w:ascii="Times New Roman" w:hAnsi="Times New Roman" w:cs="Times New Roman"/>
          <w:i/>
          <w:sz w:val="20"/>
          <w:szCs w:val="20"/>
        </w:rPr>
        <w:t xml:space="preserve">(wskazać </w:t>
      </w:r>
      <w:bookmarkEnd w:id="68"/>
      <w:r w:rsidRPr="00964826">
        <w:rPr>
          <w:rFonts w:ascii="Times New Roman" w:hAnsi="Times New Roman" w:cs="Times New Roman"/>
          <w:i/>
          <w:sz w:val="20"/>
          <w:szCs w:val="20"/>
        </w:rPr>
        <w:t xml:space="preserve">dokument </w:t>
      </w:r>
      <w:r w:rsidR="003223CA">
        <w:rPr>
          <w:rFonts w:ascii="Times New Roman" w:hAnsi="Times New Roman" w:cs="Times New Roman"/>
          <w:i/>
          <w:sz w:val="20"/>
          <w:szCs w:val="20"/>
        </w:rPr>
        <w:t xml:space="preserve">                                </w:t>
      </w:r>
      <w:r w:rsidRPr="00964826">
        <w:rPr>
          <w:rFonts w:ascii="Times New Roman" w:hAnsi="Times New Roman" w:cs="Times New Roman"/>
          <w:i/>
          <w:sz w:val="20"/>
          <w:szCs w:val="20"/>
        </w:rPr>
        <w:t>i właściwą jednostkę redakcyjną dokumentu, w której określono warunki udziału w postępowaniu)</w:t>
      </w:r>
      <w:r w:rsidRPr="00964826">
        <w:rPr>
          <w:rFonts w:ascii="Times New Roman" w:hAnsi="Times New Roman" w:cs="Times New Roman"/>
          <w:i/>
          <w:sz w:val="24"/>
          <w:szCs w:val="24"/>
        </w:rPr>
        <w:t>,</w:t>
      </w:r>
      <w:r w:rsidRPr="00964826">
        <w:rPr>
          <w:rFonts w:ascii="Times New Roman" w:hAnsi="Times New Roman" w:cs="Times New Roman"/>
          <w:sz w:val="24"/>
          <w:szCs w:val="24"/>
        </w:rPr>
        <w:t xml:space="preserve"> polegam </w:t>
      </w:r>
      <w:r w:rsidR="003223CA">
        <w:rPr>
          <w:rFonts w:ascii="Times New Roman" w:hAnsi="Times New Roman" w:cs="Times New Roman"/>
          <w:sz w:val="24"/>
          <w:szCs w:val="24"/>
        </w:rPr>
        <w:t xml:space="preserve">                           </w:t>
      </w:r>
      <w:r w:rsidRPr="00964826">
        <w:rPr>
          <w:rFonts w:ascii="Times New Roman" w:hAnsi="Times New Roman" w:cs="Times New Roman"/>
          <w:sz w:val="24"/>
          <w:szCs w:val="24"/>
        </w:rPr>
        <w:t xml:space="preserve">na zdolnościach lub sytuacji następującego podmiotu udostępniającego zasoby: </w:t>
      </w:r>
      <w:bookmarkStart w:id="69" w:name="_Hlk99014455"/>
      <w:r w:rsidRPr="00964826">
        <w:rPr>
          <w:rFonts w:ascii="Times New Roman" w:hAnsi="Times New Roman" w:cs="Times New Roman"/>
          <w:sz w:val="24"/>
          <w:szCs w:val="24"/>
        </w:rPr>
        <w:t>………………………………………………</w:t>
      </w:r>
      <w:r w:rsidRPr="00964826">
        <w:rPr>
          <w:rFonts w:ascii="Times New Roman" w:hAnsi="Times New Roman" w:cs="Times New Roman"/>
          <w:i/>
          <w:sz w:val="24"/>
          <w:szCs w:val="24"/>
        </w:rPr>
        <w:t xml:space="preserve"> </w:t>
      </w:r>
      <w:bookmarkEnd w:id="69"/>
      <w:r w:rsidRPr="00964826">
        <w:rPr>
          <w:rFonts w:ascii="Times New Roman" w:hAnsi="Times New Roman" w:cs="Times New Roman"/>
          <w:i/>
          <w:sz w:val="24"/>
          <w:szCs w:val="24"/>
        </w:rPr>
        <w:t>(</w:t>
      </w:r>
      <w:r w:rsidRPr="00964826">
        <w:rPr>
          <w:rFonts w:ascii="Times New Roman" w:hAnsi="Times New Roman" w:cs="Times New Roman"/>
          <w:i/>
          <w:sz w:val="20"/>
          <w:szCs w:val="20"/>
        </w:rPr>
        <w:t xml:space="preserve">podać pełną nazwę/firmę, adres, a także w zależności </w:t>
      </w:r>
      <w:r w:rsidR="003223CA">
        <w:rPr>
          <w:rFonts w:ascii="Times New Roman" w:hAnsi="Times New Roman" w:cs="Times New Roman"/>
          <w:i/>
          <w:sz w:val="20"/>
          <w:szCs w:val="20"/>
        </w:rPr>
        <w:t xml:space="preserve">                                  </w:t>
      </w:r>
      <w:r w:rsidRPr="00964826">
        <w:rPr>
          <w:rFonts w:ascii="Times New Roman" w:hAnsi="Times New Roman" w:cs="Times New Roman"/>
          <w:i/>
          <w:sz w:val="20"/>
          <w:szCs w:val="20"/>
        </w:rPr>
        <w:t>od podmiotu: NIP/PESEL, KRS/CEiDG)</w:t>
      </w:r>
      <w:r w:rsidRPr="00964826">
        <w:rPr>
          <w:rFonts w:ascii="Times New Roman" w:hAnsi="Times New Roman" w:cs="Times New Roman"/>
          <w:sz w:val="24"/>
          <w:szCs w:val="24"/>
        </w:rPr>
        <w:t>,</w:t>
      </w:r>
      <w:r w:rsidR="00A7696F" w:rsidRPr="00964826">
        <w:rPr>
          <w:rFonts w:ascii="Times New Roman" w:hAnsi="Times New Roman" w:cs="Times New Roman"/>
          <w:sz w:val="24"/>
          <w:szCs w:val="24"/>
        </w:rPr>
        <w:t xml:space="preserve"> </w:t>
      </w:r>
      <w:r w:rsidRPr="00964826">
        <w:rPr>
          <w:rFonts w:ascii="Times New Roman" w:hAnsi="Times New Roman" w:cs="Times New Roman"/>
          <w:sz w:val="24"/>
          <w:szCs w:val="24"/>
        </w:rPr>
        <w:t xml:space="preserve">w następującym zakresie: ………………………………………………………………………… </w:t>
      </w:r>
      <w:r w:rsidRPr="00964826">
        <w:rPr>
          <w:rFonts w:ascii="Times New Roman" w:hAnsi="Times New Roman" w:cs="Times New Roman"/>
          <w:i/>
          <w:sz w:val="20"/>
          <w:szCs w:val="20"/>
        </w:rPr>
        <w:t>(określić odpowiedni zakres udostępnianych zasobów dla wskazanego podmiotu)</w:t>
      </w:r>
      <w:r w:rsidRPr="00964826">
        <w:rPr>
          <w:rFonts w:ascii="Times New Roman" w:hAnsi="Times New Roman" w:cs="Times New Roman"/>
          <w:iCs/>
          <w:sz w:val="24"/>
          <w:szCs w:val="24"/>
        </w:rPr>
        <w:t>,</w:t>
      </w:r>
      <w:r w:rsidR="00A7696F" w:rsidRPr="00964826">
        <w:rPr>
          <w:rFonts w:ascii="Times New Roman" w:hAnsi="Times New Roman" w:cs="Times New Roman"/>
          <w:iCs/>
          <w:sz w:val="24"/>
          <w:szCs w:val="24"/>
        </w:rPr>
        <w:t xml:space="preserve"> </w:t>
      </w:r>
      <w:r w:rsidRPr="00964826">
        <w:rPr>
          <w:rFonts w:ascii="Times New Roman" w:hAnsi="Times New Roman" w:cs="Times New Roman"/>
          <w:sz w:val="24"/>
          <w:szCs w:val="24"/>
        </w:rPr>
        <w:t>co odpowiada ponad 10% wartości przedmiotowego zamówienia.</w:t>
      </w:r>
    </w:p>
    <w:p w14:paraId="3EDF672B" w14:textId="5797D717" w:rsidR="00C669D4" w:rsidRPr="00964826" w:rsidRDefault="00C669D4">
      <w:pPr>
        <w:pStyle w:val="Akapitzlist"/>
        <w:numPr>
          <w:ilvl w:val="0"/>
          <w:numId w:val="39"/>
        </w:numPr>
        <w:spacing w:before="120" w:after="120" w:line="240" w:lineRule="auto"/>
        <w:ind w:left="0" w:firstLine="0"/>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t>OŚWIADCZENIE DOTYCZĄCE PODWYKONAWCY, NA KTÓREGO PRZYPADA PONAD 10% WARTOŚCI ZAMÓWIENIA</w:t>
      </w:r>
    </w:p>
    <w:p w14:paraId="1B85AB99" w14:textId="24409195" w:rsidR="00C669D4" w:rsidRPr="00964826" w:rsidRDefault="00C669D4" w:rsidP="00D722C3">
      <w:pPr>
        <w:spacing w:before="120" w:after="120" w:line="240" w:lineRule="auto"/>
        <w:jc w:val="both"/>
        <w:rPr>
          <w:rFonts w:ascii="Times New Roman" w:hAnsi="Times New Roman" w:cs="Times New Roman"/>
          <w:sz w:val="20"/>
          <w:szCs w:val="20"/>
        </w:rPr>
      </w:pPr>
      <w:r w:rsidRPr="00964826">
        <w:rPr>
          <w:rFonts w:ascii="Times New Roman" w:hAnsi="Times New Roman" w:cs="Times New Roman"/>
          <w:sz w:val="20"/>
          <w:szCs w:val="20"/>
        </w:rPr>
        <w:t>UWAGA</w:t>
      </w:r>
      <w:r w:rsidRPr="00964826">
        <w:rPr>
          <w:rFonts w:ascii="Times New Roman" w:hAnsi="Times New Roman" w:cs="Times New Roman"/>
          <w:i/>
          <w:sz w:val="20"/>
          <w:szCs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13FF5C53" w14:textId="601C4AC7" w:rsidR="00E732A4" w:rsidRPr="00964826" w:rsidRDefault="00C669D4" w:rsidP="00D722C3">
      <w:pPr>
        <w:spacing w:before="120" w:after="120" w:line="240" w:lineRule="auto"/>
        <w:jc w:val="both"/>
        <w:rPr>
          <w:rFonts w:ascii="Times New Roman" w:hAnsi="Times New Roman" w:cs="Times New Roman"/>
          <w:sz w:val="24"/>
          <w:szCs w:val="24"/>
        </w:rPr>
      </w:pPr>
      <w:r w:rsidRPr="00964826">
        <w:rPr>
          <w:rFonts w:ascii="Times New Roman" w:hAnsi="Times New Roman" w:cs="Times New Roman"/>
          <w:sz w:val="24"/>
          <w:szCs w:val="24"/>
        </w:rPr>
        <w:t xml:space="preserve">Oświadczam, że w stosunku do następującego podmiotu, będącego podwykonawcą, na którego przypada ponad 10% wartości zamówienia: ………………………………………………… </w:t>
      </w:r>
      <w:r w:rsidRPr="00964826">
        <w:rPr>
          <w:rFonts w:ascii="Times New Roman" w:hAnsi="Times New Roman" w:cs="Times New Roman"/>
          <w:i/>
          <w:sz w:val="20"/>
          <w:szCs w:val="20"/>
        </w:rPr>
        <w:t>(podać pełną nazwę/firmę, adres, a także w zależności od podmiotu: NIP/PESEL, KRS/CEiDG)</w:t>
      </w:r>
      <w:r w:rsidRPr="00964826">
        <w:rPr>
          <w:rFonts w:ascii="Times New Roman" w:hAnsi="Times New Roman" w:cs="Times New Roman"/>
          <w:sz w:val="24"/>
          <w:szCs w:val="24"/>
        </w:rPr>
        <w:t>,</w:t>
      </w:r>
      <w:r w:rsidR="007F614A" w:rsidRPr="00964826">
        <w:rPr>
          <w:rFonts w:ascii="Times New Roman" w:hAnsi="Times New Roman" w:cs="Times New Roman"/>
          <w:sz w:val="24"/>
          <w:szCs w:val="24"/>
        </w:rPr>
        <w:t xml:space="preserve"> </w:t>
      </w:r>
      <w:r w:rsidRPr="00964826">
        <w:rPr>
          <w:rFonts w:ascii="Times New Roman" w:hAnsi="Times New Roman" w:cs="Times New Roman"/>
          <w:sz w:val="24"/>
          <w:szCs w:val="24"/>
        </w:rPr>
        <w:t>nie zachodzą podstawy wykluczenia z postępowania o udzielenie zamówienia przewidziane w  art.  5k rozporządzenia 833/2014 w brzmieniu nadanym rozporządzeniem 2022/576.</w:t>
      </w:r>
    </w:p>
    <w:p w14:paraId="23ADF361" w14:textId="4923F0CC" w:rsidR="00C669D4" w:rsidRPr="00964826" w:rsidRDefault="00C669D4">
      <w:pPr>
        <w:pStyle w:val="Akapitzlist"/>
        <w:numPr>
          <w:ilvl w:val="0"/>
          <w:numId w:val="39"/>
        </w:numPr>
        <w:tabs>
          <w:tab w:val="left" w:pos="567"/>
        </w:tabs>
        <w:spacing w:before="120" w:after="120" w:line="240" w:lineRule="auto"/>
        <w:ind w:left="0" w:firstLine="0"/>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t>OŚWIADCZENIE DOTYCZĄCE DOSTAWCY, NA KTÓREGO PRZYPADA PONAD 10% WARTOŚCI ZAMÓWIENIA</w:t>
      </w:r>
    </w:p>
    <w:p w14:paraId="635E8E80" w14:textId="6BEE7051" w:rsidR="00C669D4" w:rsidRPr="00964826" w:rsidRDefault="00C669D4" w:rsidP="00D722C3">
      <w:pPr>
        <w:spacing w:after="120" w:line="240" w:lineRule="auto"/>
        <w:jc w:val="both"/>
        <w:rPr>
          <w:rFonts w:ascii="Times New Roman" w:hAnsi="Times New Roman" w:cs="Times New Roman"/>
          <w:sz w:val="20"/>
          <w:szCs w:val="20"/>
        </w:rPr>
      </w:pPr>
      <w:r w:rsidRPr="00964826">
        <w:rPr>
          <w:rFonts w:ascii="Times New Roman" w:hAnsi="Times New Roman" w:cs="Times New Roman"/>
          <w:sz w:val="16"/>
          <w:szCs w:val="16"/>
        </w:rPr>
        <w:t>UWAGA</w:t>
      </w:r>
      <w:r w:rsidRPr="00964826">
        <w:rPr>
          <w:rFonts w:ascii="Times New Roman" w:hAnsi="Times New Roman" w:cs="Times New Roman"/>
          <w:i/>
          <w:sz w:val="16"/>
          <w:szCs w:val="16"/>
        </w:rPr>
        <w:t xml:space="preserve">: wypełnić tylko w przypadku dostawcy, na którego przypada ponad 10% wartości zamówienia. W przypadku więcej niż jednego dostawcy, </w:t>
      </w:r>
      <w:r w:rsidR="003223CA">
        <w:rPr>
          <w:rFonts w:ascii="Times New Roman" w:hAnsi="Times New Roman" w:cs="Times New Roman"/>
          <w:i/>
          <w:sz w:val="16"/>
          <w:szCs w:val="16"/>
        </w:rPr>
        <w:t xml:space="preserve">           </w:t>
      </w:r>
      <w:r w:rsidRPr="00964826">
        <w:rPr>
          <w:rFonts w:ascii="Times New Roman" w:hAnsi="Times New Roman" w:cs="Times New Roman"/>
          <w:i/>
          <w:sz w:val="16"/>
          <w:szCs w:val="16"/>
        </w:rPr>
        <w:t>na którego przypada ponad 10% wartości zamówienia, należy zastosować tyle razy, ile jest to konieczne.</w:t>
      </w:r>
    </w:p>
    <w:p w14:paraId="2F5AE92B" w14:textId="5768A0A0" w:rsidR="004969E9" w:rsidRPr="00964826" w:rsidRDefault="00C669D4" w:rsidP="00D722C3">
      <w:pPr>
        <w:spacing w:after="0" w:line="240" w:lineRule="auto"/>
        <w:jc w:val="both"/>
        <w:rPr>
          <w:rFonts w:ascii="Times New Roman" w:hAnsi="Times New Roman" w:cs="Times New Roman"/>
          <w:sz w:val="21"/>
          <w:szCs w:val="21"/>
        </w:rPr>
      </w:pPr>
      <w:r w:rsidRPr="00964826">
        <w:rPr>
          <w:rFonts w:ascii="Times New Roman" w:hAnsi="Times New Roman" w:cs="Times New Roman"/>
          <w:sz w:val="21"/>
          <w:szCs w:val="21"/>
        </w:rPr>
        <w:t>Oświadczam, że w stosunku do następującego podmiotu, będącego dostawcą, na którego przypada ponad 10% wartości zamówienia: ……………………………………………………………………………………………….………..….……</w:t>
      </w:r>
      <w:r w:rsidRPr="00964826">
        <w:rPr>
          <w:rFonts w:ascii="Times New Roman" w:hAnsi="Times New Roman" w:cs="Times New Roman"/>
          <w:sz w:val="20"/>
          <w:szCs w:val="20"/>
        </w:rPr>
        <w:t xml:space="preserve"> </w:t>
      </w:r>
      <w:r w:rsidRPr="00964826">
        <w:rPr>
          <w:rFonts w:ascii="Times New Roman" w:hAnsi="Times New Roman" w:cs="Times New Roman"/>
          <w:i/>
          <w:sz w:val="16"/>
          <w:szCs w:val="16"/>
        </w:rPr>
        <w:t>(podać pełną nazwę/firmę, adres, a także w zależności od podmiotu: NIP/PESEL, KRS/CEiDG)</w:t>
      </w:r>
      <w:r w:rsidRPr="00964826">
        <w:rPr>
          <w:rFonts w:ascii="Times New Roman" w:hAnsi="Times New Roman" w:cs="Times New Roman"/>
          <w:sz w:val="16"/>
          <w:szCs w:val="16"/>
        </w:rPr>
        <w:t>,</w:t>
      </w:r>
      <w:r w:rsidR="007F614A" w:rsidRPr="00964826">
        <w:rPr>
          <w:rFonts w:ascii="Times New Roman" w:hAnsi="Times New Roman" w:cs="Times New Roman"/>
          <w:sz w:val="16"/>
          <w:szCs w:val="16"/>
        </w:rPr>
        <w:t xml:space="preserve"> </w:t>
      </w:r>
      <w:r w:rsidRPr="00964826">
        <w:rPr>
          <w:rFonts w:ascii="Times New Roman" w:hAnsi="Times New Roman" w:cs="Times New Roman"/>
          <w:sz w:val="21"/>
          <w:szCs w:val="21"/>
        </w:rPr>
        <w:t>nie</w:t>
      </w:r>
      <w:r w:rsidRPr="00964826">
        <w:rPr>
          <w:rFonts w:ascii="Times New Roman" w:hAnsi="Times New Roman" w:cs="Times New Roman"/>
          <w:sz w:val="16"/>
          <w:szCs w:val="16"/>
        </w:rPr>
        <w:t xml:space="preserve"> </w:t>
      </w:r>
      <w:r w:rsidRPr="00964826">
        <w:rPr>
          <w:rFonts w:ascii="Times New Roman" w:hAnsi="Times New Roman" w:cs="Times New Roman"/>
          <w:sz w:val="21"/>
          <w:szCs w:val="21"/>
        </w:rPr>
        <w:t xml:space="preserve">zachodzą podstawy wykluczenia </w:t>
      </w:r>
      <w:r w:rsidR="003223CA">
        <w:rPr>
          <w:rFonts w:ascii="Times New Roman" w:hAnsi="Times New Roman" w:cs="Times New Roman"/>
          <w:sz w:val="21"/>
          <w:szCs w:val="21"/>
        </w:rPr>
        <w:t xml:space="preserve">                                  </w:t>
      </w:r>
      <w:r w:rsidRPr="00964826">
        <w:rPr>
          <w:rFonts w:ascii="Times New Roman" w:hAnsi="Times New Roman" w:cs="Times New Roman"/>
          <w:sz w:val="21"/>
          <w:szCs w:val="21"/>
        </w:rPr>
        <w:t>z postępowania o udzielenie zamówienia przewidziane w  art.  5k rozporządzenia 833/2014 w brzmieniu nadanym rozporządzeniem 2022/576.</w:t>
      </w:r>
    </w:p>
    <w:p w14:paraId="026CA2D1" w14:textId="0A8FC234" w:rsidR="00C669D4" w:rsidRPr="00964826" w:rsidRDefault="00C669D4">
      <w:pPr>
        <w:pStyle w:val="Akapitzlist"/>
        <w:numPr>
          <w:ilvl w:val="0"/>
          <w:numId w:val="39"/>
        </w:numPr>
        <w:spacing w:before="120" w:after="120" w:line="240" w:lineRule="auto"/>
        <w:ind w:left="0" w:firstLine="0"/>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t>OŚWIADCZENIE DOTYCZĄCE PODANYCH INFORMACJI</w:t>
      </w:r>
    </w:p>
    <w:p w14:paraId="6991AF26" w14:textId="63E6F11D" w:rsidR="00431917" w:rsidRPr="00964826" w:rsidRDefault="00C669D4" w:rsidP="00D722C3">
      <w:pPr>
        <w:spacing w:after="0" w:line="240" w:lineRule="auto"/>
        <w:jc w:val="both"/>
        <w:rPr>
          <w:rFonts w:ascii="Times New Roman" w:hAnsi="Times New Roman" w:cs="Times New Roman"/>
          <w:sz w:val="21"/>
          <w:szCs w:val="21"/>
        </w:rPr>
      </w:pPr>
      <w:r w:rsidRPr="00964826">
        <w:rPr>
          <w:rFonts w:ascii="Times New Roman" w:hAnsi="Times New Roman" w:cs="Times New Roman"/>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2C4423BB" w14:textId="41EAA420" w:rsidR="00C669D4" w:rsidRPr="00964826" w:rsidRDefault="00C669D4">
      <w:pPr>
        <w:pStyle w:val="Akapitzlist"/>
        <w:numPr>
          <w:ilvl w:val="0"/>
          <w:numId w:val="39"/>
        </w:numPr>
        <w:spacing w:before="120" w:after="120" w:line="240" w:lineRule="auto"/>
        <w:ind w:left="0" w:firstLine="0"/>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t>INFORMACJA DOTYCZĄCA DOSTĘPU DO PODMIOTOWYCH ŚRODKÓW DOWODOWYCH</w:t>
      </w:r>
    </w:p>
    <w:p w14:paraId="4D1B95B9" w14:textId="69FB98A0" w:rsidR="00C669D4" w:rsidRPr="00964826" w:rsidRDefault="00C669D4" w:rsidP="00D722C3">
      <w:pPr>
        <w:spacing w:after="120" w:line="240" w:lineRule="auto"/>
        <w:jc w:val="both"/>
        <w:rPr>
          <w:rFonts w:ascii="Times New Roman" w:hAnsi="Times New Roman" w:cs="Times New Roman"/>
          <w:sz w:val="21"/>
          <w:szCs w:val="21"/>
        </w:rPr>
      </w:pPr>
      <w:r w:rsidRPr="00964826">
        <w:rPr>
          <w:rFonts w:ascii="Times New Roman" w:hAnsi="Times New Roman" w:cs="Times New Roman"/>
          <w:sz w:val="21"/>
          <w:szCs w:val="21"/>
        </w:rPr>
        <w:t xml:space="preserve">Wskazuję następujące podmiotowe środki dowodowe, które można uzyskać za pomocą bezpłatnych </w:t>
      </w:r>
      <w:r w:rsidR="003223CA">
        <w:rPr>
          <w:rFonts w:ascii="Times New Roman" w:hAnsi="Times New Roman" w:cs="Times New Roman"/>
          <w:sz w:val="21"/>
          <w:szCs w:val="21"/>
        </w:rPr>
        <w:t xml:space="preserve">                                           </w:t>
      </w:r>
      <w:r w:rsidRPr="00964826">
        <w:rPr>
          <w:rFonts w:ascii="Times New Roman" w:hAnsi="Times New Roman" w:cs="Times New Roman"/>
          <w:sz w:val="21"/>
          <w:szCs w:val="21"/>
        </w:rPr>
        <w:t>i ogólnodostępnych baz danych, oraz</w:t>
      </w:r>
      <w:r w:rsidRPr="00964826">
        <w:rPr>
          <w:rFonts w:ascii="Times New Roman" w:hAnsi="Times New Roman" w:cs="Times New Roman"/>
        </w:rPr>
        <w:t xml:space="preserve"> </w:t>
      </w:r>
      <w:r w:rsidRPr="00964826">
        <w:rPr>
          <w:rFonts w:ascii="Times New Roman" w:hAnsi="Times New Roman" w:cs="Times New Roman"/>
          <w:sz w:val="21"/>
          <w:szCs w:val="21"/>
        </w:rPr>
        <w:t>dane umożliwiające dostęp do tych środków:</w:t>
      </w:r>
      <w:r w:rsidRPr="00964826">
        <w:rPr>
          <w:rFonts w:ascii="Times New Roman" w:hAnsi="Times New Roman" w:cs="Times New Roman"/>
          <w:sz w:val="21"/>
          <w:szCs w:val="21"/>
        </w:rPr>
        <w:br/>
        <w:t>1) ......................................................................................................................................................</w:t>
      </w:r>
    </w:p>
    <w:p w14:paraId="364BBD6A" w14:textId="77777777" w:rsidR="00C669D4" w:rsidRPr="00964826" w:rsidRDefault="00C669D4" w:rsidP="00D722C3">
      <w:pPr>
        <w:spacing w:after="0" w:line="240" w:lineRule="auto"/>
        <w:jc w:val="both"/>
        <w:rPr>
          <w:rFonts w:ascii="Times New Roman" w:hAnsi="Times New Roman" w:cs="Times New Roman"/>
          <w:sz w:val="21"/>
          <w:szCs w:val="21"/>
        </w:rPr>
      </w:pPr>
      <w:r w:rsidRPr="00964826">
        <w:rPr>
          <w:rFonts w:ascii="Times New Roman" w:hAnsi="Times New Roman" w:cs="Times New Roman"/>
          <w:i/>
          <w:sz w:val="16"/>
          <w:szCs w:val="16"/>
        </w:rPr>
        <w:t>(wskazać podmiotowy środek dowodowy, adres internetowy, wydający urząd lub organ, dokładne dane referencyjne dokumentacji)</w:t>
      </w:r>
    </w:p>
    <w:p w14:paraId="12AE51DE" w14:textId="77777777" w:rsidR="00C669D4" w:rsidRPr="00964826" w:rsidRDefault="00C669D4" w:rsidP="00D722C3">
      <w:pPr>
        <w:spacing w:after="0" w:line="240" w:lineRule="auto"/>
        <w:jc w:val="both"/>
        <w:rPr>
          <w:rFonts w:ascii="Times New Roman" w:hAnsi="Times New Roman" w:cs="Times New Roman"/>
          <w:sz w:val="21"/>
          <w:szCs w:val="21"/>
        </w:rPr>
      </w:pPr>
      <w:r w:rsidRPr="00964826">
        <w:rPr>
          <w:rFonts w:ascii="Times New Roman" w:hAnsi="Times New Roman" w:cs="Times New Roman"/>
          <w:sz w:val="21"/>
          <w:szCs w:val="21"/>
        </w:rPr>
        <w:t>2) .......................................................................................................................................................</w:t>
      </w:r>
    </w:p>
    <w:p w14:paraId="1D017157" w14:textId="61D8057F" w:rsidR="004969E9" w:rsidRPr="00431917" w:rsidRDefault="00C669D4" w:rsidP="00431917">
      <w:pPr>
        <w:spacing w:after="0" w:line="240" w:lineRule="auto"/>
        <w:jc w:val="both"/>
        <w:rPr>
          <w:rFonts w:ascii="Times New Roman" w:hAnsi="Times New Roman" w:cs="Times New Roman"/>
          <w:i/>
          <w:sz w:val="16"/>
          <w:szCs w:val="16"/>
        </w:rPr>
      </w:pPr>
      <w:r w:rsidRPr="00964826">
        <w:rPr>
          <w:rFonts w:ascii="Times New Roman" w:hAnsi="Times New Roman" w:cs="Times New Roman"/>
          <w:i/>
          <w:sz w:val="16"/>
          <w:szCs w:val="16"/>
        </w:rPr>
        <w:t>(wskazać podmiotowy środek dowodowy, adres internetowy, wydający urząd lub organ, dokładne dane referencyjne dokumentacji)</w:t>
      </w:r>
      <w:bookmarkStart w:id="70" w:name="_Hlk108006566"/>
    </w:p>
    <w:p w14:paraId="75FD12E8" w14:textId="77777777" w:rsidR="00380C05" w:rsidRDefault="00380C05" w:rsidP="00D722C3">
      <w:pPr>
        <w:spacing w:line="240" w:lineRule="auto"/>
        <w:ind w:left="4956" w:firstLine="708"/>
        <w:jc w:val="right"/>
        <w:rPr>
          <w:rFonts w:ascii="Times New Roman" w:hAnsi="Times New Roman" w:cs="Times New Roman"/>
          <w:sz w:val="21"/>
          <w:szCs w:val="21"/>
        </w:rPr>
      </w:pPr>
    </w:p>
    <w:p w14:paraId="78A05309" w14:textId="77777777" w:rsidR="00380C05" w:rsidRDefault="00380C05" w:rsidP="00D722C3">
      <w:pPr>
        <w:spacing w:line="240" w:lineRule="auto"/>
        <w:ind w:left="4956" w:firstLine="708"/>
        <w:jc w:val="right"/>
        <w:rPr>
          <w:rFonts w:ascii="Times New Roman" w:hAnsi="Times New Roman" w:cs="Times New Roman"/>
          <w:sz w:val="21"/>
          <w:szCs w:val="21"/>
        </w:rPr>
      </w:pPr>
    </w:p>
    <w:p w14:paraId="0EAB2B31" w14:textId="77777777" w:rsidR="00380C05" w:rsidRDefault="00380C05" w:rsidP="00D722C3">
      <w:pPr>
        <w:spacing w:line="240" w:lineRule="auto"/>
        <w:ind w:left="4956" w:firstLine="708"/>
        <w:jc w:val="right"/>
        <w:rPr>
          <w:rFonts w:ascii="Times New Roman" w:hAnsi="Times New Roman" w:cs="Times New Roman"/>
          <w:sz w:val="21"/>
          <w:szCs w:val="21"/>
        </w:rPr>
      </w:pPr>
    </w:p>
    <w:p w14:paraId="6D25A0DB" w14:textId="77777777" w:rsidR="004969E9" w:rsidRPr="00964826" w:rsidRDefault="004969E9" w:rsidP="00D722C3">
      <w:pPr>
        <w:spacing w:line="240" w:lineRule="auto"/>
        <w:ind w:left="4956" w:firstLine="708"/>
        <w:jc w:val="right"/>
        <w:rPr>
          <w:rFonts w:ascii="Times New Roman" w:hAnsi="Times New Roman" w:cs="Times New Roman"/>
          <w:sz w:val="21"/>
          <w:szCs w:val="21"/>
        </w:rPr>
      </w:pPr>
    </w:p>
    <w:tbl>
      <w:tblPr>
        <w:tblW w:w="8896" w:type="dxa"/>
        <w:tblInd w:w="534" w:type="dxa"/>
        <w:tblLook w:val="01E0" w:firstRow="1" w:lastRow="1" w:firstColumn="1" w:lastColumn="1" w:noHBand="0" w:noVBand="0"/>
      </w:tblPr>
      <w:tblGrid>
        <w:gridCol w:w="2268"/>
        <w:gridCol w:w="2976"/>
        <w:gridCol w:w="3652"/>
      </w:tblGrid>
      <w:tr w:rsidR="00964826" w:rsidRPr="00964826" w14:paraId="10E600E9" w14:textId="77777777" w:rsidTr="00FF3853">
        <w:trPr>
          <w:trHeight w:val="252"/>
        </w:trPr>
        <w:tc>
          <w:tcPr>
            <w:tcW w:w="2268" w:type="dxa"/>
            <w:tcBorders>
              <w:top w:val="dashed" w:sz="4" w:space="0" w:color="auto"/>
            </w:tcBorders>
          </w:tcPr>
          <w:p w14:paraId="27C08D59" w14:textId="77777777" w:rsidR="00A834F3" w:rsidRPr="00FF3853" w:rsidRDefault="00A834F3" w:rsidP="00D722C3">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pl-PL"/>
              </w:rPr>
            </w:pPr>
            <w:r w:rsidRPr="00FF3853">
              <w:rPr>
                <w:rFonts w:ascii="Times New Roman" w:eastAsia="Times New Roman" w:hAnsi="Times New Roman" w:cs="Times New Roman"/>
                <w:i/>
                <w:sz w:val="16"/>
                <w:szCs w:val="16"/>
                <w:lang w:eastAsia="pl-PL"/>
              </w:rPr>
              <w:t>Miejscowość, data</w:t>
            </w:r>
          </w:p>
        </w:tc>
        <w:tc>
          <w:tcPr>
            <w:tcW w:w="2976" w:type="dxa"/>
          </w:tcPr>
          <w:p w14:paraId="20FB5A30" w14:textId="77777777" w:rsidR="00A834F3" w:rsidRPr="00964826" w:rsidRDefault="00A834F3" w:rsidP="00D722C3">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11D99A1A" w14:textId="2A71F860" w:rsidR="00A2415E" w:rsidRPr="000E4359" w:rsidRDefault="00A2415E" w:rsidP="00A2415E">
            <w:pPr>
              <w:spacing w:after="0"/>
              <w:jc w:val="center"/>
              <w:rPr>
                <w:rFonts w:ascii="Times New Roman" w:hAnsi="Times New Roman" w:cs="Times New Roman"/>
                <w:i/>
                <w:sz w:val="16"/>
                <w:szCs w:val="16"/>
              </w:rPr>
            </w:pPr>
            <w:r w:rsidRPr="000E4359">
              <w:rPr>
                <w:rFonts w:ascii="Times New Roman" w:hAnsi="Times New Roman" w:cs="Times New Roman"/>
                <w:i/>
                <w:sz w:val="16"/>
                <w:szCs w:val="16"/>
              </w:rPr>
              <w:t>Podpisane kwalifikowanym podpisem elektronicznym</w:t>
            </w:r>
            <w:r w:rsidRPr="000E4359">
              <w:rPr>
                <w:rFonts w:ascii="Times New Roman" w:hAnsi="Times New Roman" w:cs="Times New Roman"/>
                <w:i/>
                <w:sz w:val="16"/>
                <w:szCs w:val="16"/>
              </w:rPr>
              <w:br/>
              <w:t>przez osobę upoważnioną / osoby upoważnione</w:t>
            </w:r>
            <w:r w:rsidRPr="000E4359">
              <w:rPr>
                <w:rFonts w:ascii="Times New Roman" w:hAnsi="Times New Roman" w:cs="Times New Roman"/>
                <w:i/>
                <w:sz w:val="16"/>
                <w:szCs w:val="16"/>
              </w:rPr>
              <w:br/>
              <w:t xml:space="preserve">do reprezentowania </w:t>
            </w:r>
            <w:r w:rsidR="00E631A9">
              <w:rPr>
                <w:rFonts w:ascii="Times New Roman" w:hAnsi="Times New Roman" w:cs="Times New Roman"/>
                <w:i/>
                <w:sz w:val="16"/>
                <w:szCs w:val="16"/>
              </w:rPr>
              <w:t>w</w:t>
            </w:r>
            <w:r w:rsidRPr="000E4359">
              <w:rPr>
                <w:rFonts w:ascii="Times New Roman" w:hAnsi="Times New Roman" w:cs="Times New Roman"/>
                <w:i/>
                <w:sz w:val="16"/>
                <w:szCs w:val="16"/>
              </w:rPr>
              <w:t xml:space="preserve">ykonawcy / </w:t>
            </w:r>
            <w:r w:rsidR="00E631A9">
              <w:rPr>
                <w:rFonts w:ascii="Times New Roman" w:hAnsi="Times New Roman" w:cs="Times New Roman"/>
                <w:i/>
                <w:sz w:val="16"/>
                <w:szCs w:val="16"/>
              </w:rPr>
              <w:t>w</w:t>
            </w:r>
            <w:r w:rsidRPr="000E4359">
              <w:rPr>
                <w:rFonts w:ascii="Times New Roman" w:hAnsi="Times New Roman" w:cs="Times New Roman"/>
                <w:i/>
                <w:sz w:val="16"/>
                <w:szCs w:val="16"/>
              </w:rPr>
              <w:t>ykonawców</w:t>
            </w:r>
          </w:p>
          <w:p w14:paraId="04B0E24B" w14:textId="7C6D8D7B" w:rsidR="00A834F3" w:rsidRPr="00964826" w:rsidRDefault="00A834F3" w:rsidP="00D722C3">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p>
        </w:tc>
      </w:tr>
    </w:tbl>
    <w:bookmarkEnd w:id="70"/>
    <w:p w14:paraId="29C7D0D6" w14:textId="0E60C7C5" w:rsidR="00DA63A3" w:rsidRPr="00FF3853" w:rsidRDefault="00D475F5" w:rsidP="00431917">
      <w:pPr>
        <w:pageBreakBefore/>
        <w:spacing w:line="240" w:lineRule="auto"/>
        <w:rPr>
          <w:rFonts w:ascii="Times New Roman" w:hAnsi="Times New Roman" w:cs="Times New Roman"/>
          <w:iCs/>
          <w:sz w:val="24"/>
          <w:szCs w:val="24"/>
        </w:rPr>
      </w:pPr>
      <w:r>
        <w:rPr>
          <w:rFonts w:ascii="Times New Roman" w:eastAsia="Times New Roman" w:hAnsi="Times New Roman" w:cs="Times New Roman"/>
          <w:b/>
          <w:iCs/>
          <w:sz w:val="24"/>
          <w:szCs w:val="24"/>
        </w:rPr>
        <w:lastRenderedPageBreak/>
        <w:t xml:space="preserve">                                                                                                                      </w:t>
      </w:r>
      <w:r w:rsidR="007F614A" w:rsidRPr="00FF3853">
        <w:rPr>
          <w:rFonts w:ascii="Times New Roman" w:eastAsia="Times New Roman" w:hAnsi="Times New Roman" w:cs="Times New Roman"/>
          <w:b/>
          <w:iCs/>
          <w:sz w:val="24"/>
          <w:szCs w:val="24"/>
        </w:rPr>
        <w:t>Z</w:t>
      </w:r>
      <w:r w:rsidR="00DA63A3" w:rsidRPr="00FF3853">
        <w:rPr>
          <w:rFonts w:ascii="Times New Roman" w:eastAsia="Times New Roman" w:hAnsi="Times New Roman" w:cs="Times New Roman"/>
          <w:b/>
          <w:iCs/>
          <w:sz w:val="24"/>
          <w:szCs w:val="24"/>
        </w:rPr>
        <w:t>ałącznik</w:t>
      </w:r>
      <w:r w:rsidR="00DA63A3" w:rsidRPr="00FF3853">
        <w:rPr>
          <w:rFonts w:ascii="Times New Roman" w:eastAsia="Arial" w:hAnsi="Times New Roman" w:cs="Times New Roman"/>
          <w:b/>
          <w:iCs/>
          <w:sz w:val="24"/>
          <w:szCs w:val="24"/>
        </w:rPr>
        <w:t xml:space="preserve"> n</w:t>
      </w:r>
      <w:r w:rsidR="00DA63A3" w:rsidRPr="00FF3853">
        <w:rPr>
          <w:rFonts w:ascii="Times New Roman" w:hAnsi="Times New Roman" w:cs="Times New Roman"/>
          <w:b/>
          <w:iCs/>
          <w:sz w:val="24"/>
          <w:szCs w:val="24"/>
        </w:rPr>
        <w:t>r 6 do SWZ</w:t>
      </w:r>
    </w:p>
    <w:p w14:paraId="0D92E7C7" w14:textId="77777777" w:rsidR="00A33CD1" w:rsidRPr="00964826" w:rsidRDefault="00A33CD1" w:rsidP="00D722C3">
      <w:pPr>
        <w:spacing w:after="0" w:line="240" w:lineRule="auto"/>
        <w:rPr>
          <w:rFonts w:ascii="Times New Roman" w:eastAsia="Calibri" w:hAnsi="Times New Roman" w:cs="Times New Roman"/>
          <w:sz w:val="20"/>
          <w:szCs w:val="20"/>
        </w:rPr>
      </w:pPr>
    </w:p>
    <w:p w14:paraId="57D2666D" w14:textId="77777777" w:rsidR="00A33CD1" w:rsidRPr="00964826" w:rsidRDefault="00A33CD1" w:rsidP="00D722C3">
      <w:pPr>
        <w:spacing w:after="0" w:line="240" w:lineRule="auto"/>
        <w:rPr>
          <w:rFonts w:ascii="Times New Roman" w:eastAsia="Calibri" w:hAnsi="Times New Roman" w:cs="Times New Roman"/>
          <w:sz w:val="20"/>
          <w:szCs w:val="20"/>
        </w:rPr>
      </w:pPr>
    </w:p>
    <w:p w14:paraId="3DB05916" w14:textId="77777777" w:rsidR="00A33CD1" w:rsidRPr="00964826" w:rsidRDefault="00A33CD1" w:rsidP="00D722C3">
      <w:pPr>
        <w:spacing w:after="0" w:line="240" w:lineRule="auto"/>
        <w:rPr>
          <w:rFonts w:ascii="Times New Roman" w:eastAsia="Calibri" w:hAnsi="Times New Roman" w:cs="Times New Roman"/>
          <w:sz w:val="20"/>
          <w:szCs w:val="20"/>
        </w:rPr>
      </w:pPr>
      <w:r w:rsidRPr="00964826">
        <w:rPr>
          <w:rFonts w:ascii="Times New Roman" w:eastAsia="Calibri" w:hAnsi="Times New Roman" w:cs="Times New Roman"/>
          <w:sz w:val="20"/>
          <w:szCs w:val="20"/>
        </w:rPr>
        <w:t>……………..……………………………..</w:t>
      </w:r>
    </w:p>
    <w:p w14:paraId="315673A4" w14:textId="620C2898" w:rsidR="00A33CD1" w:rsidRPr="00FF3853" w:rsidRDefault="00A33CD1" w:rsidP="00D722C3">
      <w:pPr>
        <w:spacing w:after="0" w:line="240" w:lineRule="auto"/>
        <w:rPr>
          <w:rFonts w:ascii="Times New Roman" w:eastAsia="Calibri" w:hAnsi="Times New Roman" w:cs="Times New Roman"/>
          <w:i/>
          <w:iCs/>
          <w:sz w:val="16"/>
          <w:szCs w:val="16"/>
        </w:rPr>
      </w:pPr>
      <w:r w:rsidRPr="00FF3853">
        <w:rPr>
          <w:rFonts w:ascii="Times New Roman" w:eastAsia="Calibri" w:hAnsi="Times New Roman" w:cs="Times New Roman"/>
          <w:i/>
          <w:iCs/>
          <w:sz w:val="16"/>
          <w:szCs w:val="16"/>
        </w:rPr>
        <w:t xml:space="preserve">pieczęć podmiotu </w:t>
      </w:r>
      <w:bookmarkStart w:id="71" w:name="_Hlk108005887"/>
      <w:r w:rsidRPr="00FF3853">
        <w:rPr>
          <w:rFonts w:ascii="Times New Roman" w:eastAsia="Calibri" w:hAnsi="Times New Roman" w:cs="Times New Roman"/>
          <w:i/>
          <w:iCs/>
          <w:sz w:val="16"/>
          <w:szCs w:val="16"/>
        </w:rPr>
        <w:t>udost</w:t>
      </w:r>
      <w:r w:rsidR="00CE4239" w:rsidRPr="00FF3853">
        <w:rPr>
          <w:rFonts w:ascii="Times New Roman" w:eastAsia="Calibri" w:hAnsi="Times New Roman" w:cs="Times New Roman"/>
          <w:i/>
          <w:iCs/>
          <w:sz w:val="16"/>
          <w:szCs w:val="16"/>
        </w:rPr>
        <w:t>ę</w:t>
      </w:r>
      <w:r w:rsidRPr="00FF3853">
        <w:rPr>
          <w:rFonts w:ascii="Times New Roman" w:eastAsia="Calibri" w:hAnsi="Times New Roman" w:cs="Times New Roman"/>
          <w:i/>
          <w:iCs/>
          <w:sz w:val="16"/>
          <w:szCs w:val="16"/>
        </w:rPr>
        <w:t>pniającego zasoby</w:t>
      </w:r>
      <w:bookmarkEnd w:id="71"/>
    </w:p>
    <w:p w14:paraId="16AEA201" w14:textId="2637EC9F" w:rsidR="00133102" w:rsidRPr="00964826" w:rsidRDefault="00133102" w:rsidP="00FF3853">
      <w:pPr>
        <w:pBdr>
          <w:top w:val="single" w:sz="4" w:space="1" w:color="auto"/>
          <w:left w:val="single" w:sz="4" w:space="4" w:color="auto"/>
          <w:bottom w:val="single" w:sz="4" w:space="1" w:color="auto"/>
          <w:right w:val="single" w:sz="4" w:space="4" w:color="auto"/>
        </w:pBdr>
        <w:shd w:val="clear" w:color="auto" w:fill="D9E2F3" w:themeFill="accent1" w:themeFillTint="33"/>
        <w:spacing w:before="240" w:after="240" w:line="240" w:lineRule="auto"/>
        <w:jc w:val="center"/>
        <w:rPr>
          <w:rFonts w:ascii="Times New Roman" w:hAnsi="Times New Roman" w:cs="Times New Roman"/>
          <w:sz w:val="18"/>
          <w:szCs w:val="18"/>
          <w:u w:val="single"/>
        </w:rPr>
      </w:pPr>
      <w:r w:rsidRPr="00964826">
        <w:rPr>
          <w:rFonts w:ascii="Times New Roman" w:eastAsia="Times New Roman" w:hAnsi="Times New Roman" w:cs="Times New Roman"/>
          <w:b/>
          <w:iCs/>
          <w:sz w:val="24"/>
          <w:szCs w:val="24"/>
        </w:rPr>
        <w:t>OŚWIADCZENIA PODMIOTU UDOSTĘPNIAJĄCEGO ZASOBY DOTYCZĄCE PRZESŁANEK WYKLUCZENIA Z ART. 5k ROZPORZĄDZENIA 833/2014 ORAZ ART. 7 UST. 1 USTAWY O SZCZEGÓLNYCH ROZWIĄZANIACH W ZAKRESIE PRZECIWDZIAŁANIA WSPIERANIU AGRESJI  NA UKRAINĘ ORAZ SŁUŻĄCYCH OCHRONIE BEZPIECZEŃSTWA NARODOWEGO, SKŁADANE NA PODSTAWIE ART. 125 UST. 5 USTAWY PZP</w:t>
      </w:r>
    </w:p>
    <w:p w14:paraId="241670C8" w14:textId="47E0B992" w:rsidR="00230CD6" w:rsidRPr="00230CD6" w:rsidRDefault="00133102" w:rsidP="00230CD6">
      <w:pPr>
        <w:spacing w:before="120" w:after="120" w:line="240" w:lineRule="auto"/>
        <w:jc w:val="center"/>
        <w:rPr>
          <w:rFonts w:ascii="Times New Roman" w:eastAsia="Calibri" w:hAnsi="Times New Roman" w:cs="Times New Roman"/>
          <w:sz w:val="24"/>
          <w:szCs w:val="24"/>
        </w:rPr>
      </w:pPr>
      <w:r w:rsidRPr="00964826">
        <w:rPr>
          <w:rFonts w:ascii="Times New Roman" w:eastAsia="Calibri" w:hAnsi="Times New Roman" w:cs="Times New Roman"/>
          <w:sz w:val="24"/>
          <w:szCs w:val="24"/>
        </w:rPr>
        <w:t>do postępowania w sprawie udzielenia zamówienia publicznego pn.:</w:t>
      </w:r>
    </w:p>
    <w:p w14:paraId="7F54C845" w14:textId="77777777" w:rsidR="00322CB2" w:rsidRPr="00322CB2" w:rsidRDefault="00322CB2" w:rsidP="00322CB2">
      <w:pPr>
        <w:pStyle w:val="Bezodstpw"/>
        <w:jc w:val="center"/>
        <w:rPr>
          <w:rFonts w:eastAsia="Times New Roman"/>
          <w:b/>
          <w:bCs/>
          <w:iCs/>
          <w:lang w:eastAsia="pl-PL"/>
        </w:rPr>
      </w:pPr>
      <w:r w:rsidRPr="00322CB2">
        <w:rPr>
          <w:rFonts w:eastAsia="Times New Roman"/>
          <w:b/>
          <w:bCs/>
          <w:iCs/>
          <w:lang w:eastAsia="pl-PL"/>
        </w:rPr>
        <w:t>„</w:t>
      </w:r>
      <w:r w:rsidRPr="00322CB2">
        <w:rPr>
          <w:b/>
          <w:bCs/>
        </w:rPr>
        <w:t>Bieżące utrzymanie, pielęgnacja  terenów zieleni miejskiej oraz utrzymanie wybranych chodników w Świdnicy</w:t>
      </w:r>
      <w:r>
        <w:rPr>
          <w:b/>
          <w:bCs/>
        </w:rPr>
        <w:t>”</w:t>
      </w:r>
    </w:p>
    <w:p w14:paraId="175146D1" w14:textId="77777777" w:rsidR="00230CD6" w:rsidRPr="00964826" w:rsidRDefault="00230CD6" w:rsidP="00D722C3">
      <w:pPr>
        <w:spacing w:before="120" w:after="120" w:line="240" w:lineRule="auto"/>
        <w:jc w:val="center"/>
        <w:rPr>
          <w:rFonts w:ascii="Times New Roman" w:eastAsia="Calibri" w:hAnsi="Times New Roman" w:cs="Times New Roman"/>
          <w:sz w:val="24"/>
          <w:szCs w:val="24"/>
        </w:rPr>
      </w:pPr>
    </w:p>
    <w:p w14:paraId="62AB7446" w14:textId="1CE1F0BB" w:rsidR="00DA63A3" w:rsidRPr="00964826" w:rsidRDefault="00133102">
      <w:pPr>
        <w:pStyle w:val="Akapitzlist"/>
        <w:numPr>
          <w:ilvl w:val="0"/>
          <w:numId w:val="41"/>
        </w:numPr>
        <w:spacing w:before="120" w:after="120" w:line="240" w:lineRule="auto"/>
        <w:ind w:left="284" w:hanging="284"/>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t>OŚWIADCZENIA DOTYCZĄCE PODMIOTU UDOST</w:t>
      </w:r>
      <w:r w:rsidR="00CE4239" w:rsidRPr="00964826">
        <w:rPr>
          <w:rFonts w:ascii="Times New Roman" w:hAnsi="Times New Roman" w:cs="Times New Roman"/>
          <w:b/>
          <w:sz w:val="24"/>
          <w:szCs w:val="24"/>
        </w:rPr>
        <w:t>Ę</w:t>
      </w:r>
      <w:r w:rsidRPr="00964826">
        <w:rPr>
          <w:rFonts w:ascii="Times New Roman" w:hAnsi="Times New Roman" w:cs="Times New Roman"/>
          <w:b/>
          <w:sz w:val="24"/>
          <w:szCs w:val="24"/>
        </w:rPr>
        <w:t>PNIAJĄCEGO ZASOBY</w:t>
      </w:r>
    </w:p>
    <w:p w14:paraId="0794C001" w14:textId="21754F9B" w:rsidR="00DA63A3" w:rsidRPr="00964826" w:rsidRDefault="00DA63A3">
      <w:pPr>
        <w:pStyle w:val="Akapitzlist"/>
        <w:numPr>
          <w:ilvl w:val="0"/>
          <w:numId w:val="42"/>
        </w:numPr>
        <w:spacing w:after="0" w:line="240" w:lineRule="auto"/>
        <w:ind w:left="284" w:hanging="284"/>
        <w:jc w:val="both"/>
        <w:rPr>
          <w:rFonts w:ascii="Times New Roman" w:eastAsia="Calibri" w:hAnsi="Times New Roman" w:cs="Times New Roman"/>
          <w:b/>
          <w:bCs/>
          <w:sz w:val="24"/>
          <w:szCs w:val="24"/>
        </w:rPr>
      </w:pPr>
      <w:r w:rsidRPr="00964826">
        <w:rPr>
          <w:rFonts w:ascii="Times New Roman" w:eastAsia="Calibri" w:hAnsi="Times New Roman" w:cs="Times New Roman"/>
          <w:sz w:val="24"/>
          <w:szCs w:val="24"/>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w:t>
      </w:r>
      <w:r w:rsidR="00421D0D" w:rsidRPr="00964826">
        <w:rPr>
          <w:rFonts w:ascii="Times New Roman" w:eastAsia="Calibri" w:hAnsi="Times New Roman" w:cs="Times New Roman"/>
          <w:sz w:val="24"/>
          <w:szCs w:val="24"/>
        </w:rPr>
        <w:t> </w:t>
      </w:r>
      <w:r w:rsidRPr="00964826">
        <w:rPr>
          <w:rFonts w:ascii="Times New Roman" w:eastAsia="Calibri" w:hAnsi="Times New Roman" w:cs="Times New Roman"/>
          <w:sz w:val="24"/>
          <w:szCs w:val="24"/>
        </w:rPr>
        <w:t>działaniami Rosji destabilizującymi sytuację na Ukrainie (Dz. Urz. UE nr L 111 z</w:t>
      </w:r>
      <w:r w:rsidR="00421D0D" w:rsidRPr="00964826">
        <w:rPr>
          <w:rFonts w:ascii="Times New Roman" w:eastAsia="Calibri" w:hAnsi="Times New Roman" w:cs="Times New Roman"/>
          <w:sz w:val="24"/>
          <w:szCs w:val="24"/>
        </w:rPr>
        <w:t> </w:t>
      </w:r>
      <w:r w:rsidRPr="00964826">
        <w:rPr>
          <w:rFonts w:ascii="Times New Roman" w:eastAsia="Calibri" w:hAnsi="Times New Roman" w:cs="Times New Roman"/>
          <w:sz w:val="24"/>
          <w:szCs w:val="24"/>
        </w:rPr>
        <w:t>8.4.2022, str. 1), dalej: rozporządzenie 2022/576.</w:t>
      </w:r>
      <w:r w:rsidRPr="00964826">
        <w:rPr>
          <w:rFonts w:ascii="Times New Roman" w:hAnsi="Times New Roman" w:cs="Times New Roman"/>
          <w:vertAlign w:val="superscript"/>
        </w:rPr>
        <w:footnoteReference w:id="7"/>
      </w:r>
    </w:p>
    <w:p w14:paraId="70968DEC" w14:textId="12485567" w:rsidR="00DA63A3" w:rsidRPr="00964826" w:rsidRDefault="00DA63A3">
      <w:pPr>
        <w:pStyle w:val="Akapitzlist"/>
        <w:numPr>
          <w:ilvl w:val="0"/>
          <w:numId w:val="42"/>
        </w:numPr>
        <w:spacing w:after="0" w:line="240" w:lineRule="auto"/>
        <w:ind w:left="284" w:hanging="284"/>
        <w:jc w:val="both"/>
        <w:rPr>
          <w:rFonts w:ascii="Times New Roman" w:eastAsia="Calibri" w:hAnsi="Times New Roman" w:cs="Times New Roman"/>
          <w:b/>
          <w:bCs/>
          <w:sz w:val="24"/>
          <w:szCs w:val="24"/>
        </w:rPr>
      </w:pPr>
      <w:r w:rsidRPr="00964826">
        <w:rPr>
          <w:rFonts w:ascii="Times New Roman" w:eastAsia="Calibri" w:hAnsi="Times New Roman" w:cs="Times New Roman"/>
          <w:sz w:val="24"/>
          <w:szCs w:val="24"/>
        </w:rPr>
        <w:t xml:space="preserve">Oświadczam, że nie zachodzą w stosunku do mnie przesłanki wykluczenia z postępowania na podstawie art. </w:t>
      </w:r>
      <w:r w:rsidRPr="00964826">
        <w:rPr>
          <w:rFonts w:ascii="Times New Roman" w:eastAsia="Times New Roman" w:hAnsi="Times New Roman" w:cs="Times New Roman"/>
          <w:sz w:val="24"/>
          <w:szCs w:val="24"/>
          <w:lang w:eastAsia="pl-PL"/>
        </w:rPr>
        <w:t xml:space="preserve">7 ust. 1 ustawy </w:t>
      </w:r>
      <w:r w:rsidRPr="00964826">
        <w:rPr>
          <w:rFonts w:ascii="Times New Roman" w:eastAsia="Calibri" w:hAnsi="Times New Roman" w:cs="Times New Roman"/>
          <w:sz w:val="24"/>
          <w:szCs w:val="24"/>
        </w:rPr>
        <w:t xml:space="preserve">z dnia 13 kwietnia 2022 r. o szczególnych rozwiązaniach w zakresie przeciwdziałania wspieraniu agresji na Ukrainę oraz służących ochronie bezpieczeństwa narodowego (Dz. U. </w:t>
      </w:r>
      <w:r w:rsidR="00733C22">
        <w:rPr>
          <w:rFonts w:ascii="Times New Roman" w:eastAsia="Calibri" w:hAnsi="Times New Roman" w:cs="Times New Roman"/>
          <w:sz w:val="24"/>
          <w:szCs w:val="24"/>
        </w:rPr>
        <w:t xml:space="preserve">z 2023, </w:t>
      </w:r>
      <w:r w:rsidRPr="00964826">
        <w:rPr>
          <w:rFonts w:ascii="Times New Roman" w:eastAsia="Calibri" w:hAnsi="Times New Roman" w:cs="Times New Roman"/>
          <w:sz w:val="24"/>
          <w:szCs w:val="24"/>
        </w:rPr>
        <w:t xml:space="preserve">poz. </w:t>
      </w:r>
      <w:r w:rsidR="00733C22">
        <w:rPr>
          <w:rFonts w:ascii="Times New Roman" w:eastAsia="Calibri" w:hAnsi="Times New Roman" w:cs="Times New Roman"/>
          <w:sz w:val="24"/>
          <w:szCs w:val="24"/>
        </w:rPr>
        <w:t>1497</w:t>
      </w:r>
      <w:r w:rsidRPr="00964826">
        <w:rPr>
          <w:rFonts w:ascii="Times New Roman" w:eastAsia="Calibri" w:hAnsi="Times New Roman" w:cs="Times New Roman"/>
          <w:sz w:val="24"/>
          <w:szCs w:val="24"/>
        </w:rPr>
        <w:t>).</w:t>
      </w:r>
      <w:r w:rsidRPr="00964826">
        <w:rPr>
          <w:rFonts w:ascii="Times New Roman" w:hAnsi="Times New Roman" w:cs="Times New Roman"/>
          <w:vertAlign w:val="superscript"/>
        </w:rPr>
        <w:footnoteReference w:id="8"/>
      </w:r>
    </w:p>
    <w:p w14:paraId="68544D24" w14:textId="480CE15D" w:rsidR="00DA63A3" w:rsidRPr="00964826" w:rsidRDefault="00DA63A3">
      <w:pPr>
        <w:pStyle w:val="Akapitzlist"/>
        <w:numPr>
          <w:ilvl w:val="0"/>
          <w:numId w:val="41"/>
        </w:numPr>
        <w:spacing w:before="120" w:after="120" w:line="240" w:lineRule="auto"/>
        <w:ind w:left="284" w:hanging="284"/>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lastRenderedPageBreak/>
        <w:t>OŚWIADCZENIE DOTYCZĄCE PODANYCH INFORMACJI</w:t>
      </w:r>
    </w:p>
    <w:p w14:paraId="41EE0E72" w14:textId="464C4424" w:rsidR="00DA63A3" w:rsidRPr="00964826" w:rsidRDefault="00DA63A3" w:rsidP="00D722C3">
      <w:pPr>
        <w:spacing w:after="0" w:line="240" w:lineRule="auto"/>
        <w:jc w:val="both"/>
        <w:rPr>
          <w:rFonts w:ascii="Times New Roman" w:eastAsia="Calibri" w:hAnsi="Times New Roman" w:cs="Times New Roman"/>
          <w:sz w:val="24"/>
          <w:szCs w:val="24"/>
        </w:rPr>
      </w:pPr>
      <w:r w:rsidRPr="00964826">
        <w:rPr>
          <w:rFonts w:ascii="Times New Roman" w:eastAsia="Calibri" w:hAnsi="Times New Roman" w:cs="Times New Roman"/>
          <w:sz w:val="24"/>
          <w:szCs w:val="24"/>
        </w:rPr>
        <w:t>Oświadczam, że wszystkie informacje podane w powyższych oświadczeniach są aktualne i</w:t>
      </w:r>
      <w:r w:rsidR="00421D0D" w:rsidRPr="00964826">
        <w:rPr>
          <w:rFonts w:ascii="Times New Roman" w:eastAsia="Calibri" w:hAnsi="Times New Roman" w:cs="Times New Roman"/>
          <w:sz w:val="24"/>
          <w:szCs w:val="24"/>
        </w:rPr>
        <w:t> </w:t>
      </w:r>
      <w:r w:rsidRPr="00964826">
        <w:rPr>
          <w:rFonts w:ascii="Times New Roman" w:eastAsia="Calibri" w:hAnsi="Times New Roman" w:cs="Times New Roman"/>
          <w:sz w:val="24"/>
          <w:szCs w:val="24"/>
        </w:rPr>
        <w:t>zgodne</w:t>
      </w:r>
      <w:r w:rsidR="003223CA">
        <w:rPr>
          <w:rFonts w:ascii="Times New Roman" w:eastAsia="Calibri" w:hAnsi="Times New Roman" w:cs="Times New Roman"/>
          <w:sz w:val="24"/>
          <w:szCs w:val="24"/>
        </w:rPr>
        <w:t xml:space="preserve">      </w:t>
      </w:r>
      <w:r w:rsidRPr="00964826">
        <w:rPr>
          <w:rFonts w:ascii="Times New Roman" w:eastAsia="Calibri" w:hAnsi="Times New Roman" w:cs="Times New Roman"/>
          <w:sz w:val="24"/>
          <w:szCs w:val="24"/>
        </w:rPr>
        <w:t xml:space="preserve"> z prawdą oraz zostały przedstawione z pełną świadomością konsekwencji wprowadzenia zamawiającego w błąd przy przedstawianiu informacji.</w:t>
      </w:r>
    </w:p>
    <w:p w14:paraId="5CF73D0D" w14:textId="77777777" w:rsidR="00DA63A3" w:rsidRPr="00964826" w:rsidRDefault="00DA63A3">
      <w:pPr>
        <w:pStyle w:val="Akapitzlist"/>
        <w:numPr>
          <w:ilvl w:val="0"/>
          <w:numId w:val="41"/>
        </w:numPr>
        <w:tabs>
          <w:tab w:val="left" w:pos="426"/>
        </w:tabs>
        <w:spacing w:before="120" w:after="120" w:line="240" w:lineRule="auto"/>
        <w:ind w:left="284" w:hanging="284"/>
        <w:contextualSpacing w:val="0"/>
        <w:jc w:val="both"/>
        <w:rPr>
          <w:rFonts w:ascii="Times New Roman" w:hAnsi="Times New Roman" w:cs="Times New Roman"/>
          <w:b/>
          <w:sz w:val="24"/>
          <w:szCs w:val="24"/>
        </w:rPr>
      </w:pPr>
      <w:r w:rsidRPr="00964826">
        <w:rPr>
          <w:rFonts w:ascii="Times New Roman" w:hAnsi="Times New Roman" w:cs="Times New Roman"/>
          <w:b/>
          <w:sz w:val="24"/>
          <w:szCs w:val="24"/>
        </w:rPr>
        <w:t>INFORMACJA DOTYCZĄCA DOSTĘPU DO PODMIOTOWYCH ŚRODKÓW DOWODOWYCH:</w:t>
      </w:r>
    </w:p>
    <w:p w14:paraId="13EE012E" w14:textId="77777777" w:rsidR="00DA63A3" w:rsidRPr="00964826" w:rsidRDefault="00DA63A3" w:rsidP="00D722C3">
      <w:pPr>
        <w:spacing w:after="120" w:line="240" w:lineRule="auto"/>
        <w:jc w:val="both"/>
        <w:rPr>
          <w:rFonts w:ascii="Times New Roman" w:eastAsia="Calibri" w:hAnsi="Times New Roman" w:cs="Times New Roman"/>
          <w:sz w:val="24"/>
          <w:szCs w:val="24"/>
        </w:rPr>
      </w:pPr>
      <w:r w:rsidRPr="00964826">
        <w:rPr>
          <w:rFonts w:ascii="Times New Roman" w:eastAsia="Calibri" w:hAnsi="Times New Roman" w:cs="Times New Roman"/>
          <w:sz w:val="24"/>
          <w:szCs w:val="24"/>
        </w:rPr>
        <w:t>Wskazuję następujące podmiotowe środki dowodowe, które można uzyskać za pomocą bezpłatnych i ogólnodostępnych baz danych, oraz dane umożliwiające dostęp do tych środków:</w:t>
      </w:r>
    </w:p>
    <w:p w14:paraId="2CAFF2F1" w14:textId="160B3559" w:rsidR="00DA63A3" w:rsidRPr="00964826" w:rsidRDefault="00DA63A3" w:rsidP="00D722C3">
      <w:pPr>
        <w:spacing w:after="0" w:line="240" w:lineRule="auto"/>
        <w:jc w:val="both"/>
        <w:rPr>
          <w:rFonts w:ascii="Times New Roman" w:eastAsia="Calibri" w:hAnsi="Times New Roman" w:cs="Times New Roman"/>
          <w:sz w:val="24"/>
          <w:szCs w:val="24"/>
        </w:rPr>
      </w:pPr>
      <w:r w:rsidRPr="00964826">
        <w:rPr>
          <w:rFonts w:ascii="Times New Roman" w:eastAsia="Calibri" w:hAnsi="Times New Roman" w:cs="Times New Roman"/>
          <w:sz w:val="24"/>
          <w:szCs w:val="24"/>
        </w:rPr>
        <w:t>1) ..................</w:t>
      </w:r>
      <w:r w:rsidR="00421D0D" w:rsidRPr="00964826">
        <w:rPr>
          <w:rFonts w:ascii="Times New Roman" w:eastAsia="Calibri" w:hAnsi="Times New Roman" w:cs="Times New Roman"/>
          <w:sz w:val="24"/>
          <w:szCs w:val="24"/>
        </w:rPr>
        <w:t>.......</w:t>
      </w:r>
      <w:r w:rsidRPr="00964826">
        <w:rPr>
          <w:rFonts w:ascii="Times New Roman" w:eastAsia="Calibri" w:hAnsi="Times New Roman" w:cs="Times New Roman"/>
          <w:sz w:val="24"/>
          <w:szCs w:val="24"/>
        </w:rPr>
        <w:t>.........................................................................................................................</w:t>
      </w:r>
    </w:p>
    <w:p w14:paraId="7507C7FC" w14:textId="77777777" w:rsidR="00DA63A3" w:rsidRPr="00964826" w:rsidRDefault="00DA63A3" w:rsidP="00D722C3">
      <w:pPr>
        <w:spacing w:after="0" w:line="240" w:lineRule="auto"/>
        <w:jc w:val="both"/>
        <w:rPr>
          <w:rFonts w:ascii="Times New Roman" w:eastAsia="Calibri" w:hAnsi="Times New Roman" w:cs="Times New Roman"/>
          <w:sz w:val="20"/>
          <w:szCs w:val="20"/>
        </w:rPr>
      </w:pPr>
      <w:r w:rsidRPr="00964826">
        <w:rPr>
          <w:rFonts w:ascii="Times New Roman" w:eastAsia="Calibri" w:hAnsi="Times New Roman" w:cs="Times New Roman"/>
          <w:i/>
          <w:sz w:val="20"/>
          <w:szCs w:val="20"/>
        </w:rPr>
        <w:t>(wskazać podmiotowy środek dowodowy, adres internetowy, wydający urząd lub organ, dokładne dane referencyjne dokumentacji)</w:t>
      </w:r>
    </w:p>
    <w:p w14:paraId="469016D7" w14:textId="70F38FBF" w:rsidR="00DA63A3" w:rsidRPr="00964826" w:rsidRDefault="00DA63A3" w:rsidP="00D722C3">
      <w:pPr>
        <w:spacing w:after="0" w:line="240" w:lineRule="auto"/>
        <w:jc w:val="both"/>
        <w:rPr>
          <w:rFonts w:ascii="Times New Roman" w:eastAsia="Calibri" w:hAnsi="Times New Roman" w:cs="Times New Roman"/>
          <w:sz w:val="24"/>
          <w:szCs w:val="24"/>
        </w:rPr>
      </w:pPr>
      <w:r w:rsidRPr="00964826">
        <w:rPr>
          <w:rFonts w:ascii="Times New Roman" w:eastAsia="Calibri" w:hAnsi="Times New Roman" w:cs="Times New Roman"/>
          <w:sz w:val="24"/>
          <w:szCs w:val="24"/>
        </w:rPr>
        <w:t>2) ................</w:t>
      </w:r>
      <w:r w:rsidR="00421D0D" w:rsidRPr="00964826">
        <w:rPr>
          <w:rFonts w:ascii="Times New Roman" w:eastAsia="Calibri" w:hAnsi="Times New Roman" w:cs="Times New Roman"/>
          <w:sz w:val="24"/>
          <w:szCs w:val="24"/>
        </w:rPr>
        <w:t>..</w:t>
      </w:r>
      <w:r w:rsidRPr="00964826">
        <w:rPr>
          <w:rFonts w:ascii="Times New Roman" w:eastAsia="Calibri" w:hAnsi="Times New Roman" w:cs="Times New Roman"/>
          <w:sz w:val="24"/>
          <w:szCs w:val="24"/>
        </w:rPr>
        <w:t>.................................................................................................................................</w:t>
      </w:r>
    </w:p>
    <w:p w14:paraId="20C91F88" w14:textId="77777777" w:rsidR="00DA63A3" w:rsidRPr="00964826" w:rsidRDefault="00DA63A3" w:rsidP="00D722C3">
      <w:pPr>
        <w:spacing w:after="0" w:line="240" w:lineRule="auto"/>
        <w:jc w:val="both"/>
        <w:rPr>
          <w:rFonts w:ascii="Times New Roman" w:eastAsia="Calibri" w:hAnsi="Times New Roman" w:cs="Times New Roman"/>
          <w:sz w:val="20"/>
          <w:szCs w:val="20"/>
        </w:rPr>
      </w:pPr>
      <w:r w:rsidRPr="00964826">
        <w:rPr>
          <w:rFonts w:ascii="Times New Roman" w:eastAsia="Calibri" w:hAnsi="Times New Roman" w:cs="Times New Roman"/>
          <w:i/>
          <w:sz w:val="20"/>
          <w:szCs w:val="20"/>
        </w:rPr>
        <w:t>(wskazać podmiotowy środek dowodowy, adres internetowy, wydający urząd lub organ, dokładne dane referencyjne dokumentacji)</w:t>
      </w:r>
    </w:p>
    <w:p w14:paraId="03E4B625" w14:textId="782C4AB5" w:rsidR="00933C9F" w:rsidRPr="00964826" w:rsidRDefault="00933C9F" w:rsidP="00D722C3">
      <w:pPr>
        <w:spacing w:line="240" w:lineRule="auto"/>
        <w:rPr>
          <w:rFonts w:ascii="Times New Roman" w:eastAsia="Calibri" w:hAnsi="Times New Roman" w:cs="Times New Roman"/>
          <w:sz w:val="21"/>
          <w:szCs w:val="21"/>
        </w:rPr>
      </w:pPr>
    </w:p>
    <w:p w14:paraId="3C3575A1" w14:textId="77777777" w:rsidR="003534D2" w:rsidRPr="00964826" w:rsidRDefault="003534D2" w:rsidP="00D722C3">
      <w:pPr>
        <w:spacing w:line="240" w:lineRule="auto"/>
        <w:rPr>
          <w:rFonts w:ascii="Times New Roman" w:hAnsi="Times New Roman" w:cs="Times New Roman"/>
          <w:sz w:val="21"/>
          <w:szCs w:val="21"/>
        </w:rPr>
      </w:pPr>
    </w:p>
    <w:p w14:paraId="69EE7F72" w14:textId="77777777" w:rsidR="003534D2" w:rsidRDefault="003534D2" w:rsidP="00D722C3">
      <w:pPr>
        <w:spacing w:line="240" w:lineRule="auto"/>
        <w:ind w:left="4956" w:firstLine="708"/>
        <w:jc w:val="right"/>
        <w:rPr>
          <w:rFonts w:ascii="Times New Roman" w:hAnsi="Times New Roman" w:cs="Times New Roman"/>
          <w:sz w:val="21"/>
          <w:szCs w:val="21"/>
        </w:rPr>
      </w:pPr>
    </w:p>
    <w:p w14:paraId="29C80E6E" w14:textId="77777777" w:rsidR="00C663C1" w:rsidRDefault="00C663C1" w:rsidP="00D722C3">
      <w:pPr>
        <w:spacing w:line="240" w:lineRule="auto"/>
        <w:ind w:left="4956" w:firstLine="708"/>
        <w:jc w:val="right"/>
        <w:rPr>
          <w:rFonts w:ascii="Times New Roman" w:hAnsi="Times New Roman" w:cs="Times New Roman"/>
          <w:sz w:val="21"/>
          <w:szCs w:val="21"/>
        </w:rPr>
      </w:pPr>
    </w:p>
    <w:p w14:paraId="412DF0E8" w14:textId="77777777" w:rsidR="00C663C1" w:rsidRDefault="00C663C1" w:rsidP="00D722C3">
      <w:pPr>
        <w:spacing w:line="240" w:lineRule="auto"/>
        <w:ind w:left="4956" w:firstLine="708"/>
        <w:jc w:val="right"/>
        <w:rPr>
          <w:rFonts w:ascii="Times New Roman" w:hAnsi="Times New Roman" w:cs="Times New Roman"/>
          <w:sz w:val="21"/>
          <w:szCs w:val="21"/>
        </w:rPr>
      </w:pPr>
    </w:p>
    <w:p w14:paraId="30D7722E" w14:textId="77777777" w:rsidR="00C663C1" w:rsidRPr="00964826" w:rsidRDefault="00C663C1" w:rsidP="00D722C3">
      <w:pPr>
        <w:spacing w:line="240" w:lineRule="auto"/>
        <w:ind w:left="4956" w:firstLine="708"/>
        <w:jc w:val="right"/>
        <w:rPr>
          <w:rFonts w:ascii="Times New Roman" w:hAnsi="Times New Roman" w:cs="Times New Roman"/>
          <w:sz w:val="21"/>
          <w:szCs w:val="21"/>
        </w:rPr>
      </w:pPr>
    </w:p>
    <w:tbl>
      <w:tblPr>
        <w:tblW w:w="8896" w:type="dxa"/>
        <w:tblInd w:w="534" w:type="dxa"/>
        <w:tblLook w:val="01E0" w:firstRow="1" w:lastRow="1" w:firstColumn="1" w:lastColumn="1" w:noHBand="0" w:noVBand="0"/>
      </w:tblPr>
      <w:tblGrid>
        <w:gridCol w:w="2268"/>
        <w:gridCol w:w="2976"/>
        <w:gridCol w:w="3652"/>
      </w:tblGrid>
      <w:tr w:rsidR="00964826" w:rsidRPr="00964826" w14:paraId="46C9117F" w14:textId="77777777" w:rsidTr="00A2415E">
        <w:trPr>
          <w:trHeight w:val="647"/>
        </w:trPr>
        <w:tc>
          <w:tcPr>
            <w:tcW w:w="2268" w:type="dxa"/>
            <w:tcBorders>
              <w:top w:val="dashed" w:sz="4" w:space="0" w:color="auto"/>
            </w:tcBorders>
          </w:tcPr>
          <w:p w14:paraId="7D9C3012" w14:textId="77777777" w:rsidR="003534D2" w:rsidRPr="00FF3853" w:rsidRDefault="003534D2" w:rsidP="00D722C3">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pl-PL"/>
              </w:rPr>
            </w:pPr>
            <w:r w:rsidRPr="00FF3853">
              <w:rPr>
                <w:rFonts w:ascii="Times New Roman" w:eastAsia="Times New Roman" w:hAnsi="Times New Roman" w:cs="Times New Roman"/>
                <w:i/>
                <w:sz w:val="16"/>
                <w:szCs w:val="16"/>
                <w:lang w:eastAsia="pl-PL"/>
              </w:rPr>
              <w:t>Miejscowość, data</w:t>
            </w:r>
          </w:p>
        </w:tc>
        <w:tc>
          <w:tcPr>
            <w:tcW w:w="2976" w:type="dxa"/>
          </w:tcPr>
          <w:p w14:paraId="6BED25D0" w14:textId="77777777" w:rsidR="003534D2" w:rsidRPr="00964826" w:rsidRDefault="003534D2" w:rsidP="00D722C3">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106399C9" w14:textId="03C1284D" w:rsidR="00A2415E" w:rsidRPr="000E4359" w:rsidRDefault="00A2415E" w:rsidP="00A2415E">
            <w:pPr>
              <w:spacing w:after="0"/>
              <w:jc w:val="center"/>
              <w:rPr>
                <w:rFonts w:ascii="Times New Roman" w:hAnsi="Times New Roman" w:cs="Times New Roman"/>
                <w:i/>
                <w:sz w:val="16"/>
                <w:szCs w:val="16"/>
              </w:rPr>
            </w:pPr>
            <w:r w:rsidRPr="000E4359">
              <w:rPr>
                <w:rFonts w:ascii="Times New Roman" w:hAnsi="Times New Roman" w:cs="Times New Roman"/>
                <w:i/>
                <w:sz w:val="16"/>
                <w:szCs w:val="16"/>
              </w:rPr>
              <w:t>Podpisane kwalifikowanym podpisem elektronicznym</w:t>
            </w:r>
            <w:r w:rsidRPr="000E4359">
              <w:rPr>
                <w:rFonts w:ascii="Times New Roman" w:hAnsi="Times New Roman" w:cs="Times New Roman"/>
                <w:i/>
                <w:sz w:val="16"/>
                <w:szCs w:val="16"/>
              </w:rPr>
              <w:br/>
              <w:t>przez osobę upoważnioną / osoby upoważnione</w:t>
            </w:r>
            <w:r w:rsidRPr="000E4359">
              <w:rPr>
                <w:rFonts w:ascii="Times New Roman" w:hAnsi="Times New Roman" w:cs="Times New Roman"/>
                <w:i/>
                <w:sz w:val="16"/>
                <w:szCs w:val="16"/>
              </w:rPr>
              <w:br/>
              <w:t xml:space="preserve">do reprezentowania </w:t>
            </w:r>
            <w:r w:rsidR="00E631A9">
              <w:rPr>
                <w:rFonts w:ascii="Times New Roman" w:hAnsi="Times New Roman" w:cs="Times New Roman"/>
                <w:i/>
                <w:sz w:val="16"/>
                <w:szCs w:val="16"/>
              </w:rPr>
              <w:t>w</w:t>
            </w:r>
            <w:r w:rsidRPr="000E4359">
              <w:rPr>
                <w:rFonts w:ascii="Times New Roman" w:hAnsi="Times New Roman" w:cs="Times New Roman"/>
                <w:i/>
                <w:sz w:val="16"/>
                <w:szCs w:val="16"/>
              </w:rPr>
              <w:t xml:space="preserve">ykonawcy / </w:t>
            </w:r>
            <w:r w:rsidR="00E631A9">
              <w:rPr>
                <w:rFonts w:ascii="Times New Roman" w:hAnsi="Times New Roman" w:cs="Times New Roman"/>
                <w:i/>
                <w:sz w:val="16"/>
                <w:szCs w:val="16"/>
              </w:rPr>
              <w:t>w</w:t>
            </w:r>
            <w:r w:rsidRPr="000E4359">
              <w:rPr>
                <w:rFonts w:ascii="Times New Roman" w:hAnsi="Times New Roman" w:cs="Times New Roman"/>
                <w:i/>
                <w:sz w:val="16"/>
                <w:szCs w:val="16"/>
              </w:rPr>
              <w:t>ykonawców</w:t>
            </w:r>
          </w:p>
          <w:p w14:paraId="70B40FA5" w14:textId="178625C4" w:rsidR="003534D2" w:rsidRPr="00964826" w:rsidRDefault="003534D2" w:rsidP="00D722C3">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p>
        </w:tc>
      </w:tr>
    </w:tbl>
    <w:p w14:paraId="461226D7" w14:textId="77777777" w:rsidR="0033145B" w:rsidRDefault="0033145B" w:rsidP="00D722C3">
      <w:pPr>
        <w:spacing w:line="240" w:lineRule="auto"/>
        <w:ind w:left="4956" w:firstLine="708"/>
        <w:jc w:val="center"/>
        <w:rPr>
          <w:rFonts w:ascii="Times New Roman" w:hAnsi="Times New Roman" w:cs="Times New Roman"/>
          <w:sz w:val="21"/>
          <w:szCs w:val="21"/>
        </w:rPr>
      </w:pPr>
    </w:p>
    <w:p w14:paraId="6ED73EEC" w14:textId="77777777" w:rsidR="0033145B" w:rsidRDefault="0033145B" w:rsidP="00D722C3">
      <w:pPr>
        <w:spacing w:line="240" w:lineRule="auto"/>
        <w:ind w:left="4956" w:firstLine="708"/>
        <w:jc w:val="center"/>
        <w:rPr>
          <w:rFonts w:ascii="Times New Roman" w:hAnsi="Times New Roman" w:cs="Times New Roman"/>
          <w:sz w:val="21"/>
          <w:szCs w:val="21"/>
        </w:rPr>
      </w:pPr>
    </w:p>
    <w:p w14:paraId="57095164" w14:textId="77777777" w:rsidR="0033145B" w:rsidRDefault="0033145B" w:rsidP="00D722C3">
      <w:pPr>
        <w:spacing w:line="240" w:lineRule="auto"/>
        <w:ind w:left="4956" w:firstLine="708"/>
        <w:jc w:val="center"/>
        <w:rPr>
          <w:rFonts w:ascii="Times New Roman" w:hAnsi="Times New Roman" w:cs="Times New Roman"/>
          <w:sz w:val="21"/>
          <w:szCs w:val="21"/>
        </w:rPr>
      </w:pPr>
    </w:p>
    <w:p w14:paraId="3CD231A1" w14:textId="77777777" w:rsidR="0033145B" w:rsidRDefault="0033145B" w:rsidP="00D722C3">
      <w:pPr>
        <w:spacing w:line="240" w:lineRule="auto"/>
        <w:ind w:left="4956" w:firstLine="708"/>
        <w:jc w:val="center"/>
        <w:rPr>
          <w:rFonts w:ascii="Times New Roman" w:hAnsi="Times New Roman" w:cs="Times New Roman"/>
          <w:sz w:val="21"/>
          <w:szCs w:val="21"/>
        </w:rPr>
      </w:pPr>
    </w:p>
    <w:p w14:paraId="71A62106" w14:textId="77777777" w:rsidR="0033145B" w:rsidRDefault="0033145B" w:rsidP="00D722C3">
      <w:pPr>
        <w:spacing w:line="240" w:lineRule="auto"/>
        <w:ind w:left="4956" w:firstLine="708"/>
        <w:jc w:val="center"/>
        <w:rPr>
          <w:rFonts w:ascii="Times New Roman" w:hAnsi="Times New Roman" w:cs="Times New Roman"/>
          <w:sz w:val="21"/>
          <w:szCs w:val="21"/>
        </w:rPr>
      </w:pPr>
    </w:p>
    <w:p w14:paraId="7D1F3AB1" w14:textId="77777777" w:rsidR="0033145B" w:rsidRDefault="0033145B" w:rsidP="00D722C3">
      <w:pPr>
        <w:spacing w:line="240" w:lineRule="auto"/>
        <w:ind w:left="4956" w:firstLine="708"/>
        <w:jc w:val="center"/>
        <w:rPr>
          <w:rFonts w:ascii="Times New Roman" w:hAnsi="Times New Roman" w:cs="Times New Roman"/>
          <w:sz w:val="21"/>
          <w:szCs w:val="21"/>
        </w:rPr>
      </w:pPr>
    </w:p>
    <w:p w14:paraId="66AB0AB6" w14:textId="77777777" w:rsidR="0033145B" w:rsidRDefault="0033145B" w:rsidP="00D722C3">
      <w:pPr>
        <w:spacing w:line="240" w:lineRule="auto"/>
        <w:ind w:left="4956" w:firstLine="708"/>
        <w:jc w:val="center"/>
        <w:rPr>
          <w:rFonts w:ascii="Times New Roman" w:hAnsi="Times New Roman" w:cs="Times New Roman"/>
          <w:sz w:val="21"/>
          <w:szCs w:val="21"/>
        </w:rPr>
      </w:pPr>
    </w:p>
    <w:p w14:paraId="4802AF0B" w14:textId="77777777" w:rsidR="0033145B" w:rsidRDefault="0033145B" w:rsidP="00D722C3">
      <w:pPr>
        <w:spacing w:line="240" w:lineRule="auto"/>
        <w:ind w:left="4956" w:firstLine="708"/>
        <w:jc w:val="center"/>
        <w:rPr>
          <w:rFonts w:ascii="Times New Roman" w:hAnsi="Times New Roman" w:cs="Times New Roman"/>
          <w:sz w:val="21"/>
          <w:szCs w:val="21"/>
        </w:rPr>
      </w:pPr>
    </w:p>
    <w:p w14:paraId="2DB040DF" w14:textId="77777777" w:rsidR="0033145B" w:rsidRDefault="0033145B" w:rsidP="00D722C3">
      <w:pPr>
        <w:spacing w:line="240" w:lineRule="auto"/>
        <w:ind w:left="4956" w:firstLine="708"/>
        <w:jc w:val="center"/>
        <w:rPr>
          <w:rFonts w:ascii="Times New Roman" w:hAnsi="Times New Roman" w:cs="Times New Roman"/>
          <w:sz w:val="21"/>
          <w:szCs w:val="21"/>
        </w:rPr>
      </w:pPr>
    </w:p>
    <w:p w14:paraId="5362BD4D" w14:textId="77777777" w:rsidR="00EE5D7C" w:rsidRDefault="00EE5D7C" w:rsidP="00D722C3">
      <w:pPr>
        <w:spacing w:line="240" w:lineRule="auto"/>
        <w:ind w:left="4956" w:firstLine="708"/>
        <w:jc w:val="center"/>
        <w:rPr>
          <w:rFonts w:ascii="Times New Roman" w:hAnsi="Times New Roman" w:cs="Times New Roman"/>
          <w:sz w:val="21"/>
          <w:szCs w:val="21"/>
        </w:rPr>
      </w:pPr>
    </w:p>
    <w:p w14:paraId="0E05150F" w14:textId="77777777" w:rsidR="00EE5D7C" w:rsidRDefault="00EE5D7C" w:rsidP="00D722C3">
      <w:pPr>
        <w:spacing w:line="240" w:lineRule="auto"/>
        <w:ind w:left="4956" w:firstLine="708"/>
        <w:jc w:val="center"/>
        <w:rPr>
          <w:rFonts w:ascii="Times New Roman" w:hAnsi="Times New Roman" w:cs="Times New Roman"/>
          <w:sz w:val="21"/>
          <w:szCs w:val="21"/>
        </w:rPr>
      </w:pPr>
    </w:p>
    <w:p w14:paraId="74058B01" w14:textId="77777777" w:rsidR="00EE5D7C" w:rsidRDefault="00EE5D7C" w:rsidP="00D722C3">
      <w:pPr>
        <w:spacing w:line="240" w:lineRule="auto"/>
        <w:ind w:left="4956" w:firstLine="708"/>
        <w:jc w:val="center"/>
        <w:rPr>
          <w:rFonts w:ascii="Times New Roman" w:hAnsi="Times New Roman" w:cs="Times New Roman"/>
          <w:sz w:val="21"/>
          <w:szCs w:val="21"/>
        </w:rPr>
      </w:pPr>
    </w:p>
    <w:p w14:paraId="13B2AC2A" w14:textId="77777777" w:rsidR="00EE5D7C" w:rsidRDefault="00EE5D7C" w:rsidP="00D722C3">
      <w:pPr>
        <w:spacing w:line="240" w:lineRule="auto"/>
        <w:ind w:left="4956" w:firstLine="708"/>
        <w:jc w:val="center"/>
        <w:rPr>
          <w:rFonts w:ascii="Times New Roman" w:hAnsi="Times New Roman" w:cs="Times New Roman"/>
          <w:sz w:val="21"/>
          <w:szCs w:val="21"/>
        </w:rPr>
      </w:pPr>
    </w:p>
    <w:p w14:paraId="461346A6" w14:textId="77777777" w:rsidR="00C663C1" w:rsidRDefault="00C663C1" w:rsidP="00C663C1">
      <w:pPr>
        <w:spacing w:line="240" w:lineRule="auto"/>
        <w:rPr>
          <w:rFonts w:ascii="Times New Roman" w:hAnsi="Times New Roman" w:cs="Times New Roman"/>
          <w:sz w:val="21"/>
          <w:szCs w:val="21"/>
        </w:rPr>
      </w:pPr>
    </w:p>
    <w:p w14:paraId="4C0BAF6F" w14:textId="7507C4BC" w:rsidR="002D0630" w:rsidRPr="00C663C1" w:rsidRDefault="002D0630" w:rsidP="00C663C1">
      <w:pPr>
        <w:spacing w:line="240" w:lineRule="auto"/>
        <w:jc w:val="right"/>
        <w:rPr>
          <w:rFonts w:ascii="Times New Roman" w:hAnsi="Times New Roman" w:cs="Times New Roman"/>
          <w:sz w:val="21"/>
          <w:szCs w:val="21"/>
        </w:rPr>
      </w:pPr>
      <w:r w:rsidRPr="00FF3853">
        <w:rPr>
          <w:rFonts w:ascii="Times New Roman" w:eastAsia="Calibri" w:hAnsi="Times New Roman" w:cs="Times New Roman"/>
          <w:b/>
          <w:iCs/>
          <w:sz w:val="24"/>
          <w:szCs w:val="24"/>
          <w:lang w:eastAsia="ar-SA"/>
        </w:rPr>
        <w:lastRenderedPageBreak/>
        <w:t>Załącznik nr 7 do SWZ</w:t>
      </w:r>
    </w:p>
    <w:p w14:paraId="3C5F869E" w14:textId="77777777" w:rsidR="002D0630" w:rsidRPr="00964826" w:rsidRDefault="002D0630" w:rsidP="00D722C3">
      <w:pPr>
        <w:suppressAutoHyphens/>
        <w:spacing w:after="0" w:line="240" w:lineRule="auto"/>
        <w:ind w:left="180"/>
        <w:rPr>
          <w:rFonts w:ascii="Times New Roman" w:eastAsia="Calibri" w:hAnsi="Times New Roman" w:cs="Times New Roman"/>
          <w:lang w:eastAsia="ar-SA"/>
        </w:rPr>
      </w:pPr>
    </w:p>
    <w:p w14:paraId="37BC3F21" w14:textId="77777777" w:rsidR="002D0630" w:rsidRPr="00964826" w:rsidRDefault="002D0630" w:rsidP="00D722C3">
      <w:pPr>
        <w:suppressAutoHyphens/>
        <w:spacing w:after="0" w:line="240" w:lineRule="auto"/>
        <w:ind w:left="180"/>
        <w:rPr>
          <w:rFonts w:ascii="Times New Roman" w:eastAsia="Calibri" w:hAnsi="Times New Roman" w:cs="Times New Roman"/>
          <w:lang w:eastAsia="ar-SA"/>
        </w:rPr>
      </w:pPr>
    </w:p>
    <w:p w14:paraId="3ED627B7" w14:textId="77777777" w:rsidR="00233BD7" w:rsidRPr="00FF3853" w:rsidRDefault="00233BD7" w:rsidP="00233BD7">
      <w:pPr>
        <w:spacing w:after="0" w:line="240" w:lineRule="auto"/>
        <w:ind w:left="180"/>
        <w:rPr>
          <w:rFonts w:ascii="Times New Roman" w:eastAsia="Calibri" w:hAnsi="Times New Roman"/>
          <w:sz w:val="16"/>
          <w:szCs w:val="16"/>
        </w:rPr>
      </w:pPr>
      <w:r w:rsidRPr="00FF3853">
        <w:rPr>
          <w:rFonts w:ascii="Times New Roman" w:eastAsia="Calibri" w:hAnsi="Times New Roman"/>
          <w:sz w:val="16"/>
          <w:szCs w:val="16"/>
        </w:rPr>
        <w:t>……………..……………</w:t>
      </w:r>
    </w:p>
    <w:p w14:paraId="38BE5DB0" w14:textId="7F06B633" w:rsidR="00233BD7" w:rsidRPr="00FF3853" w:rsidRDefault="00233BD7" w:rsidP="00233BD7">
      <w:pPr>
        <w:spacing w:after="0" w:line="240" w:lineRule="auto"/>
        <w:ind w:left="180"/>
        <w:rPr>
          <w:rFonts w:ascii="Times New Roman" w:hAnsi="Times New Roman"/>
          <w:bCs/>
          <w:i/>
          <w:iCs/>
          <w:sz w:val="16"/>
          <w:szCs w:val="16"/>
          <w:u w:val="single"/>
        </w:rPr>
      </w:pPr>
      <w:r w:rsidRPr="00FF3853">
        <w:rPr>
          <w:rFonts w:ascii="Times New Roman" w:eastAsia="Calibri" w:hAnsi="Times New Roman"/>
          <w:i/>
          <w:sz w:val="16"/>
          <w:szCs w:val="16"/>
        </w:rPr>
        <w:t>pieczęć Wykonawcy</w:t>
      </w:r>
    </w:p>
    <w:p w14:paraId="7A1D0A57" w14:textId="77777777" w:rsidR="00233BD7" w:rsidRPr="008A2607" w:rsidRDefault="00233BD7" w:rsidP="00233BD7">
      <w:pPr>
        <w:keepNext/>
        <w:keepLines/>
        <w:spacing w:after="0" w:line="276" w:lineRule="auto"/>
        <w:rPr>
          <w:rFonts w:ascii="Times New Roman" w:hAnsi="Times New Roman"/>
          <w:bCs/>
          <w:i/>
          <w:iCs/>
          <w:color w:val="404040"/>
          <w:u w:val="single"/>
        </w:rPr>
      </w:pPr>
    </w:p>
    <w:p w14:paraId="4722B0E7" w14:textId="77777777" w:rsidR="00233BD7" w:rsidRPr="0079355C" w:rsidRDefault="00233BD7" w:rsidP="00233BD7">
      <w:pPr>
        <w:keepNext/>
        <w:keepLines/>
        <w:pBdr>
          <w:top w:val="single" w:sz="4" w:space="1" w:color="auto"/>
          <w:left w:val="single" w:sz="4" w:space="4" w:color="auto"/>
          <w:bottom w:val="single" w:sz="4" w:space="1" w:color="auto"/>
          <w:right w:val="single" w:sz="4" w:space="4" w:color="auto"/>
        </w:pBdr>
        <w:shd w:val="clear" w:color="auto" w:fill="D9E2F3" w:themeFill="accent1" w:themeFillTint="33"/>
        <w:spacing w:after="0" w:line="276" w:lineRule="auto"/>
        <w:jc w:val="center"/>
        <w:rPr>
          <w:rFonts w:ascii="Times New Roman" w:eastAsia="Calibri" w:hAnsi="Times New Roman"/>
          <w:sz w:val="24"/>
          <w:szCs w:val="24"/>
        </w:rPr>
      </w:pPr>
      <w:r w:rsidRPr="0079355C">
        <w:rPr>
          <w:rFonts w:ascii="Times New Roman" w:hAnsi="Times New Roman"/>
          <w:b/>
          <w:iCs/>
          <w:color w:val="404040"/>
          <w:sz w:val="24"/>
          <w:szCs w:val="24"/>
        </w:rPr>
        <w:t>WYKAZ USŁUG</w:t>
      </w:r>
    </w:p>
    <w:p w14:paraId="18E96D28" w14:textId="77777777" w:rsidR="00233BD7" w:rsidRDefault="00233BD7" w:rsidP="00233BD7">
      <w:pPr>
        <w:spacing w:after="0" w:line="276" w:lineRule="auto"/>
        <w:jc w:val="center"/>
        <w:rPr>
          <w:rFonts w:ascii="Times New Roman" w:eastAsia="Calibri" w:hAnsi="Times New Roman"/>
        </w:rPr>
      </w:pPr>
    </w:p>
    <w:p w14:paraId="133BFD85" w14:textId="2474B7FA" w:rsidR="00230CD6" w:rsidRPr="00230CD6" w:rsidRDefault="00233BD7" w:rsidP="00230CD6">
      <w:pPr>
        <w:spacing w:after="0" w:line="276" w:lineRule="auto"/>
        <w:jc w:val="center"/>
        <w:rPr>
          <w:rFonts w:ascii="Times New Roman" w:eastAsia="Calibri" w:hAnsi="Times New Roman"/>
          <w:sz w:val="24"/>
          <w:szCs w:val="24"/>
        </w:rPr>
      </w:pPr>
      <w:r w:rsidRPr="001A0594">
        <w:rPr>
          <w:rFonts w:ascii="Times New Roman" w:eastAsia="Calibri" w:hAnsi="Times New Roman"/>
          <w:sz w:val="24"/>
          <w:szCs w:val="24"/>
        </w:rPr>
        <w:t>do postępowania w sprawie udzielenia zamówienia publicznego pn</w:t>
      </w:r>
      <w:r w:rsidR="00230CD6">
        <w:rPr>
          <w:rFonts w:ascii="Times New Roman" w:eastAsia="Calibri" w:hAnsi="Times New Roman"/>
          <w:sz w:val="24"/>
          <w:szCs w:val="24"/>
        </w:rPr>
        <w:t>.</w:t>
      </w:r>
      <w:r w:rsidRPr="001A0594">
        <w:rPr>
          <w:rFonts w:ascii="Times New Roman" w:eastAsia="Calibri" w:hAnsi="Times New Roman"/>
          <w:sz w:val="24"/>
          <w:szCs w:val="24"/>
        </w:rPr>
        <w:t>:</w:t>
      </w:r>
    </w:p>
    <w:p w14:paraId="7293F680" w14:textId="77777777" w:rsidR="00322CB2" w:rsidRPr="00322CB2" w:rsidRDefault="00322CB2" w:rsidP="00322CB2">
      <w:pPr>
        <w:pStyle w:val="Bezodstpw"/>
        <w:jc w:val="center"/>
        <w:rPr>
          <w:rFonts w:eastAsia="Times New Roman"/>
          <w:b/>
          <w:bCs/>
          <w:iCs/>
          <w:lang w:eastAsia="pl-PL"/>
        </w:rPr>
      </w:pPr>
      <w:r w:rsidRPr="00322CB2">
        <w:rPr>
          <w:rFonts w:eastAsia="Times New Roman"/>
          <w:b/>
          <w:bCs/>
          <w:iCs/>
          <w:lang w:eastAsia="pl-PL"/>
        </w:rPr>
        <w:t>„</w:t>
      </w:r>
      <w:r w:rsidRPr="00322CB2">
        <w:rPr>
          <w:b/>
          <w:bCs/>
        </w:rPr>
        <w:t>Bieżące utrzymanie, pielęgnacja  terenów zieleni miejskiej oraz utrzymanie wybranych chodników w Świdnicy</w:t>
      </w:r>
      <w:r>
        <w:rPr>
          <w:b/>
          <w:bCs/>
        </w:rPr>
        <w:t>”</w:t>
      </w:r>
    </w:p>
    <w:p w14:paraId="7A424CDE" w14:textId="77777777" w:rsidR="00233BD7" w:rsidRPr="00CB5467" w:rsidRDefault="00233BD7" w:rsidP="00233BD7">
      <w:pPr>
        <w:pStyle w:val="Default"/>
        <w:rPr>
          <w:rFonts w:ascii="Times New Roman" w:hAnsi="Times New Roman" w:cs="Times New Roman"/>
          <w:sz w:val="22"/>
          <w:szCs w:val="22"/>
        </w:rPr>
      </w:pPr>
    </w:p>
    <w:p w14:paraId="5C8BD54F" w14:textId="77777777" w:rsidR="00233BD7" w:rsidRDefault="00233BD7" w:rsidP="00233BD7">
      <w:pPr>
        <w:spacing w:after="0" w:line="276" w:lineRule="auto"/>
        <w:rPr>
          <w:rFonts w:ascii="Times New Roman" w:eastAsia="Calibri" w:hAnsi="Times New Roman"/>
        </w:rPr>
      </w:pPr>
    </w:p>
    <w:tbl>
      <w:tblPr>
        <w:tblW w:w="9909" w:type="dxa"/>
        <w:tblInd w:w="-10" w:type="dxa"/>
        <w:tblLayout w:type="fixed"/>
        <w:tblLook w:val="0000" w:firstRow="0" w:lastRow="0" w:firstColumn="0" w:lastColumn="0" w:noHBand="0" w:noVBand="0"/>
      </w:tblPr>
      <w:tblGrid>
        <w:gridCol w:w="605"/>
        <w:gridCol w:w="2921"/>
        <w:gridCol w:w="1544"/>
        <w:gridCol w:w="1507"/>
        <w:gridCol w:w="1403"/>
        <w:gridCol w:w="1929"/>
      </w:tblGrid>
      <w:tr w:rsidR="00233BD7" w14:paraId="634FD91C" w14:textId="77777777" w:rsidTr="00832D56">
        <w:tc>
          <w:tcPr>
            <w:tcW w:w="605" w:type="dxa"/>
            <w:tcBorders>
              <w:top w:val="single" w:sz="4" w:space="0" w:color="000000"/>
              <w:left w:val="single" w:sz="4" w:space="0" w:color="000000"/>
              <w:bottom w:val="single" w:sz="4" w:space="0" w:color="000000"/>
            </w:tcBorders>
            <w:shd w:val="clear" w:color="auto" w:fill="auto"/>
            <w:vAlign w:val="center"/>
          </w:tcPr>
          <w:p w14:paraId="7B8330DB" w14:textId="77777777" w:rsidR="00233BD7" w:rsidRPr="00086736" w:rsidRDefault="00233BD7" w:rsidP="008E5032">
            <w:pPr>
              <w:spacing w:after="0" w:line="276" w:lineRule="auto"/>
              <w:jc w:val="center"/>
              <w:rPr>
                <w:rFonts w:ascii="Times New Roman" w:eastAsia="Calibri" w:hAnsi="Times New Roman"/>
                <w:b/>
                <w:sz w:val="18"/>
                <w:szCs w:val="18"/>
              </w:rPr>
            </w:pPr>
            <w:r w:rsidRPr="00086736">
              <w:rPr>
                <w:rFonts w:ascii="Times New Roman" w:eastAsia="Calibri" w:hAnsi="Times New Roman"/>
                <w:b/>
                <w:sz w:val="18"/>
                <w:szCs w:val="18"/>
              </w:rPr>
              <w:t>L.p.</w:t>
            </w:r>
          </w:p>
        </w:tc>
        <w:tc>
          <w:tcPr>
            <w:tcW w:w="2921" w:type="dxa"/>
            <w:tcBorders>
              <w:top w:val="single" w:sz="4" w:space="0" w:color="000000"/>
              <w:left w:val="single" w:sz="4" w:space="0" w:color="000000"/>
              <w:bottom w:val="single" w:sz="4" w:space="0" w:color="000000"/>
            </w:tcBorders>
            <w:shd w:val="clear" w:color="auto" w:fill="auto"/>
            <w:vAlign w:val="center"/>
          </w:tcPr>
          <w:p w14:paraId="72F636BE" w14:textId="77777777" w:rsidR="00233BD7" w:rsidRPr="00086736" w:rsidRDefault="00233BD7" w:rsidP="008E5032">
            <w:pPr>
              <w:spacing w:after="0" w:line="276" w:lineRule="auto"/>
              <w:jc w:val="center"/>
              <w:rPr>
                <w:rFonts w:ascii="Times New Roman" w:eastAsia="Calibri" w:hAnsi="Times New Roman"/>
                <w:b/>
                <w:sz w:val="18"/>
                <w:szCs w:val="18"/>
              </w:rPr>
            </w:pPr>
            <w:r w:rsidRPr="00086736">
              <w:rPr>
                <w:rFonts w:ascii="Times New Roman" w:eastAsia="Calibri" w:hAnsi="Times New Roman"/>
                <w:b/>
                <w:sz w:val="18"/>
                <w:szCs w:val="18"/>
              </w:rPr>
              <w:t>Przedmiot zamówienia</w:t>
            </w:r>
          </w:p>
          <w:p w14:paraId="6A9F1A85" w14:textId="77777777" w:rsidR="00233BD7" w:rsidRPr="00086736" w:rsidRDefault="00233BD7" w:rsidP="008E5032">
            <w:pPr>
              <w:spacing w:after="0" w:line="276" w:lineRule="auto"/>
              <w:jc w:val="center"/>
              <w:rPr>
                <w:rFonts w:ascii="Times New Roman" w:eastAsia="Calibri" w:hAnsi="Times New Roman"/>
                <w:b/>
                <w:sz w:val="18"/>
                <w:szCs w:val="18"/>
              </w:rPr>
            </w:pPr>
            <w:r w:rsidRPr="00086736">
              <w:rPr>
                <w:rFonts w:ascii="Times New Roman" w:eastAsia="Calibri" w:hAnsi="Times New Roman"/>
                <w:b/>
                <w:sz w:val="18"/>
                <w:szCs w:val="18"/>
              </w:rPr>
              <w:t>(zakres rzeczowy)</w:t>
            </w:r>
          </w:p>
        </w:tc>
        <w:tc>
          <w:tcPr>
            <w:tcW w:w="1544" w:type="dxa"/>
            <w:tcBorders>
              <w:top w:val="single" w:sz="4" w:space="0" w:color="000000"/>
              <w:left w:val="single" w:sz="4" w:space="0" w:color="000000"/>
              <w:bottom w:val="single" w:sz="4" w:space="0" w:color="000000"/>
            </w:tcBorders>
            <w:shd w:val="clear" w:color="auto" w:fill="auto"/>
            <w:vAlign w:val="center"/>
          </w:tcPr>
          <w:p w14:paraId="74C95820" w14:textId="77777777" w:rsidR="00233BD7" w:rsidRPr="00086736" w:rsidRDefault="00233BD7" w:rsidP="008E5032">
            <w:pPr>
              <w:spacing w:after="0" w:line="276" w:lineRule="auto"/>
              <w:jc w:val="center"/>
              <w:rPr>
                <w:rFonts w:ascii="Times New Roman" w:eastAsia="Calibri" w:hAnsi="Times New Roman"/>
                <w:b/>
                <w:sz w:val="18"/>
                <w:szCs w:val="18"/>
              </w:rPr>
            </w:pPr>
            <w:r w:rsidRPr="00086736">
              <w:rPr>
                <w:rFonts w:ascii="Times New Roman" w:eastAsia="Calibri" w:hAnsi="Times New Roman"/>
                <w:b/>
                <w:sz w:val="18"/>
                <w:szCs w:val="18"/>
              </w:rPr>
              <w:t>Wartość zamówienia</w:t>
            </w:r>
          </w:p>
          <w:p w14:paraId="6B46AE78" w14:textId="77777777" w:rsidR="00233BD7" w:rsidRPr="00086736" w:rsidRDefault="00233BD7" w:rsidP="008E5032">
            <w:pPr>
              <w:spacing w:after="0" w:line="276" w:lineRule="auto"/>
              <w:jc w:val="center"/>
              <w:rPr>
                <w:rFonts w:ascii="Times New Roman" w:eastAsia="Calibri" w:hAnsi="Times New Roman"/>
                <w:b/>
                <w:sz w:val="18"/>
                <w:szCs w:val="18"/>
              </w:rPr>
            </w:pPr>
            <w:r w:rsidRPr="00086736">
              <w:rPr>
                <w:rFonts w:ascii="Times New Roman" w:eastAsia="Calibri" w:hAnsi="Times New Roman"/>
                <w:b/>
                <w:sz w:val="18"/>
                <w:szCs w:val="18"/>
              </w:rPr>
              <w:t>brutto</w:t>
            </w:r>
          </w:p>
        </w:tc>
        <w:tc>
          <w:tcPr>
            <w:tcW w:w="1507" w:type="dxa"/>
            <w:tcBorders>
              <w:top w:val="single" w:sz="4" w:space="0" w:color="000000"/>
              <w:left w:val="single" w:sz="4" w:space="0" w:color="000000"/>
              <w:bottom w:val="single" w:sz="4" w:space="0" w:color="000000"/>
            </w:tcBorders>
            <w:shd w:val="clear" w:color="auto" w:fill="auto"/>
            <w:vAlign w:val="center"/>
          </w:tcPr>
          <w:p w14:paraId="11A032B3" w14:textId="77777777" w:rsidR="00233BD7" w:rsidRPr="00086736" w:rsidRDefault="00233BD7" w:rsidP="008E5032">
            <w:pPr>
              <w:spacing w:after="0" w:line="276" w:lineRule="auto"/>
              <w:jc w:val="center"/>
              <w:rPr>
                <w:rFonts w:ascii="Times New Roman" w:eastAsia="Calibri" w:hAnsi="Times New Roman"/>
                <w:b/>
                <w:sz w:val="18"/>
                <w:szCs w:val="18"/>
              </w:rPr>
            </w:pPr>
            <w:r w:rsidRPr="00086736">
              <w:rPr>
                <w:rFonts w:ascii="Times New Roman" w:eastAsia="Calibri" w:hAnsi="Times New Roman"/>
                <w:b/>
                <w:sz w:val="18"/>
                <w:szCs w:val="18"/>
              </w:rPr>
              <w:t>Miejsce wykonania</w:t>
            </w:r>
          </w:p>
          <w:p w14:paraId="49C5AF4E" w14:textId="77777777" w:rsidR="00233BD7" w:rsidRPr="00086736" w:rsidRDefault="00233BD7" w:rsidP="008E5032">
            <w:pPr>
              <w:spacing w:after="0" w:line="276" w:lineRule="auto"/>
              <w:jc w:val="center"/>
              <w:rPr>
                <w:rFonts w:ascii="Times New Roman" w:eastAsia="Calibri" w:hAnsi="Times New Roman"/>
                <w:b/>
                <w:sz w:val="18"/>
                <w:szCs w:val="18"/>
              </w:rPr>
            </w:pPr>
          </w:p>
        </w:tc>
        <w:tc>
          <w:tcPr>
            <w:tcW w:w="1403" w:type="dxa"/>
            <w:tcBorders>
              <w:top w:val="single" w:sz="4" w:space="0" w:color="000000"/>
              <w:left w:val="single" w:sz="4" w:space="0" w:color="000000"/>
              <w:bottom w:val="single" w:sz="4" w:space="0" w:color="000000"/>
            </w:tcBorders>
            <w:shd w:val="clear" w:color="auto" w:fill="auto"/>
            <w:vAlign w:val="center"/>
          </w:tcPr>
          <w:p w14:paraId="3FE3189B" w14:textId="77777777" w:rsidR="00233BD7" w:rsidRPr="00086736" w:rsidRDefault="00233BD7" w:rsidP="008E5032">
            <w:pPr>
              <w:spacing w:after="0" w:line="276" w:lineRule="auto"/>
              <w:jc w:val="center"/>
              <w:rPr>
                <w:rFonts w:ascii="Times New Roman" w:eastAsia="Calibri" w:hAnsi="Times New Roman"/>
                <w:b/>
                <w:sz w:val="18"/>
                <w:szCs w:val="18"/>
              </w:rPr>
            </w:pPr>
            <w:r w:rsidRPr="00086736">
              <w:rPr>
                <w:rFonts w:ascii="Times New Roman" w:eastAsia="Calibri" w:hAnsi="Times New Roman"/>
                <w:b/>
                <w:sz w:val="18"/>
                <w:szCs w:val="18"/>
              </w:rPr>
              <w:t>Data wykonania</w:t>
            </w:r>
          </w:p>
          <w:p w14:paraId="0633C0EA" w14:textId="77777777" w:rsidR="00233BD7" w:rsidRPr="00086736" w:rsidRDefault="00233BD7" w:rsidP="008E5032">
            <w:pPr>
              <w:spacing w:after="0" w:line="276" w:lineRule="auto"/>
              <w:jc w:val="center"/>
              <w:rPr>
                <w:rFonts w:ascii="Times New Roman" w:eastAsia="Calibri" w:hAnsi="Times New Roman"/>
                <w:b/>
                <w:sz w:val="18"/>
                <w:szCs w:val="18"/>
              </w:rPr>
            </w:pPr>
            <w:r w:rsidRPr="00086736">
              <w:rPr>
                <w:rFonts w:ascii="Times New Roman" w:eastAsia="Calibri" w:hAnsi="Times New Roman"/>
                <w:b/>
                <w:sz w:val="18"/>
                <w:szCs w:val="18"/>
              </w:rPr>
              <w:t>Zamówienia</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C72E1" w14:textId="77777777" w:rsidR="00233BD7" w:rsidRPr="00086736" w:rsidRDefault="00233BD7" w:rsidP="008E5032">
            <w:pPr>
              <w:spacing w:after="0" w:line="276" w:lineRule="auto"/>
              <w:jc w:val="center"/>
              <w:rPr>
                <w:sz w:val="18"/>
                <w:szCs w:val="18"/>
              </w:rPr>
            </w:pPr>
            <w:r w:rsidRPr="00086736">
              <w:rPr>
                <w:rFonts w:ascii="Times New Roman" w:eastAsia="Calibri" w:hAnsi="Times New Roman"/>
                <w:b/>
                <w:sz w:val="18"/>
                <w:szCs w:val="18"/>
              </w:rPr>
              <w:t>Podmiot, na rzecz którego usługa została wykonana</w:t>
            </w:r>
          </w:p>
        </w:tc>
      </w:tr>
      <w:tr w:rsidR="00233BD7" w14:paraId="4BF7C3EB" w14:textId="77777777" w:rsidTr="00832D56">
        <w:tc>
          <w:tcPr>
            <w:tcW w:w="605" w:type="dxa"/>
            <w:tcBorders>
              <w:top w:val="single" w:sz="4" w:space="0" w:color="000000"/>
              <w:left w:val="single" w:sz="4" w:space="0" w:color="000000"/>
              <w:bottom w:val="single" w:sz="4" w:space="0" w:color="000000"/>
            </w:tcBorders>
            <w:shd w:val="clear" w:color="auto" w:fill="auto"/>
          </w:tcPr>
          <w:p w14:paraId="0948E9EE" w14:textId="77777777" w:rsidR="00233BD7" w:rsidRDefault="00233BD7" w:rsidP="008E5032">
            <w:pPr>
              <w:spacing w:after="0" w:line="276" w:lineRule="auto"/>
              <w:jc w:val="center"/>
              <w:rPr>
                <w:rFonts w:ascii="Times New Roman" w:eastAsia="Calibri" w:hAnsi="Times New Roman"/>
              </w:rPr>
            </w:pPr>
            <w:r>
              <w:rPr>
                <w:rFonts w:ascii="Times New Roman" w:eastAsia="Calibri" w:hAnsi="Times New Roman"/>
              </w:rPr>
              <w:t>1</w:t>
            </w:r>
          </w:p>
        </w:tc>
        <w:tc>
          <w:tcPr>
            <w:tcW w:w="2921" w:type="dxa"/>
            <w:tcBorders>
              <w:top w:val="single" w:sz="4" w:space="0" w:color="000000"/>
              <w:left w:val="single" w:sz="4" w:space="0" w:color="000000"/>
              <w:bottom w:val="single" w:sz="4" w:space="0" w:color="000000"/>
            </w:tcBorders>
            <w:shd w:val="clear" w:color="auto" w:fill="auto"/>
          </w:tcPr>
          <w:p w14:paraId="4D43125F" w14:textId="77777777" w:rsidR="00233BD7" w:rsidRDefault="00233BD7" w:rsidP="008E5032">
            <w:pPr>
              <w:spacing w:after="0" w:line="276" w:lineRule="auto"/>
              <w:jc w:val="center"/>
              <w:rPr>
                <w:rFonts w:ascii="Times New Roman" w:eastAsia="Calibri" w:hAnsi="Times New Roman"/>
              </w:rPr>
            </w:pPr>
            <w:r>
              <w:rPr>
                <w:rFonts w:ascii="Times New Roman" w:eastAsia="Calibri" w:hAnsi="Times New Roman"/>
              </w:rPr>
              <w:t>2</w:t>
            </w:r>
          </w:p>
        </w:tc>
        <w:tc>
          <w:tcPr>
            <w:tcW w:w="1544" w:type="dxa"/>
            <w:tcBorders>
              <w:top w:val="single" w:sz="4" w:space="0" w:color="000000"/>
              <w:left w:val="single" w:sz="4" w:space="0" w:color="000000"/>
              <w:bottom w:val="single" w:sz="4" w:space="0" w:color="000000"/>
            </w:tcBorders>
            <w:shd w:val="clear" w:color="auto" w:fill="auto"/>
          </w:tcPr>
          <w:p w14:paraId="2124A838" w14:textId="77777777" w:rsidR="00233BD7" w:rsidRDefault="00233BD7" w:rsidP="008E5032">
            <w:pPr>
              <w:spacing w:after="0" w:line="276" w:lineRule="auto"/>
              <w:jc w:val="center"/>
              <w:rPr>
                <w:rFonts w:ascii="Times New Roman" w:eastAsia="Calibri" w:hAnsi="Times New Roman"/>
              </w:rPr>
            </w:pPr>
            <w:r>
              <w:rPr>
                <w:rFonts w:ascii="Times New Roman" w:eastAsia="Calibri" w:hAnsi="Times New Roman"/>
              </w:rPr>
              <w:t>3</w:t>
            </w:r>
          </w:p>
        </w:tc>
        <w:tc>
          <w:tcPr>
            <w:tcW w:w="1507" w:type="dxa"/>
            <w:tcBorders>
              <w:top w:val="single" w:sz="4" w:space="0" w:color="000000"/>
              <w:left w:val="single" w:sz="4" w:space="0" w:color="000000"/>
              <w:bottom w:val="single" w:sz="4" w:space="0" w:color="000000"/>
            </w:tcBorders>
            <w:shd w:val="clear" w:color="auto" w:fill="auto"/>
          </w:tcPr>
          <w:p w14:paraId="165640CA" w14:textId="77777777" w:rsidR="00233BD7" w:rsidRDefault="00233BD7" w:rsidP="008E5032">
            <w:pPr>
              <w:spacing w:after="0" w:line="276" w:lineRule="auto"/>
              <w:jc w:val="center"/>
              <w:rPr>
                <w:rFonts w:ascii="Times New Roman" w:eastAsia="Calibri" w:hAnsi="Times New Roman"/>
              </w:rPr>
            </w:pPr>
            <w:r>
              <w:rPr>
                <w:rFonts w:ascii="Times New Roman" w:eastAsia="Calibri" w:hAnsi="Times New Roman"/>
              </w:rPr>
              <w:t>4</w:t>
            </w:r>
          </w:p>
        </w:tc>
        <w:tc>
          <w:tcPr>
            <w:tcW w:w="1403" w:type="dxa"/>
            <w:tcBorders>
              <w:top w:val="single" w:sz="4" w:space="0" w:color="000000"/>
              <w:left w:val="single" w:sz="4" w:space="0" w:color="000000"/>
              <w:bottom w:val="single" w:sz="4" w:space="0" w:color="000000"/>
            </w:tcBorders>
            <w:shd w:val="clear" w:color="auto" w:fill="auto"/>
          </w:tcPr>
          <w:p w14:paraId="06005410" w14:textId="77777777" w:rsidR="00233BD7" w:rsidRDefault="00233BD7" w:rsidP="008E5032">
            <w:pPr>
              <w:spacing w:after="0" w:line="276" w:lineRule="auto"/>
              <w:jc w:val="center"/>
              <w:rPr>
                <w:rFonts w:ascii="Times New Roman" w:eastAsia="Calibri" w:hAnsi="Times New Roman"/>
              </w:rPr>
            </w:pPr>
            <w:r>
              <w:rPr>
                <w:rFonts w:ascii="Times New Roman" w:eastAsia="Calibri" w:hAnsi="Times New Roman"/>
              </w:rPr>
              <w:t>5</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55A592A6" w14:textId="77777777" w:rsidR="00233BD7" w:rsidRDefault="00233BD7" w:rsidP="008E5032">
            <w:pPr>
              <w:spacing w:after="0" w:line="276" w:lineRule="auto"/>
              <w:jc w:val="center"/>
            </w:pPr>
            <w:r>
              <w:rPr>
                <w:rFonts w:ascii="Times New Roman" w:eastAsia="Calibri" w:hAnsi="Times New Roman"/>
              </w:rPr>
              <w:t>6</w:t>
            </w:r>
          </w:p>
        </w:tc>
      </w:tr>
      <w:tr w:rsidR="00233BD7" w14:paraId="365D5769" w14:textId="77777777" w:rsidTr="00832D56">
        <w:trPr>
          <w:trHeight w:val="569"/>
        </w:trPr>
        <w:tc>
          <w:tcPr>
            <w:tcW w:w="605" w:type="dxa"/>
            <w:tcBorders>
              <w:top w:val="single" w:sz="4" w:space="0" w:color="000000"/>
              <w:left w:val="single" w:sz="4" w:space="0" w:color="000000"/>
              <w:bottom w:val="single" w:sz="4" w:space="0" w:color="000000"/>
            </w:tcBorders>
            <w:shd w:val="clear" w:color="auto" w:fill="auto"/>
          </w:tcPr>
          <w:p w14:paraId="7B23F17F" w14:textId="77777777" w:rsidR="00233BD7" w:rsidRDefault="00233BD7" w:rsidP="008E5032">
            <w:pPr>
              <w:snapToGrid w:val="0"/>
              <w:spacing w:after="0" w:line="276" w:lineRule="auto"/>
              <w:jc w:val="both"/>
              <w:rPr>
                <w:rFonts w:ascii="Times New Roman" w:eastAsia="Calibri" w:hAnsi="Times New Roman"/>
                <w:sz w:val="20"/>
                <w:szCs w:val="40"/>
              </w:rPr>
            </w:pPr>
          </w:p>
        </w:tc>
        <w:tc>
          <w:tcPr>
            <w:tcW w:w="2921" w:type="dxa"/>
            <w:tcBorders>
              <w:top w:val="single" w:sz="4" w:space="0" w:color="000000"/>
              <w:left w:val="single" w:sz="4" w:space="0" w:color="000000"/>
              <w:bottom w:val="single" w:sz="4" w:space="0" w:color="000000"/>
            </w:tcBorders>
            <w:shd w:val="clear" w:color="auto" w:fill="auto"/>
          </w:tcPr>
          <w:p w14:paraId="2CF4A141" w14:textId="77777777" w:rsidR="00233BD7" w:rsidRDefault="00233BD7" w:rsidP="008E5032">
            <w:pPr>
              <w:snapToGrid w:val="0"/>
              <w:spacing w:after="0" w:line="276" w:lineRule="auto"/>
              <w:jc w:val="both"/>
              <w:rPr>
                <w:rFonts w:ascii="Times New Roman" w:eastAsia="Calibri" w:hAnsi="Times New Roman"/>
                <w:szCs w:val="40"/>
              </w:rPr>
            </w:pPr>
          </w:p>
        </w:tc>
        <w:tc>
          <w:tcPr>
            <w:tcW w:w="1544" w:type="dxa"/>
            <w:tcBorders>
              <w:top w:val="single" w:sz="4" w:space="0" w:color="000000"/>
              <w:left w:val="single" w:sz="4" w:space="0" w:color="000000"/>
              <w:bottom w:val="single" w:sz="4" w:space="0" w:color="000000"/>
            </w:tcBorders>
            <w:shd w:val="clear" w:color="auto" w:fill="auto"/>
          </w:tcPr>
          <w:p w14:paraId="3FDB07DD" w14:textId="77777777" w:rsidR="00233BD7" w:rsidRDefault="00233BD7" w:rsidP="008E5032">
            <w:pPr>
              <w:snapToGrid w:val="0"/>
              <w:spacing w:after="0" w:line="276" w:lineRule="auto"/>
              <w:jc w:val="both"/>
              <w:rPr>
                <w:rFonts w:ascii="Times New Roman" w:eastAsia="Calibri" w:hAnsi="Times New Roman"/>
                <w:szCs w:val="40"/>
              </w:rPr>
            </w:pPr>
          </w:p>
        </w:tc>
        <w:tc>
          <w:tcPr>
            <w:tcW w:w="1507" w:type="dxa"/>
            <w:tcBorders>
              <w:top w:val="single" w:sz="4" w:space="0" w:color="000000"/>
              <w:left w:val="single" w:sz="4" w:space="0" w:color="000000"/>
              <w:bottom w:val="single" w:sz="4" w:space="0" w:color="000000"/>
            </w:tcBorders>
            <w:shd w:val="clear" w:color="auto" w:fill="auto"/>
          </w:tcPr>
          <w:p w14:paraId="50C98D8A" w14:textId="77777777" w:rsidR="00233BD7" w:rsidRDefault="00233BD7" w:rsidP="008E5032">
            <w:pPr>
              <w:snapToGrid w:val="0"/>
              <w:spacing w:after="0" w:line="276" w:lineRule="auto"/>
              <w:jc w:val="both"/>
              <w:rPr>
                <w:rFonts w:ascii="Times New Roman" w:eastAsia="Calibri" w:hAnsi="Times New Roman"/>
                <w:szCs w:val="40"/>
              </w:rPr>
            </w:pPr>
          </w:p>
        </w:tc>
        <w:tc>
          <w:tcPr>
            <w:tcW w:w="1403" w:type="dxa"/>
            <w:tcBorders>
              <w:top w:val="single" w:sz="4" w:space="0" w:color="000000"/>
              <w:left w:val="single" w:sz="4" w:space="0" w:color="000000"/>
              <w:bottom w:val="single" w:sz="4" w:space="0" w:color="000000"/>
            </w:tcBorders>
            <w:shd w:val="clear" w:color="auto" w:fill="auto"/>
          </w:tcPr>
          <w:p w14:paraId="5F47C252" w14:textId="77777777" w:rsidR="00233BD7" w:rsidRDefault="00233BD7" w:rsidP="008E5032">
            <w:pPr>
              <w:snapToGrid w:val="0"/>
              <w:spacing w:after="0" w:line="276" w:lineRule="auto"/>
              <w:jc w:val="both"/>
              <w:rPr>
                <w:rFonts w:ascii="Times New Roman" w:eastAsia="Calibri" w:hAnsi="Times New Roman"/>
                <w:szCs w:val="40"/>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5EF69FCD" w14:textId="77777777" w:rsidR="00233BD7" w:rsidRDefault="00233BD7" w:rsidP="008E5032">
            <w:pPr>
              <w:snapToGrid w:val="0"/>
              <w:spacing w:after="0" w:line="276" w:lineRule="auto"/>
              <w:jc w:val="both"/>
              <w:rPr>
                <w:rFonts w:ascii="Times New Roman" w:eastAsia="Calibri" w:hAnsi="Times New Roman"/>
                <w:szCs w:val="40"/>
              </w:rPr>
            </w:pPr>
          </w:p>
        </w:tc>
      </w:tr>
      <w:tr w:rsidR="00233BD7" w14:paraId="4AA2C6E4" w14:textId="77777777" w:rsidTr="00832D56">
        <w:trPr>
          <w:trHeight w:val="549"/>
        </w:trPr>
        <w:tc>
          <w:tcPr>
            <w:tcW w:w="605" w:type="dxa"/>
            <w:tcBorders>
              <w:top w:val="single" w:sz="4" w:space="0" w:color="000000"/>
              <w:left w:val="single" w:sz="4" w:space="0" w:color="000000"/>
              <w:bottom w:val="single" w:sz="4" w:space="0" w:color="000000"/>
            </w:tcBorders>
            <w:shd w:val="clear" w:color="auto" w:fill="auto"/>
          </w:tcPr>
          <w:p w14:paraId="35EF2C1D" w14:textId="77777777" w:rsidR="00233BD7" w:rsidRDefault="00233BD7" w:rsidP="008E5032">
            <w:pPr>
              <w:snapToGrid w:val="0"/>
              <w:spacing w:after="0" w:line="276" w:lineRule="auto"/>
              <w:jc w:val="both"/>
              <w:rPr>
                <w:rFonts w:ascii="Times New Roman" w:eastAsia="Calibri" w:hAnsi="Times New Roman"/>
                <w:sz w:val="20"/>
                <w:szCs w:val="40"/>
              </w:rPr>
            </w:pPr>
          </w:p>
        </w:tc>
        <w:tc>
          <w:tcPr>
            <w:tcW w:w="2921" w:type="dxa"/>
            <w:tcBorders>
              <w:top w:val="single" w:sz="4" w:space="0" w:color="000000"/>
              <w:left w:val="single" w:sz="4" w:space="0" w:color="000000"/>
              <w:bottom w:val="single" w:sz="4" w:space="0" w:color="000000"/>
            </w:tcBorders>
            <w:shd w:val="clear" w:color="auto" w:fill="auto"/>
          </w:tcPr>
          <w:p w14:paraId="337C2DA0" w14:textId="77777777" w:rsidR="00233BD7" w:rsidRDefault="00233BD7" w:rsidP="008E5032">
            <w:pPr>
              <w:snapToGrid w:val="0"/>
              <w:spacing w:after="0" w:line="276" w:lineRule="auto"/>
              <w:jc w:val="both"/>
              <w:rPr>
                <w:rFonts w:ascii="Times New Roman" w:eastAsia="Calibri" w:hAnsi="Times New Roman"/>
                <w:szCs w:val="40"/>
              </w:rPr>
            </w:pPr>
          </w:p>
        </w:tc>
        <w:tc>
          <w:tcPr>
            <w:tcW w:w="1544" w:type="dxa"/>
            <w:tcBorders>
              <w:top w:val="single" w:sz="4" w:space="0" w:color="000000"/>
              <w:left w:val="single" w:sz="4" w:space="0" w:color="000000"/>
              <w:bottom w:val="single" w:sz="4" w:space="0" w:color="000000"/>
            </w:tcBorders>
            <w:shd w:val="clear" w:color="auto" w:fill="auto"/>
          </w:tcPr>
          <w:p w14:paraId="3DEF2BD7" w14:textId="77777777" w:rsidR="00233BD7" w:rsidRDefault="00233BD7" w:rsidP="008E5032">
            <w:pPr>
              <w:snapToGrid w:val="0"/>
              <w:spacing w:after="0" w:line="276" w:lineRule="auto"/>
              <w:jc w:val="both"/>
              <w:rPr>
                <w:rFonts w:ascii="Times New Roman" w:eastAsia="Calibri" w:hAnsi="Times New Roman"/>
                <w:szCs w:val="40"/>
              </w:rPr>
            </w:pPr>
          </w:p>
        </w:tc>
        <w:tc>
          <w:tcPr>
            <w:tcW w:w="1507" w:type="dxa"/>
            <w:tcBorders>
              <w:top w:val="single" w:sz="4" w:space="0" w:color="000000"/>
              <w:left w:val="single" w:sz="4" w:space="0" w:color="000000"/>
              <w:bottom w:val="single" w:sz="4" w:space="0" w:color="000000"/>
            </w:tcBorders>
            <w:shd w:val="clear" w:color="auto" w:fill="auto"/>
          </w:tcPr>
          <w:p w14:paraId="1B71B358" w14:textId="77777777" w:rsidR="00233BD7" w:rsidRDefault="00233BD7" w:rsidP="008E5032">
            <w:pPr>
              <w:snapToGrid w:val="0"/>
              <w:spacing w:after="0" w:line="276" w:lineRule="auto"/>
              <w:jc w:val="both"/>
              <w:rPr>
                <w:rFonts w:ascii="Times New Roman" w:eastAsia="Calibri" w:hAnsi="Times New Roman"/>
                <w:szCs w:val="40"/>
              </w:rPr>
            </w:pPr>
          </w:p>
        </w:tc>
        <w:tc>
          <w:tcPr>
            <w:tcW w:w="1403" w:type="dxa"/>
            <w:tcBorders>
              <w:top w:val="single" w:sz="4" w:space="0" w:color="000000"/>
              <w:left w:val="single" w:sz="4" w:space="0" w:color="000000"/>
              <w:bottom w:val="single" w:sz="4" w:space="0" w:color="000000"/>
            </w:tcBorders>
            <w:shd w:val="clear" w:color="auto" w:fill="auto"/>
          </w:tcPr>
          <w:p w14:paraId="73FA0172" w14:textId="77777777" w:rsidR="00233BD7" w:rsidRDefault="00233BD7" w:rsidP="008E5032">
            <w:pPr>
              <w:snapToGrid w:val="0"/>
              <w:spacing w:after="0" w:line="276" w:lineRule="auto"/>
              <w:jc w:val="both"/>
              <w:rPr>
                <w:rFonts w:ascii="Times New Roman" w:eastAsia="Calibri" w:hAnsi="Times New Roman"/>
                <w:szCs w:val="40"/>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59166162" w14:textId="77777777" w:rsidR="00233BD7" w:rsidRDefault="00233BD7" w:rsidP="008E5032">
            <w:pPr>
              <w:snapToGrid w:val="0"/>
              <w:spacing w:after="0" w:line="276" w:lineRule="auto"/>
              <w:jc w:val="both"/>
              <w:rPr>
                <w:rFonts w:ascii="Times New Roman" w:eastAsia="Calibri" w:hAnsi="Times New Roman"/>
                <w:szCs w:val="40"/>
              </w:rPr>
            </w:pPr>
          </w:p>
        </w:tc>
      </w:tr>
      <w:tr w:rsidR="00233BD7" w14:paraId="4EFE019E" w14:textId="77777777" w:rsidTr="00832D56">
        <w:trPr>
          <w:trHeight w:val="571"/>
        </w:trPr>
        <w:tc>
          <w:tcPr>
            <w:tcW w:w="605" w:type="dxa"/>
            <w:tcBorders>
              <w:top w:val="single" w:sz="4" w:space="0" w:color="000000"/>
              <w:left w:val="single" w:sz="4" w:space="0" w:color="000000"/>
              <w:bottom w:val="single" w:sz="4" w:space="0" w:color="000000"/>
            </w:tcBorders>
            <w:shd w:val="clear" w:color="auto" w:fill="auto"/>
          </w:tcPr>
          <w:p w14:paraId="61B4EDF2" w14:textId="77777777" w:rsidR="00233BD7" w:rsidRDefault="00233BD7" w:rsidP="008E5032">
            <w:pPr>
              <w:snapToGrid w:val="0"/>
              <w:spacing w:after="0" w:line="276" w:lineRule="auto"/>
              <w:jc w:val="both"/>
              <w:rPr>
                <w:rFonts w:ascii="Times New Roman" w:eastAsia="Calibri" w:hAnsi="Times New Roman"/>
                <w:sz w:val="20"/>
                <w:szCs w:val="40"/>
              </w:rPr>
            </w:pPr>
          </w:p>
        </w:tc>
        <w:tc>
          <w:tcPr>
            <w:tcW w:w="2921" w:type="dxa"/>
            <w:tcBorders>
              <w:top w:val="single" w:sz="4" w:space="0" w:color="000000"/>
              <w:left w:val="single" w:sz="4" w:space="0" w:color="000000"/>
              <w:bottom w:val="single" w:sz="4" w:space="0" w:color="000000"/>
            </w:tcBorders>
            <w:shd w:val="clear" w:color="auto" w:fill="auto"/>
          </w:tcPr>
          <w:p w14:paraId="751943F0" w14:textId="77777777" w:rsidR="00233BD7" w:rsidRDefault="00233BD7" w:rsidP="008E5032">
            <w:pPr>
              <w:snapToGrid w:val="0"/>
              <w:spacing w:after="0" w:line="276" w:lineRule="auto"/>
              <w:jc w:val="both"/>
              <w:rPr>
                <w:rFonts w:ascii="Times New Roman" w:eastAsia="Calibri" w:hAnsi="Times New Roman"/>
                <w:szCs w:val="40"/>
              </w:rPr>
            </w:pPr>
          </w:p>
        </w:tc>
        <w:tc>
          <w:tcPr>
            <w:tcW w:w="1544" w:type="dxa"/>
            <w:tcBorders>
              <w:top w:val="single" w:sz="4" w:space="0" w:color="000000"/>
              <w:left w:val="single" w:sz="4" w:space="0" w:color="000000"/>
              <w:bottom w:val="single" w:sz="4" w:space="0" w:color="000000"/>
            </w:tcBorders>
            <w:shd w:val="clear" w:color="auto" w:fill="auto"/>
          </w:tcPr>
          <w:p w14:paraId="65504506" w14:textId="77777777" w:rsidR="00233BD7" w:rsidRDefault="00233BD7" w:rsidP="008E5032">
            <w:pPr>
              <w:snapToGrid w:val="0"/>
              <w:spacing w:after="0" w:line="276" w:lineRule="auto"/>
              <w:jc w:val="both"/>
              <w:rPr>
                <w:rFonts w:ascii="Times New Roman" w:eastAsia="Calibri" w:hAnsi="Times New Roman"/>
                <w:szCs w:val="40"/>
              </w:rPr>
            </w:pPr>
          </w:p>
        </w:tc>
        <w:tc>
          <w:tcPr>
            <w:tcW w:w="1507" w:type="dxa"/>
            <w:tcBorders>
              <w:top w:val="single" w:sz="4" w:space="0" w:color="000000"/>
              <w:left w:val="single" w:sz="4" w:space="0" w:color="000000"/>
              <w:bottom w:val="single" w:sz="4" w:space="0" w:color="000000"/>
            </w:tcBorders>
            <w:shd w:val="clear" w:color="auto" w:fill="auto"/>
          </w:tcPr>
          <w:p w14:paraId="5374D451" w14:textId="77777777" w:rsidR="00233BD7" w:rsidRDefault="00233BD7" w:rsidP="008E5032">
            <w:pPr>
              <w:snapToGrid w:val="0"/>
              <w:spacing w:after="0" w:line="276" w:lineRule="auto"/>
              <w:jc w:val="both"/>
              <w:rPr>
                <w:rFonts w:ascii="Times New Roman" w:eastAsia="Calibri" w:hAnsi="Times New Roman"/>
                <w:szCs w:val="40"/>
              </w:rPr>
            </w:pPr>
          </w:p>
        </w:tc>
        <w:tc>
          <w:tcPr>
            <w:tcW w:w="1403" w:type="dxa"/>
            <w:tcBorders>
              <w:top w:val="single" w:sz="4" w:space="0" w:color="000000"/>
              <w:left w:val="single" w:sz="4" w:space="0" w:color="000000"/>
              <w:bottom w:val="single" w:sz="4" w:space="0" w:color="000000"/>
            </w:tcBorders>
            <w:shd w:val="clear" w:color="auto" w:fill="auto"/>
          </w:tcPr>
          <w:p w14:paraId="4401F8CC" w14:textId="77777777" w:rsidR="00233BD7" w:rsidRDefault="00233BD7" w:rsidP="008E5032">
            <w:pPr>
              <w:snapToGrid w:val="0"/>
              <w:spacing w:after="0" w:line="276" w:lineRule="auto"/>
              <w:jc w:val="both"/>
              <w:rPr>
                <w:rFonts w:ascii="Times New Roman" w:eastAsia="Calibri" w:hAnsi="Times New Roman"/>
                <w:szCs w:val="40"/>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1AB28DFE" w14:textId="77777777" w:rsidR="00233BD7" w:rsidRDefault="00233BD7" w:rsidP="008E5032">
            <w:pPr>
              <w:snapToGrid w:val="0"/>
              <w:spacing w:after="0" w:line="276" w:lineRule="auto"/>
              <w:jc w:val="both"/>
              <w:rPr>
                <w:rFonts w:ascii="Times New Roman" w:eastAsia="Calibri" w:hAnsi="Times New Roman"/>
                <w:szCs w:val="40"/>
              </w:rPr>
            </w:pPr>
          </w:p>
        </w:tc>
      </w:tr>
    </w:tbl>
    <w:p w14:paraId="60BFA71C" w14:textId="77777777" w:rsidR="00233BD7" w:rsidRDefault="00233BD7" w:rsidP="00233BD7">
      <w:pPr>
        <w:spacing w:after="0" w:line="276" w:lineRule="auto"/>
        <w:jc w:val="both"/>
        <w:rPr>
          <w:rFonts w:ascii="Times New Roman" w:eastAsia="Calibri" w:hAnsi="Times New Roman"/>
          <w:b/>
        </w:rPr>
      </w:pPr>
    </w:p>
    <w:p w14:paraId="337ACD1E" w14:textId="5CF1BE8F" w:rsidR="00233BD7" w:rsidRPr="008A2607" w:rsidRDefault="00233BD7" w:rsidP="00233BD7">
      <w:pPr>
        <w:spacing w:after="0" w:line="240" w:lineRule="auto"/>
        <w:jc w:val="both"/>
        <w:rPr>
          <w:rFonts w:ascii="Times New Roman" w:eastAsia="Calibri" w:hAnsi="Times New Roman"/>
        </w:rPr>
      </w:pPr>
      <w:r w:rsidRPr="008A2607">
        <w:rPr>
          <w:rFonts w:ascii="Times New Roman" w:hAnsi="Times New Roman"/>
        </w:rPr>
        <w:t>Warunki udziału w postępowaniu w zakresie zdolności technicznej i zawodowej zgodnie z Rozdziałem VI</w:t>
      </w:r>
      <w:r>
        <w:rPr>
          <w:rFonts w:ascii="Times New Roman" w:hAnsi="Times New Roman"/>
        </w:rPr>
        <w:t>II.</w:t>
      </w:r>
    </w:p>
    <w:p w14:paraId="091BB99D" w14:textId="77777777" w:rsidR="00233BD7" w:rsidRPr="00BC22C3" w:rsidRDefault="00233BD7" w:rsidP="00233BD7">
      <w:pPr>
        <w:spacing w:after="0" w:line="276" w:lineRule="auto"/>
        <w:jc w:val="both"/>
        <w:rPr>
          <w:rFonts w:ascii="Times New Roman" w:eastAsia="Calibri" w:hAnsi="Times New Roman"/>
          <w:b/>
          <w:bCs/>
        </w:rPr>
      </w:pPr>
      <w:r w:rsidRPr="00BC22C3">
        <w:rPr>
          <w:rFonts w:ascii="Times New Roman" w:eastAsia="Calibri" w:hAnsi="Times New Roman"/>
          <w:b/>
          <w:bCs/>
        </w:rPr>
        <w:t>Do wykazu załączam dowody określające, czy wskazane usługi zostały wykonane lub są wykonywane należycie.</w:t>
      </w:r>
    </w:p>
    <w:p w14:paraId="07AC7AFB" w14:textId="77777777" w:rsidR="00233BD7" w:rsidRDefault="00233BD7" w:rsidP="00233BD7">
      <w:pPr>
        <w:autoSpaceDE w:val="0"/>
        <w:autoSpaceDN w:val="0"/>
        <w:adjustRightInd w:val="0"/>
        <w:spacing w:before="120" w:after="120" w:line="240" w:lineRule="auto"/>
        <w:rPr>
          <w:rFonts w:ascii="Times New Roman" w:eastAsia="Calibri" w:hAnsi="Times New Roman" w:cs="Times New Roman"/>
          <w:sz w:val="24"/>
          <w:szCs w:val="24"/>
        </w:rPr>
      </w:pPr>
    </w:p>
    <w:p w14:paraId="7EF69279" w14:textId="77777777" w:rsidR="00233BD7" w:rsidRDefault="00233BD7" w:rsidP="00233BD7">
      <w:pPr>
        <w:autoSpaceDE w:val="0"/>
        <w:autoSpaceDN w:val="0"/>
        <w:adjustRightInd w:val="0"/>
        <w:spacing w:before="120" w:after="120" w:line="240" w:lineRule="auto"/>
        <w:rPr>
          <w:rFonts w:ascii="Times New Roman" w:eastAsia="Calibri" w:hAnsi="Times New Roman" w:cs="Times New Roman"/>
          <w:sz w:val="24"/>
          <w:szCs w:val="24"/>
        </w:rPr>
      </w:pPr>
    </w:p>
    <w:p w14:paraId="56C6A9B9" w14:textId="77777777" w:rsidR="002C6810" w:rsidRDefault="002C6810" w:rsidP="00233BD7">
      <w:pPr>
        <w:autoSpaceDE w:val="0"/>
        <w:autoSpaceDN w:val="0"/>
        <w:adjustRightInd w:val="0"/>
        <w:spacing w:before="120" w:after="120" w:line="240" w:lineRule="auto"/>
        <w:rPr>
          <w:rFonts w:ascii="Times New Roman" w:eastAsia="Calibri" w:hAnsi="Times New Roman" w:cs="Times New Roman"/>
          <w:sz w:val="24"/>
          <w:szCs w:val="24"/>
        </w:rPr>
      </w:pPr>
    </w:p>
    <w:p w14:paraId="62A872AB" w14:textId="77777777" w:rsidR="002C6810" w:rsidRDefault="002C6810" w:rsidP="00233BD7">
      <w:pPr>
        <w:autoSpaceDE w:val="0"/>
        <w:autoSpaceDN w:val="0"/>
        <w:adjustRightInd w:val="0"/>
        <w:spacing w:before="120" w:after="120" w:line="240" w:lineRule="auto"/>
        <w:rPr>
          <w:rFonts w:ascii="Times New Roman" w:eastAsia="Calibri" w:hAnsi="Times New Roman" w:cs="Times New Roman"/>
          <w:sz w:val="24"/>
          <w:szCs w:val="24"/>
        </w:rPr>
      </w:pPr>
    </w:p>
    <w:p w14:paraId="0FAC991C" w14:textId="77777777" w:rsidR="002C6810" w:rsidRPr="00862611" w:rsidRDefault="002C6810" w:rsidP="00233BD7">
      <w:pPr>
        <w:autoSpaceDE w:val="0"/>
        <w:autoSpaceDN w:val="0"/>
        <w:adjustRightInd w:val="0"/>
        <w:spacing w:before="120" w:after="120" w:line="240" w:lineRule="auto"/>
        <w:rPr>
          <w:rFonts w:ascii="Times New Roman" w:eastAsia="Calibri" w:hAnsi="Times New Roman" w:cs="Times New Roman"/>
          <w:sz w:val="24"/>
          <w:szCs w:val="24"/>
        </w:rPr>
      </w:pPr>
    </w:p>
    <w:tbl>
      <w:tblPr>
        <w:tblW w:w="8896" w:type="dxa"/>
        <w:tblInd w:w="534" w:type="dxa"/>
        <w:tblLook w:val="01E0" w:firstRow="1" w:lastRow="1" w:firstColumn="1" w:lastColumn="1" w:noHBand="0" w:noVBand="0"/>
      </w:tblPr>
      <w:tblGrid>
        <w:gridCol w:w="2268"/>
        <w:gridCol w:w="2976"/>
        <w:gridCol w:w="3652"/>
      </w:tblGrid>
      <w:tr w:rsidR="00233BD7" w:rsidRPr="00862611" w14:paraId="6F52D413" w14:textId="77777777" w:rsidTr="00FF3853">
        <w:trPr>
          <w:trHeight w:val="252"/>
        </w:trPr>
        <w:tc>
          <w:tcPr>
            <w:tcW w:w="2268" w:type="dxa"/>
            <w:tcBorders>
              <w:top w:val="dashed" w:sz="4" w:space="0" w:color="auto"/>
            </w:tcBorders>
          </w:tcPr>
          <w:p w14:paraId="545E1B00" w14:textId="77777777" w:rsidR="00233BD7" w:rsidRPr="00FF3853" w:rsidRDefault="00233BD7" w:rsidP="008E5032">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pl-PL"/>
              </w:rPr>
            </w:pPr>
            <w:r>
              <w:rPr>
                <w:rFonts w:ascii="Times New Roman" w:eastAsia="Times New Roman" w:hAnsi="Times New Roman" w:cs="Times New Roman"/>
                <w:iCs/>
                <w:sz w:val="16"/>
                <w:szCs w:val="16"/>
                <w:lang w:eastAsia="pl-PL"/>
              </w:rPr>
              <w:t xml:space="preserve">         </w:t>
            </w:r>
            <w:r w:rsidRPr="00FF3853">
              <w:rPr>
                <w:rFonts w:ascii="Times New Roman" w:eastAsia="Times New Roman" w:hAnsi="Times New Roman" w:cs="Times New Roman"/>
                <w:i/>
                <w:sz w:val="16"/>
                <w:szCs w:val="16"/>
                <w:lang w:eastAsia="pl-PL"/>
              </w:rPr>
              <w:t>Miejscowość, data</w:t>
            </w:r>
          </w:p>
        </w:tc>
        <w:tc>
          <w:tcPr>
            <w:tcW w:w="2976" w:type="dxa"/>
          </w:tcPr>
          <w:p w14:paraId="393EB055" w14:textId="77777777" w:rsidR="00233BD7" w:rsidRPr="00862611" w:rsidRDefault="00233BD7" w:rsidP="008E5032">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34FF84D9" w14:textId="7F0B3D63" w:rsidR="00233BD7" w:rsidRPr="000E4359" w:rsidRDefault="00233BD7" w:rsidP="008E5032">
            <w:pPr>
              <w:spacing w:after="0"/>
              <w:jc w:val="center"/>
              <w:rPr>
                <w:rFonts w:ascii="Times New Roman" w:hAnsi="Times New Roman" w:cs="Times New Roman"/>
                <w:i/>
                <w:sz w:val="16"/>
                <w:szCs w:val="16"/>
              </w:rPr>
            </w:pPr>
            <w:r w:rsidRPr="000E4359">
              <w:rPr>
                <w:rFonts w:ascii="Times New Roman" w:hAnsi="Times New Roman" w:cs="Times New Roman"/>
                <w:i/>
                <w:sz w:val="16"/>
                <w:szCs w:val="16"/>
              </w:rPr>
              <w:t>Podpisane kwalifikowanym podpisem elektronicznym</w:t>
            </w:r>
            <w:r w:rsidRPr="000E4359">
              <w:rPr>
                <w:rFonts w:ascii="Times New Roman" w:hAnsi="Times New Roman" w:cs="Times New Roman"/>
                <w:i/>
                <w:sz w:val="16"/>
                <w:szCs w:val="16"/>
              </w:rPr>
              <w:br/>
              <w:t>przez osobę upoważnioną / osoby upoważnione</w:t>
            </w:r>
            <w:r w:rsidRPr="000E4359">
              <w:rPr>
                <w:rFonts w:ascii="Times New Roman" w:hAnsi="Times New Roman" w:cs="Times New Roman"/>
                <w:i/>
                <w:sz w:val="16"/>
                <w:szCs w:val="16"/>
              </w:rPr>
              <w:br/>
              <w:t xml:space="preserve">do reprezentowania </w:t>
            </w:r>
            <w:r w:rsidR="00E631A9">
              <w:rPr>
                <w:rFonts w:ascii="Times New Roman" w:hAnsi="Times New Roman" w:cs="Times New Roman"/>
                <w:i/>
                <w:sz w:val="16"/>
                <w:szCs w:val="16"/>
              </w:rPr>
              <w:t>w</w:t>
            </w:r>
            <w:r w:rsidRPr="000E4359">
              <w:rPr>
                <w:rFonts w:ascii="Times New Roman" w:hAnsi="Times New Roman" w:cs="Times New Roman"/>
                <w:i/>
                <w:sz w:val="16"/>
                <w:szCs w:val="16"/>
              </w:rPr>
              <w:t xml:space="preserve">ykonawcy / </w:t>
            </w:r>
            <w:r w:rsidR="00E631A9">
              <w:rPr>
                <w:rFonts w:ascii="Times New Roman" w:hAnsi="Times New Roman" w:cs="Times New Roman"/>
                <w:i/>
                <w:sz w:val="16"/>
                <w:szCs w:val="16"/>
              </w:rPr>
              <w:t>w</w:t>
            </w:r>
            <w:r w:rsidRPr="000E4359">
              <w:rPr>
                <w:rFonts w:ascii="Times New Roman" w:hAnsi="Times New Roman" w:cs="Times New Roman"/>
                <w:i/>
                <w:sz w:val="16"/>
                <w:szCs w:val="16"/>
              </w:rPr>
              <w:t>ykonawców</w:t>
            </w:r>
          </w:p>
          <w:p w14:paraId="499835C0" w14:textId="77777777" w:rsidR="00233BD7" w:rsidRPr="00862611" w:rsidRDefault="00233BD7" w:rsidP="008E5032">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p>
        </w:tc>
      </w:tr>
    </w:tbl>
    <w:p w14:paraId="579EC820" w14:textId="77777777" w:rsidR="00233BD7" w:rsidRPr="008A2607" w:rsidRDefault="00233BD7" w:rsidP="00233BD7">
      <w:pPr>
        <w:spacing w:after="0" w:line="276" w:lineRule="auto"/>
        <w:ind w:left="180"/>
        <w:rPr>
          <w:rFonts w:ascii="Times New Roman" w:eastAsia="Calibri" w:hAnsi="Times New Roman"/>
        </w:rPr>
      </w:pPr>
    </w:p>
    <w:p w14:paraId="562FF36C" w14:textId="77777777" w:rsidR="002C6810" w:rsidRDefault="002C6810" w:rsidP="00233BD7">
      <w:pPr>
        <w:tabs>
          <w:tab w:val="left" w:pos="11684"/>
        </w:tabs>
        <w:autoSpaceDE w:val="0"/>
        <w:spacing w:after="0" w:line="240" w:lineRule="auto"/>
        <w:rPr>
          <w:rFonts w:ascii="Times New Roman" w:hAnsi="Times New Roman"/>
          <w:b/>
          <w:iCs/>
        </w:rPr>
      </w:pPr>
    </w:p>
    <w:p w14:paraId="24632A8A" w14:textId="77777777" w:rsidR="002C6810" w:rsidRDefault="002C6810" w:rsidP="00233BD7">
      <w:pPr>
        <w:tabs>
          <w:tab w:val="left" w:pos="11684"/>
        </w:tabs>
        <w:autoSpaceDE w:val="0"/>
        <w:spacing w:after="0" w:line="240" w:lineRule="auto"/>
        <w:rPr>
          <w:rFonts w:ascii="Times New Roman" w:hAnsi="Times New Roman"/>
          <w:b/>
          <w:iCs/>
        </w:rPr>
      </w:pPr>
    </w:p>
    <w:p w14:paraId="0C5F7D1E" w14:textId="77777777" w:rsidR="002C6810" w:rsidRDefault="002C6810" w:rsidP="00233BD7">
      <w:pPr>
        <w:tabs>
          <w:tab w:val="left" w:pos="11684"/>
        </w:tabs>
        <w:autoSpaceDE w:val="0"/>
        <w:spacing w:after="0" w:line="240" w:lineRule="auto"/>
        <w:rPr>
          <w:rFonts w:ascii="Times New Roman" w:hAnsi="Times New Roman"/>
          <w:b/>
          <w:iCs/>
        </w:rPr>
      </w:pPr>
    </w:p>
    <w:p w14:paraId="787872FD" w14:textId="77777777" w:rsidR="002C6810" w:rsidRDefault="002C6810" w:rsidP="00233BD7">
      <w:pPr>
        <w:tabs>
          <w:tab w:val="left" w:pos="11684"/>
        </w:tabs>
        <w:autoSpaceDE w:val="0"/>
        <w:spacing w:after="0" w:line="240" w:lineRule="auto"/>
        <w:rPr>
          <w:rFonts w:ascii="Times New Roman" w:hAnsi="Times New Roman"/>
          <w:b/>
          <w:iCs/>
        </w:rPr>
      </w:pPr>
    </w:p>
    <w:p w14:paraId="1D665E82" w14:textId="77777777" w:rsidR="002C6810" w:rsidRDefault="002C6810" w:rsidP="00233BD7">
      <w:pPr>
        <w:tabs>
          <w:tab w:val="left" w:pos="11684"/>
        </w:tabs>
        <w:autoSpaceDE w:val="0"/>
        <w:spacing w:after="0" w:line="240" w:lineRule="auto"/>
        <w:rPr>
          <w:rFonts w:ascii="Times New Roman" w:hAnsi="Times New Roman"/>
          <w:b/>
          <w:iCs/>
        </w:rPr>
      </w:pPr>
    </w:p>
    <w:p w14:paraId="07D12ACC" w14:textId="77777777" w:rsidR="002C6810" w:rsidRDefault="002C6810" w:rsidP="00233BD7">
      <w:pPr>
        <w:tabs>
          <w:tab w:val="left" w:pos="11684"/>
        </w:tabs>
        <w:autoSpaceDE w:val="0"/>
        <w:spacing w:after="0" w:line="240" w:lineRule="auto"/>
        <w:rPr>
          <w:rFonts w:ascii="Times New Roman" w:hAnsi="Times New Roman"/>
          <w:b/>
          <w:iCs/>
        </w:rPr>
      </w:pPr>
    </w:p>
    <w:p w14:paraId="42ED1F0A" w14:textId="4B591EFE" w:rsidR="00230CD6" w:rsidRPr="004C75E9" w:rsidRDefault="00233BD7" w:rsidP="004C75E9">
      <w:pPr>
        <w:tabs>
          <w:tab w:val="left" w:pos="11684"/>
        </w:tabs>
        <w:autoSpaceDE w:val="0"/>
        <w:spacing w:after="0" w:line="240" w:lineRule="auto"/>
        <w:rPr>
          <w:rFonts w:ascii="Times New Roman" w:hAnsi="Times New Roman"/>
        </w:rPr>
      </w:pPr>
      <w:r w:rsidRPr="008A2607">
        <w:rPr>
          <w:rFonts w:ascii="Times New Roman" w:hAnsi="Times New Roman"/>
          <w:b/>
          <w:iCs/>
        </w:rPr>
        <w:t xml:space="preserve">UWAGA! </w:t>
      </w:r>
      <w:r w:rsidRPr="008A2607">
        <w:rPr>
          <w:rFonts w:ascii="Times New Roman" w:hAnsi="Times New Roman"/>
          <w:b/>
        </w:rPr>
        <w:t xml:space="preserve">Niniejszy dokument składa </w:t>
      </w:r>
      <w:r w:rsidR="00E631A9">
        <w:rPr>
          <w:rFonts w:ascii="Times New Roman" w:hAnsi="Times New Roman"/>
          <w:b/>
        </w:rPr>
        <w:t>w</w:t>
      </w:r>
      <w:r w:rsidRPr="008A2607">
        <w:rPr>
          <w:rFonts w:ascii="Times New Roman" w:hAnsi="Times New Roman"/>
          <w:b/>
        </w:rPr>
        <w:t>ykonawca, którego oferta została najwyżej oceniona</w:t>
      </w:r>
    </w:p>
    <w:p w14:paraId="3C2190DF" w14:textId="77777777" w:rsidR="003746A3" w:rsidRDefault="003746A3" w:rsidP="003746A3">
      <w:pPr>
        <w:suppressAutoHyphens/>
        <w:spacing w:after="0" w:line="240" w:lineRule="auto"/>
        <w:ind w:left="180"/>
        <w:jc w:val="center"/>
        <w:rPr>
          <w:rFonts w:ascii="Times New Roman" w:eastAsia="Calibri" w:hAnsi="Times New Roman" w:cs="Times New Roman"/>
          <w:b/>
          <w:iCs/>
          <w:sz w:val="24"/>
          <w:szCs w:val="24"/>
          <w:lang w:eastAsia="ar-SA"/>
        </w:rPr>
        <w:sectPr w:rsidR="003746A3" w:rsidSect="00BB26F7">
          <w:headerReference w:type="default" r:id="rId37"/>
          <w:footerReference w:type="default" r:id="rId38"/>
          <w:footnotePr>
            <w:pos w:val="beneathText"/>
          </w:footnotePr>
          <w:pgSz w:w="11905" w:h="16837"/>
          <w:pgMar w:top="1134" w:right="1134" w:bottom="1134" w:left="1134" w:header="284" w:footer="624" w:gutter="0"/>
          <w:cols w:space="708"/>
        </w:sectPr>
      </w:pPr>
    </w:p>
    <w:p w14:paraId="2C6BA795" w14:textId="0D01CAD7" w:rsidR="004A2BA1" w:rsidRPr="003746A3" w:rsidRDefault="004A2BA1" w:rsidP="003746A3">
      <w:pPr>
        <w:spacing w:line="276" w:lineRule="auto"/>
        <w:ind w:left="180"/>
        <w:jc w:val="right"/>
        <w:rPr>
          <w:rFonts w:ascii="Times New Roman" w:eastAsia="Calibri" w:hAnsi="Times New Roman" w:cs="Times New Roman"/>
          <w:b/>
          <w:sz w:val="24"/>
          <w:szCs w:val="24"/>
        </w:rPr>
      </w:pPr>
      <w:r w:rsidRPr="004A2BA1">
        <w:rPr>
          <w:rFonts w:ascii="Times New Roman" w:eastAsia="Calibri" w:hAnsi="Times New Roman" w:cs="Times New Roman"/>
          <w:b/>
          <w:sz w:val="24"/>
          <w:szCs w:val="24"/>
        </w:rPr>
        <w:lastRenderedPageBreak/>
        <w:t xml:space="preserve">Załącznik nr </w:t>
      </w:r>
      <w:r>
        <w:rPr>
          <w:rFonts w:ascii="Times New Roman" w:eastAsia="Calibri" w:hAnsi="Times New Roman" w:cs="Times New Roman"/>
          <w:b/>
          <w:sz w:val="24"/>
          <w:szCs w:val="24"/>
        </w:rPr>
        <w:t>8</w:t>
      </w:r>
      <w:r w:rsidR="003746A3">
        <w:rPr>
          <w:rFonts w:ascii="Times New Roman" w:eastAsia="Calibri" w:hAnsi="Times New Roman" w:cs="Times New Roman"/>
          <w:b/>
          <w:sz w:val="24"/>
          <w:szCs w:val="24"/>
        </w:rPr>
        <w:t xml:space="preserve"> do SWZ</w:t>
      </w:r>
    </w:p>
    <w:p w14:paraId="3908BB13" w14:textId="77777777" w:rsidR="004A2BA1" w:rsidRPr="004A2BA1" w:rsidRDefault="004A2BA1" w:rsidP="003746A3">
      <w:pPr>
        <w:spacing w:after="0" w:line="276" w:lineRule="auto"/>
        <w:rPr>
          <w:rFonts w:ascii="Times New Roman" w:eastAsia="Calibri" w:hAnsi="Times New Roman" w:cs="Times New Roman"/>
          <w:sz w:val="24"/>
          <w:szCs w:val="24"/>
        </w:rPr>
      </w:pPr>
      <w:r w:rsidRPr="004A2BA1">
        <w:rPr>
          <w:rFonts w:ascii="Times New Roman" w:eastAsia="Calibri" w:hAnsi="Times New Roman" w:cs="Times New Roman"/>
          <w:sz w:val="24"/>
          <w:szCs w:val="24"/>
        </w:rPr>
        <w:t>…………..……………………………..</w:t>
      </w:r>
    </w:p>
    <w:p w14:paraId="39887188" w14:textId="1D357B27" w:rsidR="004A2BA1" w:rsidRPr="003746A3" w:rsidRDefault="004A2BA1" w:rsidP="003746A3">
      <w:pPr>
        <w:spacing w:after="0" w:line="276" w:lineRule="auto"/>
        <w:ind w:left="180"/>
        <w:rPr>
          <w:rFonts w:ascii="Times New Roman" w:hAnsi="Times New Roman" w:cs="Times New Roman"/>
          <w:bCs/>
          <w:i/>
          <w:iCs/>
          <w:color w:val="404040"/>
          <w:sz w:val="20"/>
          <w:szCs w:val="20"/>
          <w:u w:val="single"/>
        </w:rPr>
      </w:pPr>
      <w:r>
        <w:rPr>
          <w:rFonts w:ascii="Times New Roman" w:eastAsia="Calibri" w:hAnsi="Times New Roman" w:cs="Times New Roman"/>
          <w:sz w:val="20"/>
          <w:szCs w:val="20"/>
        </w:rPr>
        <w:t xml:space="preserve">              </w:t>
      </w:r>
      <w:r w:rsidRPr="004A2BA1">
        <w:rPr>
          <w:rFonts w:ascii="Times New Roman" w:eastAsia="Calibri" w:hAnsi="Times New Roman" w:cs="Times New Roman"/>
          <w:sz w:val="20"/>
          <w:szCs w:val="20"/>
        </w:rPr>
        <w:t xml:space="preserve">  /pieczęć wykonawcy/</w:t>
      </w:r>
    </w:p>
    <w:p w14:paraId="7F3EF537" w14:textId="77777777" w:rsidR="004A2BA1" w:rsidRPr="004A2BA1" w:rsidRDefault="004A2BA1" w:rsidP="004A2BA1">
      <w:pPr>
        <w:keepNext/>
        <w:keepLines/>
        <w:spacing w:line="276" w:lineRule="auto"/>
        <w:jc w:val="center"/>
        <w:rPr>
          <w:rFonts w:ascii="Times New Roman" w:eastAsia="Calibri" w:hAnsi="Times New Roman" w:cs="Times New Roman"/>
          <w:sz w:val="24"/>
          <w:szCs w:val="24"/>
        </w:rPr>
      </w:pPr>
      <w:r w:rsidRPr="004A2BA1">
        <w:rPr>
          <w:rFonts w:ascii="Times New Roman" w:hAnsi="Times New Roman" w:cs="Times New Roman"/>
          <w:b/>
          <w:iCs/>
          <w:color w:val="404040"/>
          <w:sz w:val="24"/>
          <w:szCs w:val="24"/>
        </w:rPr>
        <w:t>WYKAZ OSÓB</w:t>
      </w:r>
    </w:p>
    <w:p w14:paraId="2D52378B" w14:textId="77777777" w:rsidR="004A2BA1" w:rsidRPr="004A2BA1" w:rsidRDefault="004A2BA1" w:rsidP="004A2BA1">
      <w:pPr>
        <w:spacing w:line="276" w:lineRule="auto"/>
        <w:jc w:val="center"/>
        <w:rPr>
          <w:rFonts w:ascii="Times New Roman" w:eastAsia="Calibri" w:hAnsi="Times New Roman" w:cs="Times New Roman"/>
          <w:sz w:val="24"/>
          <w:szCs w:val="24"/>
        </w:rPr>
      </w:pPr>
      <w:r w:rsidRPr="004A2BA1">
        <w:rPr>
          <w:rFonts w:ascii="Times New Roman" w:eastAsia="Calibri" w:hAnsi="Times New Roman" w:cs="Times New Roman"/>
          <w:sz w:val="24"/>
          <w:szCs w:val="24"/>
        </w:rPr>
        <w:t>do postępowania w sprawie udzielenia zamówienia publicznego pn:</w:t>
      </w:r>
    </w:p>
    <w:p w14:paraId="24879722" w14:textId="4797CB21" w:rsidR="004A2BA1" w:rsidRDefault="004A2BA1" w:rsidP="0005289B">
      <w:pPr>
        <w:pStyle w:val="Nagwek"/>
        <w:jc w:val="center"/>
        <w:rPr>
          <w:rFonts w:ascii="Times New Roman" w:hAnsi="Times New Roman" w:cs="Times New Roman"/>
          <w:b/>
          <w:bCs/>
          <w:sz w:val="24"/>
          <w:szCs w:val="24"/>
        </w:rPr>
      </w:pPr>
      <w:r w:rsidRPr="004A2BA1">
        <w:rPr>
          <w:rFonts w:ascii="Times New Roman" w:hAnsi="Times New Roman" w:cs="Times New Roman"/>
          <w:b/>
          <w:bCs/>
          <w:sz w:val="24"/>
          <w:szCs w:val="24"/>
        </w:rPr>
        <w:t>„Bieżące utrzymanie, pielęgnacja  terenów zieleni miejskiej oraz  utrzymanie wy</w:t>
      </w:r>
      <w:r w:rsidR="0005289B">
        <w:rPr>
          <w:rFonts w:ascii="Times New Roman" w:hAnsi="Times New Roman" w:cs="Times New Roman"/>
          <w:b/>
          <w:bCs/>
          <w:sz w:val="24"/>
          <w:szCs w:val="24"/>
        </w:rPr>
        <w:t xml:space="preserve">branych chodników  w Świdnicy” </w:t>
      </w:r>
    </w:p>
    <w:p w14:paraId="255888E2" w14:textId="77777777" w:rsidR="0005289B" w:rsidRPr="003746A3" w:rsidRDefault="0005289B" w:rsidP="0005289B">
      <w:pPr>
        <w:pStyle w:val="Nagwek"/>
        <w:jc w:val="center"/>
        <w:rPr>
          <w:rFonts w:ascii="Times New Roman" w:hAnsi="Times New Roman" w:cs="Times New Roman"/>
          <w:b/>
          <w:bCs/>
          <w:sz w:val="24"/>
          <w:szCs w:val="24"/>
        </w:rPr>
      </w:pPr>
    </w:p>
    <w:tbl>
      <w:tblPr>
        <w:tblW w:w="14123" w:type="dxa"/>
        <w:tblInd w:w="-10" w:type="dxa"/>
        <w:tblLayout w:type="fixed"/>
        <w:tblLook w:val="04A0" w:firstRow="1" w:lastRow="0" w:firstColumn="1" w:lastColumn="0" w:noHBand="0" w:noVBand="1"/>
      </w:tblPr>
      <w:tblGrid>
        <w:gridCol w:w="572"/>
        <w:gridCol w:w="1985"/>
        <w:gridCol w:w="1843"/>
        <w:gridCol w:w="1984"/>
        <w:gridCol w:w="1814"/>
        <w:gridCol w:w="1985"/>
        <w:gridCol w:w="1814"/>
        <w:gridCol w:w="2126"/>
      </w:tblGrid>
      <w:tr w:rsidR="004A2BA1" w:rsidRPr="004A2BA1" w14:paraId="4358E008" w14:textId="77777777" w:rsidTr="00D475F5">
        <w:tc>
          <w:tcPr>
            <w:tcW w:w="572" w:type="dxa"/>
            <w:tcBorders>
              <w:top w:val="single" w:sz="4" w:space="0" w:color="000000"/>
              <w:left w:val="single" w:sz="4" w:space="0" w:color="000000"/>
              <w:bottom w:val="single" w:sz="4" w:space="0" w:color="000000"/>
              <w:right w:val="nil"/>
            </w:tcBorders>
            <w:hideMark/>
          </w:tcPr>
          <w:p w14:paraId="00BDB06C" w14:textId="77777777" w:rsidR="004A2BA1" w:rsidRPr="004A2BA1" w:rsidRDefault="004A2BA1" w:rsidP="004A2BA1">
            <w:pPr>
              <w:pStyle w:val="Tekstpodstawowywcity"/>
              <w:tabs>
                <w:tab w:val="left" w:pos="180"/>
              </w:tabs>
              <w:ind w:left="0"/>
              <w:rPr>
                <w:rFonts w:ascii="Times New Roman" w:eastAsia="MS Mincho" w:hAnsi="Times New Roman" w:cs="Times New Roman"/>
                <w:b/>
                <w:sz w:val="20"/>
                <w:szCs w:val="20"/>
              </w:rPr>
            </w:pPr>
            <w:r w:rsidRPr="004A2BA1">
              <w:rPr>
                <w:rFonts w:ascii="Times New Roman" w:eastAsia="MS Mincho" w:hAnsi="Times New Roman" w:cs="Times New Roman"/>
                <w:b/>
                <w:sz w:val="20"/>
                <w:szCs w:val="20"/>
              </w:rPr>
              <w:t>Lp.</w:t>
            </w:r>
          </w:p>
        </w:tc>
        <w:tc>
          <w:tcPr>
            <w:tcW w:w="1985" w:type="dxa"/>
            <w:tcBorders>
              <w:top w:val="single" w:sz="4" w:space="0" w:color="000000"/>
              <w:left w:val="single" w:sz="4" w:space="0" w:color="000000"/>
              <w:bottom w:val="single" w:sz="4" w:space="0" w:color="000000"/>
              <w:right w:val="nil"/>
            </w:tcBorders>
            <w:hideMark/>
          </w:tcPr>
          <w:p w14:paraId="0825D423" w14:textId="77777777" w:rsidR="004A2BA1" w:rsidRPr="004A2BA1" w:rsidRDefault="004A2BA1" w:rsidP="004A2BA1">
            <w:pPr>
              <w:pStyle w:val="Tekstpodstawowywcity"/>
              <w:tabs>
                <w:tab w:val="left" w:pos="180"/>
              </w:tabs>
              <w:ind w:left="0"/>
              <w:jc w:val="center"/>
              <w:rPr>
                <w:rFonts w:ascii="Times New Roman" w:eastAsia="MS Mincho" w:hAnsi="Times New Roman" w:cs="Times New Roman"/>
                <w:b/>
                <w:sz w:val="20"/>
                <w:szCs w:val="20"/>
              </w:rPr>
            </w:pPr>
          </w:p>
          <w:p w14:paraId="2E47FF56" w14:textId="77777777" w:rsidR="004A2BA1" w:rsidRPr="004A2BA1" w:rsidRDefault="004A2BA1" w:rsidP="004A2BA1">
            <w:pPr>
              <w:pStyle w:val="Tekstpodstawowywcity"/>
              <w:tabs>
                <w:tab w:val="left" w:pos="180"/>
              </w:tabs>
              <w:ind w:left="0"/>
              <w:jc w:val="center"/>
              <w:rPr>
                <w:rFonts w:ascii="Times New Roman" w:eastAsia="MS Mincho" w:hAnsi="Times New Roman" w:cs="Times New Roman"/>
                <w:b/>
                <w:sz w:val="20"/>
                <w:szCs w:val="20"/>
              </w:rPr>
            </w:pPr>
          </w:p>
          <w:p w14:paraId="1B1B4333" w14:textId="77777777" w:rsidR="004A2BA1" w:rsidRPr="004A2BA1" w:rsidRDefault="004A2BA1" w:rsidP="004A2BA1">
            <w:pPr>
              <w:pStyle w:val="Tekstpodstawowywcity"/>
              <w:tabs>
                <w:tab w:val="left" w:pos="180"/>
              </w:tabs>
              <w:ind w:left="0"/>
              <w:jc w:val="center"/>
              <w:rPr>
                <w:rFonts w:ascii="Times New Roman" w:eastAsia="MS Mincho" w:hAnsi="Times New Roman" w:cs="Times New Roman"/>
                <w:b/>
                <w:sz w:val="20"/>
                <w:szCs w:val="20"/>
              </w:rPr>
            </w:pPr>
            <w:r w:rsidRPr="004A2BA1">
              <w:rPr>
                <w:rFonts w:ascii="Times New Roman" w:eastAsia="MS Mincho" w:hAnsi="Times New Roman" w:cs="Times New Roman"/>
                <w:b/>
                <w:sz w:val="20"/>
                <w:szCs w:val="20"/>
              </w:rPr>
              <w:t>Imię i nazwisko</w:t>
            </w:r>
          </w:p>
        </w:tc>
        <w:tc>
          <w:tcPr>
            <w:tcW w:w="1843" w:type="dxa"/>
            <w:tcBorders>
              <w:top w:val="single" w:sz="4" w:space="0" w:color="000000"/>
              <w:left w:val="single" w:sz="4" w:space="0" w:color="000000"/>
              <w:bottom w:val="single" w:sz="4" w:space="0" w:color="000000"/>
              <w:right w:val="single" w:sz="4" w:space="0" w:color="000000"/>
            </w:tcBorders>
          </w:tcPr>
          <w:p w14:paraId="7FEDB927" w14:textId="77777777" w:rsidR="004A2BA1" w:rsidRPr="004A2BA1" w:rsidRDefault="004A2BA1" w:rsidP="004A2BA1">
            <w:pPr>
              <w:pStyle w:val="Tekstpodstawowywcity"/>
              <w:tabs>
                <w:tab w:val="left" w:pos="180"/>
              </w:tabs>
              <w:jc w:val="center"/>
              <w:rPr>
                <w:rFonts w:ascii="Times New Roman" w:eastAsia="MS Mincho" w:hAnsi="Times New Roman" w:cs="Times New Roman"/>
                <w:b/>
                <w:sz w:val="20"/>
                <w:szCs w:val="20"/>
              </w:rPr>
            </w:pPr>
          </w:p>
          <w:p w14:paraId="5DE50983" w14:textId="77777777" w:rsidR="004A2BA1" w:rsidRPr="004A2BA1" w:rsidRDefault="004A2BA1" w:rsidP="004A2BA1">
            <w:pPr>
              <w:pStyle w:val="Tekstpodstawowywcity"/>
              <w:tabs>
                <w:tab w:val="left" w:pos="180"/>
              </w:tabs>
              <w:jc w:val="center"/>
              <w:rPr>
                <w:rFonts w:ascii="Times New Roman" w:eastAsia="MS Mincho" w:hAnsi="Times New Roman" w:cs="Times New Roman"/>
                <w:b/>
                <w:sz w:val="20"/>
                <w:szCs w:val="20"/>
              </w:rPr>
            </w:pPr>
            <w:r w:rsidRPr="004A2BA1">
              <w:rPr>
                <w:rFonts w:ascii="Times New Roman" w:eastAsia="MS Mincho" w:hAnsi="Times New Roman" w:cs="Times New Roman"/>
                <w:b/>
                <w:sz w:val="20"/>
                <w:szCs w:val="20"/>
              </w:rPr>
              <w:t>Zakres wykonywanych czynności w realizacji zamówienia</w:t>
            </w:r>
          </w:p>
        </w:tc>
        <w:tc>
          <w:tcPr>
            <w:tcW w:w="1984" w:type="dxa"/>
            <w:tcBorders>
              <w:top w:val="single" w:sz="4" w:space="0" w:color="000000"/>
              <w:left w:val="single" w:sz="4" w:space="0" w:color="000000"/>
              <w:bottom w:val="single" w:sz="4" w:space="0" w:color="000000"/>
              <w:right w:val="single" w:sz="4" w:space="0" w:color="000000"/>
            </w:tcBorders>
          </w:tcPr>
          <w:p w14:paraId="36AABDE2" w14:textId="77777777" w:rsidR="004A2BA1" w:rsidRPr="004A2BA1" w:rsidRDefault="004A2BA1" w:rsidP="004A2BA1">
            <w:pPr>
              <w:pStyle w:val="Tekstpodstawowywcity"/>
              <w:tabs>
                <w:tab w:val="left" w:pos="180"/>
              </w:tabs>
              <w:jc w:val="center"/>
              <w:rPr>
                <w:rFonts w:ascii="Times New Roman" w:eastAsia="MS Mincho" w:hAnsi="Times New Roman" w:cs="Times New Roman"/>
                <w:b/>
                <w:sz w:val="20"/>
                <w:szCs w:val="20"/>
              </w:rPr>
            </w:pPr>
          </w:p>
          <w:p w14:paraId="4F435207" w14:textId="77777777" w:rsidR="004A2BA1" w:rsidRPr="004A2BA1" w:rsidRDefault="004A2BA1" w:rsidP="004A2BA1">
            <w:pPr>
              <w:pStyle w:val="Tekstpodstawowywcity"/>
              <w:tabs>
                <w:tab w:val="left" w:pos="180"/>
              </w:tabs>
              <w:jc w:val="center"/>
              <w:rPr>
                <w:rFonts w:ascii="Times New Roman" w:eastAsia="MS Mincho" w:hAnsi="Times New Roman" w:cs="Times New Roman"/>
                <w:b/>
                <w:sz w:val="20"/>
                <w:szCs w:val="20"/>
              </w:rPr>
            </w:pPr>
          </w:p>
          <w:p w14:paraId="64AEC8F5" w14:textId="77777777" w:rsidR="004A2BA1" w:rsidRPr="004A2BA1" w:rsidRDefault="004A2BA1" w:rsidP="004A2BA1">
            <w:pPr>
              <w:pStyle w:val="Tekstpodstawowywcity"/>
              <w:tabs>
                <w:tab w:val="left" w:pos="180"/>
              </w:tabs>
              <w:jc w:val="center"/>
              <w:rPr>
                <w:rFonts w:ascii="Times New Roman" w:eastAsia="MS Mincho" w:hAnsi="Times New Roman" w:cs="Times New Roman"/>
                <w:b/>
                <w:sz w:val="20"/>
                <w:szCs w:val="20"/>
              </w:rPr>
            </w:pPr>
            <w:r w:rsidRPr="004A2BA1">
              <w:rPr>
                <w:rFonts w:ascii="Times New Roman" w:eastAsia="MS Mincho" w:hAnsi="Times New Roman" w:cs="Times New Roman"/>
                <w:b/>
                <w:sz w:val="20"/>
                <w:szCs w:val="20"/>
              </w:rPr>
              <w:t>Wykształcenie</w:t>
            </w:r>
          </w:p>
        </w:tc>
        <w:tc>
          <w:tcPr>
            <w:tcW w:w="1814" w:type="dxa"/>
            <w:tcBorders>
              <w:top w:val="single" w:sz="4" w:space="0" w:color="000000"/>
              <w:left w:val="single" w:sz="4" w:space="0" w:color="000000"/>
              <w:bottom w:val="single" w:sz="4" w:space="0" w:color="000000"/>
              <w:right w:val="single" w:sz="4" w:space="0" w:color="000000"/>
            </w:tcBorders>
            <w:hideMark/>
          </w:tcPr>
          <w:p w14:paraId="206046DB" w14:textId="77777777" w:rsidR="004A2BA1" w:rsidRPr="004A2BA1" w:rsidRDefault="004A2BA1" w:rsidP="004A2BA1">
            <w:pPr>
              <w:pStyle w:val="Tekstpodstawowywcity"/>
              <w:tabs>
                <w:tab w:val="left" w:pos="0"/>
              </w:tabs>
              <w:ind w:hanging="136"/>
              <w:rPr>
                <w:rFonts w:ascii="Times New Roman" w:eastAsia="MS Mincho" w:hAnsi="Times New Roman" w:cs="Times New Roman"/>
                <w:b/>
                <w:sz w:val="20"/>
                <w:szCs w:val="20"/>
              </w:rPr>
            </w:pPr>
          </w:p>
          <w:p w14:paraId="288B0FF5" w14:textId="77777777" w:rsidR="004A2BA1" w:rsidRPr="004A2BA1" w:rsidRDefault="004A2BA1" w:rsidP="004A2BA1">
            <w:pPr>
              <w:pStyle w:val="Tekstpodstawowywcity"/>
              <w:tabs>
                <w:tab w:val="left" w:pos="0"/>
              </w:tabs>
              <w:ind w:hanging="136"/>
              <w:rPr>
                <w:rFonts w:ascii="Times New Roman" w:eastAsia="MS Mincho" w:hAnsi="Times New Roman" w:cs="Times New Roman"/>
                <w:b/>
                <w:sz w:val="20"/>
                <w:szCs w:val="20"/>
              </w:rPr>
            </w:pPr>
          </w:p>
          <w:p w14:paraId="79F00005" w14:textId="77777777" w:rsidR="004A2BA1" w:rsidRPr="004A2BA1" w:rsidRDefault="004A2BA1" w:rsidP="004A2BA1">
            <w:pPr>
              <w:pStyle w:val="Tekstpodstawowywcity"/>
              <w:tabs>
                <w:tab w:val="left" w:pos="0"/>
              </w:tabs>
              <w:ind w:hanging="136"/>
              <w:rPr>
                <w:rFonts w:ascii="Times New Roman" w:hAnsi="Times New Roman" w:cs="Times New Roman"/>
                <w:b/>
                <w:sz w:val="20"/>
                <w:szCs w:val="20"/>
              </w:rPr>
            </w:pPr>
            <w:r w:rsidRPr="004A2BA1">
              <w:rPr>
                <w:rFonts w:ascii="Times New Roman" w:eastAsia="MS Mincho" w:hAnsi="Times New Roman" w:cs="Times New Roman"/>
                <w:b/>
                <w:sz w:val="20"/>
                <w:szCs w:val="20"/>
              </w:rPr>
              <w:t>Doświadczenie</w:t>
            </w:r>
          </w:p>
        </w:tc>
        <w:tc>
          <w:tcPr>
            <w:tcW w:w="1985" w:type="dxa"/>
            <w:tcBorders>
              <w:top w:val="single" w:sz="4" w:space="0" w:color="000000"/>
              <w:left w:val="single" w:sz="4" w:space="0" w:color="000000"/>
              <w:bottom w:val="single" w:sz="4" w:space="0" w:color="000000"/>
              <w:right w:val="single" w:sz="4" w:space="0" w:color="000000"/>
            </w:tcBorders>
          </w:tcPr>
          <w:p w14:paraId="073DADBD" w14:textId="77777777" w:rsidR="004A2BA1" w:rsidRPr="004A2BA1" w:rsidRDefault="004A2BA1" w:rsidP="004A2BA1">
            <w:pPr>
              <w:pStyle w:val="Tekstpodstawowywcity"/>
              <w:tabs>
                <w:tab w:val="left" w:pos="180"/>
              </w:tabs>
              <w:rPr>
                <w:rFonts w:ascii="Times New Roman" w:eastAsia="MS Mincho" w:hAnsi="Times New Roman" w:cs="Times New Roman"/>
                <w:b/>
                <w:sz w:val="20"/>
                <w:szCs w:val="20"/>
              </w:rPr>
            </w:pPr>
          </w:p>
          <w:p w14:paraId="643EF11E" w14:textId="77777777" w:rsidR="004A2BA1" w:rsidRPr="004A2BA1" w:rsidRDefault="004A2BA1" w:rsidP="004A2BA1">
            <w:pPr>
              <w:pStyle w:val="Tekstpodstawowywcity"/>
              <w:tabs>
                <w:tab w:val="left" w:pos="180"/>
              </w:tabs>
              <w:jc w:val="center"/>
              <w:rPr>
                <w:rFonts w:ascii="Times New Roman" w:eastAsia="MS Mincho" w:hAnsi="Times New Roman" w:cs="Times New Roman"/>
                <w:b/>
                <w:sz w:val="20"/>
                <w:szCs w:val="20"/>
              </w:rPr>
            </w:pPr>
            <w:r w:rsidRPr="004A2BA1">
              <w:rPr>
                <w:rFonts w:ascii="Times New Roman" w:eastAsia="MS Mincho" w:hAnsi="Times New Roman" w:cs="Times New Roman"/>
                <w:b/>
                <w:sz w:val="20"/>
                <w:szCs w:val="20"/>
              </w:rPr>
              <w:t>Kwalifikacje zawodowe (np. uprawnienia, kursy, szkolenia)</w:t>
            </w:r>
          </w:p>
        </w:tc>
        <w:tc>
          <w:tcPr>
            <w:tcW w:w="1814" w:type="dxa"/>
            <w:tcBorders>
              <w:top w:val="single" w:sz="4" w:space="0" w:color="000000"/>
              <w:left w:val="single" w:sz="4" w:space="0" w:color="000000"/>
              <w:bottom w:val="single" w:sz="4" w:space="0" w:color="000000"/>
              <w:right w:val="single" w:sz="4" w:space="0" w:color="000000"/>
            </w:tcBorders>
          </w:tcPr>
          <w:p w14:paraId="5DB4F459" w14:textId="77777777" w:rsidR="004A2BA1" w:rsidRPr="004A2BA1" w:rsidRDefault="004A2BA1" w:rsidP="004A2BA1">
            <w:pPr>
              <w:pStyle w:val="Tekstpodstawowywcity"/>
              <w:tabs>
                <w:tab w:val="left" w:pos="180"/>
              </w:tabs>
              <w:jc w:val="center"/>
              <w:rPr>
                <w:rFonts w:ascii="Times New Roman" w:eastAsia="MS Mincho" w:hAnsi="Times New Roman" w:cs="Times New Roman"/>
                <w:b/>
                <w:sz w:val="20"/>
                <w:szCs w:val="20"/>
              </w:rPr>
            </w:pPr>
          </w:p>
          <w:p w14:paraId="020EDC1E" w14:textId="77777777" w:rsidR="004A2BA1" w:rsidRPr="004A2BA1" w:rsidRDefault="004A2BA1" w:rsidP="004A2BA1">
            <w:pPr>
              <w:pStyle w:val="Tekstpodstawowywcity"/>
              <w:tabs>
                <w:tab w:val="left" w:pos="180"/>
              </w:tabs>
              <w:jc w:val="center"/>
              <w:rPr>
                <w:rFonts w:ascii="Times New Roman" w:eastAsia="MS Mincho" w:hAnsi="Times New Roman" w:cs="Times New Roman"/>
                <w:b/>
                <w:sz w:val="20"/>
                <w:szCs w:val="20"/>
              </w:rPr>
            </w:pPr>
            <w:r w:rsidRPr="004A2BA1">
              <w:rPr>
                <w:rFonts w:ascii="Times New Roman" w:eastAsia="MS Mincho" w:hAnsi="Times New Roman" w:cs="Times New Roman"/>
                <w:b/>
                <w:sz w:val="20"/>
                <w:szCs w:val="20"/>
              </w:rPr>
              <w:t>Informacja o podstawie do dysponowania wskazanymi osobami</w:t>
            </w:r>
          </w:p>
        </w:tc>
        <w:tc>
          <w:tcPr>
            <w:tcW w:w="2126" w:type="dxa"/>
            <w:tcBorders>
              <w:top w:val="single" w:sz="4" w:space="0" w:color="000000"/>
              <w:left w:val="single" w:sz="4" w:space="0" w:color="000000"/>
              <w:bottom w:val="single" w:sz="4" w:space="0" w:color="000000"/>
              <w:right w:val="single" w:sz="4" w:space="0" w:color="000000"/>
            </w:tcBorders>
          </w:tcPr>
          <w:p w14:paraId="0F1F1FF3" w14:textId="77777777" w:rsidR="004A2BA1" w:rsidRPr="004A2BA1" w:rsidRDefault="004A2BA1" w:rsidP="004A2BA1">
            <w:pPr>
              <w:pStyle w:val="Tekstpodstawowywcity"/>
              <w:tabs>
                <w:tab w:val="left" w:pos="180"/>
              </w:tabs>
              <w:jc w:val="center"/>
              <w:rPr>
                <w:rFonts w:ascii="Times New Roman" w:eastAsia="MS Mincho" w:hAnsi="Times New Roman" w:cs="Times New Roman"/>
                <w:b/>
                <w:sz w:val="20"/>
                <w:szCs w:val="20"/>
              </w:rPr>
            </w:pPr>
          </w:p>
          <w:p w14:paraId="44170CF5" w14:textId="44596C78" w:rsidR="004A2BA1" w:rsidRPr="004A2BA1" w:rsidRDefault="004A2BA1" w:rsidP="0005289B">
            <w:pPr>
              <w:pStyle w:val="Tekstpodstawowywcity"/>
              <w:tabs>
                <w:tab w:val="left" w:pos="180"/>
              </w:tabs>
              <w:jc w:val="center"/>
              <w:rPr>
                <w:rFonts w:ascii="Times New Roman" w:eastAsia="MS Mincho" w:hAnsi="Times New Roman" w:cs="Times New Roman"/>
                <w:b/>
                <w:sz w:val="20"/>
                <w:szCs w:val="20"/>
              </w:rPr>
            </w:pPr>
            <w:r w:rsidRPr="004A2BA1">
              <w:rPr>
                <w:rFonts w:ascii="Times New Roman" w:eastAsia="MS Mincho" w:hAnsi="Times New Roman" w:cs="Times New Roman"/>
                <w:b/>
                <w:sz w:val="20"/>
                <w:szCs w:val="20"/>
              </w:rPr>
              <w:t>Powierzchni</w:t>
            </w:r>
            <w:r w:rsidR="00D475F5">
              <w:rPr>
                <w:rFonts w:ascii="Times New Roman" w:eastAsia="MS Mincho" w:hAnsi="Times New Roman" w:cs="Times New Roman"/>
                <w:b/>
                <w:sz w:val="20"/>
                <w:szCs w:val="20"/>
              </w:rPr>
              <w:t xml:space="preserve">a i lokalizacja terenów zieleni </w:t>
            </w:r>
          </w:p>
        </w:tc>
      </w:tr>
      <w:tr w:rsidR="004A2BA1" w:rsidRPr="004A2BA1" w14:paraId="7AF5F963" w14:textId="77777777" w:rsidTr="00D475F5">
        <w:tc>
          <w:tcPr>
            <w:tcW w:w="572" w:type="dxa"/>
            <w:tcBorders>
              <w:top w:val="single" w:sz="4" w:space="0" w:color="000000"/>
              <w:left w:val="single" w:sz="4" w:space="0" w:color="000000"/>
              <w:bottom w:val="single" w:sz="4" w:space="0" w:color="000000"/>
              <w:right w:val="nil"/>
            </w:tcBorders>
            <w:hideMark/>
          </w:tcPr>
          <w:p w14:paraId="43976241" w14:textId="77777777" w:rsidR="004A2BA1" w:rsidRPr="004A2BA1" w:rsidRDefault="004A2BA1" w:rsidP="004A2BA1">
            <w:pPr>
              <w:pStyle w:val="Tekstpodstawowywcity"/>
              <w:tabs>
                <w:tab w:val="left" w:pos="10"/>
              </w:tabs>
              <w:ind w:hanging="131"/>
              <w:rPr>
                <w:rFonts w:ascii="Times New Roman" w:eastAsia="MS Mincho" w:hAnsi="Times New Roman" w:cs="Times New Roman"/>
                <w:sz w:val="20"/>
                <w:szCs w:val="20"/>
              </w:rPr>
            </w:pPr>
          </w:p>
          <w:p w14:paraId="21A13F2B" w14:textId="77777777" w:rsidR="004A2BA1" w:rsidRPr="004A2BA1" w:rsidRDefault="004A2BA1" w:rsidP="004A2BA1">
            <w:pPr>
              <w:pStyle w:val="Tekstpodstawowywcity"/>
              <w:tabs>
                <w:tab w:val="left" w:pos="10"/>
              </w:tabs>
              <w:ind w:hanging="131"/>
              <w:rPr>
                <w:rFonts w:ascii="Times New Roman" w:eastAsia="MS Mincho" w:hAnsi="Times New Roman" w:cs="Times New Roman"/>
                <w:sz w:val="20"/>
                <w:szCs w:val="20"/>
              </w:rPr>
            </w:pPr>
            <w:r w:rsidRPr="004A2BA1">
              <w:rPr>
                <w:rFonts w:ascii="Times New Roman" w:eastAsia="MS Mincho" w:hAnsi="Times New Roman" w:cs="Times New Roman"/>
                <w:sz w:val="20"/>
                <w:szCs w:val="20"/>
              </w:rPr>
              <w:t>1.</w:t>
            </w:r>
          </w:p>
        </w:tc>
        <w:tc>
          <w:tcPr>
            <w:tcW w:w="1985" w:type="dxa"/>
            <w:tcBorders>
              <w:top w:val="single" w:sz="4" w:space="0" w:color="000000"/>
              <w:left w:val="single" w:sz="4" w:space="0" w:color="000000"/>
              <w:bottom w:val="single" w:sz="4" w:space="0" w:color="000000"/>
              <w:right w:val="nil"/>
            </w:tcBorders>
          </w:tcPr>
          <w:p w14:paraId="42010925" w14:textId="77777777" w:rsidR="004A2BA1" w:rsidRPr="004A2BA1" w:rsidRDefault="004A2BA1" w:rsidP="004A2BA1">
            <w:pPr>
              <w:pStyle w:val="Tekstpodstawowywcity"/>
              <w:tabs>
                <w:tab w:val="left" w:pos="180"/>
              </w:tabs>
              <w:snapToGrid w:val="0"/>
              <w:rPr>
                <w:rFonts w:ascii="Times New Roman" w:eastAsia="MS Mincho" w:hAnsi="Times New Roman" w:cs="Times New Roman"/>
                <w:sz w:val="20"/>
                <w:szCs w:val="20"/>
              </w:rPr>
            </w:pPr>
          </w:p>
          <w:p w14:paraId="3CC8B6F2" w14:textId="77777777" w:rsidR="004A2BA1" w:rsidRPr="004A2BA1" w:rsidRDefault="004A2BA1" w:rsidP="004A2BA1">
            <w:pPr>
              <w:pStyle w:val="Tekstpodstawowywcity"/>
              <w:tabs>
                <w:tab w:val="left" w:pos="180"/>
              </w:tabs>
              <w:snapToGrid w:val="0"/>
              <w:rPr>
                <w:rFonts w:ascii="Times New Roman" w:eastAsia="MS Mincho"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7B1F27F8" w14:textId="77777777" w:rsidR="004A2BA1" w:rsidRPr="004A2BA1" w:rsidRDefault="004A2BA1" w:rsidP="004A2BA1">
            <w:pPr>
              <w:pStyle w:val="Tekstpodstawowywcity"/>
              <w:tabs>
                <w:tab w:val="left" w:pos="180"/>
              </w:tabs>
              <w:snapToGrid w:val="0"/>
              <w:ind w:left="0"/>
              <w:rPr>
                <w:rFonts w:ascii="Times New Roman" w:eastAsia="MS Mincho" w:hAnsi="Times New Roman" w:cs="Times New Roman"/>
                <w:bCs/>
                <w:sz w:val="20"/>
                <w:szCs w:val="20"/>
              </w:rPr>
            </w:pPr>
          </w:p>
          <w:p w14:paraId="309B1C08" w14:textId="517CBFC1" w:rsidR="004A2BA1" w:rsidRDefault="004A2BA1" w:rsidP="00D475F5">
            <w:pPr>
              <w:pStyle w:val="Tekstpodstawowywcity"/>
              <w:tabs>
                <w:tab w:val="left" w:pos="180"/>
              </w:tabs>
              <w:snapToGrid w:val="0"/>
              <w:ind w:left="0"/>
              <w:jc w:val="center"/>
              <w:rPr>
                <w:rFonts w:ascii="Times New Roman" w:eastAsia="MS Mincho" w:hAnsi="Times New Roman" w:cs="Times New Roman"/>
                <w:bCs/>
                <w:sz w:val="20"/>
                <w:szCs w:val="20"/>
              </w:rPr>
            </w:pPr>
            <w:r w:rsidRPr="004A2BA1">
              <w:rPr>
                <w:rFonts w:ascii="Times New Roman" w:eastAsia="MS Mincho" w:hAnsi="Times New Roman" w:cs="Times New Roman"/>
                <w:bCs/>
                <w:sz w:val="20"/>
                <w:szCs w:val="20"/>
              </w:rPr>
              <w:t xml:space="preserve">Koordynacja,      </w:t>
            </w:r>
            <w:r>
              <w:rPr>
                <w:rFonts w:ascii="Times New Roman" w:eastAsia="MS Mincho" w:hAnsi="Times New Roman" w:cs="Times New Roman"/>
                <w:bCs/>
                <w:sz w:val="20"/>
                <w:szCs w:val="20"/>
              </w:rPr>
              <w:t>organizacja  usług</w:t>
            </w:r>
          </w:p>
          <w:p w14:paraId="31D9C16D" w14:textId="10A19771" w:rsidR="003746A3" w:rsidRPr="004A2BA1" w:rsidRDefault="003746A3" w:rsidP="004A2BA1">
            <w:pPr>
              <w:pStyle w:val="Tekstpodstawowywcity"/>
              <w:tabs>
                <w:tab w:val="left" w:pos="180"/>
              </w:tabs>
              <w:snapToGrid w:val="0"/>
              <w:ind w:left="0"/>
              <w:rPr>
                <w:rFonts w:ascii="Times New Roman" w:eastAsia="MS Mincho" w:hAnsi="Times New Roman" w:cs="Times New Roman"/>
                <w:bCs/>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09DE38A9" w14:textId="77777777" w:rsidR="004A2BA1" w:rsidRPr="004A2BA1" w:rsidRDefault="004A2BA1" w:rsidP="004A2BA1">
            <w:pPr>
              <w:pStyle w:val="Tekstpodstawowywcity"/>
              <w:tabs>
                <w:tab w:val="left" w:pos="180"/>
              </w:tabs>
              <w:snapToGrid w:val="0"/>
              <w:rPr>
                <w:rFonts w:ascii="Times New Roman" w:eastAsia="MS Mincho"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tcPr>
          <w:p w14:paraId="2D305881" w14:textId="77777777" w:rsidR="004A2BA1" w:rsidRPr="004A2BA1" w:rsidRDefault="004A2BA1" w:rsidP="004A2BA1">
            <w:pPr>
              <w:pStyle w:val="Tekstpodstawowywcity"/>
              <w:tabs>
                <w:tab w:val="left" w:pos="180"/>
              </w:tabs>
              <w:snapToGrid w:val="0"/>
              <w:rPr>
                <w:rFonts w:ascii="Times New Roman" w:eastAsia="MS Mincho" w:hAnsi="Times New Roman" w:cs="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32C00DAD" w14:textId="77777777" w:rsidR="004A2BA1" w:rsidRPr="004A2BA1" w:rsidRDefault="004A2BA1" w:rsidP="004A2BA1">
            <w:pPr>
              <w:pStyle w:val="Tekstpodstawowywcity"/>
              <w:tabs>
                <w:tab w:val="left" w:pos="180"/>
              </w:tabs>
              <w:snapToGrid w:val="0"/>
              <w:rPr>
                <w:rFonts w:ascii="Times New Roman" w:eastAsia="MS Mincho"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tcPr>
          <w:p w14:paraId="0CD98443" w14:textId="77777777" w:rsidR="004A2BA1" w:rsidRPr="004A2BA1" w:rsidRDefault="004A2BA1" w:rsidP="004A2BA1">
            <w:pPr>
              <w:pStyle w:val="Tekstpodstawowywcity"/>
              <w:tabs>
                <w:tab w:val="left" w:pos="180"/>
              </w:tabs>
              <w:snapToGrid w:val="0"/>
              <w:rPr>
                <w:rFonts w:ascii="Times New Roman" w:eastAsia="MS Mincho"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0FB3ACB9" w14:textId="77777777" w:rsidR="004A2BA1" w:rsidRPr="004A2BA1" w:rsidRDefault="004A2BA1" w:rsidP="004A2BA1">
            <w:pPr>
              <w:pStyle w:val="Tekstpodstawowywcity"/>
              <w:tabs>
                <w:tab w:val="left" w:pos="180"/>
              </w:tabs>
              <w:snapToGrid w:val="0"/>
              <w:rPr>
                <w:rFonts w:ascii="Times New Roman" w:eastAsia="MS Mincho" w:hAnsi="Times New Roman" w:cs="Times New Roman"/>
                <w:sz w:val="20"/>
                <w:szCs w:val="20"/>
              </w:rPr>
            </w:pPr>
          </w:p>
        </w:tc>
      </w:tr>
      <w:tr w:rsidR="004A2BA1" w:rsidRPr="004A2BA1" w14:paraId="448F5141" w14:textId="77777777" w:rsidTr="00D475F5">
        <w:tc>
          <w:tcPr>
            <w:tcW w:w="572" w:type="dxa"/>
            <w:tcBorders>
              <w:top w:val="single" w:sz="4" w:space="0" w:color="000000"/>
              <w:left w:val="single" w:sz="4" w:space="0" w:color="000000"/>
              <w:bottom w:val="single" w:sz="4" w:space="0" w:color="000000"/>
              <w:right w:val="nil"/>
            </w:tcBorders>
            <w:hideMark/>
          </w:tcPr>
          <w:p w14:paraId="496D5668" w14:textId="77777777" w:rsidR="004A2BA1" w:rsidRPr="004A2BA1" w:rsidRDefault="004A2BA1" w:rsidP="004A2BA1">
            <w:pPr>
              <w:pStyle w:val="Tekstpodstawowywcity"/>
              <w:tabs>
                <w:tab w:val="left" w:pos="180"/>
              </w:tabs>
              <w:ind w:left="0"/>
              <w:rPr>
                <w:rFonts w:ascii="Times New Roman" w:eastAsia="MS Mincho" w:hAnsi="Times New Roman" w:cs="Times New Roman"/>
                <w:sz w:val="20"/>
                <w:szCs w:val="20"/>
              </w:rPr>
            </w:pPr>
          </w:p>
          <w:p w14:paraId="0298AEF9" w14:textId="77777777" w:rsidR="004A2BA1" w:rsidRPr="004A2BA1" w:rsidRDefault="004A2BA1" w:rsidP="004A2BA1">
            <w:pPr>
              <w:pStyle w:val="Tekstpodstawowywcity"/>
              <w:tabs>
                <w:tab w:val="left" w:pos="180"/>
              </w:tabs>
              <w:ind w:left="0"/>
              <w:jc w:val="center"/>
              <w:rPr>
                <w:rFonts w:ascii="Times New Roman" w:eastAsia="MS Mincho" w:hAnsi="Times New Roman" w:cs="Times New Roman"/>
                <w:sz w:val="20"/>
                <w:szCs w:val="20"/>
              </w:rPr>
            </w:pPr>
            <w:r w:rsidRPr="004A2BA1">
              <w:rPr>
                <w:rFonts w:ascii="Times New Roman" w:eastAsia="MS Mincho" w:hAnsi="Times New Roman" w:cs="Times New Roman"/>
                <w:sz w:val="20"/>
                <w:szCs w:val="20"/>
              </w:rPr>
              <w:t>2.</w:t>
            </w:r>
          </w:p>
        </w:tc>
        <w:tc>
          <w:tcPr>
            <w:tcW w:w="1985" w:type="dxa"/>
            <w:tcBorders>
              <w:top w:val="single" w:sz="4" w:space="0" w:color="000000"/>
              <w:left w:val="single" w:sz="4" w:space="0" w:color="000000"/>
              <w:bottom w:val="single" w:sz="4" w:space="0" w:color="000000"/>
              <w:right w:val="nil"/>
            </w:tcBorders>
          </w:tcPr>
          <w:p w14:paraId="367D3C1B" w14:textId="77777777" w:rsidR="004A2BA1" w:rsidRPr="004A2BA1" w:rsidRDefault="004A2BA1" w:rsidP="004A2BA1">
            <w:pPr>
              <w:pStyle w:val="Tekstpodstawowywcity"/>
              <w:tabs>
                <w:tab w:val="left" w:pos="180"/>
              </w:tabs>
              <w:snapToGrid w:val="0"/>
              <w:rPr>
                <w:rFonts w:ascii="Times New Roman" w:eastAsia="MS Mincho" w:hAnsi="Times New Roman" w:cs="Times New Roman"/>
                <w:sz w:val="20"/>
                <w:szCs w:val="20"/>
              </w:rPr>
            </w:pPr>
          </w:p>
          <w:p w14:paraId="7D77B3BF" w14:textId="77777777" w:rsidR="004A2BA1" w:rsidRPr="004A2BA1" w:rsidRDefault="004A2BA1" w:rsidP="004A2BA1">
            <w:pPr>
              <w:pStyle w:val="Tekstpodstawowywcity"/>
              <w:tabs>
                <w:tab w:val="left" w:pos="180"/>
              </w:tabs>
              <w:snapToGrid w:val="0"/>
              <w:rPr>
                <w:rFonts w:ascii="Times New Roman" w:eastAsia="MS Mincho"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7437925B" w14:textId="77777777" w:rsidR="004A2BA1" w:rsidRPr="004A2BA1" w:rsidRDefault="004A2BA1" w:rsidP="004A2BA1">
            <w:pPr>
              <w:pStyle w:val="Tekstpodstawowywcity"/>
              <w:tabs>
                <w:tab w:val="left" w:pos="180"/>
              </w:tabs>
              <w:snapToGrid w:val="0"/>
              <w:rPr>
                <w:rFonts w:ascii="Times New Roman" w:hAnsi="Times New Roman" w:cs="Times New Roman"/>
                <w:sz w:val="20"/>
                <w:szCs w:val="20"/>
              </w:rPr>
            </w:pPr>
          </w:p>
          <w:p w14:paraId="31A7E99B" w14:textId="77777777" w:rsidR="004A2BA1" w:rsidRDefault="004A2BA1" w:rsidP="00D475F5">
            <w:pPr>
              <w:pStyle w:val="Tekstpodstawowywcity"/>
              <w:tabs>
                <w:tab w:val="left" w:pos="180"/>
              </w:tabs>
              <w:snapToGrid w:val="0"/>
              <w:rPr>
                <w:rFonts w:ascii="Times New Roman" w:hAnsi="Times New Roman" w:cs="Times New Roman"/>
                <w:sz w:val="20"/>
                <w:szCs w:val="20"/>
              </w:rPr>
            </w:pPr>
            <w:r>
              <w:rPr>
                <w:rFonts w:ascii="Times New Roman" w:hAnsi="Times New Roman" w:cs="Times New Roman"/>
                <w:sz w:val="20"/>
                <w:szCs w:val="20"/>
              </w:rPr>
              <w:t>Organizacja, nadzór usług</w:t>
            </w:r>
          </w:p>
          <w:p w14:paraId="1AEC05E7" w14:textId="223B7F2D" w:rsidR="003746A3" w:rsidRPr="004A2BA1" w:rsidRDefault="003746A3" w:rsidP="004A2BA1">
            <w:pPr>
              <w:pStyle w:val="Tekstpodstawowywcity"/>
              <w:tabs>
                <w:tab w:val="left" w:pos="180"/>
              </w:tabs>
              <w:snapToGrid w:val="0"/>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6BAB2790" w14:textId="77777777" w:rsidR="004A2BA1" w:rsidRPr="004A2BA1" w:rsidRDefault="004A2BA1" w:rsidP="004A2BA1">
            <w:pPr>
              <w:pStyle w:val="Tekstpodstawowywcity"/>
              <w:tabs>
                <w:tab w:val="left" w:pos="180"/>
              </w:tabs>
              <w:snapToGrid w:val="0"/>
              <w:rPr>
                <w:rFonts w:ascii="Times New Roman" w:eastAsia="MS Mincho"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tcPr>
          <w:p w14:paraId="2019A571" w14:textId="77777777" w:rsidR="004A2BA1" w:rsidRPr="004A2BA1" w:rsidRDefault="004A2BA1" w:rsidP="004A2BA1">
            <w:pPr>
              <w:pStyle w:val="Tekstpodstawowywcity"/>
              <w:tabs>
                <w:tab w:val="left" w:pos="180"/>
              </w:tabs>
              <w:snapToGrid w:val="0"/>
              <w:rPr>
                <w:rFonts w:ascii="Times New Roman" w:eastAsia="MS Mincho" w:hAnsi="Times New Roman" w:cs="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12ECA9B5" w14:textId="77777777" w:rsidR="004A2BA1" w:rsidRPr="004A2BA1" w:rsidRDefault="004A2BA1" w:rsidP="004A2BA1">
            <w:pPr>
              <w:pStyle w:val="Tekstpodstawowywcity"/>
              <w:tabs>
                <w:tab w:val="left" w:pos="180"/>
              </w:tabs>
              <w:snapToGrid w:val="0"/>
              <w:rPr>
                <w:rFonts w:ascii="Times New Roman" w:eastAsia="MS Mincho"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tcPr>
          <w:p w14:paraId="1C374D70" w14:textId="77777777" w:rsidR="004A2BA1" w:rsidRPr="004A2BA1" w:rsidRDefault="004A2BA1" w:rsidP="004A2BA1">
            <w:pPr>
              <w:pStyle w:val="Tekstpodstawowywcity"/>
              <w:tabs>
                <w:tab w:val="left" w:pos="180"/>
              </w:tabs>
              <w:snapToGrid w:val="0"/>
              <w:rPr>
                <w:rFonts w:ascii="Times New Roman" w:eastAsia="MS Mincho"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10A27C82" w14:textId="77777777" w:rsidR="004A2BA1" w:rsidRPr="004A2BA1" w:rsidRDefault="004A2BA1" w:rsidP="004A2BA1">
            <w:pPr>
              <w:pStyle w:val="Tekstpodstawowywcity"/>
              <w:tabs>
                <w:tab w:val="left" w:pos="180"/>
              </w:tabs>
              <w:snapToGrid w:val="0"/>
              <w:rPr>
                <w:rFonts w:ascii="Times New Roman" w:eastAsia="MS Mincho" w:hAnsi="Times New Roman" w:cs="Times New Roman"/>
                <w:sz w:val="20"/>
                <w:szCs w:val="20"/>
              </w:rPr>
            </w:pPr>
          </w:p>
        </w:tc>
      </w:tr>
    </w:tbl>
    <w:p w14:paraId="211554E9" w14:textId="77777777" w:rsidR="004A2BA1" w:rsidRPr="004A2BA1" w:rsidRDefault="004A2BA1" w:rsidP="004A2BA1">
      <w:pPr>
        <w:autoSpaceDE w:val="0"/>
        <w:jc w:val="both"/>
        <w:rPr>
          <w:rFonts w:ascii="Times New Roman" w:hAnsi="Times New Roman" w:cs="Times New Roman"/>
          <w:sz w:val="20"/>
          <w:szCs w:val="20"/>
        </w:rPr>
      </w:pPr>
    </w:p>
    <w:p w14:paraId="75C7E090" w14:textId="77777777" w:rsidR="004A2BA1" w:rsidRPr="0069175D" w:rsidRDefault="004A2BA1" w:rsidP="004A2BA1">
      <w:pPr>
        <w:autoSpaceDE w:val="0"/>
        <w:jc w:val="both"/>
        <w:rPr>
          <w:rFonts w:ascii="Arial" w:hAnsi="Arial" w:cs="Arial"/>
          <w:sz w:val="20"/>
          <w:szCs w:val="20"/>
        </w:rPr>
      </w:pPr>
    </w:p>
    <w:tbl>
      <w:tblPr>
        <w:tblW w:w="0" w:type="auto"/>
        <w:tblInd w:w="534" w:type="dxa"/>
        <w:tblLayout w:type="fixed"/>
        <w:tblLook w:val="04A0" w:firstRow="1" w:lastRow="0" w:firstColumn="1" w:lastColumn="0" w:noHBand="0" w:noVBand="1"/>
      </w:tblPr>
      <w:tblGrid>
        <w:gridCol w:w="2268"/>
        <w:gridCol w:w="2976"/>
        <w:gridCol w:w="3652"/>
        <w:gridCol w:w="3652"/>
      </w:tblGrid>
      <w:tr w:rsidR="004A2BA1" w:rsidRPr="0069175D" w14:paraId="1285BFB8" w14:textId="77777777" w:rsidTr="004A2BA1">
        <w:trPr>
          <w:trHeight w:val="252"/>
        </w:trPr>
        <w:tc>
          <w:tcPr>
            <w:tcW w:w="2268" w:type="dxa"/>
            <w:tcBorders>
              <w:top w:val="single" w:sz="4" w:space="0" w:color="000000"/>
              <w:left w:val="nil"/>
              <w:bottom w:val="nil"/>
              <w:right w:val="nil"/>
            </w:tcBorders>
          </w:tcPr>
          <w:p w14:paraId="0FFEED53" w14:textId="77777777" w:rsidR="004A2BA1" w:rsidRPr="00D5495F" w:rsidRDefault="004A2BA1" w:rsidP="004A2BA1">
            <w:pPr>
              <w:tabs>
                <w:tab w:val="center" w:pos="4536"/>
                <w:tab w:val="right" w:pos="9072"/>
              </w:tabs>
              <w:overflowPunct w:val="0"/>
              <w:autoSpaceDE w:val="0"/>
              <w:spacing w:after="0"/>
              <w:textAlignment w:val="baseline"/>
              <w:rPr>
                <w:rFonts w:ascii="Arial" w:hAnsi="Arial" w:cs="Arial"/>
                <w:i/>
                <w:sz w:val="16"/>
                <w:szCs w:val="16"/>
              </w:rPr>
            </w:pPr>
          </w:p>
          <w:p w14:paraId="41E34A1E" w14:textId="77777777" w:rsidR="004A2BA1" w:rsidRPr="004A2BA1" w:rsidRDefault="004A2BA1" w:rsidP="004A2BA1">
            <w:pPr>
              <w:tabs>
                <w:tab w:val="center" w:pos="4536"/>
                <w:tab w:val="right" w:pos="9072"/>
              </w:tabs>
              <w:overflowPunct w:val="0"/>
              <w:autoSpaceDE w:val="0"/>
              <w:spacing w:after="0"/>
              <w:textAlignment w:val="baseline"/>
              <w:rPr>
                <w:rFonts w:ascii="Times New Roman" w:hAnsi="Times New Roman" w:cs="Times New Roman"/>
                <w:i/>
                <w:sz w:val="20"/>
                <w:szCs w:val="20"/>
              </w:rPr>
            </w:pPr>
            <w:r w:rsidRPr="004A2BA1">
              <w:rPr>
                <w:rFonts w:ascii="Times New Roman" w:hAnsi="Times New Roman" w:cs="Times New Roman"/>
                <w:i/>
                <w:sz w:val="20"/>
                <w:szCs w:val="20"/>
              </w:rPr>
              <w:t>Miejscowość, data</w:t>
            </w:r>
          </w:p>
        </w:tc>
        <w:tc>
          <w:tcPr>
            <w:tcW w:w="2976" w:type="dxa"/>
          </w:tcPr>
          <w:p w14:paraId="479F26E2" w14:textId="77777777" w:rsidR="004A2BA1" w:rsidRPr="00D5495F" w:rsidRDefault="004A2BA1" w:rsidP="004A2BA1">
            <w:pPr>
              <w:tabs>
                <w:tab w:val="center" w:pos="4536"/>
                <w:tab w:val="right" w:pos="9072"/>
              </w:tabs>
              <w:overflowPunct w:val="0"/>
              <w:autoSpaceDE w:val="0"/>
              <w:snapToGrid w:val="0"/>
              <w:spacing w:after="0"/>
              <w:textAlignment w:val="baseline"/>
              <w:rPr>
                <w:rFonts w:ascii="Arial" w:hAnsi="Arial" w:cs="Arial"/>
                <w:i/>
                <w:sz w:val="16"/>
                <w:szCs w:val="16"/>
              </w:rPr>
            </w:pPr>
          </w:p>
        </w:tc>
        <w:tc>
          <w:tcPr>
            <w:tcW w:w="3652" w:type="dxa"/>
          </w:tcPr>
          <w:p w14:paraId="3FA3789B" w14:textId="77777777" w:rsidR="004A2BA1" w:rsidRPr="00D5495F" w:rsidRDefault="004A2BA1" w:rsidP="004A2BA1">
            <w:pPr>
              <w:tabs>
                <w:tab w:val="center" w:pos="4536"/>
                <w:tab w:val="right" w:pos="9072"/>
              </w:tabs>
              <w:overflowPunct w:val="0"/>
              <w:autoSpaceDE w:val="0"/>
              <w:snapToGrid w:val="0"/>
              <w:spacing w:after="0"/>
              <w:jc w:val="center"/>
              <w:textAlignment w:val="baseline"/>
              <w:rPr>
                <w:rFonts w:ascii="Arial" w:hAnsi="Arial" w:cs="Arial"/>
                <w:i/>
                <w:sz w:val="16"/>
                <w:szCs w:val="16"/>
              </w:rPr>
            </w:pPr>
          </w:p>
        </w:tc>
        <w:tc>
          <w:tcPr>
            <w:tcW w:w="3652" w:type="dxa"/>
            <w:tcBorders>
              <w:top w:val="single" w:sz="4" w:space="0" w:color="000000"/>
              <w:left w:val="nil"/>
              <w:bottom w:val="nil"/>
              <w:right w:val="nil"/>
            </w:tcBorders>
          </w:tcPr>
          <w:p w14:paraId="7D56973D" w14:textId="77777777" w:rsidR="004A2BA1" w:rsidRPr="00D5495F" w:rsidRDefault="004A2BA1" w:rsidP="004A2BA1">
            <w:pPr>
              <w:tabs>
                <w:tab w:val="center" w:pos="4536"/>
                <w:tab w:val="right" w:pos="9072"/>
              </w:tabs>
              <w:overflowPunct w:val="0"/>
              <w:autoSpaceDE w:val="0"/>
              <w:snapToGrid w:val="0"/>
              <w:spacing w:after="0"/>
              <w:jc w:val="center"/>
              <w:textAlignment w:val="baseline"/>
              <w:rPr>
                <w:rFonts w:ascii="Arial" w:hAnsi="Arial" w:cs="Arial"/>
                <w:i/>
                <w:sz w:val="16"/>
                <w:szCs w:val="16"/>
              </w:rPr>
            </w:pPr>
          </w:p>
          <w:p w14:paraId="7DF5038E" w14:textId="77777777" w:rsidR="004A2BA1" w:rsidRPr="004A2BA1" w:rsidRDefault="004A2BA1" w:rsidP="004A2BA1">
            <w:pPr>
              <w:tabs>
                <w:tab w:val="center" w:pos="4536"/>
                <w:tab w:val="right" w:pos="9072"/>
              </w:tabs>
              <w:overflowPunct w:val="0"/>
              <w:autoSpaceDE w:val="0"/>
              <w:spacing w:after="0"/>
              <w:jc w:val="center"/>
              <w:textAlignment w:val="baseline"/>
              <w:rPr>
                <w:rFonts w:ascii="Times New Roman" w:hAnsi="Times New Roman" w:cs="Times New Roman"/>
                <w:i/>
                <w:sz w:val="20"/>
                <w:szCs w:val="20"/>
              </w:rPr>
            </w:pPr>
            <w:r w:rsidRPr="004A2BA1">
              <w:rPr>
                <w:rFonts w:ascii="Times New Roman" w:hAnsi="Times New Roman" w:cs="Times New Roman"/>
                <w:i/>
                <w:sz w:val="20"/>
                <w:szCs w:val="20"/>
              </w:rPr>
              <w:t>pieczęć i podpis upoważnionych</w:t>
            </w:r>
          </w:p>
          <w:p w14:paraId="3B965D4A" w14:textId="77777777" w:rsidR="004A2BA1" w:rsidRPr="00D5495F" w:rsidRDefault="004A2BA1" w:rsidP="004A2BA1">
            <w:pPr>
              <w:tabs>
                <w:tab w:val="center" w:pos="4536"/>
                <w:tab w:val="right" w:pos="9072"/>
              </w:tabs>
              <w:overflowPunct w:val="0"/>
              <w:autoSpaceDE w:val="0"/>
              <w:spacing w:after="0"/>
              <w:jc w:val="center"/>
              <w:textAlignment w:val="baseline"/>
              <w:rPr>
                <w:rFonts w:ascii="Arial" w:hAnsi="Arial" w:cs="Arial"/>
                <w:sz w:val="16"/>
                <w:szCs w:val="16"/>
              </w:rPr>
            </w:pPr>
            <w:r w:rsidRPr="004A2BA1">
              <w:rPr>
                <w:rFonts w:ascii="Times New Roman" w:hAnsi="Times New Roman" w:cs="Times New Roman"/>
                <w:i/>
                <w:sz w:val="20"/>
                <w:szCs w:val="20"/>
              </w:rPr>
              <w:t>przedstawicieli firmy</w:t>
            </w:r>
          </w:p>
        </w:tc>
      </w:tr>
    </w:tbl>
    <w:p w14:paraId="57436345" w14:textId="235F9731" w:rsidR="002D4846" w:rsidRPr="004A2BA1" w:rsidRDefault="004A2BA1" w:rsidP="004A2BA1">
      <w:pPr>
        <w:spacing w:after="0" w:line="276" w:lineRule="auto"/>
        <w:rPr>
          <w:rFonts w:ascii="Arial" w:hAnsi="Arial" w:cs="Arial"/>
          <w:bCs/>
          <w:iCs/>
          <w:sz w:val="20"/>
          <w:szCs w:val="20"/>
        </w:rPr>
      </w:pPr>
      <w:r>
        <w:rPr>
          <w:rFonts w:ascii="Arial" w:hAnsi="Arial" w:cs="Arial"/>
          <w:bCs/>
          <w:iCs/>
          <w:sz w:val="20"/>
          <w:szCs w:val="20"/>
        </w:rPr>
        <w:t xml:space="preserve"> </w:t>
      </w:r>
    </w:p>
    <w:p w14:paraId="7C746CA3" w14:textId="77777777" w:rsidR="00FF3853" w:rsidRDefault="00FF3853" w:rsidP="00233BD7">
      <w:pPr>
        <w:spacing w:after="0" w:line="240" w:lineRule="auto"/>
        <w:jc w:val="both"/>
        <w:rPr>
          <w:rFonts w:ascii="Times New Roman" w:hAnsi="Times New Roman" w:cs="Times New Roman"/>
        </w:rPr>
      </w:pPr>
    </w:p>
    <w:p w14:paraId="5A6B8989" w14:textId="0BDD502C" w:rsidR="00233BD7" w:rsidRPr="001A0594" w:rsidRDefault="00233BD7" w:rsidP="0005289B">
      <w:pPr>
        <w:spacing w:after="0" w:line="240" w:lineRule="auto"/>
        <w:jc w:val="both"/>
        <w:rPr>
          <w:rFonts w:ascii="Times New Roman" w:eastAsia="Calibri" w:hAnsi="Times New Roman" w:cs="Times New Roman"/>
        </w:rPr>
      </w:pPr>
      <w:r w:rsidRPr="001A0594">
        <w:rPr>
          <w:rFonts w:ascii="Times New Roman" w:hAnsi="Times New Roman" w:cs="Times New Roman"/>
        </w:rPr>
        <w:t>Warunki udziału w postępowaniu w zakresie zdolności technicznej i zawodowej zgodnie z Rozdziałem VI</w:t>
      </w:r>
      <w:r>
        <w:rPr>
          <w:rFonts w:ascii="Times New Roman" w:hAnsi="Times New Roman" w:cs="Times New Roman"/>
        </w:rPr>
        <w:t>II</w:t>
      </w:r>
      <w:r w:rsidR="00733C22">
        <w:rPr>
          <w:rFonts w:ascii="Times New Roman" w:hAnsi="Times New Roman" w:cs="Times New Roman"/>
        </w:rPr>
        <w:t>.</w:t>
      </w:r>
      <w:r w:rsidRPr="001A0594">
        <w:rPr>
          <w:rFonts w:ascii="Times New Roman" w:hAnsi="Times New Roman" w:cs="Times New Roman"/>
        </w:rPr>
        <w:t xml:space="preserve"> </w:t>
      </w:r>
    </w:p>
    <w:p w14:paraId="6A8845C7" w14:textId="353297F6" w:rsidR="00233BD7" w:rsidRPr="001A0594" w:rsidRDefault="00233BD7" w:rsidP="00233BD7">
      <w:pPr>
        <w:tabs>
          <w:tab w:val="left" w:pos="11684"/>
        </w:tabs>
        <w:autoSpaceDE w:val="0"/>
        <w:spacing w:after="0" w:line="240" w:lineRule="auto"/>
        <w:rPr>
          <w:rFonts w:ascii="Times New Roman" w:hAnsi="Times New Roman" w:cs="Times New Roman"/>
        </w:rPr>
      </w:pPr>
      <w:r w:rsidRPr="001A0594">
        <w:rPr>
          <w:rFonts w:ascii="Times New Roman" w:hAnsi="Times New Roman" w:cs="Times New Roman"/>
          <w:b/>
          <w:iCs/>
        </w:rPr>
        <w:t xml:space="preserve">UWAGA! </w:t>
      </w:r>
      <w:r>
        <w:rPr>
          <w:rFonts w:ascii="Times New Roman" w:hAnsi="Times New Roman" w:cs="Times New Roman"/>
          <w:b/>
          <w:iCs/>
        </w:rPr>
        <w:t xml:space="preserve">  </w:t>
      </w:r>
      <w:r w:rsidRPr="001A0594">
        <w:rPr>
          <w:rFonts w:ascii="Times New Roman" w:hAnsi="Times New Roman" w:cs="Times New Roman"/>
          <w:b/>
        </w:rPr>
        <w:t xml:space="preserve">Niniejszy dokument składa </w:t>
      </w:r>
      <w:r w:rsidR="00C52B9F">
        <w:rPr>
          <w:rFonts w:ascii="Times New Roman" w:hAnsi="Times New Roman" w:cs="Times New Roman"/>
          <w:b/>
        </w:rPr>
        <w:t>w</w:t>
      </w:r>
      <w:r w:rsidRPr="001A0594">
        <w:rPr>
          <w:rFonts w:ascii="Times New Roman" w:hAnsi="Times New Roman" w:cs="Times New Roman"/>
          <w:b/>
        </w:rPr>
        <w:t>ykonawca, którego oferta została najwyżej oceniona</w:t>
      </w:r>
    </w:p>
    <w:p w14:paraId="68B2C28B" w14:textId="77777777" w:rsidR="003746A3" w:rsidRDefault="003746A3" w:rsidP="004A2BA1">
      <w:pPr>
        <w:suppressAutoHyphens/>
        <w:spacing w:line="240" w:lineRule="auto"/>
        <w:rPr>
          <w:rFonts w:ascii="Times New Roman" w:eastAsia="Calibri" w:hAnsi="Times New Roman" w:cs="Times New Roman"/>
          <w:b/>
          <w:iCs/>
          <w:sz w:val="24"/>
          <w:szCs w:val="24"/>
          <w:lang w:eastAsia="ar-SA"/>
        </w:rPr>
        <w:sectPr w:rsidR="003746A3" w:rsidSect="0005289B">
          <w:footnotePr>
            <w:pos w:val="beneathText"/>
          </w:footnotePr>
          <w:pgSz w:w="16837" w:h="11905" w:orient="landscape"/>
          <w:pgMar w:top="1134" w:right="1134" w:bottom="851" w:left="1134" w:header="284" w:footer="624" w:gutter="0"/>
          <w:cols w:space="708"/>
          <w:docGrid w:linePitch="299"/>
        </w:sectPr>
      </w:pPr>
    </w:p>
    <w:p w14:paraId="5F8AB2DE" w14:textId="6FAA05F0" w:rsidR="004A2BA1" w:rsidRDefault="004A2BA1" w:rsidP="004A2BA1">
      <w:pPr>
        <w:suppressAutoHyphens/>
        <w:spacing w:line="240" w:lineRule="auto"/>
        <w:rPr>
          <w:rFonts w:ascii="Times New Roman" w:eastAsia="Calibri" w:hAnsi="Times New Roman" w:cs="Times New Roman"/>
          <w:b/>
          <w:iCs/>
          <w:sz w:val="24"/>
          <w:szCs w:val="24"/>
          <w:lang w:eastAsia="ar-SA"/>
        </w:rPr>
      </w:pPr>
    </w:p>
    <w:p w14:paraId="7AC4F023" w14:textId="6DF7C144" w:rsidR="002D0630" w:rsidRPr="006F0F3E" w:rsidRDefault="002D0630" w:rsidP="00AE12EB">
      <w:pPr>
        <w:suppressAutoHyphens/>
        <w:spacing w:line="240" w:lineRule="auto"/>
        <w:jc w:val="right"/>
        <w:rPr>
          <w:rFonts w:ascii="Times New Roman" w:eastAsia="Calibri" w:hAnsi="Times New Roman" w:cs="Times New Roman"/>
          <w:iCs/>
          <w:sz w:val="24"/>
          <w:szCs w:val="24"/>
          <w:lang w:eastAsia="ar-SA"/>
        </w:rPr>
      </w:pPr>
      <w:r w:rsidRPr="006F0F3E">
        <w:rPr>
          <w:rFonts w:ascii="Times New Roman" w:eastAsia="Calibri" w:hAnsi="Times New Roman" w:cs="Times New Roman"/>
          <w:b/>
          <w:iCs/>
          <w:sz w:val="24"/>
          <w:szCs w:val="24"/>
          <w:lang w:eastAsia="ar-SA"/>
        </w:rPr>
        <w:t>Załącznik nr 9 do SWZ</w:t>
      </w:r>
    </w:p>
    <w:p w14:paraId="0189EB77" w14:textId="77777777" w:rsidR="002D0630" w:rsidRPr="006F0F3E" w:rsidRDefault="002D0630" w:rsidP="006F0F3E">
      <w:pPr>
        <w:suppressAutoHyphens/>
        <w:spacing w:after="0" w:line="240" w:lineRule="auto"/>
        <w:rPr>
          <w:rFonts w:ascii="Times New Roman" w:eastAsia="Calibri" w:hAnsi="Times New Roman" w:cs="Times New Roman"/>
          <w:sz w:val="24"/>
          <w:szCs w:val="24"/>
          <w:lang w:eastAsia="ar-SA"/>
        </w:rPr>
      </w:pPr>
    </w:p>
    <w:p w14:paraId="231AE1B7" w14:textId="77777777" w:rsidR="002D0630" w:rsidRPr="006F0F3E" w:rsidRDefault="002D0630" w:rsidP="00D722C3">
      <w:pPr>
        <w:suppressAutoHyphens/>
        <w:spacing w:after="0" w:line="240" w:lineRule="auto"/>
        <w:ind w:left="180"/>
        <w:rPr>
          <w:rFonts w:ascii="Times New Roman" w:eastAsia="Calibri" w:hAnsi="Times New Roman" w:cs="Times New Roman"/>
          <w:sz w:val="24"/>
          <w:szCs w:val="24"/>
          <w:lang w:eastAsia="ar-SA"/>
        </w:rPr>
      </w:pPr>
    </w:p>
    <w:bookmarkEnd w:id="64"/>
    <w:p w14:paraId="48262423" w14:textId="77777777" w:rsidR="00233BD7" w:rsidRPr="006F0F3E" w:rsidRDefault="00233BD7" w:rsidP="00233BD7">
      <w:pPr>
        <w:spacing w:after="0" w:line="240" w:lineRule="auto"/>
        <w:rPr>
          <w:rFonts w:ascii="Times New Roman" w:eastAsia="Calibri" w:hAnsi="Times New Roman" w:cs="Times New Roman"/>
          <w:sz w:val="24"/>
          <w:szCs w:val="24"/>
        </w:rPr>
      </w:pPr>
      <w:r w:rsidRPr="006F0F3E">
        <w:rPr>
          <w:rFonts w:ascii="Times New Roman" w:eastAsia="Calibri" w:hAnsi="Times New Roman" w:cs="Times New Roman"/>
          <w:sz w:val="24"/>
          <w:szCs w:val="24"/>
        </w:rPr>
        <w:t>……………..……………………………..</w:t>
      </w:r>
    </w:p>
    <w:p w14:paraId="7A453039" w14:textId="48A26169" w:rsidR="00233BD7" w:rsidRPr="006F0F3E" w:rsidRDefault="006F0F3E" w:rsidP="00233BD7">
      <w:pPr>
        <w:spacing w:after="0" w:line="240" w:lineRule="auto"/>
        <w:rPr>
          <w:rFonts w:ascii="Times New Roman" w:hAnsi="Times New Roman" w:cs="Times New Roman"/>
          <w:bCs/>
          <w:i/>
          <w:iCs/>
          <w:sz w:val="20"/>
          <w:szCs w:val="20"/>
          <w:u w:val="single"/>
        </w:rPr>
      </w:pPr>
      <w:r>
        <w:rPr>
          <w:rFonts w:ascii="Times New Roman" w:eastAsia="Calibri" w:hAnsi="Times New Roman" w:cs="Times New Roman"/>
          <w:i/>
          <w:sz w:val="20"/>
          <w:szCs w:val="20"/>
        </w:rPr>
        <w:t xml:space="preserve">            </w:t>
      </w:r>
      <w:r w:rsidR="00233BD7" w:rsidRPr="006F0F3E">
        <w:rPr>
          <w:rFonts w:ascii="Times New Roman" w:eastAsia="Calibri" w:hAnsi="Times New Roman" w:cs="Times New Roman"/>
          <w:i/>
          <w:sz w:val="20"/>
          <w:szCs w:val="20"/>
        </w:rPr>
        <w:t>pieczęć Wykonawcy</w:t>
      </w:r>
    </w:p>
    <w:p w14:paraId="4B57EEEC" w14:textId="77777777" w:rsidR="00233BD7" w:rsidRPr="006F0F3E" w:rsidRDefault="00233BD7" w:rsidP="00233BD7">
      <w:pPr>
        <w:spacing w:after="0" w:line="276" w:lineRule="auto"/>
        <w:ind w:left="180"/>
        <w:rPr>
          <w:rFonts w:ascii="Times New Roman" w:eastAsia="Calibri" w:hAnsi="Times New Roman" w:cs="Times New Roman"/>
          <w:b/>
          <w:sz w:val="24"/>
          <w:szCs w:val="24"/>
        </w:rPr>
      </w:pPr>
    </w:p>
    <w:p w14:paraId="0775A316" w14:textId="77777777" w:rsidR="00233BD7" w:rsidRPr="006F0F3E" w:rsidRDefault="00233BD7" w:rsidP="00233BD7">
      <w:pPr>
        <w:keepNext/>
        <w:keepLines/>
        <w:pBdr>
          <w:top w:val="single" w:sz="4" w:space="1" w:color="auto"/>
          <w:left w:val="single" w:sz="4" w:space="4" w:color="auto"/>
          <w:bottom w:val="single" w:sz="4" w:space="1" w:color="auto"/>
          <w:right w:val="single" w:sz="4" w:space="4" w:color="auto"/>
        </w:pBdr>
        <w:shd w:val="clear" w:color="auto" w:fill="D9E2F3" w:themeFill="accent1" w:themeFillTint="33"/>
        <w:spacing w:after="0" w:line="276" w:lineRule="auto"/>
        <w:jc w:val="center"/>
        <w:rPr>
          <w:rFonts w:ascii="Times New Roman" w:eastAsia="Calibri" w:hAnsi="Times New Roman" w:cs="Times New Roman"/>
          <w:sz w:val="24"/>
          <w:szCs w:val="24"/>
        </w:rPr>
      </w:pPr>
      <w:r w:rsidRPr="006F0F3E">
        <w:rPr>
          <w:rFonts w:ascii="Times New Roman" w:hAnsi="Times New Roman" w:cs="Times New Roman"/>
          <w:b/>
          <w:bCs/>
          <w:iCs/>
          <w:color w:val="404040"/>
          <w:sz w:val="24"/>
          <w:szCs w:val="24"/>
        </w:rPr>
        <w:t>WYKAZ NARZĘDZI</w:t>
      </w:r>
    </w:p>
    <w:p w14:paraId="46FE442E" w14:textId="77777777" w:rsidR="00233BD7" w:rsidRPr="006F0F3E" w:rsidRDefault="00233BD7" w:rsidP="00233BD7">
      <w:pPr>
        <w:spacing w:after="0" w:line="276" w:lineRule="auto"/>
        <w:jc w:val="center"/>
        <w:rPr>
          <w:rFonts w:ascii="Times New Roman" w:eastAsia="Calibri" w:hAnsi="Times New Roman" w:cs="Times New Roman"/>
          <w:sz w:val="24"/>
          <w:szCs w:val="24"/>
        </w:rPr>
      </w:pPr>
    </w:p>
    <w:p w14:paraId="77594A6A" w14:textId="06145B31" w:rsidR="00DE22C4" w:rsidRPr="006F0F3E" w:rsidRDefault="00233BD7" w:rsidP="00DE22C4">
      <w:pPr>
        <w:spacing w:after="0" w:line="276" w:lineRule="auto"/>
        <w:jc w:val="center"/>
        <w:rPr>
          <w:rFonts w:ascii="Times New Roman" w:eastAsia="Calibri" w:hAnsi="Times New Roman" w:cs="Times New Roman"/>
          <w:sz w:val="24"/>
          <w:szCs w:val="24"/>
        </w:rPr>
      </w:pPr>
      <w:r w:rsidRPr="006F0F3E">
        <w:rPr>
          <w:rFonts w:ascii="Times New Roman" w:eastAsia="Calibri" w:hAnsi="Times New Roman" w:cs="Times New Roman"/>
          <w:sz w:val="24"/>
          <w:szCs w:val="24"/>
        </w:rPr>
        <w:t>do postępowania w sprawie udzielenia zamówienia publicznego pn</w:t>
      </w:r>
      <w:r w:rsidR="00DE22C4" w:rsidRPr="006F0F3E">
        <w:rPr>
          <w:rFonts w:ascii="Times New Roman" w:eastAsia="Calibri" w:hAnsi="Times New Roman" w:cs="Times New Roman"/>
          <w:sz w:val="24"/>
          <w:szCs w:val="24"/>
        </w:rPr>
        <w:t>.</w:t>
      </w:r>
      <w:r w:rsidRPr="006F0F3E">
        <w:rPr>
          <w:rFonts w:ascii="Times New Roman" w:eastAsia="Calibri" w:hAnsi="Times New Roman" w:cs="Times New Roman"/>
          <w:sz w:val="24"/>
          <w:szCs w:val="24"/>
        </w:rPr>
        <w:t>:</w:t>
      </w:r>
    </w:p>
    <w:p w14:paraId="1B1CD658" w14:textId="77777777" w:rsidR="00322CB2" w:rsidRPr="006F0F3E" w:rsidRDefault="00322CB2" w:rsidP="00322CB2">
      <w:pPr>
        <w:pStyle w:val="Bezodstpw"/>
        <w:jc w:val="center"/>
        <w:rPr>
          <w:rFonts w:eastAsia="Times New Roman"/>
          <w:b/>
          <w:bCs/>
          <w:iCs/>
          <w:lang w:eastAsia="pl-PL"/>
        </w:rPr>
      </w:pPr>
      <w:r w:rsidRPr="006F0F3E">
        <w:rPr>
          <w:rFonts w:eastAsia="Times New Roman"/>
          <w:b/>
          <w:bCs/>
          <w:iCs/>
          <w:lang w:eastAsia="pl-PL"/>
        </w:rPr>
        <w:t>„</w:t>
      </w:r>
      <w:r w:rsidRPr="006F0F3E">
        <w:rPr>
          <w:b/>
          <w:bCs/>
        </w:rPr>
        <w:t>Bieżące utrzymanie, pielęgnacja  terenów zieleni miejskiej oraz utrzymanie wybranych chodników w Świdnicy”</w:t>
      </w:r>
    </w:p>
    <w:p w14:paraId="7568AE62" w14:textId="77777777" w:rsidR="004A4063" w:rsidRPr="006F0F3E" w:rsidRDefault="004A4063" w:rsidP="004A4063">
      <w:pPr>
        <w:pStyle w:val="Bezodstpw"/>
        <w:jc w:val="center"/>
        <w:rPr>
          <w:rFonts w:eastAsia="Times New Roman"/>
          <w:b/>
          <w:bCs/>
          <w:iCs/>
          <w:lang w:eastAsia="pl-PL"/>
        </w:rPr>
      </w:pPr>
    </w:p>
    <w:tbl>
      <w:tblPr>
        <w:tblW w:w="5000" w:type="pct"/>
        <w:tblLook w:val="0000" w:firstRow="0" w:lastRow="0" w:firstColumn="0" w:lastColumn="0" w:noHBand="0" w:noVBand="0"/>
      </w:tblPr>
      <w:tblGrid>
        <w:gridCol w:w="570"/>
        <w:gridCol w:w="5165"/>
        <w:gridCol w:w="1125"/>
        <w:gridCol w:w="1125"/>
        <w:gridCol w:w="1868"/>
      </w:tblGrid>
      <w:tr w:rsidR="004A4063" w:rsidRPr="006F0F3E" w14:paraId="52DE09F2" w14:textId="77777777" w:rsidTr="008E5032">
        <w:trPr>
          <w:trHeight w:val="748"/>
        </w:trPr>
        <w:tc>
          <w:tcPr>
            <w:tcW w:w="224" w:type="pct"/>
            <w:tcBorders>
              <w:top w:val="single" w:sz="4" w:space="0" w:color="000000"/>
              <w:left w:val="single" w:sz="4" w:space="0" w:color="000000"/>
              <w:bottom w:val="single" w:sz="4" w:space="0" w:color="000000"/>
            </w:tcBorders>
          </w:tcPr>
          <w:p w14:paraId="0323F5A5" w14:textId="77777777" w:rsidR="004A4063" w:rsidRPr="006F0F3E" w:rsidRDefault="004A4063" w:rsidP="008E5032">
            <w:pPr>
              <w:jc w:val="center"/>
              <w:rPr>
                <w:rFonts w:ascii="Times New Roman" w:hAnsi="Times New Roman" w:cs="Times New Roman"/>
                <w:b/>
                <w:color w:val="000000" w:themeColor="text1"/>
                <w:sz w:val="24"/>
                <w:szCs w:val="24"/>
              </w:rPr>
            </w:pPr>
            <w:r w:rsidRPr="006F0F3E">
              <w:rPr>
                <w:rFonts w:ascii="Times New Roman" w:hAnsi="Times New Roman" w:cs="Times New Roman"/>
                <w:b/>
                <w:color w:val="000000" w:themeColor="text1"/>
                <w:sz w:val="24"/>
                <w:szCs w:val="24"/>
              </w:rPr>
              <w:t>Lp.</w:t>
            </w:r>
          </w:p>
        </w:tc>
        <w:tc>
          <w:tcPr>
            <w:tcW w:w="2638" w:type="pct"/>
            <w:tcBorders>
              <w:top w:val="single" w:sz="4" w:space="0" w:color="000000"/>
              <w:left w:val="single" w:sz="4" w:space="0" w:color="000000"/>
              <w:bottom w:val="single" w:sz="4" w:space="0" w:color="000000"/>
            </w:tcBorders>
            <w:shd w:val="clear" w:color="auto" w:fill="auto"/>
            <w:vAlign w:val="center"/>
          </w:tcPr>
          <w:p w14:paraId="15937DEE" w14:textId="77777777" w:rsidR="004A4063" w:rsidRPr="006F0F3E" w:rsidRDefault="004A4063" w:rsidP="008E5032">
            <w:pPr>
              <w:jc w:val="center"/>
              <w:rPr>
                <w:rFonts w:ascii="Times New Roman" w:hAnsi="Times New Roman" w:cs="Times New Roman"/>
                <w:b/>
                <w:color w:val="000000" w:themeColor="text1"/>
                <w:sz w:val="24"/>
                <w:szCs w:val="24"/>
              </w:rPr>
            </w:pPr>
          </w:p>
          <w:p w14:paraId="5652D5C6" w14:textId="77777777" w:rsidR="004A4063" w:rsidRPr="006F0F3E" w:rsidRDefault="004A4063" w:rsidP="008E5032">
            <w:pPr>
              <w:jc w:val="center"/>
              <w:rPr>
                <w:rFonts w:ascii="Times New Roman" w:hAnsi="Times New Roman" w:cs="Times New Roman"/>
                <w:b/>
                <w:color w:val="000000" w:themeColor="text1"/>
                <w:sz w:val="24"/>
                <w:szCs w:val="24"/>
              </w:rPr>
            </w:pPr>
            <w:r w:rsidRPr="006F0F3E">
              <w:rPr>
                <w:rFonts w:ascii="Times New Roman" w:hAnsi="Times New Roman" w:cs="Times New Roman"/>
                <w:b/>
                <w:color w:val="000000" w:themeColor="text1"/>
                <w:sz w:val="24"/>
                <w:szCs w:val="24"/>
              </w:rPr>
              <w:t xml:space="preserve">Rodzaj potencjału technicznego  </w:t>
            </w:r>
            <w:r w:rsidRPr="006F0F3E">
              <w:rPr>
                <w:rFonts w:ascii="Times New Roman" w:hAnsi="Times New Roman" w:cs="Times New Roman"/>
                <w:b/>
                <w:color w:val="000000" w:themeColor="text1"/>
                <w:sz w:val="24"/>
                <w:szCs w:val="24"/>
              </w:rPr>
              <w:br/>
            </w:r>
          </w:p>
        </w:tc>
        <w:tc>
          <w:tcPr>
            <w:tcW w:w="587" w:type="pct"/>
            <w:tcBorders>
              <w:top w:val="single" w:sz="4" w:space="0" w:color="000000"/>
              <w:left w:val="single" w:sz="4" w:space="0" w:color="000000"/>
              <w:bottom w:val="single" w:sz="4" w:space="0" w:color="000000"/>
              <w:right w:val="single" w:sz="4" w:space="0" w:color="000000"/>
            </w:tcBorders>
            <w:vAlign w:val="center"/>
          </w:tcPr>
          <w:p w14:paraId="42DFF442" w14:textId="77777777" w:rsidR="004A4063" w:rsidRPr="006F0F3E" w:rsidRDefault="004A4063" w:rsidP="008E5032">
            <w:pPr>
              <w:jc w:val="center"/>
              <w:rPr>
                <w:rFonts w:ascii="Times New Roman" w:hAnsi="Times New Roman" w:cs="Times New Roman"/>
                <w:b/>
                <w:color w:val="000000" w:themeColor="text1"/>
                <w:sz w:val="24"/>
                <w:szCs w:val="24"/>
              </w:rPr>
            </w:pPr>
            <w:r w:rsidRPr="006F0F3E">
              <w:rPr>
                <w:rFonts w:ascii="Times New Roman" w:hAnsi="Times New Roman" w:cs="Times New Roman"/>
                <w:b/>
                <w:color w:val="000000" w:themeColor="text1"/>
                <w:sz w:val="24"/>
                <w:szCs w:val="24"/>
              </w:rPr>
              <w:t>Opis</w:t>
            </w:r>
          </w:p>
        </w:tc>
        <w:tc>
          <w:tcPr>
            <w:tcW w:w="587" w:type="pct"/>
            <w:tcBorders>
              <w:top w:val="single" w:sz="4" w:space="0" w:color="000000"/>
              <w:left w:val="single" w:sz="4" w:space="0" w:color="000000"/>
              <w:bottom w:val="single" w:sz="4" w:space="0" w:color="000000"/>
            </w:tcBorders>
            <w:shd w:val="clear" w:color="auto" w:fill="auto"/>
            <w:vAlign w:val="center"/>
          </w:tcPr>
          <w:p w14:paraId="24AA4DF6" w14:textId="77777777" w:rsidR="004A4063" w:rsidRPr="006F0F3E" w:rsidRDefault="004A4063" w:rsidP="008E5032">
            <w:pPr>
              <w:jc w:val="center"/>
              <w:rPr>
                <w:rFonts w:ascii="Times New Roman" w:hAnsi="Times New Roman" w:cs="Times New Roman"/>
                <w:b/>
                <w:color w:val="000000" w:themeColor="text1"/>
                <w:sz w:val="24"/>
                <w:szCs w:val="24"/>
              </w:rPr>
            </w:pPr>
            <w:r w:rsidRPr="006F0F3E">
              <w:rPr>
                <w:rFonts w:ascii="Times New Roman" w:hAnsi="Times New Roman" w:cs="Times New Roman"/>
                <w:b/>
                <w:color w:val="000000" w:themeColor="text1"/>
                <w:sz w:val="24"/>
                <w:szCs w:val="24"/>
              </w:rPr>
              <w:t>Ilość [szt.]</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7DA2DF" w14:textId="77777777" w:rsidR="004A4063" w:rsidRPr="006F0F3E" w:rsidRDefault="004A4063" w:rsidP="008E5032">
            <w:pPr>
              <w:jc w:val="center"/>
              <w:rPr>
                <w:rFonts w:ascii="Times New Roman" w:hAnsi="Times New Roman" w:cs="Times New Roman"/>
                <w:color w:val="000000" w:themeColor="text1"/>
                <w:sz w:val="24"/>
                <w:szCs w:val="24"/>
              </w:rPr>
            </w:pPr>
            <w:r w:rsidRPr="006F0F3E">
              <w:rPr>
                <w:rFonts w:ascii="Times New Roman" w:hAnsi="Times New Roman" w:cs="Times New Roman"/>
                <w:b/>
                <w:color w:val="000000" w:themeColor="text1"/>
                <w:sz w:val="24"/>
                <w:szCs w:val="24"/>
              </w:rPr>
              <w:t>Podstawa dysponowania</w:t>
            </w:r>
          </w:p>
        </w:tc>
      </w:tr>
      <w:tr w:rsidR="004A4063" w:rsidRPr="006F0F3E" w14:paraId="46802A55" w14:textId="77777777" w:rsidTr="006F0F3E">
        <w:trPr>
          <w:trHeight w:val="1168"/>
        </w:trPr>
        <w:tc>
          <w:tcPr>
            <w:tcW w:w="224" w:type="pct"/>
            <w:tcBorders>
              <w:top w:val="single" w:sz="4" w:space="0" w:color="000000"/>
              <w:left w:val="single" w:sz="4" w:space="0" w:color="000000"/>
              <w:bottom w:val="single" w:sz="4" w:space="0" w:color="000000"/>
            </w:tcBorders>
          </w:tcPr>
          <w:p w14:paraId="2B3066F3" w14:textId="77777777" w:rsidR="004A4063" w:rsidRPr="006F0F3E" w:rsidRDefault="004A4063" w:rsidP="008E5032">
            <w:pPr>
              <w:rPr>
                <w:rFonts w:ascii="Times New Roman" w:hAnsi="Times New Roman" w:cs="Times New Roman"/>
                <w:color w:val="000000" w:themeColor="text1"/>
                <w:sz w:val="24"/>
                <w:szCs w:val="24"/>
              </w:rPr>
            </w:pPr>
            <w:r w:rsidRPr="006F0F3E">
              <w:rPr>
                <w:rFonts w:ascii="Times New Roman" w:hAnsi="Times New Roman" w:cs="Times New Roman"/>
                <w:color w:val="000000" w:themeColor="text1"/>
                <w:sz w:val="24"/>
                <w:szCs w:val="24"/>
              </w:rPr>
              <w:t>1</w:t>
            </w:r>
          </w:p>
        </w:tc>
        <w:tc>
          <w:tcPr>
            <w:tcW w:w="2638" w:type="pct"/>
            <w:tcBorders>
              <w:top w:val="single" w:sz="4" w:space="0" w:color="000000"/>
              <w:left w:val="single" w:sz="4" w:space="0" w:color="000000"/>
              <w:bottom w:val="single" w:sz="4" w:space="0" w:color="000000"/>
            </w:tcBorders>
            <w:shd w:val="clear" w:color="auto" w:fill="auto"/>
          </w:tcPr>
          <w:p w14:paraId="7AEA508A" w14:textId="5EBED7FA" w:rsidR="006F0F3E" w:rsidRPr="006F0F3E" w:rsidRDefault="004A4063" w:rsidP="008E5032">
            <w:pPr>
              <w:rPr>
                <w:rFonts w:ascii="Times New Roman" w:hAnsi="Times New Roman" w:cs="Times New Roman"/>
                <w:color w:val="000000" w:themeColor="text1"/>
                <w:sz w:val="24"/>
                <w:szCs w:val="24"/>
              </w:rPr>
            </w:pPr>
            <w:r w:rsidRPr="006F0F3E">
              <w:rPr>
                <w:rFonts w:ascii="Times New Roman" w:hAnsi="Times New Roman" w:cs="Times New Roman"/>
                <w:color w:val="000000" w:themeColor="text1"/>
                <w:sz w:val="24"/>
                <w:szCs w:val="24"/>
              </w:rPr>
              <w:t xml:space="preserve">baza sprzętowo-warsztatowa zlokalizowana na  terenie Gminy Miasto Świdnica lub Gminy Świdnica </w:t>
            </w:r>
          </w:p>
        </w:tc>
        <w:tc>
          <w:tcPr>
            <w:tcW w:w="587" w:type="pct"/>
            <w:tcBorders>
              <w:top w:val="single" w:sz="4" w:space="0" w:color="000000"/>
              <w:left w:val="single" w:sz="4" w:space="0" w:color="000000"/>
              <w:bottom w:val="single" w:sz="4" w:space="0" w:color="000000"/>
              <w:right w:val="single" w:sz="4" w:space="0" w:color="000000"/>
            </w:tcBorders>
          </w:tcPr>
          <w:p w14:paraId="0A20BD4A" w14:textId="77777777" w:rsidR="004A4063" w:rsidRPr="006F0F3E" w:rsidRDefault="004A4063" w:rsidP="008E5032">
            <w:pPr>
              <w:snapToGrid w:val="0"/>
              <w:rPr>
                <w:rFonts w:ascii="Times New Roman" w:hAnsi="Times New Roman" w:cs="Times New Roman"/>
                <w:color w:val="000000" w:themeColor="text1"/>
                <w:sz w:val="24"/>
                <w:szCs w:val="24"/>
              </w:rPr>
            </w:pPr>
          </w:p>
        </w:tc>
        <w:tc>
          <w:tcPr>
            <w:tcW w:w="587" w:type="pct"/>
            <w:tcBorders>
              <w:top w:val="single" w:sz="4" w:space="0" w:color="000000"/>
              <w:left w:val="single" w:sz="4" w:space="0" w:color="000000"/>
              <w:bottom w:val="single" w:sz="4" w:space="0" w:color="000000"/>
            </w:tcBorders>
            <w:shd w:val="clear" w:color="auto" w:fill="auto"/>
          </w:tcPr>
          <w:p w14:paraId="250A7CCD" w14:textId="0B5CE864" w:rsidR="004A4063" w:rsidRPr="006F0F3E" w:rsidRDefault="004A4063" w:rsidP="008E5032">
            <w:pPr>
              <w:snapToGrid w:val="0"/>
              <w:jc w:val="center"/>
              <w:rPr>
                <w:rFonts w:ascii="Times New Roman" w:hAnsi="Times New Roman" w:cs="Times New Roman"/>
                <w:color w:val="000000" w:themeColor="text1"/>
                <w:sz w:val="24"/>
                <w:szCs w:val="24"/>
              </w:rPr>
            </w:pPr>
          </w:p>
        </w:tc>
        <w:tc>
          <w:tcPr>
            <w:tcW w:w="964" w:type="pct"/>
            <w:tcBorders>
              <w:top w:val="single" w:sz="4" w:space="0" w:color="000000"/>
              <w:left w:val="single" w:sz="4" w:space="0" w:color="000000"/>
              <w:bottom w:val="single" w:sz="4" w:space="0" w:color="000000"/>
              <w:right w:val="single" w:sz="4" w:space="0" w:color="000000"/>
            </w:tcBorders>
            <w:shd w:val="clear" w:color="auto" w:fill="auto"/>
          </w:tcPr>
          <w:p w14:paraId="1E6291CD" w14:textId="77777777" w:rsidR="004A4063" w:rsidRPr="006F0F3E" w:rsidRDefault="004A4063" w:rsidP="008E5032">
            <w:pPr>
              <w:snapToGrid w:val="0"/>
              <w:rPr>
                <w:rFonts w:ascii="Times New Roman" w:hAnsi="Times New Roman" w:cs="Times New Roman"/>
                <w:color w:val="000000" w:themeColor="text1"/>
                <w:sz w:val="24"/>
                <w:szCs w:val="24"/>
              </w:rPr>
            </w:pPr>
          </w:p>
        </w:tc>
      </w:tr>
      <w:tr w:rsidR="004A4063" w:rsidRPr="006F0F3E" w14:paraId="47A80BCF" w14:textId="77777777" w:rsidTr="008E5032">
        <w:trPr>
          <w:trHeight w:val="1279"/>
        </w:trPr>
        <w:tc>
          <w:tcPr>
            <w:tcW w:w="224" w:type="pct"/>
            <w:tcBorders>
              <w:top w:val="single" w:sz="4" w:space="0" w:color="000000"/>
              <w:left w:val="single" w:sz="4" w:space="0" w:color="000000"/>
              <w:bottom w:val="single" w:sz="4" w:space="0" w:color="000000"/>
            </w:tcBorders>
          </w:tcPr>
          <w:p w14:paraId="3DE4D5F2" w14:textId="77777777" w:rsidR="004A4063" w:rsidRPr="006F0F3E" w:rsidRDefault="004A4063" w:rsidP="008E5032">
            <w:pPr>
              <w:rPr>
                <w:rFonts w:ascii="Times New Roman" w:hAnsi="Times New Roman" w:cs="Times New Roman"/>
                <w:bCs/>
                <w:color w:val="000000" w:themeColor="text1"/>
                <w:sz w:val="24"/>
                <w:szCs w:val="24"/>
              </w:rPr>
            </w:pPr>
            <w:r w:rsidRPr="006F0F3E">
              <w:rPr>
                <w:rFonts w:ascii="Times New Roman" w:hAnsi="Times New Roman" w:cs="Times New Roman"/>
                <w:bCs/>
                <w:color w:val="000000" w:themeColor="text1"/>
                <w:sz w:val="24"/>
                <w:szCs w:val="24"/>
              </w:rPr>
              <w:t>2</w:t>
            </w:r>
          </w:p>
        </w:tc>
        <w:tc>
          <w:tcPr>
            <w:tcW w:w="2638" w:type="pct"/>
            <w:tcBorders>
              <w:top w:val="single" w:sz="4" w:space="0" w:color="000000"/>
              <w:left w:val="single" w:sz="4" w:space="0" w:color="000000"/>
              <w:bottom w:val="single" w:sz="4" w:space="0" w:color="000000"/>
            </w:tcBorders>
            <w:shd w:val="clear" w:color="auto" w:fill="auto"/>
          </w:tcPr>
          <w:p w14:paraId="0EF0814E" w14:textId="388B7DD4" w:rsidR="004A4063" w:rsidRPr="006F0F3E" w:rsidRDefault="004A2BA1" w:rsidP="008E5032">
            <w:pPr>
              <w:rPr>
                <w:rFonts w:ascii="Times New Roman" w:hAnsi="Times New Roman" w:cs="Times New Roman"/>
                <w:color w:val="000000" w:themeColor="text1"/>
                <w:sz w:val="24"/>
                <w:szCs w:val="24"/>
              </w:rPr>
            </w:pPr>
            <w:r w:rsidRPr="006F0F3E">
              <w:rPr>
                <w:rFonts w:ascii="Times New Roman" w:hAnsi="Times New Roman" w:cs="Times New Roman"/>
                <w:bCs/>
                <w:sz w:val="24"/>
                <w:szCs w:val="24"/>
              </w:rPr>
              <w:t>pojazd  elektryczny czterokołowy do zamiatania chodników i utwardzonych alejek o rozstawie osi max. 1,5m, wadze własnej do 2000kg i minimalnej szerokości zamiatania 120cm,</w:t>
            </w:r>
          </w:p>
        </w:tc>
        <w:tc>
          <w:tcPr>
            <w:tcW w:w="587" w:type="pct"/>
            <w:tcBorders>
              <w:top w:val="single" w:sz="4" w:space="0" w:color="000000"/>
              <w:left w:val="single" w:sz="4" w:space="0" w:color="000000"/>
              <w:bottom w:val="single" w:sz="4" w:space="0" w:color="000000"/>
              <w:right w:val="single" w:sz="4" w:space="0" w:color="000000"/>
            </w:tcBorders>
          </w:tcPr>
          <w:p w14:paraId="3B9D3F63" w14:textId="77777777" w:rsidR="004A4063" w:rsidRPr="006F0F3E" w:rsidRDefault="004A4063" w:rsidP="008E5032">
            <w:pPr>
              <w:snapToGrid w:val="0"/>
              <w:rPr>
                <w:rFonts w:ascii="Times New Roman" w:hAnsi="Times New Roman" w:cs="Times New Roman"/>
                <w:color w:val="000000" w:themeColor="text1"/>
                <w:sz w:val="24"/>
                <w:szCs w:val="24"/>
              </w:rPr>
            </w:pPr>
          </w:p>
        </w:tc>
        <w:tc>
          <w:tcPr>
            <w:tcW w:w="587" w:type="pct"/>
            <w:tcBorders>
              <w:top w:val="single" w:sz="4" w:space="0" w:color="000000"/>
              <w:left w:val="single" w:sz="4" w:space="0" w:color="000000"/>
              <w:bottom w:val="single" w:sz="4" w:space="0" w:color="000000"/>
            </w:tcBorders>
            <w:shd w:val="clear" w:color="auto" w:fill="auto"/>
          </w:tcPr>
          <w:p w14:paraId="1A959FB2" w14:textId="064BFDBA" w:rsidR="004A4063" w:rsidRPr="006F0F3E" w:rsidRDefault="004A4063" w:rsidP="008E5032">
            <w:pPr>
              <w:snapToGrid w:val="0"/>
              <w:jc w:val="center"/>
              <w:rPr>
                <w:rFonts w:ascii="Times New Roman" w:hAnsi="Times New Roman" w:cs="Times New Roman"/>
                <w:color w:val="000000" w:themeColor="text1"/>
                <w:sz w:val="24"/>
                <w:szCs w:val="24"/>
              </w:rPr>
            </w:pPr>
          </w:p>
        </w:tc>
        <w:tc>
          <w:tcPr>
            <w:tcW w:w="964" w:type="pct"/>
            <w:tcBorders>
              <w:top w:val="single" w:sz="4" w:space="0" w:color="000000"/>
              <w:left w:val="single" w:sz="4" w:space="0" w:color="000000"/>
              <w:bottom w:val="single" w:sz="4" w:space="0" w:color="000000"/>
              <w:right w:val="single" w:sz="4" w:space="0" w:color="000000"/>
            </w:tcBorders>
            <w:shd w:val="clear" w:color="auto" w:fill="auto"/>
          </w:tcPr>
          <w:p w14:paraId="791C2443" w14:textId="77777777" w:rsidR="004A4063" w:rsidRPr="006F0F3E" w:rsidRDefault="004A4063" w:rsidP="008E5032">
            <w:pPr>
              <w:snapToGrid w:val="0"/>
              <w:rPr>
                <w:rFonts w:ascii="Times New Roman" w:hAnsi="Times New Roman" w:cs="Times New Roman"/>
                <w:color w:val="000000" w:themeColor="text1"/>
                <w:sz w:val="24"/>
                <w:szCs w:val="24"/>
              </w:rPr>
            </w:pPr>
          </w:p>
        </w:tc>
      </w:tr>
      <w:tr w:rsidR="004A4063" w:rsidRPr="006F0F3E" w14:paraId="7C6E4FED" w14:textId="77777777" w:rsidTr="008E5032">
        <w:trPr>
          <w:trHeight w:val="1150"/>
        </w:trPr>
        <w:tc>
          <w:tcPr>
            <w:tcW w:w="224" w:type="pct"/>
            <w:tcBorders>
              <w:top w:val="single" w:sz="4" w:space="0" w:color="000000"/>
              <w:left w:val="single" w:sz="4" w:space="0" w:color="000000"/>
              <w:bottom w:val="single" w:sz="4" w:space="0" w:color="000000"/>
            </w:tcBorders>
          </w:tcPr>
          <w:p w14:paraId="14D9EC94" w14:textId="77777777" w:rsidR="004A4063" w:rsidRPr="006F0F3E" w:rsidRDefault="004A4063" w:rsidP="008E5032">
            <w:pPr>
              <w:rPr>
                <w:rFonts w:ascii="Times New Roman" w:hAnsi="Times New Roman" w:cs="Times New Roman"/>
                <w:bCs/>
                <w:color w:val="000000" w:themeColor="text1"/>
                <w:sz w:val="24"/>
                <w:szCs w:val="24"/>
              </w:rPr>
            </w:pPr>
            <w:r w:rsidRPr="006F0F3E">
              <w:rPr>
                <w:rFonts w:ascii="Times New Roman" w:hAnsi="Times New Roman" w:cs="Times New Roman"/>
                <w:bCs/>
                <w:color w:val="000000" w:themeColor="text1"/>
                <w:sz w:val="24"/>
                <w:szCs w:val="24"/>
              </w:rPr>
              <w:t>3</w:t>
            </w:r>
          </w:p>
        </w:tc>
        <w:tc>
          <w:tcPr>
            <w:tcW w:w="2638" w:type="pct"/>
            <w:tcBorders>
              <w:top w:val="single" w:sz="4" w:space="0" w:color="000000"/>
              <w:left w:val="single" w:sz="4" w:space="0" w:color="000000"/>
              <w:bottom w:val="single" w:sz="4" w:space="0" w:color="000000"/>
            </w:tcBorders>
            <w:shd w:val="clear" w:color="auto" w:fill="auto"/>
          </w:tcPr>
          <w:p w14:paraId="07559E38" w14:textId="46C29258" w:rsidR="004A4063" w:rsidRPr="006F0F3E" w:rsidRDefault="004A2BA1" w:rsidP="008E5032">
            <w:pPr>
              <w:rPr>
                <w:rFonts w:ascii="Times New Roman" w:hAnsi="Times New Roman" w:cs="Times New Roman"/>
                <w:bCs/>
                <w:color w:val="000000" w:themeColor="text1"/>
                <w:sz w:val="24"/>
                <w:szCs w:val="24"/>
              </w:rPr>
            </w:pPr>
            <w:r w:rsidRPr="006F0F3E">
              <w:rPr>
                <w:rFonts w:ascii="Times New Roman" w:hAnsi="Times New Roman" w:cs="Times New Roman"/>
                <w:bCs/>
                <w:sz w:val="24"/>
                <w:szCs w:val="24"/>
              </w:rPr>
              <w:t>pojazd elektryczny czterokołowy (np. typu  melex) do obsługi bieżącej placów i skwerów,</w:t>
            </w:r>
          </w:p>
        </w:tc>
        <w:tc>
          <w:tcPr>
            <w:tcW w:w="587" w:type="pct"/>
            <w:tcBorders>
              <w:top w:val="single" w:sz="4" w:space="0" w:color="000000"/>
              <w:left w:val="single" w:sz="4" w:space="0" w:color="000000"/>
              <w:bottom w:val="single" w:sz="4" w:space="0" w:color="000000"/>
              <w:right w:val="single" w:sz="4" w:space="0" w:color="000000"/>
            </w:tcBorders>
          </w:tcPr>
          <w:p w14:paraId="7AA38383" w14:textId="77777777" w:rsidR="004A4063" w:rsidRPr="006F0F3E" w:rsidRDefault="004A4063" w:rsidP="008E5032">
            <w:pPr>
              <w:snapToGrid w:val="0"/>
              <w:rPr>
                <w:rFonts w:ascii="Times New Roman" w:hAnsi="Times New Roman" w:cs="Times New Roman"/>
                <w:color w:val="000000" w:themeColor="text1"/>
                <w:sz w:val="24"/>
                <w:szCs w:val="24"/>
              </w:rPr>
            </w:pPr>
          </w:p>
        </w:tc>
        <w:tc>
          <w:tcPr>
            <w:tcW w:w="587" w:type="pct"/>
            <w:tcBorders>
              <w:top w:val="single" w:sz="4" w:space="0" w:color="000000"/>
              <w:left w:val="single" w:sz="4" w:space="0" w:color="000000"/>
              <w:bottom w:val="single" w:sz="4" w:space="0" w:color="000000"/>
            </w:tcBorders>
            <w:shd w:val="clear" w:color="auto" w:fill="auto"/>
          </w:tcPr>
          <w:p w14:paraId="6DF92921" w14:textId="2C51814B" w:rsidR="004A4063" w:rsidRPr="006F0F3E" w:rsidRDefault="004A4063" w:rsidP="008E5032">
            <w:pPr>
              <w:snapToGrid w:val="0"/>
              <w:jc w:val="center"/>
              <w:rPr>
                <w:rFonts w:ascii="Times New Roman" w:hAnsi="Times New Roman" w:cs="Times New Roman"/>
                <w:color w:val="000000" w:themeColor="text1"/>
                <w:sz w:val="24"/>
                <w:szCs w:val="24"/>
              </w:rPr>
            </w:pPr>
          </w:p>
        </w:tc>
        <w:tc>
          <w:tcPr>
            <w:tcW w:w="964" w:type="pct"/>
            <w:tcBorders>
              <w:top w:val="single" w:sz="4" w:space="0" w:color="000000"/>
              <w:left w:val="single" w:sz="4" w:space="0" w:color="000000"/>
              <w:bottom w:val="single" w:sz="4" w:space="0" w:color="000000"/>
              <w:right w:val="single" w:sz="4" w:space="0" w:color="000000"/>
            </w:tcBorders>
            <w:shd w:val="clear" w:color="auto" w:fill="auto"/>
          </w:tcPr>
          <w:p w14:paraId="0AABD09A" w14:textId="77777777" w:rsidR="004A4063" w:rsidRPr="006F0F3E" w:rsidRDefault="004A4063" w:rsidP="008E5032">
            <w:pPr>
              <w:snapToGrid w:val="0"/>
              <w:rPr>
                <w:rFonts w:ascii="Times New Roman" w:hAnsi="Times New Roman" w:cs="Times New Roman"/>
                <w:color w:val="000000" w:themeColor="text1"/>
                <w:sz w:val="24"/>
                <w:szCs w:val="24"/>
              </w:rPr>
            </w:pPr>
          </w:p>
        </w:tc>
      </w:tr>
      <w:tr w:rsidR="004A4063" w:rsidRPr="006F0F3E" w14:paraId="6DE3F115" w14:textId="77777777" w:rsidTr="008E5032">
        <w:trPr>
          <w:trHeight w:val="1308"/>
        </w:trPr>
        <w:tc>
          <w:tcPr>
            <w:tcW w:w="224" w:type="pct"/>
            <w:tcBorders>
              <w:top w:val="single" w:sz="4" w:space="0" w:color="000000"/>
              <w:left w:val="single" w:sz="4" w:space="0" w:color="000000"/>
              <w:bottom w:val="single" w:sz="4" w:space="0" w:color="000000"/>
            </w:tcBorders>
          </w:tcPr>
          <w:p w14:paraId="2EFD28D7" w14:textId="77777777" w:rsidR="004A4063" w:rsidRPr="006F0F3E" w:rsidRDefault="004A4063" w:rsidP="008E5032">
            <w:pPr>
              <w:rPr>
                <w:rFonts w:ascii="Times New Roman" w:hAnsi="Times New Roman" w:cs="Times New Roman"/>
                <w:bCs/>
                <w:color w:val="000000" w:themeColor="text1"/>
                <w:sz w:val="24"/>
                <w:szCs w:val="24"/>
              </w:rPr>
            </w:pPr>
            <w:r w:rsidRPr="006F0F3E">
              <w:rPr>
                <w:rFonts w:ascii="Times New Roman" w:hAnsi="Times New Roman" w:cs="Times New Roman"/>
                <w:bCs/>
                <w:color w:val="000000" w:themeColor="text1"/>
                <w:sz w:val="24"/>
                <w:szCs w:val="24"/>
              </w:rPr>
              <w:t>4</w:t>
            </w:r>
          </w:p>
        </w:tc>
        <w:tc>
          <w:tcPr>
            <w:tcW w:w="2638" w:type="pct"/>
            <w:tcBorders>
              <w:top w:val="single" w:sz="4" w:space="0" w:color="000000"/>
              <w:left w:val="single" w:sz="4" w:space="0" w:color="000000"/>
              <w:bottom w:val="single" w:sz="4" w:space="0" w:color="000000"/>
            </w:tcBorders>
            <w:shd w:val="clear" w:color="auto" w:fill="auto"/>
          </w:tcPr>
          <w:p w14:paraId="41148FC1" w14:textId="15E7ABAE" w:rsidR="004A4063" w:rsidRPr="006F0F3E" w:rsidRDefault="004A2BA1" w:rsidP="008E5032">
            <w:pPr>
              <w:rPr>
                <w:rFonts w:ascii="Times New Roman" w:hAnsi="Times New Roman" w:cs="Times New Roman"/>
                <w:bCs/>
                <w:color w:val="000000" w:themeColor="text1"/>
                <w:sz w:val="24"/>
                <w:szCs w:val="24"/>
              </w:rPr>
            </w:pPr>
            <w:r w:rsidRPr="006F0F3E">
              <w:rPr>
                <w:rFonts w:ascii="Times New Roman" w:hAnsi="Times New Roman" w:cs="Times New Roman"/>
                <w:bCs/>
                <w:sz w:val="24"/>
                <w:szCs w:val="24"/>
              </w:rPr>
              <w:t>pojazd elektryczny  dwukołowy (np. skuter, rower) do obsługi bieżącej placów i skwerów.</w:t>
            </w:r>
          </w:p>
        </w:tc>
        <w:tc>
          <w:tcPr>
            <w:tcW w:w="587" w:type="pct"/>
            <w:tcBorders>
              <w:top w:val="single" w:sz="4" w:space="0" w:color="000000"/>
              <w:left w:val="single" w:sz="4" w:space="0" w:color="000000"/>
              <w:bottom w:val="single" w:sz="4" w:space="0" w:color="000000"/>
              <w:right w:val="single" w:sz="4" w:space="0" w:color="000000"/>
            </w:tcBorders>
          </w:tcPr>
          <w:p w14:paraId="4CDBBC2C" w14:textId="77777777" w:rsidR="004A4063" w:rsidRPr="006F0F3E" w:rsidRDefault="004A4063" w:rsidP="008E5032">
            <w:pPr>
              <w:snapToGrid w:val="0"/>
              <w:rPr>
                <w:rFonts w:ascii="Times New Roman" w:hAnsi="Times New Roman" w:cs="Times New Roman"/>
                <w:color w:val="000000" w:themeColor="text1"/>
                <w:sz w:val="24"/>
                <w:szCs w:val="24"/>
              </w:rPr>
            </w:pPr>
          </w:p>
        </w:tc>
        <w:tc>
          <w:tcPr>
            <w:tcW w:w="587" w:type="pct"/>
            <w:tcBorders>
              <w:top w:val="single" w:sz="4" w:space="0" w:color="000000"/>
              <w:left w:val="single" w:sz="4" w:space="0" w:color="000000"/>
              <w:bottom w:val="single" w:sz="4" w:space="0" w:color="000000"/>
            </w:tcBorders>
            <w:shd w:val="clear" w:color="auto" w:fill="auto"/>
          </w:tcPr>
          <w:p w14:paraId="24CED4C1" w14:textId="4DD9E0FA" w:rsidR="004A4063" w:rsidRPr="006F0F3E" w:rsidRDefault="004A4063" w:rsidP="008E5032">
            <w:pPr>
              <w:snapToGrid w:val="0"/>
              <w:jc w:val="center"/>
              <w:rPr>
                <w:rFonts w:ascii="Times New Roman" w:hAnsi="Times New Roman" w:cs="Times New Roman"/>
                <w:color w:val="000000" w:themeColor="text1"/>
                <w:sz w:val="24"/>
                <w:szCs w:val="24"/>
              </w:rPr>
            </w:pPr>
          </w:p>
        </w:tc>
        <w:tc>
          <w:tcPr>
            <w:tcW w:w="964" w:type="pct"/>
            <w:tcBorders>
              <w:top w:val="single" w:sz="4" w:space="0" w:color="000000"/>
              <w:left w:val="single" w:sz="4" w:space="0" w:color="000000"/>
              <w:bottom w:val="single" w:sz="4" w:space="0" w:color="000000"/>
              <w:right w:val="single" w:sz="4" w:space="0" w:color="000000"/>
            </w:tcBorders>
            <w:shd w:val="clear" w:color="auto" w:fill="auto"/>
          </w:tcPr>
          <w:p w14:paraId="2DC4B1C0" w14:textId="77777777" w:rsidR="004A4063" w:rsidRPr="006F0F3E" w:rsidRDefault="004A4063" w:rsidP="008E5032">
            <w:pPr>
              <w:snapToGrid w:val="0"/>
              <w:rPr>
                <w:rFonts w:ascii="Times New Roman" w:hAnsi="Times New Roman" w:cs="Times New Roman"/>
                <w:color w:val="000000" w:themeColor="text1"/>
                <w:sz w:val="24"/>
                <w:szCs w:val="24"/>
              </w:rPr>
            </w:pPr>
          </w:p>
        </w:tc>
      </w:tr>
      <w:tr w:rsidR="004A4063" w:rsidRPr="006F0F3E" w14:paraId="3BE18AFF" w14:textId="77777777" w:rsidTr="008E5032">
        <w:trPr>
          <w:trHeight w:val="962"/>
        </w:trPr>
        <w:tc>
          <w:tcPr>
            <w:tcW w:w="224" w:type="pct"/>
            <w:tcBorders>
              <w:top w:val="single" w:sz="4" w:space="0" w:color="000000"/>
              <w:left w:val="single" w:sz="4" w:space="0" w:color="000000"/>
              <w:bottom w:val="single" w:sz="4" w:space="0" w:color="000000"/>
            </w:tcBorders>
          </w:tcPr>
          <w:p w14:paraId="5CA4A6C4" w14:textId="77777777" w:rsidR="004A4063" w:rsidRPr="006F0F3E" w:rsidRDefault="004A4063" w:rsidP="008E5032">
            <w:pPr>
              <w:rPr>
                <w:rFonts w:ascii="Times New Roman" w:hAnsi="Times New Roman" w:cs="Times New Roman"/>
                <w:bCs/>
                <w:color w:val="000000" w:themeColor="text1"/>
                <w:sz w:val="24"/>
                <w:szCs w:val="24"/>
              </w:rPr>
            </w:pPr>
            <w:r w:rsidRPr="006F0F3E">
              <w:rPr>
                <w:rFonts w:ascii="Times New Roman" w:hAnsi="Times New Roman" w:cs="Times New Roman"/>
                <w:bCs/>
                <w:color w:val="000000" w:themeColor="text1"/>
                <w:sz w:val="24"/>
                <w:szCs w:val="24"/>
              </w:rPr>
              <w:t>5</w:t>
            </w:r>
          </w:p>
        </w:tc>
        <w:tc>
          <w:tcPr>
            <w:tcW w:w="2638" w:type="pct"/>
            <w:tcBorders>
              <w:top w:val="single" w:sz="4" w:space="0" w:color="000000"/>
              <w:left w:val="single" w:sz="4" w:space="0" w:color="000000"/>
              <w:bottom w:val="single" w:sz="4" w:space="0" w:color="000000"/>
            </w:tcBorders>
            <w:shd w:val="clear" w:color="auto" w:fill="auto"/>
          </w:tcPr>
          <w:p w14:paraId="339E9C06" w14:textId="1905B77D" w:rsidR="004A4063" w:rsidRPr="006F0F3E" w:rsidRDefault="004A2BA1" w:rsidP="008E5032">
            <w:pPr>
              <w:rPr>
                <w:rFonts w:ascii="Times New Roman" w:hAnsi="Times New Roman" w:cs="Times New Roman"/>
                <w:bCs/>
                <w:color w:val="000000" w:themeColor="text1"/>
                <w:sz w:val="24"/>
                <w:szCs w:val="24"/>
              </w:rPr>
            </w:pPr>
            <w:r w:rsidRPr="006F0F3E">
              <w:rPr>
                <w:rFonts w:ascii="Times New Roman" w:hAnsi="Times New Roman" w:cs="Times New Roman"/>
                <w:bCs/>
                <w:sz w:val="24"/>
                <w:szCs w:val="24"/>
              </w:rPr>
              <w:t>dmuchawa elektryczna do liści – min. 2 szt.</w:t>
            </w:r>
          </w:p>
        </w:tc>
        <w:tc>
          <w:tcPr>
            <w:tcW w:w="587" w:type="pct"/>
            <w:tcBorders>
              <w:top w:val="single" w:sz="4" w:space="0" w:color="000000"/>
              <w:left w:val="single" w:sz="4" w:space="0" w:color="000000"/>
              <w:bottom w:val="single" w:sz="4" w:space="0" w:color="000000"/>
              <w:right w:val="single" w:sz="4" w:space="0" w:color="000000"/>
            </w:tcBorders>
          </w:tcPr>
          <w:p w14:paraId="66D45E74" w14:textId="77777777" w:rsidR="004A4063" w:rsidRPr="006F0F3E" w:rsidRDefault="004A4063" w:rsidP="008E5032">
            <w:pPr>
              <w:snapToGrid w:val="0"/>
              <w:rPr>
                <w:rFonts w:ascii="Times New Roman" w:hAnsi="Times New Roman" w:cs="Times New Roman"/>
                <w:color w:val="000000" w:themeColor="text1"/>
                <w:sz w:val="24"/>
                <w:szCs w:val="24"/>
              </w:rPr>
            </w:pPr>
          </w:p>
        </w:tc>
        <w:tc>
          <w:tcPr>
            <w:tcW w:w="587" w:type="pct"/>
            <w:tcBorders>
              <w:top w:val="single" w:sz="4" w:space="0" w:color="000000"/>
              <w:left w:val="single" w:sz="4" w:space="0" w:color="000000"/>
              <w:bottom w:val="single" w:sz="4" w:space="0" w:color="000000"/>
            </w:tcBorders>
            <w:shd w:val="clear" w:color="auto" w:fill="auto"/>
          </w:tcPr>
          <w:p w14:paraId="7C3884E5" w14:textId="3A98C2A5" w:rsidR="004A4063" w:rsidRPr="006F0F3E" w:rsidRDefault="004A4063" w:rsidP="008E5032">
            <w:pPr>
              <w:snapToGrid w:val="0"/>
              <w:jc w:val="center"/>
              <w:rPr>
                <w:rFonts w:ascii="Times New Roman" w:hAnsi="Times New Roman" w:cs="Times New Roman"/>
                <w:color w:val="000000" w:themeColor="text1"/>
                <w:sz w:val="24"/>
                <w:szCs w:val="24"/>
              </w:rPr>
            </w:pPr>
          </w:p>
        </w:tc>
        <w:tc>
          <w:tcPr>
            <w:tcW w:w="964" w:type="pct"/>
            <w:tcBorders>
              <w:top w:val="single" w:sz="4" w:space="0" w:color="000000"/>
              <w:left w:val="single" w:sz="4" w:space="0" w:color="000000"/>
              <w:bottom w:val="single" w:sz="4" w:space="0" w:color="000000"/>
              <w:right w:val="single" w:sz="4" w:space="0" w:color="000000"/>
            </w:tcBorders>
            <w:shd w:val="clear" w:color="auto" w:fill="auto"/>
          </w:tcPr>
          <w:p w14:paraId="1F4F2F98" w14:textId="77777777" w:rsidR="004A4063" w:rsidRPr="006F0F3E" w:rsidRDefault="004A4063" w:rsidP="008E5032">
            <w:pPr>
              <w:snapToGrid w:val="0"/>
              <w:rPr>
                <w:rFonts w:ascii="Times New Roman" w:hAnsi="Times New Roman" w:cs="Times New Roman"/>
                <w:color w:val="000000" w:themeColor="text1"/>
                <w:sz w:val="24"/>
                <w:szCs w:val="24"/>
              </w:rPr>
            </w:pPr>
          </w:p>
        </w:tc>
      </w:tr>
    </w:tbl>
    <w:p w14:paraId="30D4CBFD" w14:textId="77777777" w:rsidR="00233BD7" w:rsidRPr="006F0F3E" w:rsidRDefault="00233BD7" w:rsidP="00233BD7">
      <w:pPr>
        <w:spacing w:after="0" w:line="240" w:lineRule="auto"/>
        <w:jc w:val="both"/>
        <w:rPr>
          <w:rFonts w:ascii="Times New Roman" w:hAnsi="Times New Roman" w:cs="Times New Roman"/>
          <w:sz w:val="24"/>
          <w:szCs w:val="24"/>
        </w:rPr>
      </w:pPr>
    </w:p>
    <w:p w14:paraId="6EA264A0" w14:textId="453F53E7" w:rsidR="00233BD7" w:rsidRPr="006F0F3E" w:rsidRDefault="00233BD7" w:rsidP="00233BD7">
      <w:pPr>
        <w:spacing w:after="0" w:line="240" w:lineRule="auto"/>
        <w:jc w:val="both"/>
        <w:rPr>
          <w:rFonts w:ascii="Times New Roman" w:eastAsia="Calibri" w:hAnsi="Times New Roman" w:cs="Times New Roman"/>
          <w:sz w:val="24"/>
          <w:szCs w:val="24"/>
        </w:rPr>
      </w:pPr>
      <w:r w:rsidRPr="006F0F3E">
        <w:rPr>
          <w:rFonts w:ascii="Times New Roman" w:hAnsi="Times New Roman" w:cs="Times New Roman"/>
          <w:sz w:val="24"/>
          <w:szCs w:val="24"/>
        </w:rPr>
        <w:t>Warunki udziału w postępowaniu w zakresie zdolności technicznej i zawodowej zgodnie z Rozdziałem VIII</w:t>
      </w:r>
      <w:r w:rsidR="00733C22" w:rsidRPr="006F0F3E">
        <w:rPr>
          <w:rFonts w:ascii="Times New Roman" w:hAnsi="Times New Roman" w:cs="Times New Roman"/>
          <w:sz w:val="24"/>
          <w:szCs w:val="24"/>
        </w:rPr>
        <w:t>.</w:t>
      </w:r>
      <w:r w:rsidRPr="006F0F3E">
        <w:rPr>
          <w:rFonts w:ascii="Times New Roman" w:hAnsi="Times New Roman" w:cs="Times New Roman"/>
          <w:sz w:val="24"/>
          <w:szCs w:val="24"/>
        </w:rPr>
        <w:t xml:space="preserve"> </w:t>
      </w:r>
    </w:p>
    <w:p w14:paraId="06ABEDFC" w14:textId="77777777" w:rsidR="00D475F5" w:rsidRPr="006F0F3E" w:rsidRDefault="00D475F5" w:rsidP="00D475F5">
      <w:pPr>
        <w:rPr>
          <w:rFonts w:ascii="Times New Roman" w:hAnsi="Times New Roman" w:cs="Times New Roman"/>
          <w:b/>
          <w:sz w:val="24"/>
          <w:szCs w:val="24"/>
        </w:rPr>
      </w:pPr>
      <w:r w:rsidRPr="006F0F3E">
        <w:rPr>
          <w:rFonts w:ascii="Times New Roman" w:hAnsi="Times New Roman" w:cs="Times New Roman"/>
          <w:b/>
          <w:iCs/>
          <w:sz w:val="24"/>
          <w:szCs w:val="24"/>
        </w:rPr>
        <w:t xml:space="preserve">UWAGA!   </w:t>
      </w:r>
      <w:r w:rsidRPr="006F0F3E">
        <w:rPr>
          <w:rFonts w:ascii="Times New Roman" w:hAnsi="Times New Roman" w:cs="Times New Roman"/>
          <w:b/>
          <w:sz w:val="24"/>
          <w:szCs w:val="24"/>
        </w:rPr>
        <w:t>Niniejszy dokument składa wykonawca, którego oferta została najwyżej oceniona</w:t>
      </w:r>
    </w:p>
    <w:p w14:paraId="0CD59199" w14:textId="77777777" w:rsidR="00D475F5" w:rsidRPr="006F0F3E" w:rsidRDefault="00D475F5" w:rsidP="00233BD7">
      <w:pPr>
        <w:autoSpaceDE w:val="0"/>
        <w:autoSpaceDN w:val="0"/>
        <w:adjustRightInd w:val="0"/>
        <w:spacing w:before="120" w:after="120" w:line="240" w:lineRule="auto"/>
        <w:rPr>
          <w:rFonts w:ascii="Times New Roman" w:eastAsia="Calibri" w:hAnsi="Times New Roman" w:cs="Times New Roman"/>
          <w:sz w:val="24"/>
          <w:szCs w:val="24"/>
        </w:rPr>
      </w:pPr>
    </w:p>
    <w:tbl>
      <w:tblPr>
        <w:tblW w:w="8896" w:type="dxa"/>
        <w:tblInd w:w="534" w:type="dxa"/>
        <w:tblLook w:val="01E0" w:firstRow="1" w:lastRow="1" w:firstColumn="1" w:lastColumn="1" w:noHBand="0" w:noVBand="0"/>
      </w:tblPr>
      <w:tblGrid>
        <w:gridCol w:w="2268"/>
        <w:gridCol w:w="2976"/>
        <w:gridCol w:w="3652"/>
      </w:tblGrid>
      <w:tr w:rsidR="00233BD7" w:rsidRPr="006F0F3E" w14:paraId="55009C11" w14:textId="77777777" w:rsidTr="00FF3853">
        <w:trPr>
          <w:trHeight w:val="252"/>
        </w:trPr>
        <w:tc>
          <w:tcPr>
            <w:tcW w:w="2268" w:type="dxa"/>
            <w:tcBorders>
              <w:top w:val="dashed" w:sz="4" w:space="0" w:color="auto"/>
            </w:tcBorders>
          </w:tcPr>
          <w:p w14:paraId="0BE9D7D7" w14:textId="77777777" w:rsidR="00233BD7" w:rsidRPr="006F0F3E" w:rsidRDefault="00233BD7" w:rsidP="008E5032">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
                <w:sz w:val="20"/>
                <w:szCs w:val="20"/>
                <w:lang w:eastAsia="pl-PL"/>
              </w:rPr>
            </w:pPr>
            <w:r w:rsidRPr="006F0F3E">
              <w:rPr>
                <w:rFonts w:ascii="Times New Roman" w:eastAsia="Times New Roman" w:hAnsi="Times New Roman" w:cs="Times New Roman"/>
                <w:iCs/>
                <w:sz w:val="20"/>
                <w:szCs w:val="20"/>
                <w:lang w:eastAsia="pl-PL"/>
              </w:rPr>
              <w:t xml:space="preserve">         </w:t>
            </w:r>
            <w:r w:rsidRPr="006F0F3E">
              <w:rPr>
                <w:rFonts w:ascii="Times New Roman" w:eastAsia="Times New Roman" w:hAnsi="Times New Roman" w:cs="Times New Roman"/>
                <w:i/>
                <w:sz w:val="20"/>
                <w:szCs w:val="20"/>
                <w:lang w:eastAsia="pl-PL"/>
              </w:rPr>
              <w:t>Miejscowość, data</w:t>
            </w:r>
          </w:p>
        </w:tc>
        <w:tc>
          <w:tcPr>
            <w:tcW w:w="2976" w:type="dxa"/>
          </w:tcPr>
          <w:p w14:paraId="250A1B1D" w14:textId="77777777" w:rsidR="00233BD7" w:rsidRPr="006F0F3E" w:rsidRDefault="00233BD7" w:rsidP="008E5032">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tcBorders>
          </w:tcPr>
          <w:p w14:paraId="0FBEF05E" w14:textId="4646552D" w:rsidR="00233BD7" w:rsidRPr="006F0F3E" w:rsidRDefault="00233BD7" w:rsidP="006F0F3E">
            <w:pPr>
              <w:spacing w:after="0"/>
              <w:jc w:val="both"/>
              <w:rPr>
                <w:rFonts w:ascii="Times New Roman" w:hAnsi="Times New Roman" w:cs="Times New Roman"/>
                <w:i/>
                <w:sz w:val="20"/>
                <w:szCs w:val="20"/>
              </w:rPr>
            </w:pPr>
            <w:r w:rsidRPr="006F0F3E">
              <w:rPr>
                <w:rFonts w:ascii="Times New Roman" w:hAnsi="Times New Roman" w:cs="Times New Roman"/>
                <w:i/>
                <w:sz w:val="20"/>
                <w:szCs w:val="20"/>
              </w:rPr>
              <w:t>Po</w:t>
            </w:r>
            <w:r w:rsidR="006F0F3E">
              <w:rPr>
                <w:rFonts w:ascii="Times New Roman" w:hAnsi="Times New Roman" w:cs="Times New Roman"/>
                <w:i/>
                <w:sz w:val="20"/>
                <w:szCs w:val="20"/>
              </w:rPr>
              <w:t xml:space="preserve">dpisane kwalifikowanym podpisem elektronicznym </w:t>
            </w:r>
            <w:r w:rsidRPr="006F0F3E">
              <w:rPr>
                <w:rFonts w:ascii="Times New Roman" w:hAnsi="Times New Roman" w:cs="Times New Roman"/>
                <w:i/>
                <w:sz w:val="20"/>
                <w:szCs w:val="20"/>
              </w:rPr>
              <w:t xml:space="preserve">przez osobę </w:t>
            </w:r>
            <w:r w:rsidR="006F0F3E">
              <w:rPr>
                <w:rFonts w:ascii="Times New Roman" w:hAnsi="Times New Roman" w:cs="Times New Roman"/>
                <w:i/>
                <w:sz w:val="20"/>
                <w:szCs w:val="20"/>
              </w:rPr>
              <w:t xml:space="preserve">upoważnioną / osoby upoważnione </w:t>
            </w:r>
            <w:r w:rsidRPr="006F0F3E">
              <w:rPr>
                <w:rFonts w:ascii="Times New Roman" w:hAnsi="Times New Roman" w:cs="Times New Roman"/>
                <w:i/>
                <w:sz w:val="20"/>
                <w:szCs w:val="20"/>
              </w:rPr>
              <w:t xml:space="preserve">do reprezentowania </w:t>
            </w:r>
            <w:r w:rsidR="00C52B9F" w:rsidRPr="006F0F3E">
              <w:rPr>
                <w:rFonts w:ascii="Times New Roman" w:hAnsi="Times New Roman" w:cs="Times New Roman"/>
                <w:i/>
                <w:sz w:val="20"/>
                <w:szCs w:val="20"/>
              </w:rPr>
              <w:t>w</w:t>
            </w:r>
            <w:r w:rsidRPr="006F0F3E">
              <w:rPr>
                <w:rFonts w:ascii="Times New Roman" w:hAnsi="Times New Roman" w:cs="Times New Roman"/>
                <w:i/>
                <w:sz w:val="20"/>
                <w:szCs w:val="20"/>
              </w:rPr>
              <w:t xml:space="preserve">ykonawcy / </w:t>
            </w:r>
            <w:r w:rsidR="00C52B9F" w:rsidRPr="006F0F3E">
              <w:rPr>
                <w:rFonts w:ascii="Times New Roman" w:hAnsi="Times New Roman" w:cs="Times New Roman"/>
                <w:i/>
                <w:sz w:val="20"/>
                <w:szCs w:val="20"/>
              </w:rPr>
              <w:t>w</w:t>
            </w:r>
            <w:r w:rsidRPr="006F0F3E">
              <w:rPr>
                <w:rFonts w:ascii="Times New Roman" w:hAnsi="Times New Roman" w:cs="Times New Roman"/>
                <w:i/>
                <w:sz w:val="20"/>
                <w:szCs w:val="20"/>
              </w:rPr>
              <w:t>ykonawców</w:t>
            </w:r>
          </w:p>
          <w:p w14:paraId="2B180EE8" w14:textId="77777777" w:rsidR="00233BD7" w:rsidRPr="006F0F3E" w:rsidRDefault="00233BD7" w:rsidP="008E5032">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p>
        </w:tc>
      </w:tr>
    </w:tbl>
    <w:p w14:paraId="13702473" w14:textId="77777777" w:rsidR="00233BD7" w:rsidRPr="006F0F3E" w:rsidRDefault="00233BD7" w:rsidP="00233BD7">
      <w:pPr>
        <w:spacing w:after="0" w:line="276" w:lineRule="auto"/>
        <w:ind w:left="180"/>
        <w:rPr>
          <w:rFonts w:ascii="Times New Roman" w:eastAsia="Calibri" w:hAnsi="Times New Roman" w:cs="Times New Roman"/>
          <w:sz w:val="24"/>
          <w:szCs w:val="24"/>
        </w:rPr>
      </w:pPr>
    </w:p>
    <w:p w14:paraId="7726A8B5" w14:textId="19B08FBE" w:rsidR="00EE5D7C" w:rsidRPr="00D9635E" w:rsidRDefault="006F0F3E" w:rsidP="00D9635E">
      <w:pPr>
        <w:pStyle w:val="Default"/>
        <w:pageBreakBefore/>
        <w:spacing w:before="120" w:after="120"/>
        <w:rPr>
          <w:rFonts w:ascii="Times New Roman" w:hAnsi="Times New Roman" w:cs="Times New Roman"/>
        </w:rPr>
      </w:pPr>
      <w:r>
        <w:rPr>
          <w:rFonts w:ascii="Times New Roman" w:hAnsi="Times New Roman" w:cs="Times New Roman"/>
          <w:b/>
        </w:rPr>
        <w:lastRenderedPageBreak/>
        <w:t xml:space="preserve">                                                               </w:t>
      </w:r>
      <w:r w:rsidR="00D9635E">
        <w:rPr>
          <w:rFonts w:ascii="Times New Roman" w:hAnsi="Times New Roman" w:cs="Times New Roman"/>
          <w:b/>
        </w:rPr>
        <w:t xml:space="preserve">                           </w:t>
      </w:r>
    </w:p>
    <w:p w14:paraId="13AD3B4A" w14:textId="5C29AFE5" w:rsidR="006470D8" w:rsidRPr="0024032C" w:rsidRDefault="006470D8" w:rsidP="00AE12EB">
      <w:pPr>
        <w:autoSpaceDE w:val="0"/>
        <w:spacing w:line="240" w:lineRule="auto"/>
        <w:jc w:val="right"/>
        <w:rPr>
          <w:rFonts w:ascii="Times New Roman" w:hAnsi="Times New Roman"/>
          <w:b/>
          <w:bCs/>
          <w:sz w:val="24"/>
          <w:szCs w:val="24"/>
          <w:lang w:eastAsia="pl-PL"/>
        </w:rPr>
      </w:pPr>
      <w:r w:rsidRPr="0024032C">
        <w:rPr>
          <w:rFonts w:ascii="Times New Roman" w:hAnsi="Times New Roman"/>
          <w:b/>
          <w:bCs/>
          <w:sz w:val="24"/>
          <w:szCs w:val="24"/>
          <w:lang w:eastAsia="pl-PL"/>
        </w:rPr>
        <w:t>Załączn</w:t>
      </w:r>
      <w:r w:rsidR="00D9635E">
        <w:rPr>
          <w:rFonts w:ascii="Times New Roman" w:hAnsi="Times New Roman"/>
          <w:b/>
          <w:bCs/>
          <w:sz w:val="24"/>
          <w:szCs w:val="24"/>
          <w:lang w:eastAsia="pl-PL"/>
        </w:rPr>
        <w:t>ik nr 10</w:t>
      </w:r>
      <w:r w:rsidRPr="0024032C">
        <w:rPr>
          <w:rFonts w:ascii="Times New Roman" w:hAnsi="Times New Roman"/>
          <w:b/>
          <w:bCs/>
          <w:sz w:val="24"/>
          <w:szCs w:val="24"/>
          <w:lang w:eastAsia="pl-PL"/>
        </w:rPr>
        <w:t xml:space="preserve"> do SWZ</w:t>
      </w:r>
    </w:p>
    <w:p w14:paraId="35A9745D" w14:textId="77777777" w:rsidR="00BB501A" w:rsidRPr="00ED56B2" w:rsidRDefault="00BB501A" w:rsidP="00BB501A">
      <w:pPr>
        <w:tabs>
          <w:tab w:val="left" w:pos="11684"/>
        </w:tabs>
        <w:suppressAutoHyphens/>
        <w:autoSpaceDE w:val="0"/>
        <w:spacing w:after="0" w:line="240" w:lineRule="auto"/>
        <w:jc w:val="center"/>
        <w:rPr>
          <w:rFonts w:ascii="Times New Roman" w:eastAsia="Times New Roman" w:hAnsi="Times New Roman" w:cs="Times New Roman"/>
          <w:b/>
          <w:iCs/>
          <w:sz w:val="24"/>
          <w:szCs w:val="24"/>
          <w:lang w:eastAsia="pl-PL"/>
        </w:rPr>
      </w:pPr>
      <w:r w:rsidRPr="00ED56B2">
        <w:rPr>
          <w:rFonts w:ascii="Times New Roman" w:eastAsia="Times New Roman" w:hAnsi="Times New Roman" w:cs="Times New Roman"/>
          <w:b/>
          <w:iCs/>
          <w:sz w:val="24"/>
          <w:szCs w:val="24"/>
          <w:lang w:eastAsia="pl-PL"/>
        </w:rPr>
        <w:t>WZÓR UMOWY</w:t>
      </w:r>
    </w:p>
    <w:p w14:paraId="40E1E7EE" w14:textId="77777777" w:rsidR="00BB501A" w:rsidRPr="00ED56B2" w:rsidRDefault="00BB501A" w:rsidP="00BB501A">
      <w:pPr>
        <w:tabs>
          <w:tab w:val="left" w:pos="11684"/>
        </w:tabs>
        <w:suppressAutoHyphens/>
        <w:autoSpaceDE w:val="0"/>
        <w:spacing w:after="0" w:line="240" w:lineRule="auto"/>
        <w:jc w:val="center"/>
        <w:rPr>
          <w:rFonts w:ascii="Times New Roman" w:eastAsia="Times New Roman" w:hAnsi="Times New Roman" w:cs="Times New Roman"/>
          <w:b/>
          <w:iCs/>
          <w:sz w:val="24"/>
          <w:szCs w:val="24"/>
          <w:lang w:eastAsia="pl-PL"/>
        </w:rPr>
      </w:pPr>
    </w:p>
    <w:p w14:paraId="358B6EA0" w14:textId="77777777" w:rsidR="00BB501A" w:rsidRPr="00ED56B2" w:rsidRDefault="00BB501A" w:rsidP="00BB501A">
      <w:pPr>
        <w:spacing w:line="264" w:lineRule="auto"/>
        <w:rPr>
          <w:rFonts w:ascii="Times New Roman" w:hAnsi="Times New Roman" w:cs="Times New Roman"/>
          <w:b/>
          <w:bCs/>
          <w:sz w:val="24"/>
          <w:szCs w:val="24"/>
        </w:rPr>
      </w:pPr>
    </w:p>
    <w:p w14:paraId="411FCFCF" w14:textId="67476402" w:rsidR="00BB501A" w:rsidRPr="00ED56B2" w:rsidRDefault="00BB501A" w:rsidP="00BB501A">
      <w:pPr>
        <w:spacing w:after="0"/>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 xml:space="preserve">                           </w:t>
      </w:r>
      <w:r>
        <w:rPr>
          <w:rFonts w:ascii="Times New Roman" w:eastAsia="MS Mincho" w:hAnsi="Times New Roman" w:cs="Times New Roman"/>
          <w:b/>
          <w:bCs/>
          <w:sz w:val="24"/>
          <w:szCs w:val="24"/>
        </w:rPr>
        <w:t xml:space="preserve">                  </w:t>
      </w:r>
      <w:r w:rsidRPr="00ED56B2">
        <w:rPr>
          <w:rFonts w:ascii="Times New Roman" w:eastAsia="MS Mincho" w:hAnsi="Times New Roman" w:cs="Times New Roman"/>
          <w:b/>
          <w:bCs/>
          <w:sz w:val="24"/>
          <w:szCs w:val="24"/>
        </w:rPr>
        <w:t>Umowa zawarta w dniu</w:t>
      </w:r>
      <w:r>
        <w:rPr>
          <w:rFonts w:ascii="Times New Roman" w:eastAsia="MS Mincho" w:hAnsi="Times New Roman" w:cs="Times New Roman"/>
          <w:b/>
          <w:bCs/>
          <w:sz w:val="24"/>
          <w:szCs w:val="24"/>
        </w:rPr>
        <w:t xml:space="preserve"> </w:t>
      </w:r>
      <w:r w:rsidRPr="00ED56B2">
        <w:rPr>
          <w:rFonts w:ascii="Times New Roman" w:eastAsia="MS Mincho" w:hAnsi="Times New Roman" w:cs="Times New Roman"/>
          <w:b/>
          <w:bCs/>
          <w:sz w:val="24"/>
          <w:szCs w:val="24"/>
        </w:rPr>
        <w:t>……………</w:t>
      </w:r>
      <w:r>
        <w:rPr>
          <w:rFonts w:ascii="Times New Roman" w:eastAsia="MS Mincho" w:hAnsi="Times New Roman" w:cs="Times New Roman"/>
          <w:b/>
          <w:bCs/>
          <w:sz w:val="24"/>
          <w:szCs w:val="24"/>
        </w:rPr>
        <w:t xml:space="preserve"> 2024 r.</w:t>
      </w:r>
    </w:p>
    <w:p w14:paraId="7C741050" w14:textId="77777777" w:rsidR="00BB501A" w:rsidRPr="00ED56B2" w:rsidRDefault="00BB501A" w:rsidP="00BB501A">
      <w:pPr>
        <w:spacing w:after="0"/>
        <w:rPr>
          <w:rFonts w:ascii="Times New Roman" w:eastAsia="MS Mincho" w:hAnsi="Times New Roman" w:cs="Times New Roman"/>
          <w:b/>
          <w:bCs/>
          <w:sz w:val="24"/>
          <w:szCs w:val="24"/>
        </w:rPr>
      </w:pPr>
    </w:p>
    <w:p w14:paraId="0BA2BE48" w14:textId="77777777" w:rsidR="00BB501A" w:rsidRPr="00ED56B2" w:rsidRDefault="00BB501A" w:rsidP="00BB501A">
      <w:pPr>
        <w:spacing w:after="0"/>
        <w:rPr>
          <w:rFonts w:ascii="Times New Roman" w:eastAsia="MS Mincho" w:hAnsi="Times New Roman" w:cs="Times New Roman"/>
          <w:b/>
          <w:bCs/>
          <w:sz w:val="24"/>
          <w:szCs w:val="24"/>
        </w:rPr>
      </w:pPr>
    </w:p>
    <w:p w14:paraId="7D6A9550" w14:textId="77777777" w:rsidR="00BB501A" w:rsidRPr="00ED56B2" w:rsidRDefault="00BB501A" w:rsidP="00BB501A">
      <w:pPr>
        <w:spacing w:after="0"/>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Pomiędzy:</w:t>
      </w:r>
    </w:p>
    <w:p w14:paraId="7CEF1100" w14:textId="77777777" w:rsidR="00BB501A" w:rsidRPr="00ED56B2" w:rsidRDefault="00BB501A" w:rsidP="00BB501A">
      <w:pPr>
        <w:spacing w:after="0"/>
        <w:rPr>
          <w:rFonts w:ascii="Times New Roman" w:eastAsia="MS Mincho" w:hAnsi="Times New Roman" w:cs="Times New Roman"/>
          <w:sz w:val="24"/>
          <w:szCs w:val="24"/>
        </w:rPr>
      </w:pPr>
      <w:r w:rsidRPr="00ED56B2">
        <w:rPr>
          <w:rFonts w:ascii="Times New Roman" w:eastAsia="MS Mincho" w:hAnsi="Times New Roman" w:cs="Times New Roman"/>
          <w:b/>
          <w:bCs/>
          <w:sz w:val="24"/>
          <w:szCs w:val="24"/>
        </w:rPr>
        <w:t>Gminą Miasto Świdnica</w:t>
      </w:r>
      <w:r w:rsidRPr="00ED56B2">
        <w:rPr>
          <w:rFonts w:ascii="Times New Roman" w:eastAsia="MS Mincho" w:hAnsi="Times New Roman" w:cs="Times New Roman"/>
          <w:sz w:val="24"/>
          <w:szCs w:val="24"/>
        </w:rPr>
        <w:t xml:space="preserve"> reprezentowaną przez:</w:t>
      </w:r>
    </w:p>
    <w:p w14:paraId="7A6C1F6A" w14:textId="77777777" w:rsidR="00BB501A" w:rsidRPr="00ED56B2" w:rsidRDefault="00BB501A" w:rsidP="00BB501A">
      <w:pPr>
        <w:spacing w:after="0"/>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Beatę Moskal – Słaniewską – Prezydenta Miasta</w:t>
      </w:r>
    </w:p>
    <w:p w14:paraId="20FE0D70" w14:textId="77777777" w:rsidR="00BB501A" w:rsidRPr="00ED56B2" w:rsidRDefault="00BB501A" w:rsidP="00BB501A">
      <w:pPr>
        <w:spacing w:after="0"/>
        <w:rPr>
          <w:rFonts w:ascii="Times New Roman" w:eastAsia="MS Mincho" w:hAnsi="Times New Roman" w:cs="Times New Roman"/>
          <w:sz w:val="24"/>
          <w:szCs w:val="24"/>
        </w:rPr>
      </w:pPr>
      <w:r w:rsidRPr="00ED56B2">
        <w:rPr>
          <w:rFonts w:ascii="Times New Roman" w:eastAsia="MS Mincho" w:hAnsi="Times New Roman" w:cs="Times New Roman"/>
          <w:sz w:val="24"/>
          <w:szCs w:val="24"/>
        </w:rPr>
        <w:t xml:space="preserve">zwaną w dalszej części umowy </w:t>
      </w:r>
      <w:r w:rsidRPr="00ED56B2">
        <w:rPr>
          <w:rFonts w:ascii="Times New Roman" w:eastAsia="MS Mincho" w:hAnsi="Times New Roman" w:cs="Times New Roman"/>
          <w:b/>
          <w:bCs/>
          <w:sz w:val="24"/>
          <w:szCs w:val="24"/>
        </w:rPr>
        <w:t>„ZAMAWIAJACYM ”,</w:t>
      </w:r>
      <w:r>
        <w:rPr>
          <w:rFonts w:ascii="Times New Roman" w:eastAsia="MS Mincho" w:hAnsi="Times New Roman" w:cs="Times New Roman"/>
          <w:sz w:val="24"/>
          <w:szCs w:val="24"/>
        </w:rPr>
        <w:t xml:space="preserve"> </w:t>
      </w:r>
      <w:r w:rsidRPr="00ED56B2">
        <w:rPr>
          <w:rFonts w:ascii="Times New Roman" w:eastAsia="MS Mincho" w:hAnsi="Times New Roman" w:cs="Times New Roman"/>
          <w:sz w:val="24"/>
          <w:szCs w:val="24"/>
        </w:rPr>
        <w:t>a</w:t>
      </w:r>
    </w:p>
    <w:p w14:paraId="4D5632C4" w14:textId="77777777" w:rsidR="00BB501A" w:rsidRPr="00ED56B2" w:rsidRDefault="00BB501A" w:rsidP="00BB501A">
      <w:pPr>
        <w:spacing w:after="0"/>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w:t>
      </w:r>
    </w:p>
    <w:p w14:paraId="7EE66211" w14:textId="77777777" w:rsidR="00BB501A" w:rsidRPr="00ED56B2" w:rsidRDefault="00BB501A" w:rsidP="00BB501A">
      <w:pPr>
        <w:spacing w:after="0"/>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w:t>
      </w:r>
    </w:p>
    <w:p w14:paraId="674D1059" w14:textId="77777777" w:rsidR="00BB501A" w:rsidRPr="00ED56B2" w:rsidRDefault="00BB501A" w:rsidP="00BB501A">
      <w:pPr>
        <w:spacing w:after="0"/>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w:t>
      </w:r>
    </w:p>
    <w:p w14:paraId="12790F03" w14:textId="77777777" w:rsidR="00BB501A" w:rsidRPr="00ED56B2" w:rsidRDefault="00BB501A" w:rsidP="00BB501A">
      <w:pPr>
        <w:spacing w:after="0"/>
        <w:jc w:val="both"/>
        <w:rPr>
          <w:rFonts w:ascii="Times New Roman" w:eastAsia="MS Mincho" w:hAnsi="Times New Roman" w:cs="Times New Roman"/>
          <w:b/>
          <w:bCs/>
          <w:sz w:val="24"/>
          <w:szCs w:val="24"/>
        </w:rPr>
      </w:pPr>
      <w:r w:rsidRPr="00ED56B2">
        <w:rPr>
          <w:rFonts w:ascii="Times New Roman" w:eastAsia="MS Mincho" w:hAnsi="Times New Roman" w:cs="Times New Roman"/>
          <w:sz w:val="24"/>
          <w:szCs w:val="24"/>
        </w:rPr>
        <w:t xml:space="preserve">zwanym w dalszej części umowy </w:t>
      </w:r>
      <w:r w:rsidRPr="00ED56B2">
        <w:rPr>
          <w:rFonts w:ascii="Times New Roman" w:eastAsia="MS Mincho" w:hAnsi="Times New Roman" w:cs="Times New Roman"/>
          <w:b/>
          <w:bCs/>
          <w:sz w:val="24"/>
          <w:szCs w:val="24"/>
        </w:rPr>
        <w:t>„WYKONAWCĄ”</w:t>
      </w:r>
      <w:r>
        <w:rPr>
          <w:rFonts w:ascii="Times New Roman" w:eastAsia="MS Mincho" w:hAnsi="Times New Roman" w:cs="Times New Roman"/>
          <w:b/>
          <w:bCs/>
          <w:sz w:val="24"/>
          <w:szCs w:val="24"/>
        </w:rPr>
        <w:t>.</w:t>
      </w:r>
    </w:p>
    <w:p w14:paraId="4941900D" w14:textId="77777777" w:rsidR="00BB501A" w:rsidRPr="00ED56B2" w:rsidRDefault="00BB501A" w:rsidP="00BB501A">
      <w:pPr>
        <w:spacing w:after="0"/>
        <w:jc w:val="both"/>
        <w:rPr>
          <w:rFonts w:ascii="Times New Roman" w:eastAsia="MS Mincho" w:hAnsi="Times New Roman" w:cs="Times New Roman"/>
          <w:sz w:val="24"/>
          <w:szCs w:val="24"/>
        </w:rPr>
      </w:pPr>
    </w:p>
    <w:p w14:paraId="734011C5" w14:textId="77777777" w:rsidR="00BB501A" w:rsidRPr="00ED56B2" w:rsidRDefault="00BB501A" w:rsidP="00BB501A">
      <w:pPr>
        <w:spacing w:after="0"/>
        <w:jc w:val="both"/>
        <w:rPr>
          <w:rFonts w:ascii="Times New Roman" w:eastAsia="MS Mincho" w:hAnsi="Times New Roman" w:cs="Times New Roman"/>
          <w:sz w:val="24"/>
          <w:szCs w:val="24"/>
        </w:rPr>
      </w:pPr>
    </w:p>
    <w:p w14:paraId="7BF6A49B" w14:textId="77777777"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 1</w:t>
      </w:r>
    </w:p>
    <w:p w14:paraId="4015B9D5" w14:textId="77777777" w:rsidR="00BB501A" w:rsidRPr="00ED56B2" w:rsidRDefault="00BB501A" w:rsidP="00BB501A">
      <w:pPr>
        <w:spacing w:after="0"/>
        <w:jc w:val="center"/>
        <w:rPr>
          <w:rFonts w:ascii="Times New Roman" w:eastAsia="MS Mincho" w:hAnsi="Times New Roman" w:cs="Times New Roman"/>
          <w:sz w:val="24"/>
          <w:szCs w:val="24"/>
        </w:rPr>
      </w:pPr>
    </w:p>
    <w:p w14:paraId="5751043D" w14:textId="35BFAE3C" w:rsidR="0053011C" w:rsidRDefault="00BB501A" w:rsidP="00C170B9">
      <w:pPr>
        <w:pStyle w:val="Akapitzlist"/>
        <w:numPr>
          <w:ilvl w:val="3"/>
          <w:numId w:val="79"/>
        </w:numPr>
        <w:spacing w:after="0"/>
        <w:ind w:left="426"/>
        <w:jc w:val="both"/>
        <w:rPr>
          <w:rFonts w:ascii="Times New Roman" w:hAnsi="Times New Roman" w:cs="Times New Roman"/>
          <w:sz w:val="24"/>
          <w:szCs w:val="24"/>
        </w:rPr>
      </w:pPr>
      <w:r w:rsidRPr="0053011C">
        <w:rPr>
          <w:rFonts w:ascii="Times New Roman" w:eastAsia="MS Mincho" w:hAnsi="Times New Roman" w:cs="Times New Roman"/>
          <w:bCs/>
          <w:sz w:val="24"/>
          <w:szCs w:val="24"/>
        </w:rPr>
        <w:t>W wyniku przetargu nieograniczonego nr……………… z dnia …………………. Zamawiający powierza, a Wykonawca przyjmuje do wykonania usługi</w:t>
      </w:r>
      <w:r w:rsidR="00322CB2" w:rsidRPr="0053011C">
        <w:rPr>
          <w:rFonts w:ascii="Times New Roman" w:eastAsia="MS Mincho" w:hAnsi="Times New Roman" w:cs="Times New Roman"/>
          <w:bCs/>
          <w:sz w:val="24"/>
          <w:szCs w:val="24"/>
        </w:rPr>
        <w:t xml:space="preserve"> pn.: </w:t>
      </w:r>
      <w:r w:rsidR="00322CB2" w:rsidRPr="0053011C">
        <w:rPr>
          <w:rFonts w:ascii="Times New Roman" w:eastAsia="Times New Roman" w:hAnsi="Times New Roman" w:cs="Times New Roman"/>
          <w:b/>
          <w:bCs/>
          <w:iCs/>
          <w:sz w:val="24"/>
          <w:szCs w:val="24"/>
          <w:lang w:eastAsia="pl-PL"/>
        </w:rPr>
        <w:t>„</w:t>
      </w:r>
      <w:r w:rsidR="00322CB2" w:rsidRPr="0053011C">
        <w:rPr>
          <w:rFonts w:ascii="Times New Roman" w:hAnsi="Times New Roman" w:cs="Times New Roman"/>
          <w:b/>
          <w:bCs/>
          <w:sz w:val="24"/>
          <w:szCs w:val="24"/>
        </w:rPr>
        <w:t>Bieżące utrzymanie, pielęgnacja  terenów zieleni miejskiej oraz utrzymanie wybranych chodników w Świdnicy”</w:t>
      </w:r>
      <w:r w:rsidR="0053011C" w:rsidRPr="0053011C">
        <w:rPr>
          <w:rFonts w:ascii="Times New Roman" w:hAnsi="Times New Roman" w:cs="Times New Roman"/>
          <w:sz w:val="24"/>
          <w:szCs w:val="24"/>
        </w:rPr>
        <w:t xml:space="preserve"> w tym:</w:t>
      </w:r>
    </w:p>
    <w:p w14:paraId="5A1C7AD7" w14:textId="585DCABE" w:rsidR="0053011C" w:rsidRDefault="0053011C" w:rsidP="00C170B9">
      <w:pPr>
        <w:pStyle w:val="Akapitzlist"/>
        <w:numPr>
          <w:ilvl w:val="1"/>
          <w:numId w:val="57"/>
        </w:numPr>
        <w:spacing w:after="0"/>
        <w:jc w:val="both"/>
        <w:rPr>
          <w:rFonts w:ascii="Times New Roman" w:hAnsi="Times New Roman" w:cs="Times New Roman"/>
          <w:sz w:val="24"/>
          <w:szCs w:val="24"/>
        </w:rPr>
      </w:pPr>
      <w:r w:rsidRPr="0053011C">
        <w:rPr>
          <w:rFonts w:ascii="Times New Roman" w:hAnsi="Times New Roman" w:cs="Times New Roman"/>
          <w:sz w:val="24"/>
          <w:szCs w:val="24"/>
        </w:rPr>
        <w:t>w pasach drogowych dróg gminnych,</w:t>
      </w:r>
    </w:p>
    <w:p w14:paraId="11A16C6A" w14:textId="4E1F4D25" w:rsidR="0053011C" w:rsidRDefault="0053011C" w:rsidP="00C170B9">
      <w:pPr>
        <w:pStyle w:val="Akapitzlist"/>
        <w:numPr>
          <w:ilvl w:val="1"/>
          <w:numId w:val="57"/>
        </w:numPr>
        <w:spacing w:after="0"/>
        <w:jc w:val="both"/>
        <w:rPr>
          <w:rFonts w:ascii="Times New Roman" w:hAnsi="Times New Roman" w:cs="Times New Roman"/>
          <w:sz w:val="24"/>
          <w:szCs w:val="24"/>
        </w:rPr>
      </w:pPr>
      <w:r w:rsidRPr="0053011C">
        <w:rPr>
          <w:rFonts w:ascii="Times New Roman" w:hAnsi="Times New Roman" w:cs="Times New Roman"/>
          <w:sz w:val="24"/>
          <w:szCs w:val="24"/>
        </w:rPr>
        <w:t>w pasach drogowych dróg wojewódzkich,</w:t>
      </w:r>
    </w:p>
    <w:p w14:paraId="78C8DDF8" w14:textId="25008B5B" w:rsidR="0053011C" w:rsidRDefault="0053011C" w:rsidP="00C170B9">
      <w:pPr>
        <w:pStyle w:val="Akapitzlist"/>
        <w:numPr>
          <w:ilvl w:val="1"/>
          <w:numId w:val="57"/>
        </w:numPr>
        <w:spacing w:after="0"/>
        <w:jc w:val="both"/>
        <w:rPr>
          <w:rFonts w:ascii="Times New Roman" w:hAnsi="Times New Roman" w:cs="Times New Roman"/>
          <w:sz w:val="24"/>
          <w:szCs w:val="24"/>
        </w:rPr>
      </w:pPr>
      <w:r w:rsidRPr="0053011C">
        <w:rPr>
          <w:rFonts w:ascii="Times New Roman" w:hAnsi="Times New Roman" w:cs="Times New Roman"/>
          <w:sz w:val="24"/>
          <w:szCs w:val="24"/>
        </w:rPr>
        <w:t>na placach, skwerach i innych wskazanych terenach komunalnych na terenie miasta Świdnica.</w:t>
      </w:r>
    </w:p>
    <w:p w14:paraId="4CF86D87" w14:textId="63BC3D7E" w:rsidR="0053011C" w:rsidRPr="0053011C" w:rsidRDefault="0053011C" w:rsidP="00C170B9">
      <w:pPr>
        <w:pStyle w:val="Akapitzlist"/>
        <w:numPr>
          <w:ilvl w:val="1"/>
          <w:numId w:val="57"/>
        </w:numPr>
        <w:spacing w:after="0"/>
        <w:jc w:val="both"/>
        <w:rPr>
          <w:rFonts w:ascii="Times New Roman" w:hAnsi="Times New Roman" w:cs="Times New Roman"/>
          <w:sz w:val="24"/>
          <w:szCs w:val="24"/>
        </w:rPr>
      </w:pPr>
      <w:r w:rsidRPr="0053011C">
        <w:rPr>
          <w:rFonts w:ascii="Times New Roman" w:hAnsi="Times New Roman" w:cs="Times New Roman"/>
          <w:sz w:val="24"/>
          <w:szCs w:val="24"/>
        </w:rPr>
        <w:t>utrzymanie czystości terenów zieleni miejskiej oraz utrzymanie wybranych chodników w pasach drogowych dróg gminnych, w pasach drogowych dróg wojewódzkich, na placach, skwerach  i innych wskazanych terenach komunalnych na terenie miasta Świdnica</w:t>
      </w:r>
    </w:p>
    <w:p w14:paraId="718EA663" w14:textId="77777777" w:rsidR="0053011C" w:rsidRPr="0053011C" w:rsidRDefault="0053011C" w:rsidP="0053011C">
      <w:pPr>
        <w:suppressAutoHyphens/>
        <w:spacing w:after="0"/>
        <w:ind w:left="284" w:hanging="284"/>
        <w:jc w:val="both"/>
        <w:rPr>
          <w:rFonts w:ascii="Times New Roman" w:hAnsi="Times New Roman" w:cs="Times New Roman"/>
          <w:sz w:val="24"/>
          <w:szCs w:val="24"/>
        </w:rPr>
      </w:pPr>
      <w:r w:rsidRPr="0053011C">
        <w:rPr>
          <w:rFonts w:ascii="Times New Roman" w:hAnsi="Times New Roman" w:cs="Times New Roman"/>
          <w:sz w:val="24"/>
          <w:szCs w:val="24"/>
        </w:rPr>
        <w:t xml:space="preserve">2. </w:t>
      </w:r>
      <w:r w:rsidRPr="0053011C">
        <w:rPr>
          <w:rFonts w:ascii="Times New Roman" w:hAnsi="Times New Roman" w:cs="Times New Roman"/>
          <w:bCs/>
          <w:color w:val="000000"/>
          <w:sz w:val="24"/>
          <w:szCs w:val="24"/>
        </w:rPr>
        <w:t xml:space="preserve">Przedmiot zamówienia obejmuje świadczenie usług </w:t>
      </w:r>
      <w:r w:rsidRPr="0053011C">
        <w:rPr>
          <w:rFonts w:ascii="Times New Roman" w:hAnsi="Times New Roman" w:cs="Times New Roman"/>
          <w:sz w:val="24"/>
          <w:szCs w:val="24"/>
        </w:rPr>
        <w:t xml:space="preserve">polegających na utrzymaniu i  pielęgnacji   terenów zieleni miejskiej, w tym m. in: </w:t>
      </w:r>
    </w:p>
    <w:p w14:paraId="089215B6" w14:textId="77777777" w:rsidR="0053011C" w:rsidRPr="0053011C" w:rsidRDefault="0053011C" w:rsidP="00C170B9">
      <w:pPr>
        <w:pStyle w:val="Akapitzlist"/>
        <w:numPr>
          <w:ilvl w:val="0"/>
          <w:numId w:val="117"/>
        </w:numPr>
        <w:suppressAutoHyphens/>
        <w:spacing w:after="0"/>
        <w:ind w:left="1134" w:hanging="425"/>
        <w:jc w:val="both"/>
        <w:rPr>
          <w:rFonts w:ascii="Times New Roman" w:hAnsi="Times New Roman" w:cs="Times New Roman"/>
          <w:sz w:val="24"/>
          <w:szCs w:val="24"/>
        </w:rPr>
      </w:pPr>
      <w:r w:rsidRPr="0053011C">
        <w:rPr>
          <w:rFonts w:ascii="Times New Roman" w:hAnsi="Times New Roman" w:cs="Times New Roman"/>
          <w:sz w:val="24"/>
          <w:szCs w:val="24"/>
        </w:rPr>
        <w:t>sprzątanie powierzonych terenów zieleni, utrzymanie czystości chodników i alejek położonych w obrębie terenów zieleni przylegających do tych terenów, wywóz odpadów  wraz z utylizacją</w:t>
      </w:r>
    </w:p>
    <w:p w14:paraId="67579067" w14:textId="77777777" w:rsidR="0053011C" w:rsidRPr="0053011C" w:rsidRDefault="0053011C" w:rsidP="00C170B9">
      <w:pPr>
        <w:pStyle w:val="Akapitzlist"/>
        <w:numPr>
          <w:ilvl w:val="0"/>
          <w:numId w:val="117"/>
        </w:numPr>
        <w:suppressAutoHyphens/>
        <w:spacing w:after="0"/>
        <w:ind w:left="1134"/>
        <w:jc w:val="both"/>
        <w:rPr>
          <w:rFonts w:ascii="Times New Roman" w:hAnsi="Times New Roman" w:cs="Times New Roman"/>
          <w:sz w:val="24"/>
          <w:szCs w:val="24"/>
        </w:rPr>
      </w:pPr>
      <w:r w:rsidRPr="0053011C">
        <w:rPr>
          <w:rFonts w:ascii="Times New Roman" w:hAnsi="Times New Roman" w:cs="Times New Roman"/>
          <w:sz w:val="24"/>
          <w:szCs w:val="24"/>
        </w:rPr>
        <w:t>koszenie trawy z wywozem pokosu oraz bez wywozu pokosu,</w:t>
      </w:r>
    </w:p>
    <w:p w14:paraId="254B9C7B" w14:textId="77777777" w:rsidR="0053011C" w:rsidRPr="0053011C" w:rsidRDefault="0053011C" w:rsidP="00C170B9">
      <w:pPr>
        <w:pStyle w:val="Akapitzlist"/>
        <w:numPr>
          <w:ilvl w:val="0"/>
          <w:numId w:val="117"/>
        </w:numPr>
        <w:suppressAutoHyphens/>
        <w:spacing w:after="0"/>
        <w:ind w:left="1134"/>
        <w:jc w:val="both"/>
        <w:rPr>
          <w:rFonts w:ascii="Times New Roman" w:hAnsi="Times New Roman" w:cs="Times New Roman"/>
          <w:sz w:val="24"/>
          <w:szCs w:val="24"/>
        </w:rPr>
      </w:pPr>
      <w:r w:rsidRPr="0053011C">
        <w:rPr>
          <w:rFonts w:ascii="Times New Roman" w:hAnsi="Times New Roman" w:cs="Times New Roman"/>
          <w:sz w:val="24"/>
          <w:szCs w:val="24"/>
        </w:rPr>
        <w:t xml:space="preserve">usuwanie liści,  </w:t>
      </w:r>
    </w:p>
    <w:p w14:paraId="60BEE516" w14:textId="77777777" w:rsidR="0053011C" w:rsidRPr="0053011C" w:rsidRDefault="0053011C" w:rsidP="00C170B9">
      <w:pPr>
        <w:pStyle w:val="Akapitzlist"/>
        <w:numPr>
          <w:ilvl w:val="0"/>
          <w:numId w:val="117"/>
        </w:numPr>
        <w:suppressAutoHyphens/>
        <w:spacing w:after="0"/>
        <w:ind w:left="1134"/>
        <w:jc w:val="both"/>
        <w:rPr>
          <w:rFonts w:ascii="Times New Roman" w:hAnsi="Times New Roman" w:cs="Times New Roman"/>
          <w:sz w:val="24"/>
          <w:szCs w:val="24"/>
        </w:rPr>
      </w:pPr>
      <w:r w:rsidRPr="0053011C">
        <w:rPr>
          <w:rFonts w:ascii="Times New Roman" w:hAnsi="Times New Roman" w:cs="Times New Roman"/>
          <w:sz w:val="24"/>
          <w:szCs w:val="24"/>
        </w:rPr>
        <w:t>prace pielęgnacyjne w obrębie zadrzewienia takie jak cięcia sanitarno-korekcyjne, usuwanie posuszu, podkrzesanie koron, usuwanie drzew, usuwanie wiatrołomów,</w:t>
      </w:r>
    </w:p>
    <w:p w14:paraId="166764FF" w14:textId="77777777" w:rsidR="0053011C" w:rsidRPr="00DB39E2" w:rsidRDefault="0053011C" w:rsidP="00C170B9">
      <w:pPr>
        <w:pStyle w:val="Akapitzlist"/>
        <w:numPr>
          <w:ilvl w:val="0"/>
          <w:numId w:val="117"/>
        </w:numPr>
        <w:suppressAutoHyphens/>
        <w:spacing w:after="0"/>
        <w:ind w:left="1134"/>
        <w:jc w:val="both"/>
        <w:rPr>
          <w:rFonts w:ascii="Times New Roman" w:hAnsi="Times New Roman" w:cs="Times New Roman"/>
          <w:sz w:val="24"/>
          <w:szCs w:val="24"/>
        </w:rPr>
      </w:pPr>
      <w:r w:rsidRPr="0053011C">
        <w:rPr>
          <w:rFonts w:ascii="Times New Roman" w:hAnsi="Times New Roman" w:cs="Times New Roman"/>
          <w:sz w:val="24"/>
          <w:szCs w:val="24"/>
        </w:rPr>
        <w:t xml:space="preserve">cięcie krzewów ozdobnych, ich </w:t>
      </w:r>
      <w:r w:rsidRPr="00DB39E2">
        <w:rPr>
          <w:rFonts w:ascii="Times New Roman" w:hAnsi="Times New Roman" w:cs="Times New Roman"/>
          <w:sz w:val="24"/>
          <w:szCs w:val="24"/>
        </w:rPr>
        <w:t>pielęgnacja, cięcia formujące żywopłoty,</w:t>
      </w:r>
    </w:p>
    <w:p w14:paraId="179A429C" w14:textId="216C2742" w:rsidR="0053011C" w:rsidRPr="00DB39E2" w:rsidRDefault="0053011C" w:rsidP="00C170B9">
      <w:pPr>
        <w:pStyle w:val="Akapitzlist"/>
        <w:numPr>
          <w:ilvl w:val="0"/>
          <w:numId w:val="117"/>
        </w:numPr>
        <w:suppressAutoHyphens/>
        <w:spacing w:after="0"/>
        <w:ind w:left="1134"/>
        <w:jc w:val="both"/>
        <w:rPr>
          <w:rFonts w:ascii="Times New Roman" w:hAnsi="Times New Roman" w:cs="Times New Roman"/>
          <w:sz w:val="24"/>
          <w:szCs w:val="24"/>
        </w:rPr>
      </w:pPr>
      <w:r w:rsidRPr="00DB39E2">
        <w:rPr>
          <w:rFonts w:ascii="Times New Roman" w:hAnsi="Times New Roman" w:cs="Times New Roman"/>
          <w:sz w:val="24"/>
          <w:szCs w:val="24"/>
        </w:rPr>
        <w:t>plewienie nasadzeń krzewów, bylin i</w:t>
      </w:r>
      <w:r w:rsidR="00D61CED" w:rsidRPr="00DB39E2">
        <w:rPr>
          <w:rFonts w:ascii="Times New Roman" w:hAnsi="Times New Roman" w:cs="Times New Roman"/>
          <w:b/>
          <w:sz w:val="24"/>
          <w:szCs w:val="24"/>
        </w:rPr>
        <w:t xml:space="preserve"> </w:t>
      </w:r>
      <w:r w:rsidR="00D61CED" w:rsidRPr="00DB39E2">
        <w:rPr>
          <w:rFonts w:ascii="Times New Roman" w:hAnsi="Times New Roman" w:cs="Times New Roman"/>
          <w:sz w:val="24"/>
          <w:szCs w:val="24"/>
        </w:rPr>
        <w:t>roślin rabatowych jednorocznych</w:t>
      </w:r>
      <w:r w:rsidR="00865B31" w:rsidRPr="00DB39E2">
        <w:rPr>
          <w:rFonts w:ascii="Times New Roman" w:hAnsi="Times New Roman" w:cs="Times New Roman"/>
          <w:sz w:val="24"/>
          <w:szCs w:val="24"/>
        </w:rPr>
        <w:t xml:space="preserve"> kwitnących</w:t>
      </w:r>
      <w:r w:rsidR="00D61CED" w:rsidRPr="00DB39E2">
        <w:rPr>
          <w:rFonts w:ascii="Times New Roman" w:hAnsi="Times New Roman" w:cs="Times New Roman"/>
          <w:sz w:val="24"/>
          <w:szCs w:val="24"/>
        </w:rPr>
        <w:t>,</w:t>
      </w:r>
    </w:p>
    <w:p w14:paraId="13FA2873" w14:textId="2A7B38A0" w:rsidR="0053011C" w:rsidRPr="00DB39E2" w:rsidRDefault="0053011C" w:rsidP="00C170B9">
      <w:pPr>
        <w:pStyle w:val="Akapitzlist"/>
        <w:numPr>
          <w:ilvl w:val="0"/>
          <w:numId w:val="117"/>
        </w:numPr>
        <w:suppressAutoHyphens/>
        <w:spacing w:after="0"/>
        <w:ind w:left="1134"/>
        <w:jc w:val="both"/>
        <w:rPr>
          <w:rFonts w:ascii="Times New Roman" w:hAnsi="Times New Roman" w:cs="Times New Roman"/>
          <w:sz w:val="24"/>
          <w:szCs w:val="24"/>
        </w:rPr>
      </w:pPr>
      <w:r w:rsidRPr="00DB39E2">
        <w:rPr>
          <w:rFonts w:ascii="Times New Roman" w:hAnsi="Times New Roman" w:cs="Times New Roman"/>
          <w:sz w:val="24"/>
          <w:szCs w:val="24"/>
        </w:rPr>
        <w:t xml:space="preserve">sadzenie roślin i  </w:t>
      </w:r>
      <w:r w:rsidR="00D61CED" w:rsidRPr="00DB39E2">
        <w:rPr>
          <w:rFonts w:ascii="Times New Roman" w:hAnsi="Times New Roman" w:cs="Times New Roman"/>
          <w:sz w:val="24"/>
          <w:szCs w:val="24"/>
        </w:rPr>
        <w:t>roślin rabatowych jednorocznych</w:t>
      </w:r>
      <w:r w:rsidR="00865B31" w:rsidRPr="00DB39E2">
        <w:rPr>
          <w:rFonts w:ascii="Times New Roman" w:hAnsi="Times New Roman" w:cs="Times New Roman"/>
          <w:sz w:val="24"/>
          <w:szCs w:val="24"/>
        </w:rPr>
        <w:t xml:space="preserve"> kwitnących</w:t>
      </w:r>
      <w:r w:rsidR="00D61CED" w:rsidRPr="00DB39E2">
        <w:rPr>
          <w:rFonts w:ascii="Times New Roman" w:hAnsi="Times New Roman" w:cs="Times New Roman"/>
          <w:sz w:val="24"/>
          <w:szCs w:val="24"/>
        </w:rPr>
        <w:t>,</w:t>
      </w:r>
      <w:r w:rsidR="00D61CED" w:rsidRPr="00DB39E2">
        <w:rPr>
          <w:rFonts w:ascii="Times New Roman" w:hAnsi="Times New Roman" w:cs="Times New Roman"/>
          <w:b/>
          <w:sz w:val="24"/>
          <w:szCs w:val="24"/>
        </w:rPr>
        <w:t xml:space="preserve"> </w:t>
      </w:r>
      <w:r w:rsidR="00D61CED" w:rsidRPr="00DB39E2">
        <w:rPr>
          <w:rFonts w:ascii="Times New Roman" w:hAnsi="Times New Roman" w:cs="Times New Roman"/>
          <w:sz w:val="24"/>
          <w:szCs w:val="24"/>
        </w:rPr>
        <w:t xml:space="preserve"> </w:t>
      </w:r>
      <w:r w:rsidRPr="00DB39E2">
        <w:rPr>
          <w:rFonts w:ascii="Times New Roman" w:hAnsi="Times New Roman" w:cs="Times New Roman"/>
          <w:sz w:val="24"/>
          <w:szCs w:val="24"/>
        </w:rPr>
        <w:t>w gruncie oraz w elementach małej architektury,</w:t>
      </w:r>
    </w:p>
    <w:p w14:paraId="7EEE8C14" w14:textId="77777777" w:rsidR="0053011C" w:rsidRPr="0053011C" w:rsidRDefault="0053011C" w:rsidP="00C170B9">
      <w:pPr>
        <w:pStyle w:val="Akapitzlist"/>
        <w:numPr>
          <w:ilvl w:val="0"/>
          <w:numId w:val="117"/>
        </w:numPr>
        <w:suppressAutoHyphens/>
        <w:spacing w:after="0"/>
        <w:ind w:left="1134"/>
        <w:jc w:val="both"/>
        <w:rPr>
          <w:rFonts w:ascii="Times New Roman" w:hAnsi="Times New Roman" w:cs="Times New Roman"/>
          <w:sz w:val="24"/>
          <w:szCs w:val="24"/>
        </w:rPr>
      </w:pPr>
      <w:r w:rsidRPr="0053011C">
        <w:rPr>
          <w:rFonts w:ascii="Times New Roman" w:hAnsi="Times New Roman" w:cs="Times New Roman"/>
          <w:sz w:val="24"/>
          <w:szCs w:val="24"/>
        </w:rPr>
        <w:t>zapobieganie i zwalczanie chorób i szkodników roślin.</w:t>
      </w:r>
    </w:p>
    <w:p w14:paraId="4785C4F1" w14:textId="585C7739" w:rsidR="00322CB2" w:rsidRPr="00322CB2" w:rsidRDefault="00322CB2" w:rsidP="00322CB2">
      <w:pPr>
        <w:suppressAutoHyphens/>
        <w:spacing w:after="0" w:line="254" w:lineRule="auto"/>
        <w:ind w:left="142"/>
        <w:jc w:val="both"/>
        <w:rPr>
          <w:rFonts w:ascii="Times New Roman" w:eastAsia="MS Mincho" w:hAnsi="Times New Roman" w:cs="Times New Roman"/>
          <w:bCs/>
          <w:sz w:val="24"/>
          <w:szCs w:val="24"/>
        </w:rPr>
      </w:pPr>
    </w:p>
    <w:p w14:paraId="6FFCBB14" w14:textId="4A14A631" w:rsidR="00BB501A" w:rsidRPr="00322CB2" w:rsidRDefault="00BB501A" w:rsidP="00BB501A">
      <w:pPr>
        <w:spacing w:after="0"/>
        <w:jc w:val="both"/>
        <w:rPr>
          <w:rFonts w:ascii="Times New Roman" w:eastAsia="MS Mincho" w:hAnsi="Times New Roman" w:cs="Times New Roman"/>
          <w:sz w:val="24"/>
          <w:szCs w:val="24"/>
        </w:rPr>
      </w:pPr>
      <w:r w:rsidRPr="00322CB2">
        <w:rPr>
          <w:rFonts w:ascii="Times New Roman" w:eastAsia="MS Mincho" w:hAnsi="Times New Roman" w:cs="Times New Roman"/>
          <w:sz w:val="24"/>
          <w:szCs w:val="24"/>
        </w:rPr>
        <w:lastRenderedPageBreak/>
        <w:t xml:space="preserve"> </w:t>
      </w:r>
    </w:p>
    <w:p w14:paraId="4DA1ED58" w14:textId="77777777" w:rsidR="00BB501A" w:rsidRPr="00ED56B2" w:rsidRDefault="00BB501A" w:rsidP="00BB501A">
      <w:pPr>
        <w:spacing w:after="0"/>
        <w:jc w:val="center"/>
        <w:rPr>
          <w:rFonts w:ascii="Times New Roman" w:eastAsia="MS Mincho" w:hAnsi="Times New Roman" w:cs="Times New Roman"/>
          <w:sz w:val="24"/>
          <w:szCs w:val="24"/>
        </w:rPr>
      </w:pPr>
    </w:p>
    <w:p w14:paraId="581B2534" w14:textId="77777777"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 xml:space="preserve">§ </w:t>
      </w:r>
      <w:r>
        <w:rPr>
          <w:rFonts w:ascii="Times New Roman" w:eastAsia="MS Mincho" w:hAnsi="Times New Roman" w:cs="Times New Roman"/>
          <w:b/>
          <w:bCs/>
          <w:sz w:val="24"/>
          <w:szCs w:val="24"/>
        </w:rPr>
        <w:t>2</w:t>
      </w:r>
    </w:p>
    <w:p w14:paraId="246F2CBC" w14:textId="77777777" w:rsidR="00BB501A" w:rsidRPr="00ED56B2" w:rsidRDefault="00BB501A" w:rsidP="00BB501A">
      <w:pPr>
        <w:spacing w:after="0"/>
        <w:jc w:val="center"/>
        <w:rPr>
          <w:rFonts w:ascii="Times New Roman" w:eastAsia="MS Mincho" w:hAnsi="Times New Roman" w:cs="Times New Roman"/>
          <w:sz w:val="24"/>
          <w:szCs w:val="24"/>
        </w:rPr>
      </w:pPr>
    </w:p>
    <w:p w14:paraId="5813F0E7" w14:textId="77777777" w:rsidR="00BB501A" w:rsidRPr="00ED56B2" w:rsidRDefault="00BB501A" w:rsidP="00C170B9">
      <w:pPr>
        <w:numPr>
          <w:ilvl w:val="0"/>
          <w:numId w:val="88"/>
        </w:numPr>
        <w:spacing w:after="0" w:line="240" w:lineRule="auto"/>
        <w:jc w:val="both"/>
        <w:rPr>
          <w:rFonts w:ascii="Times New Roman" w:hAnsi="Times New Roman" w:cs="Times New Roman"/>
          <w:sz w:val="24"/>
          <w:szCs w:val="24"/>
        </w:rPr>
      </w:pPr>
      <w:r w:rsidRPr="00ED56B2">
        <w:rPr>
          <w:rFonts w:ascii="Times New Roman" w:hAnsi="Times New Roman" w:cs="Times New Roman"/>
          <w:sz w:val="24"/>
          <w:szCs w:val="24"/>
        </w:rPr>
        <w:t xml:space="preserve">Wykonawca realizuje prace, za które </w:t>
      </w:r>
      <w:r w:rsidRPr="00ED56B2">
        <w:rPr>
          <w:rFonts w:ascii="Times New Roman" w:eastAsia="MS Mincho" w:hAnsi="Times New Roman" w:cs="Times New Roman"/>
          <w:sz w:val="24"/>
          <w:szCs w:val="24"/>
        </w:rPr>
        <w:t>otrzymuje wynagrodzenie ryczałtowe</w:t>
      </w:r>
      <w:r w:rsidRPr="00ED56B2">
        <w:rPr>
          <w:rFonts w:ascii="Times New Roman" w:hAnsi="Times New Roman" w:cs="Times New Roman"/>
          <w:sz w:val="24"/>
          <w:szCs w:val="24"/>
        </w:rPr>
        <w:t xml:space="preserve"> systematycznie i bez wezwania. </w:t>
      </w:r>
    </w:p>
    <w:p w14:paraId="100DA823" w14:textId="6A971DA5" w:rsidR="00BB501A" w:rsidRPr="00ED56B2" w:rsidRDefault="00BB501A" w:rsidP="00C170B9">
      <w:pPr>
        <w:numPr>
          <w:ilvl w:val="0"/>
          <w:numId w:val="88"/>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 xml:space="preserve">Wykonawca w celu realizacji robót innych niż ryczałtowe, zobowiązany jest do przedstawienia Zamawiającemu projektów miesięcznych harmonogramów takich prac </w:t>
      </w:r>
      <w:r>
        <w:rPr>
          <w:rFonts w:ascii="Times New Roman" w:eastAsia="MS Mincho" w:hAnsi="Times New Roman" w:cs="Times New Roman"/>
          <w:sz w:val="24"/>
          <w:szCs w:val="24"/>
        </w:rPr>
        <w:t xml:space="preserve">  </w:t>
      </w:r>
      <w:r w:rsidRPr="00ED56B2">
        <w:rPr>
          <w:rFonts w:ascii="Times New Roman" w:eastAsia="MS Mincho" w:hAnsi="Times New Roman" w:cs="Times New Roman"/>
          <w:sz w:val="24"/>
          <w:szCs w:val="24"/>
        </w:rPr>
        <w:t>w terminie do 25 dnia miesiąca poprzedzającego ich realizację.</w:t>
      </w:r>
    </w:p>
    <w:p w14:paraId="76F7EE80" w14:textId="77777777" w:rsidR="00BB501A" w:rsidRPr="00ED56B2" w:rsidRDefault="00BB501A" w:rsidP="00C170B9">
      <w:pPr>
        <w:numPr>
          <w:ilvl w:val="0"/>
          <w:numId w:val="88"/>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Przedstawiciele Zamawiającego na podstawie złożonych projektów harmonogramów, jak również własnych przeglądów sporządzają miesięczne harmonogramy, które po zatwierdzeniu przez Dyrektora Wydziału Dróg i Infrastruktury przekażą Wykonawcy do realizacji.</w:t>
      </w:r>
    </w:p>
    <w:p w14:paraId="20858FA6" w14:textId="77777777" w:rsidR="00BB501A" w:rsidRPr="00ED56B2" w:rsidRDefault="00BB501A" w:rsidP="00C170B9">
      <w:pPr>
        <w:numPr>
          <w:ilvl w:val="0"/>
          <w:numId w:val="88"/>
        </w:numPr>
        <w:spacing w:after="0" w:line="240" w:lineRule="auto"/>
        <w:jc w:val="both"/>
        <w:rPr>
          <w:rFonts w:ascii="Times New Roman" w:hAnsi="Times New Roman" w:cs="Times New Roman"/>
          <w:sz w:val="24"/>
          <w:szCs w:val="24"/>
        </w:rPr>
      </w:pPr>
      <w:r w:rsidRPr="00ED56B2">
        <w:rPr>
          <w:rFonts w:ascii="Times New Roman" w:hAnsi="Times New Roman" w:cs="Times New Roman"/>
          <w:sz w:val="24"/>
          <w:szCs w:val="24"/>
        </w:rPr>
        <w:t>Zamawiający zastrzega sobie prawo wskazania kolejności realizacji uzgodnionych prac.</w:t>
      </w:r>
    </w:p>
    <w:p w14:paraId="3EE4A38E" w14:textId="77777777" w:rsidR="00BB501A" w:rsidRPr="00ED56B2" w:rsidRDefault="00BB501A" w:rsidP="00C170B9">
      <w:pPr>
        <w:numPr>
          <w:ilvl w:val="0"/>
          <w:numId w:val="88"/>
        </w:numPr>
        <w:spacing w:after="0" w:line="240" w:lineRule="auto"/>
        <w:jc w:val="both"/>
        <w:rPr>
          <w:rFonts w:ascii="Times New Roman" w:hAnsi="Times New Roman" w:cs="Times New Roman"/>
          <w:sz w:val="24"/>
          <w:szCs w:val="24"/>
        </w:rPr>
      </w:pPr>
      <w:r w:rsidRPr="00ED56B2">
        <w:rPr>
          <w:rFonts w:ascii="Times New Roman" w:hAnsi="Times New Roman" w:cs="Times New Roman"/>
          <w:sz w:val="24"/>
          <w:szCs w:val="24"/>
        </w:rPr>
        <w:t xml:space="preserve">Zamawiający w ramach prac realizowanych na podstawie harmonogramów i  </w:t>
      </w:r>
      <w:r w:rsidRPr="00ED56B2">
        <w:rPr>
          <w:rFonts w:ascii="Times New Roman" w:eastAsia="MS Mincho" w:hAnsi="Times New Roman" w:cs="Times New Roman"/>
          <w:sz w:val="24"/>
          <w:szCs w:val="24"/>
        </w:rPr>
        <w:t>cennika usług</w:t>
      </w:r>
      <w:r w:rsidRPr="00ED56B2">
        <w:rPr>
          <w:rFonts w:ascii="Times New Roman" w:hAnsi="Times New Roman" w:cs="Times New Roman"/>
          <w:sz w:val="24"/>
          <w:szCs w:val="24"/>
        </w:rPr>
        <w:t xml:space="preserve">  zastrzega sobie prawo do zmiany ich zakresu.</w:t>
      </w:r>
    </w:p>
    <w:p w14:paraId="646346AA" w14:textId="2D3A7150" w:rsidR="00BB501A" w:rsidRPr="00ED56B2" w:rsidRDefault="00BB501A" w:rsidP="00C170B9">
      <w:pPr>
        <w:numPr>
          <w:ilvl w:val="0"/>
          <w:numId w:val="88"/>
        </w:numPr>
        <w:spacing w:after="0" w:line="240" w:lineRule="auto"/>
        <w:jc w:val="both"/>
        <w:rPr>
          <w:rFonts w:ascii="Times New Roman" w:hAnsi="Times New Roman" w:cs="Times New Roman"/>
          <w:sz w:val="24"/>
          <w:szCs w:val="24"/>
        </w:rPr>
      </w:pPr>
      <w:r w:rsidRPr="00ED56B2">
        <w:rPr>
          <w:rFonts w:ascii="Times New Roman" w:hAnsi="Times New Roman" w:cs="Times New Roman"/>
          <w:sz w:val="24"/>
          <w:szCs w:val="24"/>
        </w:rPr>
        <w:t xml:space="preserve">Zmiany zakresu  prac mogą być realizowane wyłącznie w obszarze  wskazanym w OPZ z zastrzeżeniem, że łączna ich </w:t>
      </w:r>
      <w:r w:rsidR="00D45537">
        <w:rPr>
          <w:rFonts w:ascii="Times New Roman" w:hAnsi="Times New Roman" w:cs="Times New Roman"/>
          <w:sz w:val="24"/>
          <w:szCs w:val="24"/>
        </w:rPr>
        <w:t>wartość</w:t>
      </w:r>
      <w:r w:rsidRPr="00ED56B2">
        <w:rPr>
          <w:rFonts w:ascii="Times New Roman" w:hAnsi="Times New Roman" w:cs="Times New Roman"/>
          <w:sz w:val="24"/>
          <w:szCs w:val="24"/>
        </w:rPr>
        <w:t xml:space="preserve">  nie przekroczy wartości  określonej w ofercie </w:t>
      </w:r>
      <w:r w:rsidRPr="00ED56B2">
        <w:rPr>
          <w:rFonts w:ascii="Times New Roman" w:eastAsia="MS Mincho" w:hAnsi="Times New Roman" w:cs="Times New Roman"/>
          <w:sz w:val="24"/>
          <w:szCs w:val="24"/>
        </w:rPr>
        <w:t xml:space="preserve"> Wykonawcy.</w:t>
      </w:r>
    </w:p>
    <w:p w14:paraId="4F9ADDEB" w14:textId="046E1559" w:rsidR="00BB501A" w:rsidRPr="00DB39E2" w:rsidRDefault="00BB501A" w:rsidP="00C170B9">
      <w:pPr>
        <w:numPr>
          <w:ilvl w:val="0"/>
          <w:numId w:val="88"/>
        </w:numPr>
        <w:spacing w:after="0" w:line="240" w:lineRule="auto"/>
        <w:jc w:val="both"/>
        <w:rPr>
          <w:rFonts w:ascii="Times New Roman" w:hAnsi="Times New Roman" w:cs="Times New Roman"/>
          <w:sz w:val="24"/>
          <w:szCs w:val="24"/>
        </w:rPr>
      </w:pPr>
      <w:r w:rsidRPr="00ED56B2">
        <w:rPr>
          <w:rFonts w:ascii="Times New Roman" w:hAnsi="Times New Roman" w:cs="Times New Roman"/>
          <w:sz w:val="24"/>
          <w:szCs w:val="24"/>
        </w:rPr>
        <w:t xml:space="preserve">Zamawiający zastrzega sobie prawo do odstąpienia lub ograniczenia zakresu – częstotliwości prac wskazanych w cenniku usług, w przypadkach kiedy ich wykonanie  nie jest zasadne  (np. </w:t>
      </w:r>
      <w:r w:rsidRPr="00DB39E2">
        <w:rPr>
          <w:rFonts w:ascii="Times New Roman" w:hAnsi="Times New Roman" w:cs="Times New Roman"/>
          <w:sz w:val="24"/>
          <w:szCs w:val="24"/>
        </w:rPr>
        <w:t>koszenia traw w przypadku suszy itp.).</w:t>
      </w:r>
    </w:p>
    <w:p w14:paraId="7F322632" w14:textId="64978A32" w:rsidR="0053011C" w:rsidRPr="00DB39E2" w:rsidRDefault="00BB501A" w:rsidP="00C170B9">
      <w:pPr>
        <w:numPr>
          <w:ilvl w:val="0"/>
          <w:numId w:val="88"/>
        </w:numPr>
        <w:spacing w:after="0" w:line="240" w:lineRule="auto"/>
        <w:jc w:val="both"/>
        <w:rPr>
          <w:rFonts w:ascii="Times New Roman" w:hAnsi="Times New Roman" w:cs="Times New Roman"/>
          <w:sz w:val="24"/>
          <w:szCs w:val="24"/>
        </w:rPr>
      </w:pPr>
      <w:r w:rsidRPr="00DB39E2">
        <w:rPr>
          <w:rFonts w:ascii="Times New Roman" w:hAnsi="Times New Roman" w:cs="Times New Roman"/>
          <w:sz w:val="24"/>
          <w:szCs w:val="24"/>
        </w:rPr>
        <w:t xml:space="preserve">Zamawiający przewiduje możliwość udzielenia zamówień, o których mowa w art. 214 ust. 1 pkt 7 ustawy PZP na kwotę nie większą niż  </w:t>
      </w:r>
      <w:r w:rsidR="00FA12B4" w:rsidRPr="00DB39E2">
        <w:rPr>
          <w:rFonts w:ascii="Times New Roman" w:hAnsi="Times New Roman" w:cs="Times New Roman"/>
          <w:sz w:val="24"/>
          <w:szCs w:val="24"/>
        </w:rPr>
        <w:t>2</w:t>
      </w:r>
      <w:r w:rsidRPr="00DB39E2">
        <w:rPr>
          <w:rFonts w:ascii="Times New Roman" w:hAnsi="Times New Roman" w:cs="Times New Roman"/>
          <w:sz w:val="24"/>
          <w:szCs w:val="24"/>
        </w:rPr>
        <w:t xml:space="preserve">00 000,00 zł netto. Zamawiający udzieli takich zamówień w przypadku pojawienia się zapotrzebowania na usługi </w:t>
      </w:r>
      <w:r w:rsidR="0053011C" w:rsidRPr="00DB39E2">
        <w:rPr>
          <w:rFonts w:ascii="Times New Roman" w:hAnsi="Times New Roman" w:cs="Times New Roman"/>
          <w:sz w:val="24"/>
          <w:szCs w:val="24"/>
        </w:rPr>
        <w:t xml:space="preserve">podobne usługi (takie jak sprzątanie powierzonych terenów zieleni, utrzymanie czystości chodników i alejek położonych w obrębie terenów zieleni przylegających do tych terenów, wywóz odpadów  wraz z utylizacją, koszenie trawy z wywozem pokosu oraz bez wywozu pokosu, usuwanie liści,  prace pielęgnacyjne w obrębie zadrzewienia takie jak cięcia sanitarno-korekcyjne,  usuwanie posuszu, podkrzesanie koron, usuwanie drzew, usuwanie wiatrołomów, cięcie krzewów ozdobnych, ich pielęgnacja, cięcia formujące żywopłoty, plewienie nasadzeń krzewów, bylin i </w:t>
      </w:r>
      <w:r w:rsidR="00E568DE" w:rsidRPr="00DB39E2">
        <w:rPr>
          <w:rFonts w:ascii="Times New Roman" w:hAnsi="Times New Roman" w:cs="Times New Roman"/>
          <w:b/>
          <w:sz w:val="24"/>
          <w:szCs w:val="24"/>
        </w:rPr>
        <w:t>roślin rabatowych jednorocznych</w:t>
      </w:r>
      <w:r w:rsidR="00865B31" w:rsidRPr="00DB39E2">
        <w:rPr>
          <w:rFonts w:ascii="Times New Roman" w:hAnsi="Times New Roman" w:cs="Times New Roman"/>
          <w:b/>
          <w:sz w:val="24"/>
          <w:szCs w:val="24"/>
        </w:rPr>
        <w:t xml:space="preserve"> kwitnących</w:t>
      </w:r>
      <w:r w:rsidR="0053011C" w:rsidRPr="00DB39E2">
        <w:rPr>
          <w:rFonts w:ascii="Times New Roman" w:hAnsi="Times New Roman" w:cs="Times New Roman"/>
          <w:b/>
          <w:sz w:val="24"/>
          <w:szCs w:val="24"/>
        </w:rPr>
        <w:t xml:space="preserve">, </w:t>
      </w:r>
      <w:r w:rsidR="0053011C" w:rsidRPr="00DB39E2">
        <w:rPr>
          <w:rFonts w:ascii="Times New Roman" w:hAnsi="Times New Roman" w:cs="Times New Roman"/>
          <w:sz w:val="24"/>
          <w:szCs w:val="24"/>
        </w:rPr>
        <w:t xml:space="preserve">sadzenie roślin i  </w:t>
      </w:r>
      <w:r w:rsidR="00E568DE" w:rsidRPr="00DB39E2">
        <w:rPr>
          <w:rFonts w:ascii="Times New Roman" w:hAnsi="Times New Roman" w:cs="Times New Roman"/>
          <w:b/>
          <w:sz w:val="24"/>
          <w:szCs w:val="24"/>
        </w:rPr>
        <w:t>roślin rabatowych jednorocznych</w:t>
      </w:r>
      <w:r w:rsidR="00865B31" w:rsidRPr="00DB39E2">
        <w:rPr>
          <w:rFonts w:ascii="Times New Roman" w:hAnsi="Times New Roman" w:cs="Times New Roman"/>
          <w:b/>
          <w:sz w:val="24"/>
          <w:szCs w:val="24"/>
        </w:rPr>
        <w:t xml:space="preserve"> kwitnących</w:t>
      </w:r>
      <w:r w:rsidR="00E568DE" w:rsidRPr="00DB39E2">
        <w:rPr>
          <w:rFonts w:ascii="Times New Roman" w:hAnsi="Times New Roman" w:cs="Times New Roman"/>
          <w:b/>
          <w:sz w:val="24"/>
          <w:szCs w:val="24"/>
        </w:rPr>
        <w:t xml:space="preserve">, </w:t>
      </w:r>
      <w:r w:rsidR="0053011C" w:rsidRPr="00DB39E2">
        <w:rPr>
          <w:rFonts w:ascii="Times New Roman" w:hAnsi="Times New Roman" w:cs="Times New Roman"/>
          <w:sz w:val="24"/>
          <w:szCs w:val="24"/>
        </w:rPr>
        <w:t xml:space="preserve">  w gruncie oraz w elementach małej architektury, zapobieganie i zwalczanie chorób i szkodników roślin) zgodnie z przedmiotem zamówienia podstawowego.</w:t>
      </w:r>
    </w:p>
    <w:p w14:paraId="5963DDAC" w14:textId="6D5F61A7" w:rsidR="00BB501A" w:rsidRPr="00DB39E2" w:rsidRDefault="00BB501A" w:rsidP="0053011C">
      <w:pPr>
        <w:pStyle w:val="pkt"/>
        <w:spacing w:before="0" w:after="0"/>
        <w:ind w:left="374" w:firstLine="0"/>
        <w:rPr>
          <w:sz w:val="24"/>
          <w:szCs w:val="24"/>
        </w:rPr>
      </w:pPr>
    </w:p>
    <w:p w14:paraId="673BF83C" w14:textId="77777777" w:rsidR="00BB501A" w:rsidRPr="00DB39E2" w:rsidRDefault="00BB501A" w:rsidP="00BB501A">
      <w:pPr>
        <w:spacing w:after="0"/>
        <w:jc w:val="center"/>
        <w:rPr>
          <w:rFonts w:ascii="Times New Roman" w:eastAsia="MS Mincho" w:hAnsi="Times New Roman" w:cs="Times New Roman"/>
          <w:b/>
          <w:bCs/>
          <w:sz w:val="24"/>
          <w:szCs w:val="24"/>
        </w:rPr>
      </w:pPr>
      <w:r w:rsidRPr="00DB39E2">
        <w:rPr>
          <w:rFonts w:ascii="Times New Roman" w:eastAsia="MS Mincho" w:hAnsi="Times New Roman" w:cs="Times New Roman"/>
          <w:b/>
          <w:bCs/>
          <w:sz w:val="24"/>
          <w:szCs w:val="24"/>
        </w:rPr>
        <w:t>§ 3</w:t>
      </w:r>
    </w:p>
    <w:p w14:paraId="02AF0418" w14:textId="77777777" w:rsidR="00BB501A" w:rsidRPr="00ED56B2" w:rsidRDefault="00BB501A" w:rsidP="00BB501A">
      <w:pPr>
        <w:spacing w:after="0"/>
        <w:jc w:val="center"/>
        <w:rPr>
          <w:rFonts w:ascii="Times New Roman" w:eastAsia="MS Mincho" w:hAnsi="Times New Roman" w:cs="Times New Roman"/>
          <w:sz w:val="24"/>
          <w:szCs w:val="24"/>
        </w:rPr>
      </w:pPr>
    </w:p>
    <w:p w14:paraId="0F3CCE96" w14:textId="77777777" w:rsidR="00BB501A" w:rsidRPr="00ED56B2" w:rsidRDefault="00BB501A" w:rsidP="00C170B9">
      <w:pPr>
        <w:numPr>
          <w:ilvl w:val="1"/>
          <w:numId w:val="88"/>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 xml:space="preserve">Odbiór wykonanych prac w zakresie dotyczącym realizacji zadań, za które Wykonawca otrzymuje wynagrodzenie ryczałtowe, będzie dokonywany podczas bieżących kontroli realizowanych przez przedstawicieli Zamawiającego i </w:t>
      </w:r>
      <w:r>
        <w:rPr>
          <w:rFonts w:ascii="Times New Roman" w:eastAsia="MS Mincho" w:hAnsi="Times New Roman" w:cs="Times New Roman"/>
          <w:sz w:val="24"/>
          <w:szCs w:val="24"/>
        </w:rPr>
        <w:t>I</w:t>
      </w:r>
      <w:r w:rsidRPr="00ED56B2">
        <w:rPr>
          <w:rFonts w:ascii="Times New Roman" w:eastAsia="MS Mincho" w:hAnsi="Times New Roman" w:cs="Times New Roman"/>
          <w:sz w:val="24"/>
          <w:szCs w:val="24"/>
        </w:rPr>
        <w:t xml:space="preserve">nspektora </w:t>
      </w:r>
      <w:r>
        <w:rPr>
          <w:rFonts w:ascii="Times New Roman" w:eastAsia="MS Mincho" w:hAnsi="Times New Roman" w:cs="Times New Roman"/>
          <w:sz w:val="24"/>
          <w:szCs w:val="24"/>
        </w:rPr>
        <w:t>N</w:t>
      </w:r>
      <w:r w:rsidRPr="00ED56B2">
        <w:rPr>
          <w:rFonts w:ascii="Times New Roman" w:eastAsia="MS Mincho" w:hAnsi="Times New Roman" w:cs="Times New Roman"/>
          <w:sz w:val="24"/>
          <w:szCs w:val="24"/>
        </w:rPr>
        <w:t>adzoru w obecności Wykonawcy.</w:t>
      </w:r>
    </w:p>
    <w:p w14:paraId="2ACDF702" w14:textId="77777777" w:rsidR="00BB501A" w:rsidRPr="00ED56B2" w:rsidRDefault="00BB501A" w:rsidP="00C170B9">
      <w:pPr>
        <w:numPr>
          <w:ilvl w:val="1"/>
          <w:numId w:val="88"/>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 xml:space="preserve">Odbiór pozostałych prac, które Wykonawca realizuje na podstawie harmonogramu miesięcznego, będzie dokonywany przez przedstawicieli Zamawiającego i </w:t>
      </w:r>
      <w:r>
        <w:rPr>
          <w:rFonts w:ascii="Times New Roman" w:eastAsia="MS Mincho" w:hAnsi="Times New Roman" w:cs="Times New Roman"/>
          <w:sz w:val="24"/>
          <w:szCs w:val="24"/>
        </w:rPr>
        <w:t>I</w:t>
      </w:r>
      <w:r w:rsidRPr="00ED56B2">
        <w:rPr>
          <w:rFonts w:ascii="Times New Roman" w:eastAsia="MS Mincho" w:hAnsi="Times New Roman" w:cs="Times New Roman"/>
          <w:sz w:val="24"/>
          <w:szCs w:val="24"/>
        </w:rPr>
        <w:t xml:space="preserve">nspektora </w:t>
      </w:r>
      <w:r>
        <w:rPr>
          <w:rFonts w:ascii="Times New Roman" w:eastAsia="MS Mincho" w:hAnsi="Times New Roman" w:cs="Times New Roman"/>
          <w:sz w:val="24"/>
          <w:szCs w:val="24"/>
        </w:rPr>
        <w:t>N</w:t>
      </w:r>
      <w:r w:rsidRPr="00ED56B2">
        <w:rPr>
          <w:rFonts w:ascii="Times New Roman" w:eastAsia="MS Mincho" w:hAnsi="Times New Roman" w:cs="Times New Roman"/>
          <w:sz w:val="24"/>
          <w:szCs w:val="24"/>
        </w:rPr>
        <w:t>adzoru w obecności Wykonawcy.</w:t>
      </w:r>
    </w:p>
    <w:p w14:paraId="3A89E025" w14:textId="77777777" w:rsidR="00BB501A" w:rsidRPr="00ED56B2" w:rsidRDefault="00BB501A" w:rsidP="00C170B9">
      <w:pPr>
        <w:numPr>
          <w:ilvl w:val="1"/>
          <w:numId w:val="88"/>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Z czynności kontroli i odbioru prac będzie spisany protokół zawierający wszelkie ustalenia dokonane w toku odbioru, jak też terminy wyznaczone na usunięcie stwierdzonych wad.</w:t>
      </w:r>
    </w:p>
    <w:p w14:paraId="5668ABCE" w14:textId="77777777" w:rsidR="00BB501A" w:rsidRPr="00ED56B2" w:rsidRDefault="00BB501A" w:rsidP="00C170B9">
      <w:pPr>
        <w:numPr>
          <w:ilvl w:val="1"/>
          <w:numId w:val="88"/>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Terminy bieżących kontroli realizacji prac oraz ich  odbioru określają przedstawiciele Zamawiającego, w przypadku odbioru prac – po zgłoszeniu przez Wykonawcę ich wykonania.</w:t>
      </w:r>
    </w:p>
    <w:p w14:paraId="0893D8CD" w14:textId="77777777" w:rsidR="00BB501A" w:rsidRPr="00ED56B2" w:rsidRDefault="00BB501A" w:rsidP="00C170B9">
      <w:pPr>
        <w:numPr>
          <w:ilvl w:val="1"/>
          <w:numId w:val="88"/>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Wykonawca ma obowiązek uczestniczyć w kontrolach i odbiorach prac.</w:t>
      </w:r>
    </w:p>
    <w:p w14:paraId="2AF0F795" w14:textId="77777777" w:rsidR="00BB501A" w:rsidRPr="00ED56B2" w:rsidRDefault="00BB501A" w:rsidP="00C170B9">
      <w:pPr>
        <w:numPr>
          <w:ilvl w:val="1"/>
          <w:numId w:val="88"/>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Bezpośredni nadzór nad ilością i jakością wykonywanych prac będą sprawować przedstawiciele Wydziału Dróg i Infrastruktury  Urzędu Miejskiego.</w:t>
      </w:r>
    </w:p>
    <w:p w14:paraId="7956D110" w14:textId="77777777" w:rsidR="00BB501A" w:rsidRPr="00ED56B2" w:rsidRDefault="00BB501A" w:rsidP="00BB501A">
      <w:pPr>
        <w:spacing w:after="0"/>
        <w:jc w:val="center"/>
        <w:rPr>
          <w:rFonts w:ascii="Times New Roman" w:eastAsia="MS Mincho" w:hAnsi="Times New Roman" w:cs="Times New Roman"/>
          <w:sz w:val="24"/>
          <w:szCs w:val="24"/>
        </w:rPr>
      </w:pPr>
    </w:p>
    <w:p w14:paraId="7FF5DD54" w14:textId="77777777" w:rsidR="001918C6" w:rsidRDefault="001918C6" w:rsidP="00BB501A">
      <w:pPr>
        <w:spacing w:after="0"/>
        <w:jc w:val="center"/>
        <w:rPr>
          <w:rFonts w:ascii="Times New Roman" w:eastAsia="MS Mincho" w:hAnsi="Times New Roman" w:cs="Times New Roman"/>
          <w:b/>
          <w:bCs/>
          <w:sz w:val="24"/>
          <w:szCs w:val="24"/>
        </w:rPr>
      </w:pPr>
    </w:p>
    <w:p w14:paraId="1638D275" w14:textId="77777777" w:rsidR="001918C6" w:rsidRDefault="001918C6" w:rsidP="00BB501A">
      <w:pPr>
        <w:spacing w:after="0"/>
        <w:jc w:val="center"/>
        <w:rPr>
          <w:rFonts w:ascii="Times New Roman" w:eastAsia="MS Mincho" w:hAnsi="Times New Roman" w:cs="Times New Roman"/>
          <w:b/>
          <w:bCs/>
          <w:sz w:val="24"/>
          <w:szCs w:val="24"/>
        </w:rPr>
      </w:pPr>
    </w:p>
    <w:p w14:paraId="1CEE9E8F" w14:textId="77777777" w:rsidR="001918C6" w:rsidRDefault="001918C6" w:rsidP="00BB501A">
      <w:pPr>
        <w:spacing w:after="0"/>
        <w:jc w:val="center"/>
        <w:rPr>
          <w:rFonts w:ascii="Times New Roman" w:eastAsia="MS Mincho" w:hAnsi="Times New Roman" w:cs="Times New Roman"/>
          <w:b/>
          <w:bCs/>
          <w:sz w:val="24"/>
          <w:szCs w:val="24"/>
        </w:rPr>
      </w:pPr>
    </w:p>
    <w:p w14:paraId="129F4D06" w14:textId="77777777"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 xml:space="preserve">§ </w:t>
      </w:r>
      <w:r>
        <w:rPr>
          <w:rFonts w:ascii="Times New Roman" w:eastAsia="MS Mincho" w:hAnsi="Times New Roman" w:cs="Times New Roman"/>
          <w:b/>
          <w:bCs/>
          <w:sz w:val="24"/>
          <w:szCs w:val="24"/>
        </w:rPr>
        <w:t>4</w:t>
      </w:r>
    </w:p>
    <w:p w14:paraId="045A9C8D" w14:textId="77777777" w:rsidR="00BB501A" w:rsidRPr="00ED56B2" w:rsidRDefault="00BB501A" w:rsidP="00BB501A">
      <w:pPr>
        <w:spacing w:after="0"/>
        <w:jc w:val="center"/>
        <w:rPr>
          <w:rFonts w:ascii="Times New Roman" w:eastAsia="MS Mincho" w:hAnsi="Times New Roman" w:cs="Times New Roman"/>
          <w:sz w:val="24"/>
          <w:szCs w:val="24"/>
        </w:rPr>
      </w:pPr>
    </w:p>
    <w:p w14:paraId="225C7E70" w14:textId="77777777" w:rsidR="0053011C" w:rsidRPr="00531960" w:rsidRDefault="0053011C" w:rsidP="00C170B9">
      <w:pPr>
        <w:numPr>
          <w:ilvl w:val="0"/>
          <w:numId w:val="90"/>
        </w:numPr>
        <w:spacing w:after="0" w:line="240" w:lineRule="auto"/>
        <w:jc w:val="both"/>
        <w:rPr>
          <w:rFonts w:ascii="Times New Roman" w:eastAsia="MS Mincho" w:hAnsi="Times New Roman" w:cs="Times New Roman"/>
          <w:bCs/>
          <w:sz w:val="24"/>
          <w:szCs w:val="24"/>
          <w:lang w:eastAsia="pl-PL"/>
        </w:rPr>
      </w:pPr>
      <w:r w:rsidRPr="0053011C">
        <w:rPr>
          <w:rFonts w:ascii="Times New Roman" w:eastAsia="MS Mincho" w:hAnsi="Times New Roman" w:cs="Times New Roman"/>
          <w:bCs/>
          <w:sz w:val="24"/>
          <w:szCs w:val="24"/>
          <w:lang w:eastAsia="pl-PL"/>
        </w:rPr>
        <w:t>Maksymalna wartość zobowiązań Zamawiającego, zwana dalej wartością zamówienia, wynikająca z niniejszej umowy, nie przekroczy łącznej kwoty:</w:t>
      </w:r>
    </w:p>
    <w:p w14:paraId="303C3B75" w14:textId="77777777" w:rsidR="00531960" w:rsidRPr="0053011C" w:rsidRDefault="00531960" w:rsidP="00531960">
      <w:pPr>
        <w:spacing w:after="0" w:line="240" w:lineRule="auto"/>
        <w:ind w:left="374"/>
        <w:jc w:val="both"/>
        <w:rPr>
          <w:rFonts w:ascii="Times New Roman" w:eastAsia="MS Mincho" w:hAnsi="Times New Roman" w:cs="Times New Roman"/>
          <w:bCs/>
          <w:sz w:val="24"/>
          <w:szCs w:val="24"/>
          <w:lang w:eastAsia="pl-PL"/>
        </w:rPr>
      </w:pPr>
    </w:p>
    <w:p w14:paraId="516B61EF" w14:textId="5442B520" w:rsidR="0053011C" w:rsidRPr="0053011C" w:rsidRDefault="0053011C" w:rsidP="0053011C">
      <w:pPr>
        <w:spacing w:after="0" w:line="240" w:lineRule="auto"/>
        <w:ind w:left="374"/>
        <w:jc w:val="both"/>
        <w:rPr>
          <w:rFonts w:ascii="Times New Roman" w:eastAsia="MS Mincho" w:hAnsi="Times New Roman" w:cs="Times New Roman"/>
          <w:bCs/>
          <w:sz w:val="24"/>
          <w:szCs w:val="24"/>
          <w:lang w:eastAsia="pl-PL"/>
        </w:rPr>
      </w:pPr>
      <w:r w:rsidRPr="0053011C">
        <w:rPr>
          <w:rFonts w:ascii="Times New Roman" w:eastAsia="MS Mincho" w:hAnsi="Times New Roman" w:cs="Times New Roman"/>
          <w:b/>
          <w:bCs/>
          <w:sz w:val="24"/>
          <w:szCs w:val="24"/>
          <w:lang w:eastAsia="pl-PL"/>
        </w:rPr>
        <w:t xml:space="preserve">Netto </w:t>
      </w:r>
      <w:r w:rsidRPr="0053011C">
        <w:rPr>
          <w:rFonts w:ascii="Times New Roman" w:eastAsia="MS Mincho" w:hAnsi="Times New Roman" w:cs="Times New Roman"/>
          <w:bCs/>
          <w:sz w:val="24"/>
          <w:szCs w:val="24"/>
          <w:lang w:eastAsia="pl-PL"/>
        </w:rPr>
        <w:t xml:space="preserve"> …………</w:t>
      </w:r>
      <w:r w:rsidR="00531960" w:rsidRPr="00531960">
        <w:rPr>
          <w:rFonts w:ascii="Times New Roman" w:eastAsia="MS Mincho" w:hAnsi="Times New Roman" w:cs="Times New Roman"/>
          <w:bCs/>
          <w:sz w:val="24"/>
          <w:szCs w:val="24"/>
          <w:lang w:eastAsia="pl-PL"/>
        </w:rPr>
        <w:t>….</w:t>
      </w:r>
      <w:r w:rsidRPr="0053011C">
        <w:rPr>
          <w:rFonts w:ascii="Times New Roman" w:eastAsia="MS Mincho" w:hAnsi="Times New Roman" w:cs="Times New Roman"/>
          <w:bCs/>
          <w:sz w:val="24"/>
          <w:szCs w:val="24"/>
          <w:lang w:eastAsia="pl-PL"/>
        </w:rPr>
        <w:t xml:space="preserve">. </w:t>
      </w:r>
      <w:r w:rsidR="00531960">
        <w:rPr>
          <w:rFonts w:ascii="Times New Roman" w:eastAsia="MS Mincho" w:hAnsi="Times New Roman" w:cs="Times New Roman"/>
          <w:bCs/>
          <w:sz w:val="24"/>
          <w:szCs w:val="24"/>
          <w:lang w:eastAsia="pl-PL"/>
        </w:rPr>
        <w:t>..</w:t>
      </w:r>
      <w:r w:rsidRPr="0053011C">
        <w:rPr>
          <w:rFonts w:ascii="Times New Roman" w:eastAsia="MS Mincho" w:hAnsi="Times New Roman" w:cs="Times New Roman"/>
          <w:bCs/>
          <w:sz w:val="24"/>
          <w:szCs w:val="24"/>
          <w:lang w:eastAsia="pl-PL"/>
        </w:rPr>
        <w:t>zł</w:t>
      </w:r>
    </w:p>
    <w:p w14:paraId="1F98E019" w14:textId="73A6777C" w:rsidR="0053011C" w:rsidRPr="0053011C" w:rsidRDefault="0053011C" w:rsidP="0053011C">
      <w:pPr>
        <w:spacing w:after="0" w:line="240" w:lineRule="auto"/>
        <w:ind w:left="374"/>
        <w:jc w:val="both"/>
        <w:rPr>
          <w:rFonts w:ascii="Times New Roman" w:eastAsia="MS Mincho" w:hAnsi="Times New Roman" w:cs="Times New Roman"/>
          <w:bCs/>
          <w:sz w:val="24"/>
          <w:szCs w:val="24"/>
          <w:lang w:eastAsia="pl-PL"/>
        </w:rPr>
      </w:pPr>
      <w:r w:rsidRPr="0053011C">
        <w:rPr>
          <w:rFonts w:ascii="Times New Roman" w:eastAsia="MS Mincho" w:hAnsi="Times New Roman" w:cs="Times New Roman"/>
          <w:b/>
          <w:bCs/>
          <w:sz w:val="24"/>
          <w:szCs w:val="24"/>
          <w:lang w:eastAsia="pl-PL"/>
        </w:rPr>
        <w:t>Podatek VAT</w:t>
      </w:r>
      <w:r w:rsidRPr="0053011C">
        <w:rPr>
          <w:rFonts w:ascii="Times New Roman" w:eastAsia="MS Mincho" w:hAnsi="Times New Roman" w:cs="Times New Roman"/>
          <w:bCs/>
          <w:sz w:val="24"/>
          <w:szCs w:val="24"/>
          <w:lang w:eastAsia="pl-PL"/>
        </w:rPr>
        <w:t xml:space="preserve">  8 % ..........</w:t>
      </w:r>
      <w:r w:rsidR="00531960">
        <w:rPr>
          <w:rFonts w:ascii="Times New Roman" w:eastAsia="MS Mincho" w:hAnsi="Times New Roman" w:cs="Times New Roman"/>
          <w:bCs/>
          <w:sz w:val="24"/>
          <w:szCs w:val="24"/>
          <w:lang w:eastAsia="pl-PL"/>
        </w:rPr>
        <w:t>..</w:t>
      </w:r>
      <w:r w:rsidRPr="0053011C">
        <w:rPr>
          <w:rFonts w:ascii="Times New Roman" w:eastAsia="MS Mincho" w:hAnsi="Times New Roman" w:cs="Times New Roman"/>
          <w:bCs/>
          <w:sz w:val="24"/>
          <w:szCs w:val="24"/>
          <w:lang w:eastAsia="pl-PL"/>
        </w:rPr>
        <w:t>. zł</w:t>
      </w:r>
    </w:p>
    <w:p w14:paraId="46D9E37E" w14:textId="1E2B67D1" w:rsidR="0053011C" w:rsidRDefault="0053011C" w:rsidP="0053011C">
      <w:pPr>
        <w:spacing w:after="0" w:line="240" w:lineRule="auto"/>
        <w:ind w:left="374"/>
        <w:jc w:val="both"/>
        <w:rPr>
          <w:rFonts w:ascii="Times New Roman" w:eastAsia="MS Mincho" w:hAnsi="Times New Roman" w:cs="Times New Roman"/>
          <w:bCs/>
          <w:sz w:val="24"/>
          <w:szCs w:val="24"/>
          <w:lang w:eastAsia="pl-PL"/>
        </w:rPr>
      </w:pPr>
      <w:r w:rsidRPr="0053011C">
        <w:rPr>
          <w:rFonts w:ascii="Times New Roman" w:eastAsia="MS Mincho" w:hAnsi="Times New Roman" w:cs="Times New Roman"/>
          <w:b/>
          <w:bCs/>
          <w:sz w:val="24"/>
          <w:szCs w:val="24"/>
          <w:lang w:eastAsia="pl-PL"/>
        </w:rPr>
        <w:t>Brutto</w:t>
      </w:r>
      <w:r w:rsidRPr="0053011C">
        <w:rPr>
          <w:rFonts w:ascii="Times New Roman" w:eastAsia="MS Mincho" w:hAnsi="Times New Roman" w:cs="Times New Roman"/>
          <w:bCs/>
          <w:sz w:val="24"/>
          <w:szCs w:val="24"/>
          <w:lang w:eastAsia="pl-PL"/>
        </w:rPr>
        <w:t xml:space="preserve">………………. zł  słownie …………………………………………………………….… </w:t>
      </w:r>
    </w:p>
    <w:p w14:paraId="023A7294" w14:textId="77777777" w:rsidR="00531960" w:rsidRPr="0053011C" w:rsidRDefault="00531960" w:rsidP="0053011C">
      <w:pPr>
        <w:spacing w:after="0" w:line="240" w:lineRule="auto"/>
        <w:ind w:left="374"/>
        <w:jc w:val="both"/>
        <w:rPr>
          <w:rFonts w:ascii="Times New Roman" w:eastAsia="MS Mincho" w:hAnsi="Times New Roman" w:cs="Times New Roman"/>
          <w:bCs/>
          <w:sz w:val="24"/>
          <w:szCs w:val="24"/>
          <w:lang w:eastAsia="pl-PL"/>
        </w:rPr>
      </w:pPr>
    </w:p>
    <w:p w14:paraId="2FF92C65" w14:textId="77777777" w:rsidR="0053011C" w:rsidRPr="0053011C" w:rsidRDefault="0053011C" w:rsidP="0053011C">
      <w:pPr>
        <w:spacing w:after="0" w:line="240" w:lineRule="auto"/>
        <w:ind w:left="374"/>
        <w:contextualSpacing/>
        <w:jc w:val="both"/>
        <w:rPr>
          <w:rFonts w:ascii="Times New Roman" w:eastAsia="MS Mincho" w:hAnsi="Times New Roman" w:cs="Times New Roman"/>
          <w:bCs/>
          <w:sz w:val="24"/>
          <w:szCs w:val="24"/>
          <w:lang w:eastAsia="pl-PL"/>
        </w:rPr>
      </w:pPr>
      <w:r w:rsidRPr="0053011C">
        <w:rPr>
          <w:rFonts w:ascii="Times New Roman" w:eastAsia="MS Mincho" w:hAnsi="Times New Roman" w:cs="Times New Roman"/>
          <w:b/>
          <w:bCs/>
          <w:sz w:val="24"/>
          <w:szCs w:val="24"/>
          <w:lang w:eastAsia="pl-PL"/>
        </w:rPr>
        <w:t xml:space="preserve">   </w:t>
      </w:r>
      <w:r w:rsidRPr="0053011C">
        <w:rPr>
          <w:rFonts w:ascii="Times New Roman" w:eastAsia="MS Mincho" w:hAnsi="Times New Roman" w:cs="Times New Roman"/>
          <w:bCs/>
          <w:sz w:val="24"/>
          <w:szCs w:val="24"/>
          <w:lang w:eastAsia="pl-PL"/>
        </w:rPr>
        <w:t>w tym:</w:t>
      </w:r>
    </w:p>
    <w:p w14:paraId="0528ED72" w14:textId="37940BE8" w:rsidR="0053011C" w:rsidRPr="00531960" w:rsidRDefault="0053011C" w:rsidP="00531960">
      <w:pPr>
        <w:pStyle w:val="Akapitzlist"/>
        <w:numPr>
          <w:ilvl w:val="1"/>
          <w:numId w:val="13"/>
        </w:numPr>
        <w:spacing w:after="0" w:line="240" w:lineRule="auto"/>
        <w:ind w:left="709" w:hanging="283"/>
        <w:jc w:val="both"/>
        <w:rPr>
          <w:rFonts w:ascii="Times New Roman" w:eastAsia="MS Mincho" w:hAnsi="Times New Roman" w:cs="Times New Roman"/>
          <w:bCs/>
          <w:sz w:val="24"/>
          <w:szCs w:val="24"/>
          <w:lang w:eastAsia="pl-PL"/>
        </w:rPr>
      </w:pPr>
      <w:r w:rsidRPr="00531960">
        <w:rPr>
          <w:rFonts w:ascii="Times New Roman" w:eastAsia="MS Mincho" w:hAnsi="Times New Roman" w:cs="Times New Roman"/>
          <w:bCs/>
          <w:sz w:val="24"/>
          <w:szCs w:val="24"/>
          <w:lang w:eastAsia="pl-PL"/>
        </w:rPr>
        <w:t xml:space="preserve"> w pasach drogowych dróg gminnych:</w:t>
      </w:r>
    </w:p>
    <w:p w14:paraId="0E29DE39" w14:textId="3DFEDD2A" w:rsidR="0053011C" w:rsidRPr="0053011C" w:rsidRDefault="0053011C" w:rsidP="0053011C">
      <w:pPr>
        <w:spacing w:after="0" w:line="240" w:lineRule="auto"/>
        <w:ind w:left="374"/>
        <w:jc w:val="both"/>
        <w:rPr>
          <w:rFonts w:ascii="Times New Roman" w:eastAsia="MS Mincho" w:hAnsi="Times New Roman" w:cs="Times New Roman"/>
          <w:bCs/>
          <w:sz w:val="24"/>
          <w:szCs w:val="24"/>
          <w:lang w:eastAsia="pl-PL"/>
        </w:rPr>
      </w:pPr>
      <w:r w:rsidRPr="0053011C">
        <w:rPr>
          <w:rFonts w:ascii="Times New Roman" w:eastAsia="MS Mincho" w:hAnsi="Times New Roman" w:cs="Times New Roman"/>
          <w:bCs/>
          <w:sz w:val="24"/>
          <w:szCs w:val="24"/>
          <w:lang w:eastAsia="pl-PL"/>
        </w:rPr>
        <w:t xml:space="preserve">   </w:t>
      </w:r>
      <w:r w:rsidR="00531960">
        <w:rPr>
          <w:rFonts w:ascii="Times New Roman" w:eastAsia="MS Mincho" w:hAnsi="Times New Roman" w:cs="Times New Roman"/>
          <w:bCs/>
          <w:sz w:val="24"/>
          <w:szCs w:val="24"/>
          <w:lang w:eastAsia="pl-PL"/>
        </w:rPr>
        <w:t xml:space="preserve">   </w:t>
      </w:r>
      <w:r w:rsidRPr="0053011C">
        <w:rPr>
          <w:rFonts w:ascii="Times New Roman" w:eastAsia="MS Mincho" w:hAnsi="Times New Roman" w:cs="Times New Roman"/>
          <w:bCs/>
          <w:sz w:val="24"/>
          <w:szCs w:val="24"/>
          <w:lang w:eastAsia="pl-PL"/>
        </w:rPr>
        <w:t xml:space="preserve"> Netto  …………... zł</w:t>
      </w:r>
    </w:p>
    <w:p w14:paraId="773EDFD5" w14:textId="75777968" w:rsidR="0053011C" w:rsidRPr="0053011C" w:rsidRDefault="0053011C" w:rsidP="0053011C">
      <w:pPr>
        <w:spacing w:after="0" w:line="240" w:lineRule="auto"/>
        <w:ind w:left="374"/>
        <w:jc w:val="both"/>
        <w:rPr>
          <w:rFonts w:ascii="Times New Roman" w:eastAsia="MS Mincho" w:hAnsi="Times New Roman" w:cs="Times New Roman"/>
          <w:bCs/>
          <w:sz w:val="24"/>
          <w:szCs w:val="24"/>
          <w:lang w:eastAsia="pl-PL"/>
        </w:rPr>
      </w:pPr>
      <w:r w:rsidRPr="0053011C">
        <w:rPr>
          <w:rFonts w:ascii="Times New Roman" w:eastAsia="MS Mincho" w:hAnsi="Times New Roman" w:cs="Times New Roman"/>
          <w:bCs/>
          <w:sz w:val="24"/>
          <w:szCs w:val="24"/>
          <w:lang w:eastAsia="pl-PL"/>
        </w:rPr>
        <w:t xml:space="preserve">   </w:t>
      </w:r>
      <w:r w:rsidR="00531960">
        <w:rPr>
          <w:rFonts w:ascii="Times New Roman" w:eastAsia="MS Mincho" w:hAnsi="Times New Roman" w:cs="Times New Roman"/>
          <w:bCs/>
          <w:sz w:val="24"/>
          <w:szCs w:val="24"/>
          <w:lang w:eastAsia="pl-PL"/>
        </w:rPr>
        <w:t xml:space="preserve">   </w:t>
      </w:r>
      <w:r w:rsidRPr="0053011C">
        <w:rPr>
          <w:rFonts w:ascii="Times New Roman" w:eastAsia="MS Mincho" w:hAnsi="Times New Roman" w:cs="Times New Roman"/>
          <w:bCs/>
          <w:sz w:val="24"/>
          <w:szCs w:val="24"/>
          <w:lang w:eastAsia="pl-PL"/>
        </w:rPr>
        <w:t xml:space="preserve"> Podatek VAT  8 % ........... zł</w:t>
      </w:r>
    </w:p>
    <w:p w14:paraId="421DF83F" w14:textId="7EEA4313" w:rsidR="0053011C" w:rsidRPr="0053011C" w:rsidRDefault="0053011C" w:rsidP="0053011C">
      <w:pPr>
        <w:spacing w:after="0" w:line="240" w:lineRule="auto"/>
        <w:ind w:left="374"/>
        <w:jc w:val="both"/>
        <w:rPr>
          <w:rFonts w:ascii="Times New Roman" w:eastAsia="MS Mincho" w:hAnsi="Times New Roman" w:cs="Times New Roman"/>
          <w:bCs/>
          <w:sz w:val="24"/>
          <w:szCs w:val="24"/>
          <w:lang w:eastAsia="pl-PL"/>
        </w:rPr>
      </w:pPr>
      <w:r w:rsidRPr="0053011C">
        <w:rPr>
          <w:rFonts w:ascii="Times New Roman" w:eastAsia="MS Mincho" w:hAnsi="Times New Roman" w:cs="Times New Roman"/>
          <w:bCs/>
          <w:sz w:val="24"/>
          <w:szCs w:val="24"/>
          <w:lang w:eastAsia="pl-PL"/>
        </w:rPr>
        <w:t xml:space="preserve">     </w:t>
      </w:r>
      <w:r w:rsidR="00531960">
        <w:rPr>
          <w:rFonts w:ascii="Times New Roman" w:eastAsia="MS Mincho" w:hAnsi="Times New Roman" w:cs="Times New Roman"/>
          <w:bCs/>
          <w:sz w:val="24"/>
          <w:szCs w:val="24"/>
          <w:lang w:eastAsia="pl-PL"/>
        </w:rPr>
        <w:t xml:space="preserve">  </w:t>
      </w:r>
      <w:r w:rsidRPr="0053011C">
        <w:rPr>
          <w:rFonts w:ascii="Times New Roman" w:eastAsia="MS Mincho" w:hAnsi="Times New Roman" w:cs="Times New Roman"/>
          <w:bCs/>
          <w:sz w:val="24"/>
          <w:szCs w:val="24"/>
          <w:lang w:eastAsia="pl-PL"/>
        </w:rPr>
        <w:t>Brutto………………. zł  słownie………………………………………</w:t>
      </w:r>
      <w:r w:rsidR="00531960">
        <w:rPr>
          <w:rFonts w:ascii="Times New Roman" w:eastAsia="MS Mincho" w:hAnsi="Times New Roman" w:cs="Times New Roman"/>
          <w:bCs/>
          <w:sz w:val="24"/>
          <w:szCs w:val="24"/>
          <w:lang w:eastAsia="pl-PL"/>
        </w:rPr>
        <w:t>…………………….</w:t>
      </w:r>
    </w:p>
    <w:p w14:paraId="12C96B1F" w14:textId="77777777" w:rsidR="0053011C" w:rsidRPr="0053011C" w:rsidRDefault="0053011C" w:rsidP="0053011C">
      <w:pPr>
        <w:spacing w:after="0" w:line="240" w:lineRule="auto"/>
        <w:ind w:left="374"/>
        <w:jc w:val="both"/>
        <w:rPr>
          <w:rFonts w:ascii="Times New Roman" w:eastAsia="MS Mincho" w:hAnsi="Times New Roman" w:cs="Times New Roman"/>
          <w:bCs/>
          <w:sz w:val="24"/>
          <w:szCs w:val="24"/>
          <w:lang w:eastAsia="pl-PL"/>
        </w:rPr>
      </w:pPr>
      <w:r w:rsidRPr="0053011C">
        <w:rPr>
          <w:rFonts w:ascii="Times New Roman" w:eastAsia="MS Mincho" w:hAnsi="Times New Roman" w:cs="Times New Roman"/>
          <w:bCs/>
          <w:sz w:val="24"/>
          <w:szCs w:val="24"/>
          <w:lang w:eastAsia="pl-PL"/>
        </w:rPr>
        <w:t xml:space="preserve">    w tym: </w:t>
      </w:r>
    </w:p>
    <w:p w14:paraId="541F3CC2" w14:textId="54E57CC7" w:rsidR="0053011C" w:rsidRPr="0053011C" w:rsidRDefault="0053011C" w:rsidP="0053011C">
      <w:pPr>
        <w:spacing w:after="0" w:line="240" w:lineRule="auto"/>
        <w:ind w:left="374"/>
        <w:jc w:val="both"/>
        <w:rPr>
          <w:rFonts w:ascii="Times New Roman" w:eastAsia="MS Mincho" w:hAnsi="Times New Roman" w:cs="Times New Roman"/>
          <w:bCs/>
          <w:sz w:val="24"/>
          <w:szCs w:val="24"/>
          <w:lang w:eastAsia="pl-PL"/>
        </w:rPr>
      </w:pPr>
      <w:r w:rsidRPr="0053011C">
        <w:rPr>
          <w:rFonts w:ascii="Times New Roman" w:eastAsia="MS Mincho" w:hAnsi="Times New Roman" w:cs="Times New Roman"/>
          <w:bCs/>
          <w:sz w:val="24"/>
          <w:szCs w:val="24"/>
          <w:lang w:eastAsia="pl-PL"/>
        </w:rPr>
        <w:t xml:space="preserve"> </w:t>
      </w:r>
      <w:r w:rsidR="00531960">
        <w:rPr>
          <w:rFonts w:ascii="Times New Roman" w:eastAsia="MS Mincho" w:hAnsi="Times New Roman" w:cs="Times New Roman"/>
          <w:bCs/>
          <w:sz w:val="24"/>
          <w:szCs w:val="24"/>
          <w:lang w:eastAsia="pl-PL"/>
        </w:rPr>
        <w:t xml:space="preserve">   od 16.11.2024</w:t>
      </w:r>
      <w:r w:rsidR="007D25E9">
        <w:rPr>
          <w:rFonts w:ascii="Times New Roman" w:eastAsia="MS Mincho" w:hAnsi="Times New Roman" w:cs="Times New Roman"/>
          <w:bCs/>
          <w:sz w:val="24"/>
          <w:szCs w:val="24"/>
          <w:lang w:eastAsia="pl-PL"/>
        </w:rPr>
        <w:t xml:space="preserve"> r. do 31.12.2024</w:t>
      </w:r>
      <w:r w:rsidRPr="0053011C">
        <w:rPr>
          <w:rFonts w:ascii="Times New Roman" w:eastAsia="MS Mincho" w:hAnsi="Times New Roman" w:cs="Times New Roman"/>
          <w:bCs/>
          <w:sz w:val="24"/>
          <w:szCs w:val="24"/>
          <w:lang w:eastAsia="pl-PL"/>
        </w:rPr>
        <w:t xml:space="preserve"> r. brutto </w:t>
      </w:r>
      <w:r w:rsidR="00531960">
        <w:rPr>
          <w:rFonts w:ascii="Times New Roman" w:eastAsia="MS Mincho" w:hAnsi="Times New Roman" w:cs="Times New Roman"/>
          <w:bCs/>
          <w:sz w:val="24"/>
          <w:szCs w:val="24"/>
          <w:lang w:eastAsia="pl-PL"/>
        </w:rPr>
        <w:t>…………….. zł słownie ……………………………</w:t>
      </w:r>
    </w:p>
    <w:p w14:paraId="4D6AB6AB" w14:textId="37AFDB35" w:rsidR="0053011C" w:rsidRPr="0053011C" w:rsidRDefault="0053011C" w:rsidP="0053011C">
      <w:pPr>
        <w:spacing w:after="0" w:line="240" w:lineRule="auto"/>
        <w:ind w:left="374"/>
        <w:jc w:val="both"/>
        <w:rPr>
          <w:rFonts w:ascii="Times New Roman" w:eastAsia="MS Mincho" w:hAnsi="Times New Roman" w:cs="Times New Roman"/>
          <w:bCs/>
          <w:sz w:val="24"/>
          <w:szCs w:val="24"/>
          <w:lang w:eastAsia="pl-PL"/>
        </w:rPr>
      </w:pPr>
      <w:r w:rsidRPr="0053011C">
        <w:rPr>
          <w:rFonts w:ascii="Times New Roman" w:eastAsia="MS Mincho" w:hAnsi="Times New Roman" w:cs="Times New Roman"/>
          <w:bCs/>
          <w:sz w:val="24"/>
          <w:szCs w:val="24"/>
          <w:lang w:eastAsia="pl-PL"/>
        </w:rPr>
        <w:t xml:space="preserve">   </w:t>
      </w:r>
      <w:r w:rsidR="007D25E9">
        <w:rPr>
          <w:rFonts w:ascii="Times New Roman" w:eastAsia="MS Mincho" w:hAnsi="Times New Roman" w:cs="Times New Roman"/>
          <w:bCs/>
          <w:sz w:val="24"/>
          <w:szCs w:val="24"/>
          <w:lang w:eastAsia="pl-PL"/>
        </w:rPr>
        <w:t xml:space="preserve"> od 01.01.2025 r. do 31.12</w:t>
      </w:r>
      <w:r w:rsidR="00531960">
        <w:rPr>
          <w:rFonts w:ascii="Times New Roman" w:eastAsia="MS Mincho" w:hAnsi="Times New Roman" w:cs="Times New Roman"/>
          <w:bCs/>
          <w:sz w:val="24"/>
          <w:szCs w:val="24"/>
          <w:lang w:eastAsia="pl-PL"/>
        </w:rPr>
        <w:t>.2025</w:t>
      </w:r>
      <w:r w:rsidRPr="0053011C">
        <w:rPr>
          <w:rFonts w:ascii="Times New Roman" w:eastAsia="MS Mincho" w:hAnsi="Times New Roman" w:cs="Times New Roman"/>
          <w:bCs/>
          <w:sz w:val="24"/>
          <w:szCs w:val="24"/>
          <w:lang w:eastAsia="pl-PL"/>
        </w:rPr>
        <w:t xml:space="preserve"> r. brutto …………….. zł słownie …………………………</w:t>
      </w:r>
      <w:r w:rsidR="00531960">
        <w:rPr>
          <w:rFonts w:ascii="Times New Roman" w:eastAsia="MS Mincho" w:hAnsi="Times New Roman" w:cs="Times New Roman"/>
          <w:bCs/>
          <w:sz w:val="24"/>
          <w:szCs w:val="24"/>
          <w:lang w:eastAsia="pl-PL"/>
        </w:rPr>
        <w:t>…</w:t>
      </w:r>
    </w:p>
    <w:p w14:paraId="11EE8FF2" w14:textId="35AD571E" w:rsidR="0053011C" w:rsidRPr="0053011C" w:rsidRDefault="00531960" w:rsidP="0053011C">
      <w:pPr>
        <w:spacing w:after="0" w:line="240" w:lineRule="auto"/>
        <w:ind w:left="374"/>
        <w:jc w:val="both"/>
        <w:rPr>
          <w:rFonts w:ascii="Times New Roman" w:eastAsia="MS Mincho" w:hAnsi="Times New Roman" w:cs="Times New Roman"/>
          <w:bCs/>
          <w:sz w:val="24"/>
          <w:szCs w:val="24"/>
          <w:lang w:eastAsia="pl-PL"/>
        </w:rPr>
      </w:pPr>
      <w:r>
        <w:rPr>
          <w:rFonts w:ascii="Times New Roman" w:eastAsia="MS Mincho" w:hAnsi="Times New Roman" w:cs="Times New Roman"/>
          <w:bCs/>
          <w:sz w:val="24"/>
          <w:szCs w:val="24"/>
          <w:lang w:eastAsia="pl-PL"/>
        </w:rPr>
        <w:t xml:space="preserve">    od 01.01.2026 r. do 16.11.2026</w:t>
      </w:r>
      <w:r w:rsidRPr="0053011C">
        <w:rPr>
          <w:rFonts w:ascii="Times New Roman" w:eastAsia="MS Mincho" w:hAnsi="Times New Roman" w:cs="Times New Roman"/>
          <w:bCs/>
          <w:sz w:val="24"/>
          <w:szCs w:val="24"/>
          <w:lang w:eastAsia="pl-PL"/>
        </w:rPr>
        <w:t xml:space="preserve"> r. brutto …………….. zł słownie …………………………</w:t>
      </w:r>
      <w:r>
        <w:rPr>
          <w:rFonts w:ascii="Times New Roman" w:eastAsia="MS Mincho" w:hAnsi="Times New Roman" w:cs="Times New Roman"/>
          <w:bCs/>
          <w:sz w:val="24"/>
          <w:szCs w:val="24"/>
          <w:lang w:eastAsia="pl-PL"/>
        </w:rPr>
        <w:t>…</w:t>
      </w:r>
    </w:p>
    <w:p w14:paraId="55F3E9C5" w14:textId="77777777" w:rsidR="00531960" w:rsidRDefault="0053011C" w:rsidP="0053011C">
      <w:pPr>
        <w:spacing w:after="0" w:line="240" w:lineRule="auto"/>
        <w:jc w:val="both"/>
        <w:rPr>
          <w:rFonts w:ascii="Times New Roman" w:eastAsia="MS Mincho" w:hAnsi="Times New Roman" w:cs="Times New Roman"/>
          <w:bCs/>
          <w:sz w:val="24"/>
          <w:szCs w:val="24"/>
          <w:lang w:eastAsia="pl-PL"/>
        </w:rPr>
      </w:pPr>
      <w:r w:rsidRPr="0053011C">
        <w:rPr>
          <w:rFonts w:ascii="Times New Roman" w:eastAsia="MS Mincho" w:hAnsi="Times New Roman" w:cs="Times New Roman"/>
          <w:bCs/>
          <w:sz w:val="24"/>
          <w:szCs w:val="24"/>
          <w:lang w:eastAsia="pl-PL"/>
        </w:rPr>
        <w:t xml:space="preserve">    </w:t>
      </w:r>
    </w:p>
    <w:p w14:paraId="0814F7E1" w14:textId="05533BC4" w:rsidR="0053011C" w:rsidRPr="00531960" w:rsidRDefault="00531960" w:rsidP="00531960">
      <w:pPr>
        <w:pStyle w:val="Akapitzlist"/>
        <w:numPr>
          <w:ilvl w:val="1"/>
          <w:numId w:val="13"/>
        </w:numPr>
        <w:tabs>
          <w:tab w:val="left" w:pos="709"/>
        </w:tabs>
        <w:spacing w:after="0" w:line="240" w:lineRule="auto"/>
        <w:ind w:left="851" w:hanging="425"/>
        <w:jc w:val="both"/>
        <w:rPr>
          <w:rFonts w:ascii="Times New Roman" w:eastAsia="MS Mincho" w:hAnsi="Times New Roman" w:cs="Times New Roman"/>
          <w:bCs/>
          <w:sz w:val="24"/>
          <w:szCs w:val="24"/>
          <w:lang w:eastAsia="pl-PL"/>
        </w:rPr>
      </w:pPr>
      <w:r>
        <w:rPr>
          <w:rFonts w:ascii="Times New Roman" w:eastAsia="MS Mincho" w:hAnsi="Times New Roman" w:cs="Times New Roman"/>
          <w:bCs/>
          <w:sz w:val="24"/>
          <w:szCs w:val="24"/>
          <w:lang w:eastAsia="pl-PL"/>
        </w:rPr>
        <w:t xml:space="preserve">  </w:t>
      </w:r>
      <w:r w:rsidR="0053011C" w:rsidRPr="00531960">
        <w:rPr>
          <w:rFonts w:ascii="Times New Roman" w:eastAsia="MS Mincho" w:hAnsi="Times New Roman" w:cs="Times New Roman"/>
          <w:bCs/>
          <w:sz w:val="24"/>
          <w:szCs w:val="24"/>
          <w:lang w:eastAsia="pl-PL"/>
        </w:rPr>
        <w:t>w pasach drogowych dróg wojewódzkich</w:t>
      </w:r>
      <w:r w:rsidRPr="00531960">
        <w:rPr>
          <w:rFonts w:ascii="Times New Roman" w:eastAsia="MS Mincho" w:hAnsi="Times New Roman" w:cs="Times New Roman"/>
          <w:bCs/>
          <w:sz w:val="24"/>
          <w:szCs w:val="24"/>
          <w:lang w:eastAsia="pl-PL"/>
        </w:rPr>
        <w:t xml:space="preserve"> (razem z utrzymaniem czystości)</w:t>
      </w:r>
      <w:r w:rsidR="0053011C" w:rsidRPr="00531960">
        <w:rPr>
          <w:rFonts w:ascii="Times New Roman" w:eastAsia="MS Mincho" w:hAnsi="Times New Roman" w:cs="Times New Roman"/>
          <w:bCs/>
          <w:sz w:val="24"/>
          <w:szCs w:val="24"/>
          <w:lang w:eastAsia="pl-PL"/>
        </w:rPr>
        <w:t xml:space="preserve">: </w:t>
      </w:r>
    </w:p>
    <w:p w14:paraId="4249EDC3" w14:textId="6FB93A59" w:rsidR="00531960" w:rsidRPr="0053011C" w:rsidRDefault="0053011C" w:rsidP="00531960">
      <w:pPr>
        <w:spacing w:after="0" w:line="240" w:lineRule="auto"/>
        <w:ind w:left="374"/>
        <w:jc w:val="both"/>
        <w:rPr>
          <w:rFonts w:ascii="Times New Roman" w:eastAsia="MS Mincho" w:hAnsi="Times New Roman" w:cs="Times New Roman"/>
          <w:bCs/>
          <w:sz w:val="24"/>
          <w:szCs w:val="24"/>
          <w:lang w:eastAsia="pl-PL"/>
        </w:rPr>
      </w:pPr>
      <w:r w:rsidRPr="0053011C">
        <w:rPr>
          <w:rFonts w:ascii="Times New Roman" w:eastAsia="MS Mincho" w:hAnsi="Times New Roman" w:cs="Times New Roman"/>
          <w:bCs/>
          <w:sz w:val="24"/>
          <w:szCs w:val="24"/>
          <w:lang w:eastAsia="pl-PL"/>
        </w:rPr>
        <w:t xml:space="preserve">    </w:t>
      </w:r>
      <w:r w:rsidR="00531960">
        <w:rPr>
          <w:rFonts w:ascii="Times New Roman" w:eastAsia="MS Mincho" w:hAnsi="Times New Roman" w:cs="Times New Roman"/>
          <w:bCs/>
          <w:sz w:val="24"/>
          <w:szCs w:val="24"/>
          <w:lang w:eastAsia="pl-PL"/>
        </w:rPr>
        <w:t xml:space="preserve">    </w:t>
      </w:r>
      <w:r w:rsidR="00531960" w:rsidRPr="0053011C">
        <w:rPr>
          <w:rFonts w:ascii="Times New Roman" w:eastAsia="MS Mincho" w:hAnsi="Times New Roman" w:cs="Times New Roman"/>
          <w:bCs/>
          <w:sz w:val="24"/>
          <w:szCs w:val="24"/>
          <w:lang w:eastAsia="pl-PL"/>
        </w:rPr>
        <w:t>Netto  …………... zł</w:t>
      </w:r>
    </w:p>
    <w:p w14:paraId="29331760" w14:textId="3000538E" w:rsidR="00531960" w:rsidRPr="0053011C" w:rsidRDefault="00531960" w:rsidP="00531960">
      <w:pPr>
        <w:spacing w:after="0" w:line="240" w:lineRule="auto"/>
        <w:ind w:left="374"/>
        <w:jc w:val="both"/>
        <w:rPr>
          <w:rFonts w:ascii="Times New Roman" w:eastAsia="MS Mincho" w:hAnsi="Times New Roman" w:cs="Times New Roman"/>
          <w:bCs/>
          <w:sz w:val="24"/>
          <w:szCs w:val="24"/>
          <w:lang w:eastAsia="pl-PL"/>
        </w:rPr>
      </w:pPr>
      <w:r w:rsidRPr="0053011C">
        <w:rPr>
          <w:rFonts w:ascii="Times New Roman" w:eastAsia="MS Mincho" w:hAnsi="Times New Roman" w:cs="Times New Roman"/>
          <w:bCs/>
          <w:sz w:val="24"/>
          <w:szCs w:val="24"/>
          <w:lang w:eastAsia="pl-PL"/>
        </w:rPr>
        <w:t xml:space="preserve">   </w:t>
      </w:r>
      <w:r>
        <w:rPr>
          <w:rFonts w:ascii="Times New Roman" w:eastAsia="MS Mincho" w:hAnsi="Times New Roman" w:cs="Times New Roman"/>
          <w:bCs/>
          <w:sz w:val="24"/>
          <w:szCs w:val="24"/>
          <w:lang w:eastAsia="pl-PL"/>
        </w:rPr>
        <w:t xml:space="preserve">     </w:t>
      </w:r>
      <w:r w:rsidRPr="0053011C">
        <w:rPr>
          <w:rFonts w:ascii="Times New Roman" w:eastAsia="MS Mincho" w:hAnsi="Times New Roman" w:cs="Times New Roman"/>
          <w:bCs/>
          <w:sz w:val="24"/>
          <w:szCs w:val="24"/>
          <w:lang w:eastAsia="pl-PL"/>
        </w:rPr>
        <w:t>Podatek VAT  8 % ........... zł</w:t>
      </w:r>
    </w:p>
    <w:p w14:paraId="281486EF" w14:textId="6189D3EC" w:rsidR="00531960" w:rsidRPr="0053011C" w:rsidRDefault="00531960" w:rsidP="00531960">
      <w:pPr>
        <w:spacing w:after="0" w:line="240" w:lineRule="auto"/>
        <w:ind w:left="374"/>
        <w:jc w:val="both"/>
        <w:rPr>
          <w:rFonts w:ascii="Times New Roman" w:eastAsia="MS Mincho" w:hAnsi="Times New Roman" w:cs="Times New Roman"/>
          <w:bCs/>
          <w:sz w:val="24"/>
          <w:szCs w:val="24"/>
          <w:lang w:eastAsia="pl-PL"/>
        </w:rPr>
      </w:pPr>
      <w:r w:rsidRPr="0053011C">
        <w:rPr>
          <w:rFonts w:ascii="Times New Roman" w:eastAsia="MS Mincho" w:hAnsi="Times New Roman" w:cs="Times New Roman"/>
          <w:bCs/>
          <w:sz w:val="24"/>
          <w:szCs w:val="24"/>
          <w:lang w:eastAsia="pl-PL"/>
        </w:rPr>
        <w:t xml:space="preserve">   </w:t>
      </w:r>
      <w:r>
        <w:rPr>
          <w:rFonts w:ascii="Times New Roman" w:eastAsia="MS Mincho" w:hAnsi="Times New Roman" w:cs="Times New Roman"/>
          <w:bCs/>
          <w:sz w:val="24"/>
          <w:szCs w:val="24"/>
          <w:lang w:eastAsia="pl-PL"/>
        </w:rPr>
        <w:t xml:space="preserve"> </w:t>
      </w:r>
      <w:r w:rsidRPr="0053011C">
        <w:rPr>
          <w:rFonts w:ascii="Times New Roman" w:eastAsia="MS Mincho" w:hAnsi="Times New Roman" w:cs="Times New Roman"/>
          <w:bCs/>
          <w:sz w:val="24"/>
          <w:szCs w:val="24"/>
          <w:lang w:eastAsia="pl-PL"/>
        </w:rPr>
        <w:t xml:space="preserve"> </w:t>
      </w:r>
      <w:r>
        <w:rPr>
          <w:rFonts w:ascii="Times New Roman" w:eastAsia="MS Mincho" w:hAnsi="Times New Roman" w:cs="Times New Roman"/>
          <w:bCs/>
          <w:sz w:val="24"/>
          <w:szCs w:val="24"/>
          <w:lang w:eastAsia="pl-PL"/>
        </w:rPr>
        <w:t xml:space="preserve">  </w:t>
      </w:r>
      <w:r w:rsidRPr="0053011C">
        <w:rPr>
          <w:rFonts w:ascii="Times New Roman" w:eastAsia="MS Mincho" w:hAnsi="Times New Roman" w:cs="Times New Roman"/>
          <w:bCs/>
          <w:sz w:val="24"/>
          <w:szCs w:val="24"/>
          <w:lang w:eastAsia="pl-PL"/>
        </w:rPr>
        <w:t xml:space="preserve"> Brutto………………. zł  słownie………………………………………</w:t>
      </w:r>
      <w:r>
        <w:rPr>
          <w:rFonts w:ascii="Times New Roman" w:eastAsia="MS Mincho" w:hAnsi="Times New Roman" w:cs="Times New Roman"/>
          <w:bCs/>
          <w:sz w:val="24"/>
          <w:szCs w:val="24"/>
          <w:lang w:eastAsia="pl-PL"/>
        </w:rPr>
        <w:t>……………………</w:t>
      </w:r>
    </w:p>
    <w:p w14:paraId="3689361F" w14:textId="77777777" w:rsidR="00531960" w:rsidRPr="0053011C" w:rsidRDefault="00531960" w:rsidP="00531960">
      <w:pPr>
        <w:spacing w:after="0" w:line="240" w:lineRule="auto"/>
        <w:ind w:left="374"/>
        <w:jc w:val="both"/>
        <w:rPr>
          <w:rFonts w:ascii="Times New Roman" w:eastAsia="MS Mincho" w:hAnsi="Times New Roman" w:cs="Times New Roman"/>
          <w:bCs/>
          <w:sz w:val="24"/>
          <w:szCs w:val="24"/>
          <w:lang w:eastAsia="pl-PL"/>
        </w:rPr>
      </w:pPr>
      <w:r w:rsidRPr="0053011C">
        <w:rPr>
          <w:rFonts w:ascii="Times New Roman" w:eastAsia="MS Mincho" w:hAnsi="Times New Roman" w:cs="Times New Roman"/>
          <w:bCs/>
          <w:sz w:val="24"/>
          <w:szCs w:val="24"/>
          <w:lang w:eastAsia="pl-PL"/>
        </w:rPr>
        <w:t xml:space="preserve">    w tym: </w:t>
      </w:r>
    </w:p>
    <w:p w14:paraId="48EE1F0C" w14:textId="60617D9E" w:rsidR="00531960" w:rsidRPr="0053011C" w:rsidRDefault="00531960" w:rsidP="00531960">
      <w:pPr>
        <w:spacing w:after="0" w:line="240" w:lineRule="auto"/>
        <w:ind w:left="374"/>
        <w:jc w:val="both"/>
        <w:rPr>
          <w:rFonts w:ascii="Times New Roman" w:eastAsia="MS Mincho" w:hAnsi="Times New Roman" w:cs="Times New Roman"/>
          <w:bCs/>
          <w:sz w:val="24"/>
          <w:szCs w:val="24"/>
          <w:lang w:eastAsia="pl-PL"/>
        </w:rPr>
      </w:pPr>
      <w:r w:rsidRPr="0053011C">
        <w:rPr>
          <w:rFonts w:ascii="Times New Roman" w:eastAsia="MS Mincho" w:hAnsi="Times New Roman" w:cs="Times New Roman"/>
          <w:bCs/>
          <w:sz w:val="24"/>
          <w:szCs w:val="24"/>
          <w:lang w:eastAsia="pl-PL"/>
        </w:rPr>
        <w:t xml:space="preserve"> </w:t>
      </w:r>
      <w:r>
        <w:rPr>
          <w:rFonts w:ascii="Times New Roman" w:eastAsia="MS Mincho" w:hAnsi="Times New Roman" w:cs="Times New Roman"/>
          <w:bCs/>
          <w:sz w:val="24"/>
          <w:szCs w:val="24"/>
          <w:lang w:eastAsia="pl-PL"/>
        </w:rPr>
        <w:t xml:space="preserve">   od 16.11.2024</w:t>
      </w:r>
      <w:r w:rsidR="007D25E9">
        <w:rPr>
          <w:rFonts w:ascii="Times New Roman" w:eastAsia="MS Mincho" w:hAnsi="Times New Roman" w:cs="Times New Roman"/>
          <w:bCs/>
          <w:sz w:val="24"/>
          <w:szCs w:val="24"/>
          <w:lang w:eastAsia="pl-PL"/>
        </w:rPr>
        <w:t xml:space="preserve"> r. do 31.12.2024 </w:t>
      </w:r>
      <w:r w:rsidRPr="0053011C">
        <w:rPr>
          <w:rFonts w:ascii="Times New Roman" w:eastAsia="MS Mincho" w:hAnsi="Times New Roman" w:cs="Times New Roman"/>
          <w:bCs/>
          <w:sz w:val="24"/>
          <w:szCs w:val="24"/>
          <w:lang w:eastAsia="pl-PL"/>
        </w:rPr>
        <w:t xml:space="preserve">r. brutto </w:t>
      </w:r>
      <w:r>
        <w:rPr>
          <w:rFonts w:ascii="Times New Roman" w:eastAsia="MS Mincho" w:hAnsi="Times New Roman" w:cs="Times New Roman"/>
          <w:bCs/>
          <w:sz w:val="24"/>
          <w:szCs w:val="24"/>
          <w:lang w:eastAsia="pl-PL"/>
        </w:rPr>
        <w:t>…………….. zł słownie ……………………………</w:t>
      </w:r>
    </w:p>
    <w:p w14:paraId="7229FCC0" w14:textId="7A197906" w:rsidR="00531960" w:rsidRPr="0053011C" w:rsidRDefault="00531960" w:rsidP="00531960">
      <w:pPr>
        <w:spacing w:after="0" w:line="240" w:lineRule="auto"/>
        <w:ind w:left="374"/>
        <w:jc w:val="both"/>
        <w:rPr>
          <w:rFonts w:ascii="Times New Roman" w:eastAsia="MS Mincho" w:hAnsi="Times New Roman" w:cs="Times New Roman"/>
          <w:bCs/>
          <w:sz w:val="24"/>
          <w:szCs w:val="24"/>
          <w:lang w:eastAsia="pl-PL"/>
        </w:rPr>
      </w:pPr>
      <w:r w:rsidRPr="0053011C">
        <w:rPr>
          <w:rFonts w:ascii="Times New Roman" w:eastAsia="MS Mincho" w:hAnsi="Times New Roman" w:cs="Times New Roman"/>
          <w:bCs/>
          <w:sz w:val="24"/>
          <w:szCs w:val="24"/>
          <w:lang w:eastAsia="pl-PL"/>
        </w:rPr>
        <w:t xml:space="preserve">   </w:t>
      </w:r>
      <w:r w:rsidR="007D25E9">
        <w:rPr>
          <w:rFonts w:ascii="Times New Roman" w:eastAsia="MS Mincho" w:hAnsi="Times New Roman" w:cs="Times New Roman"/>
          <w:bCs/>
          <w:sz w:val="24"/>
          <w:szCs w:val="24"/>
          <w:lang w:eastAsia="pl-PL"/>
        </w:rPr>
        <w:t xml:space="preserve"> od 01.01.2025 r. do 31.12</w:t>
      </w:r>
      <w:r>
        <w:rPr>
          <w:rFonts w:ascii="Times New Roman" w:eastAsia="MS Mincho" w:hAnsi="Times New Roman" w:cs="Times New Roman"/>
          <w:bCs/>
          <w:sz w:val="24"/>
          <w:szCs w:val="24"/>
          <w:lang w:eastAsia="pl-PL"/>
        </w:rPr>
        <w:t>.2025</w:t>
      </w:r>
      <w:r w:rsidRPr="0053011C">
        <w:rPr>
          <w:rFonts w:ascii="Times New Roman" w:eastAsia="MS Mincho" w:hAnsi="Times New Roman" w:cs="Times New Roman"/>
          <w:bCs/>
          <w:sz w:val="24"/>
          <w:szCs w:val="24"/>
          <w:lang w:eastAsia="pl-PL"/>
        </w:rPr>
        <w:t xml:space="preserve"> r. brutto …………….. zł słownie …………………………</w:t>
      </w:r>
      <w:r>
        <w:rPr>
          <w:rFonts w:ascii="Times New Roman" w:eastAsia="MS Mincho" w:hAnsi="Times New Roman" w:cs="Times New Roman"/>
          <w:bCs/>
          <w:sz w:val="24"/>
          <w:szCs w:val="24"/>
          <w:lang w:eastAsia="pl-PL"/>
        </w:rPr>
        <w:t>…</w:t>
      </w:r>
    </w:p>
    <w:p w14:paraId="4FD25972" w14:textId="77777777" w:rsidR="00531960" w:rsidRDefault="00531960" w:rsidP="00531960">
      <w:pPr>
        <w:spacing w:after="0" w:line="240" w:lineRule="auto"/>
        <w:ind w:left="374"/>
        <w:jc w:val="both"/>
        <w:rPr>
          <w:rFonts w:ascii="Times New Roman" w:eastAsia="MS Mincho" w:hAnsi="Times New Roman" w:cs="Times New Roman"/>
          <w:bCs/>
          <w:sz w:val="24"/>
          <w:szCs w:val="24"/>
          <w:lang w:eastAsia="pl-PL"/>
        </w:rPr>
      </w:pPr>
      <w:r>
        <w:rPr>
          <w:rFonts w:ascii="Times New Roman" w:eastAsia="MS Mincho" w:hAnsi="Times New Roman" w:cs="Times New Roman"/>
          <w:bCs/>
          <w:sz w:val="24"/>
          <w:szCs w:val="24"/>
          <w:lang w:eastAsia="pl-PL"/>
        </w:rPr>
        <w:t xml:space="preserve">    od 01.01.2026 r. do 16.11.2026</w:t>
      </w:r>
      <w:r w:rsidRPr="0053011C">
        <w:rPr>
          <w:rFonts w:ascii="Times New Roman" w:eastAsia="MS Mincho" w:hAnsi="Times New Roman" w:cs="Times New Roman"/>
          <w:bCs/>
          <w:sz w:val="24"/>
          <w:szCs w:val="24"/>
          <w:lang w:eastAsia="pl-PL"/>
        </w:rPr>
        <w:t xml:space="preserve"> r. brutto …………….. zł słownie …………………………</w:t>
      </w:r>
      <w:r>
        <w:rPr>
          <w:rFonts w:ascii="Times New Roman" w:eastAsia="MS Mincho" w:hAnsi="Times New Roman" w:cs="Times New Roman"/>
          <w:bCs/>
          <w:sz w:val="24"/>
          <w:szCs w:val="24"/>
          <w:lang w:eastAsia="pl-PL"/>
        </w:rPr>
        <w:t>…</w:t>
      </w:r>
    </w:p>
    <w:p w14:paraId="65288FFD" w14:textId="77777777" w:rsidR="00531960" w:rsidRPr="0053011C" w:rsidRDefault="00531960" w:rsidP="00531960">
      <w:pPr>
        <w:spacing w:after="0" w:line="240" w:lineRule="auto"/>
        <w:ind w:left="374"/>
        <w:jc w:val="both"/>
        <w:rPr>
          <w:rFonts w:ascii="Times New Roman" w:eastAsia="MS Mincho" w:hAnsi="Times New Roman" w:cs="Times New Roman"/>
          <w:bCs/>
          <w:sz w:val="24"/>
          <w:szCs w:val="24"/>
          <w:lang w:eastAsia="pl-PL"/>
        </w:rPr>
      </w:pPr>
    </w:p>
    <w:p w14:paraId="6357ED27" w14:textId="7BA8EA67" w:rsidR="0053011C" w:rsidRPr="0053011C" w:rsidRDefault="0053011C" w:rsidP="00531960">
      <w:pPr>
        <w:spacing w:after="0" w:line="240" w:lineRule="auto"/>
        <w:ind w:left="851" w:hanging="477"/>
        <w:jc w:val="both"/>
        <w:rPr>
          <w:rFonts w:ascii="Times New Roman" w:eastAsia="MS Mincho" w:hAnsi="Times New Roman" w:cs="Times New Roman"/>
          <w:bCs/>
          <w:sz w:val="24"/>
          <w:szCs w:val="24"/>
          <w:lang w:eastAsia="pl-PL"/>
        </w:rPr>
      </w:pPr>
      <w:r w:rsidRPr="0053011C">
        <w:rPr>
          <w:rFonts w:ascii="Times New Roman" w:eastAsia="MS Mincho" w:hAnsi="Times New Roman" w:cs="Times New Roman"/>
          <w:bCs/>
          <w:sz w:val="24"/>
          <w:szCs w:val="24"/>
          <w:lang w:eastAsia="pl-PL"/>
        </w:rPr>
        <w:t xml:space="preserve"> </w:t>
      </w:r>
      <w:r w:rsidR="00531960">
        <w:rPr>
          <w:rFonts w:ascii="Times New Roman" w:eastAsia="MS Mincho" w:hAnsi="Times New Roman" w:cs="Times New Roman"/>
          <w:bCs/>
          <w:sz w:val="24"/>
          <w:szCs w:val="24"/>
          <w:lang w:eastAsia="pl-PL"/>
        </w:rPr>
        <w:t xml:space="preserve">3) </w:t>
      </w:r>
      <w:r w:rsidRPr="0053011C">
        <w:rPr>
          <w:rFonts w:ascii="Times New Roman" w:eastAsia="MS Mincho" w:hAnsi="Times New Roman" w:cs="Times New Roman"/>
          <w:bCs/>
          <w:sz w:val="24"/>
          <w:szCs w:val="24"/>
          <w:lang w:eastAsia="pl-PL"/>
        </w:rPr>
        <w:t xml:space="preserve"> n</w:t>
      </w:r>
      <w:r w:rsidRPr="0053011C">
        <w:rPr>
          <w:rFonts w:ascii="Times New Roman" w:eastAsia="Times New Roman" w:hAnsi="Times New Roman" w:cs="Times New Roman"/>
          <w:sz w:val="24"/>
          <w:szCs w:val="24"/>
          <w:lang w:eastAsia="pl-PL"/>
        </w:rPr>
        <w:t xml:space="preserve">a placach, skwerach i innych wskazanych terenach komunalnych na terenie </w:t>
      </w:r>
      <w:r w:rsidR="00531960">
        <w:rPr>
          <w:rFonts w:ascii="Times New Roman" w:eastAsia="Times New Roman" w:hAnsi="Times New Roman" w:cs="Times New Roman"/>
          <w:sz w:val="24"/>
          <w:szCs w:val="24"/>
          <w:lang w:eastAsia="pl-PL"/>
        </w:rPr>
        <w:t xml:space="preserve"> </w:t>
      </w:r>
      <w:r w:rsidRPr="0053011C">
        <w:rPr>
          <w:rFonts w:ascii="Times New Roman" w:eastAsia="Times New Roman" w:hAnsi="Times New Roman" w:cs="Times New Roman"/>
          <w:sz w:val="24"/>
          <w:szCs w:val="24"/>
          <w:lang w:eastAsia="pl-PL"/>
        </w:rPr>
        <w:t>miasta Świdnica:</w:t>
      </w:r>
    </w:p>
    <w:p w14:paraId="30975BFD" w14:textId="7F93FF63" w:rsidR="00531960" w:rsidRPr="0053011C" w:rsidRDefault="00531960" w:rsidP="00531960">
      <w:pPr>
        <w:spacing w:after="0" w:line="240" w:lineRule="auto"/>
        <w:ind w:left="374"/>
        <w:jc w:val="both"/>
        <w:rPr>
          <w:rFonts w:ascii="Times New Roman" w:eastAsia="MS Mincho" w:hAnsi="Times New Roman" w:cs="Times New Roman"/>
          <w:bCs/>
          <w:sz w:val="24"/>
          <w:szCs w:val="24"/>
          <w:lang w:eastAsia="pl-PL"/>
        </w:rPr>
      </w:pPr>
      <w:r>
        <w:rPr>
          <w:rFonts w:ascii="Times New Roman" w:eastAsia="MS Mincho" w:hAnsi="Times New Roman" w:cs="Times New Roman"/>
          <w:bCs/>
          <w:sz w:val="24"/>
          <w:szCs w:val="24"/>
          <w:lang w:eastAsia="pl-PL"/>
        </w:rPr>
        <w:t xml:space="preserve">        </w:t>
      </w:r>
      <w:r w:rsidRPr="0053011C">
        <w:rPr>
          <w:rFonts w:ascii="Times New Roman" w:eastAsia="MS Mincho" w:hAnsi="Times New Roman" w:cs="Times New Roman"/>
          <w:bCs/>
          <w:sz w:val="24"/>
          <w:szCs w:val="24"/>
          <w:lang w:eastAsia="pl-PL"/>
        </w:rPr>
        <w:t>Netto  …………... zł</w:t>
      </w:r>
    </w:p>
    <w:p w14:paraId="39B0B454" w14:textId="6BB9866D" w:rsidR="00531960" w:rsidRPr="0053011C" w:rsidRDefault="00531960" w:rsidP="00531960">
      <w:pPr>
        <w:spacing w:after="0" w:line="240" w:lineRule="auto"/>
        <w:ind w:left="374"/>
        <w:jc w:val="both"/>
        <w:rPr>
          <w:rFonts w:ascii="Times New Roman" w:eastAsia="MS Mincho" w:hAnsi="Times New Roman" w:cs="Times New Roman"/>
          <w:bCs/>
          <w:sz w:val="24"/>
          <w:szCs w:val="24"/>
          <w:lang w:eastAsia="pl-PL"/>
        </w:rPr>
      </w:pPr>
      <w:r w:rsidRPr="0053011C">
        <w:rPr>
          <w:rFonts w:ascii="Times New Roman" w:eastAsia="MS Mincho" w:hAnsi="Times New Roman" w:cs="Times New Roman"/>
          <w:bCs/>
          <w:sz w:val="24"/>
          <w:szCs w:val="24"/>
          <w:lang w:eastAsia="pl-PL"/>
        </w:rPr>
        <w:t xml:space="preserve">   </w:t>
      </w:r>
      <w:r>
        <w:rPr>
          <w:rFonts w:ascii="Times New Roman" w:eastAsia="MS Mincho" w:hAnsi="Times New Roman" w:cs="Times New Roman"/>
          <w:bCs/>
          <w:sz w:val="24"/>
          <w:szCs w:val="24"/>
          <w:lang w:eastAsia="pl-PL"/>
        </w:rPr>
        <w:t xml:space="preserve">     </w:t>
      </w:r>
      <w:r w:rsidRPr="0053011C">
        <w:rPr>
          <w:rFonts w:ascii="Times New Roman" w:eastAsia="MS Mincho" w:hAnsi="Times New Roman" w:cs="Times New Roman"/>
          <w:bCs/>
          <w:sz w:val="24"/>
          <w:szCs w:val="24"/>
          <w:lang w:eastAsia="pl-PL"/>
        </w:rPr>
        <w:t>Podatek VAT  8 % ........... zł</w:t>
      </w:r>
    </w:p>
    <w:p w14:paraId="4B02D5EE" w14:textId="55ADA55B" w:rsidR="00531960" w:rsidRPr="0053011C" w:rsidRDefault="00531960" w:rsidP="00531960">
      <w:pPr>
        <w:spacing w:after="0" w:line="240" w:lineRule="auto"/>
        <w:ind w:left="374"/>
        <w:jc w:val="both"/>
        <w:rPr>
          <w:rFonts w:ascii="Times New Roman" w:eastAsia="MS Mincho" w:hAnsi="Times New Roman" w:cs="Times New Roman"/>
          <w:bCs/>
          <w:sz w:val="24"/>
          <w:szCs w:val="24"/>
          <w:lang w:eastAsia="pl-PL"/>
        </w:rPr>
      </w:pPr>
      <w:r w:rsidRPr="0053011C">
        <w:rPr>
          <w:rFonts w:ascii="Times New Roman" w:eastAsia="MS Mincho" w:hAnsi="Times New Roman" w:cs="Times New Roman"/>
          <w:bCs/>
          <w:sz w:val="24"/>
          <w:szCs w:val="24"/>
          <w:lang w:eastAsia="pl-PL"/>
        </w:rPr>
        <w:t xml:space="preserve">   </w:t>
      </w:r>
      <w:r>
        <w:rPr>
          <w:rFonts w:ascii="Times New Roman" w:eastAsia="MS Mincho" w:hAnsi="Times New Roman" w:cs="Times New Roman"/>
          <w:bCs/>
          <w:sz w:val="24"/>
          <w:szCs w:val="24"/>
          <w:lang w:eastAsia="pl-PL"/>
        </w:rPr>
        <w:t xml:space="preserve"> </w:t>
      </w:r>
      <w:r w:rsidRPr="0053011C">
        <w:rPr>
          <w:rFonts w:ascii="Times New Roman" w:eastAsia="MS Mincho" w:hAnsi="Times New Roman" w:cs="Times New Roman"/>
          <w:bCs/>
          <w:sz w:val="24"/>
          <w:szCs w:val="24"/>
          <w:lang w:eastAsia="pl-PL"/>
        </w:rPr>
        <w:t xml:space="preserve"> </w:t>
      </w:r>
      <w:r>
        <w:rPr>
          <w:rFonts w:ascii="Times New Roman" w:eastAsia="MS Mincho" w:hAnsi="Times New Roman" w:cs="Times New Roman"/>
          <w:bCs/>
          <w:sz w:val="24"/>
          <w:szCs w:val="24"/>
          <w:lang w:eastAsia="pl-PL"/>
        </w:rPr>
        <w:t xml:space="preserve">  </w:t>
      </w:r>
      <w:r w:rsidRPr="0053011C">
        <w:rPr>
          <w:rFonts w:ascii="Times New Roman" w:eastAsia="MS Mincho" w:hAnsi="Times New Roman" w:cs="Times New Roman"/>
          <w:bCs/>
          <w:sz w:val="24"/>
          <w:szCs w:val="24"/>
          <w:lang w:eastAsia="pl-PL"/>
        </w:rPr>
        <w:t xml:space="preserve"> Brutto………………. zł  słownie………………………………………</w:t>
      </w:r>
      <w:r>
        <w:rPr>
          <w:rFonts w:ascii="Times New Roman" w:eastAsia="MS Mincho" w:hAnsi="Times New Roman" w:cs="Times New Roman"/>
          <w:bCs/>
          <w:sz w:val="24"/>
          <w:szCs w:val="24"/>
          <w:lang w:eastAsia="pl-PL"/>
        </w:rPr>
        <w:t>……………………</w:t>
      </w:r>
    </w:p>
    <w:p w14:paraId="46D5D604" w14:textId="77777777" w:rsidR="00531960" w:rsidRPr="0053011C" w:rsidRDefault="00531960" w:rsidP="00531960">
      <w:pPr>
        <w:spacing w:after="0" w:line="240" w:lineRule="auto"/>
        <w:ind w:left="374"/>
        <w:jc w:val="both"/>
        <w:rPr>
          <w:rFonts w:ascii="Times New Roman" w:eastAsia="MS Mincho" w:hAnsi="Times New Roman" w:cs="Times New Roman"/>
          <w:bCs/>
          <w:sz w:val="24"/>
          <w:szCs w:val="24"/>
          <w:lang w:eastAsia="pl-PL"/>
        </w:rPr>
      </w:pPr>
      <w:r w:rsidRPr="0053011C">
        <w:rPr>
          <w:rFonts w:ascii="Times New Roman" w:eastAsia="MS Mincho" w:hAnsi="Times New Roman" w:cs="Times New Roman"/>
          <w:bCs/>
          <w:sz w:val="24"/>
          <w:szCs w:val="24"/>
          <w:lang w:eastAsia="pl-PL"/>
        </w:rPr>
        <w:t xml:space="preserve">    w tym: </w:t>
      </w:r>
    </w:p>
    <w:p w14:paraId="14802708" w14:textId="6D78EF7D" w:rsidR="00531960" w:rsidRPr="0053011C" w:rsidRDefault="00531960" w:rsidP="00531960">
      <w:pPr>
        <w:spacing w:after="0" w:line="240" w:lineRule="auto"/>
        <w:ind w:left="374"/>
        <w:jc w:val="both"/>
        <w:rPr>
          <w:rFonts w:ascii="Times New Roman" w:eastAsia="MS Mincho" w:hAnsi="Times New Roman" w:cs="Times New Roman"/>
          <w:bCs/>
          <w:sz w:val="24"/>
          <w:szCs w:val="24"/>
          <w:lang w:eastAsia="pl-PL"/>
        </w:rPr>
      </w:pPr>
      <w:r w:rsidRPr="0053011C">
        <w:rPr>
          <w:rFonts w:ascii="Times New Roman" w:eastAsia="MS Mincho" w:hAnsi="Times New Roman" w:cs="Times New Roman"/>
          <w:bCs/>
          <w:sz w:val="24"/>
          <w:szCs w:val="24"/>
          <w:lang w:eastAsia="pl-PL"/>
        </w:rPr>
        <w:t xml:space="preserve"> </w:t>
      </w:r>
      <w:r>
        <w:rPr>
          <w:rFonts w:ascii="Times New Roman" w:eastAsia="MS Mincho" w:hAnsi="Times New Roman" w:cs="Times New Roman"/>
          <w:bCs/>
          <w:sz w:val="24"/>
          <w:szCs w:val="24"/>
          <w:lang w:eastAsia="pl-PL"/>
        </w:rPr>
        <w:t xml:space="preserve">   od 16.11.2024</w:t>
      </w:r>
      <w:r w:rsidR="007D25E9">
        <w:rPr>
          <w:rFonts w:ascii="Times New Roman" w:eastAsia="MS Mincho" w:hAnsi="Times New Roman" w:cs="Times New Roman"/>
          <w:bCs/>
          <w:sz w:val="24"/>
          <w:szCs w:val="24"/>
          <w:lang w:eastAsia="pl-PL"/>
        </w:rPr>
        <w:t xml:space="preserve"> r. do 31.12.2024</w:t>
      </w:r>
      <w:r w:rsidRPr="0053011C">
        <w:rPr>
          <w:rFonts w:ascii="Times New Roman" w:eastAsia="MS Mincho" w:hAnsi="Times New Roman" w:cs="Times New Roman"/>
          <w:bCs/>
          <w:sz w:val="24"/>
          <w:szCs w:val="24"/>
          <w:lang w:eastAsia="pl-PL"/>
        </w:rPr>
        <w:t xml:space="preserve"> r. brutto </w:t>
      </w:r>
      <w:r>
        <w:rPr>
          <w:rFonts w:ascii="Times New Roman" w:eastAsia="MS Mincho" w:hAnsi="Times New Roman" w:cs="Times New Roman"/>
          <w:bCs/>
          <w:sz w:val="24"/>
          <w:szCs w:val="24"/>
          <w:lang w:eastAsia="pl-PL"/>
        </w:rPr>
        <w:t>…………….. zł słownie ……………………………</w:t>
      </w:r>
    </w:p>
    <w:p w14:paraId="13660DA3" w14:textId="5832E4AA" w:rsidR="00531960" w:rsidRPr="0053011C" w:rsidRDefault="00531960" w:rsidP="00531960">
      <w:pPr>
        <w:spacing w:after="0" w:line="240" w:lineRule="auto"/>
        <w:ind w:left="374"/>
        <w:jc w:val="both"/>
        <w:rPr>
          <w:rFonts w:ascii="Times New Roman" w:eastAsia="MS Mincho" w:hAnsi="Times New Roman" w:cs="Times New Roman"/>
          <w:bCs/>
          <w:sz w:val="24"/>
          <w:szCs w:val="24"/>
          <w:lang w:eastAsia="pl-PL"/>
        </w:rPr>
      </w:pPr>
      <w:r w:rsidRPr="0053011C">
        <w:rPr>
          <w:rFonts w:ascii="Times New Roman" w:eastAsia="MS Mincho" w:hAnsi="Times New Roman" w:cs="Times New Roman"/>
          <w:bCs/>
          <w:sz w:val="24"/>
          <w:szCs w:val="24"/>
          <w:lang w:eastAsia="pl-PL"/>
        </w:rPr>
        <w:t xml:space="preserve">   </w:t>
      </w:r>
      <w:r w:rsidR="007D25E9">
        <w:rPr>
          <w:rFonts w:ascii="Times New Roman" w:eastAsia="MS Mincho" w:hAnsi="Times New Roman" w:cs="Times New Roman"/>
          <w:bCs/>
          <w:sz w:val="24"/>
          <w:szCs w:val="24"/>
          <w:lang w:eastAsia="pl-PL"/>
        </w:rPr>
        <w:t xml:space="preserve"> od 01.01.2025 r. do 31.12</w:t>
      </w:r>
      <w:r>
        <w:rPr>
          <w:rFonts w:ascii="Times New Roman" w:eastAsia="MS Mincho" w:hAnsi="Times New Roman" w:cs="Times New Roman"/>
          <w:bCs/>
          <w:sz w:val="24"/>
          <w:szCs w:val="24"/>
          <w:lang w:eastAsia="pl-PL"/>
        </w:rPr>
        <w:t>.2025</w:t>
      </w:r>
      <w:r w:rsidRPr="0053011C">
        <w:rPr>
          <w:rFonts w:ascii="Times New Roman" w:eastAsia="MS Mincho" w:hAnsi="Times New Roman" w:cs="Times New Roman"/>
          <w:bCs/>
          <w:sz w:val="24"/>
          <w:szCs w:val="24"/>
          <w:lang w:eastAsia="pl-PL"/>
        </w:rPr>
        <w:t xml:space="preserve"> r. brutto …………….. zł słownie …………………………</w:t>
      </w:r>
      <w:r>
        <w:rPr>
          <w:rFonts w:ascii="Times New Roman" w:eastAsia="MS Mincho" w:hAnsi="Times New Roman" w:cs="Times New Roman"/>
          <w:bCs/>
          <w:sz w:val="24"/>
          <w:szCs w:val="24"/>
          <w:lang w:eastAsia="pl-PL"/>
        </w:rPr>
        <w:t>…</w:t>
      </w:r>
    </w:p>
    <w:p w14:paraId="4D25F4BD" w14:textId="77777777" w:rsidR="00531960" w:rsidRDefault="00531960" w:rsidP="00531960">
      <w:pPr>
        <w:spacing w:after="0" w:line="240" w:lineRule="auto"/>
        <w:ind w:left="374"/>
        <w:jc w:val="both"/>
        <w:rPr>
          <w:rFonts w:ascii="Times New Roman" w:eastAsia="MS Mincho" w:hAnsi="Times New Roman" w:cs="Times New Roman"/>
          <w:bCs/>
          <w:sz w:val="24"/>
          <w:szCs w:val="24"/>
          <w:lang w:eastAsia="pl-PL"/>
        </w:rPr>
      </w:pPr>
      <w:r>
        <w:rPr>
          <w:rFonts w:ascii="Times New Roman" w:eastAsia="MS Mincho" w:hAnsi="Times New Roman" w:cs="Times New Roman"/>
          <w:bCs/>
          <w:sz w:val="24"/>
          <w:szCs w:val="24"/>
          <w:lang w:eastAsia="pl-PL"/>
        </w:rPr>
        <w:t xml:space="preserve">    od 01.01.2026 r. do 16.11.2026</w:t>
      </w:r>
      <w:r w:rsidRPr="0053011C">
        <w:rPr>
          <w:rFonts w:ascii="Times New Roman" w:eastAsia="MS Mincho" w:hAnsi="Times New Roman" w:cs="Times New Roman"/>
          <w:bCs/>
          <w:sz w:val="24"/>
          <w:szCs w:val="24"/>
          <w:lang w:eastAsia="pl-PL"/>
        </w:rPr>
        <w:t xml:space="preserve"> r. brutto …………….. zł słownie …………………………</w:t>
      </w:r>
      <w:r>
        <w:rPr>
          <w:rFonts w:ascii="Times New Roman" w:eastAsia="MS Mincho" w:hAnsi="Times New Roman" w:cs="Times New Roman"/>
          <w:bCs/>
          <w:sz w:val="24"/>
          <w:szCs w:val="24"/>
          <w:lang w:eastAsia="pl-PL"/>
        </w:rPr>
        <w:t>…</w:t>
      </w:r>
    </w:p>
    <w:p w14:paraId="61CDC351" w14:textId="77777777" w:rsidR="0053011C" w:rsidRPr="0053011C" w:rsidRDefault="0053011C" w:rsidP="00531960">
      <w:pPr>
        <w:tabs>
          <w:tab w:val="left" w:pos="426"/>
        </w:tabs>
        <w:spacing w:after="0" w:line="240" w:lineRule="auto"/>
        <w:rPr>
          <w:rFonts w:ascii="Times New Roman" w:eastAsia="MS Mincho" w:hAnsi="Times New Roman" w:cs="Times New Roman"/>
          <w:bCs/>
          <w:sz w:val="24"/>
          <w:szCs w:val="24"/>
          <w:lang w:eastAsia="pl-PL"/>
        </w:rPr>
      </w:pPr>
    </w:p>
    <w:p w14:paraId="2DCAE5A6" w14:textId="78DBDA01" w:rsidR="0053011C" w:rsidRPr="00531960" w:rsidRDefault="00531960" w:rsidP="00C170B9">
      <w:pPr>
        <w:pStyle w:val="Akapitzlist"/>
        <w:numPr>
          <w:ilvl w:val="0"/>
          <w:numId w:val="118"/>
        </w:numPr>
        <w:tabs>
          <w:tab w:val="left" w:pos="851"/>
        </w:tabs>
        <w:spacing w:after="0" w:line="240"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53011C" w:rsidRPr="00531960">
        <w:rPr>
          <w:rFonts w:ascii="Times New Roman" w:eastAsia="Times New Roman" w:hAnsi="Times New Roman" w:cs="Times New Roman"/>
          <w:sz w:val="24"/>
          <w:szCs w:val="24"/>
          <w:lang w:eastAsia="pl-PL"/>
        </w:rPr>
        <w:t xml:space="preserve">utrzymanie czystości  terenów zieleni miejskiej oraz utrzymanie wybranych chodników                      </w:t>
      </w:r>
      <w:r>
        <w:rPr>
          <w:rFonts w:ascii="Times New Roman" w:eastAsia="Times New Roman" w:hAnsi="Times New Roman" w:cs="Times New Roman"/>
          <w:sz w:val="24"/>
          <w:szCs w:val="24"/>
          <w:lang w:eastAsia="pl-PL"/>
        </w:rPr>
        <w:t xml:space="preserve"> </w:t>
      </w:r>
      <w:r w:rsidR="0053011C" w:rsidRPr="00531960">
        <w:rPr>
          <w:rFonts w:ascii="Times New Roman" w:eastAsia="Times New Roman" w:hAnsi="Times New Roman" w:cs="Times New Roman"/>
          <w:sz w:val="24"/>
          <w:szCs w:val="24"/>
          <w:lang w:eastAsia="pl-PL"/>
        </w:rPr>
        <w:t xml:space="preserve">w </w:t>
      </w:r>
      <w:r w:rsidRPr="00531960">
        <w:rPr>
          <w:rFonts w:ascii="Times New Roman" w:eastAsia="Times New Roman" w:hAnsi="Times New Roman" w:cs="Times New Roman"/>
          <w:sz w:val="24"/>
          <w:szCs w:val="24"/>
          <w:lang w:eastAsia="pl-PL"/>
        </w:rPr>
        <w:t>pasach drogowych dróg gminnych</w:t>
      </w:r>
      <w:r w:rsidR="0053011C" w:rsidRPr="00531960">
        <w:rPr>
          <w:rFonts w:ascii="Times New Roman" w:eastAsia="Times New Roman" w:hAnsi="Times New Roman" w:cs="Times New Roman"/>
          <w:sz w:val="24"/>
          <w:szCs w:val="24"/>
          <w:lang w:eastAsia="pl-PL"/>
        </w:rPr>
        <w:t>, na placach, skwerach i innych wskazanych terenach komunalnych na terenie miasta Świdnica</w:t>
      </w:r>
    </w:p>
    <w:p w14:paraId="62B19FB2" w14:textId="01AD8534" w:rsidR="00531960" w:rsidRPr="0053011C" w:rsidRDefault="00531960" w:rsidP="00531960">
      <w:pPr>
        <w:spacing w:after="0" w:line="240" w:lineRule="auto"/>
        <w:ind w:left="374"/>
        <w:jc w:val="both"/>
        <w:rPr>
          <w:rFonts w:ascii="Times New Roman" w:eastAsia="MS Mincho" w:hAnsi="Times New Roman" w:cs="Times New Roman"/>
          <w:bCs/>
          <w:sz w:val="24"/>
          <w:szCs w:val="24"/>
          <w:lang w:eastAsia="pl-PL"/>
        </w:rPr>
      </w:pPr>
      <w:r>
        <w:rPr>
          <w:rFonts w:ascii="Times New Roman" w:eastAsia="MS Mincho" w:hAnsi="Times New Roman" w:cs="Times New Roman"/>
          <w:bCs/>
          <w:sz w:val="24"/>
          <w:szCs w:val="24"/>
          <w:lang w:eastAsia="pl-PL"/>
        </w:rPr>
        <w:t xml:space="preserve">     </w:t>
      </w:r>
      <w:r w:rsidRPr="0053011C">
        <w:rPr>
          <w:rFonts w:ascii="Times New Roman" w:eastAsia="MS Mincho" w:hAnsi="Times New Roman" w:cs="Times New Roman"/>
          <w:bCs/>
          <w:sz w:val="24"/>
          <w:szCs w:val="24"/>
          <w:lang w:eastAsia="pl-PL"/>
        </w:rPr>
        <w:t>Netto  …………... zł</w:t>
      </w:r>
    </w:p>
    <w:p w14:paraId="534869F2" w14:textId="3AB3973B" w:rsidR="00531960" w:rsidRPr="0053011C" w:rsidRDefault="00531960" w:rsidP="00531960">
      <w:pPr>
        <w:spacing w:after="0" w:line="240" w:lineRule="auto"/>
        <w:ind w:left="374"/>
        <w:jc w:val="both"/>
        <w:rPr>
          <w:rFonts w:ascii="Times New Roman" w:eastAsia="MS Mincho" w:hAnsi="Times New Roman" w:cs="Times New Roman"/>
          <w:bCs/>
          <w:sz w:val="24"/>
          <w:szCs w:val="24"/>
          <w:lang w:eastAsia="pl-PL"/>
        </w:rPr>
      </w:pPr>
      <w:r w:rsidRPr="0053011C">
        <w:rPr>
          <w:rFonts w:ascii="Times New Roman" w:eastAsia="MS Mincho" w:hAnsi="Times New Roman" w:cs="Times New Roman"/>
          <w:bCs/>
          <w:sz w:val="24"/>
          <w:szCs w:val="24"/>
          <w:lang w:eastAsia="pl-PL"/>
        </w:rPr>
        <w:t xml:space="preserve">   </w:t>
      </w:r>
      <w:r>
        <w:rPr>
          <w:rFonts w:ascii="Times New Roman" w:eastAsia="MS Mincho" w:hAnsi="Times New Roman" w:cs="Times New Roman"/>
          <w:bCs/>
          <w:sz w:val="24"/>
          <w:szCs w:val="24"/>
          <w:lang w:eastAsia="pl-PL"/>
        </w:rPr>
        <w:t xml:space="preserve">  </w:t>
      </w:r>
      <w:r w:rsidRPr="0053011C">
        <w:rPr>
          <w:rFonts w:ascii="Times New Roman" w:eastAsia="MS Mincho" w:hAnsi="Times New Roman" w:cs="Times New Roman"/>
          <w:bCs/>
          <w:sz w:val="24"/>
          <w:szCs w:val="24"/>
          <w:lang w:eastAsia="pl-PL"/>
        </w:rPr>
        <w:t>Podatek VAT  8 % ........... zł</w:t>
      </w:r>
    </w:p>
    <w:p w14:paraId="1C15538A" w14:textId="00E6492A" w:rsidR="00531960" w:rsidRPr="0053011C" w:rsidRDefault="00531960" w:rsidP="00531960">
      <w:pPr>
        <w:spacing w:after="0" w:line="240" w:lineRule="auto"/>
        <w:ind w:left="374"/>
        <w:jc w:val="both"/>
        <w:rPr>
          <w:rFonts w:ascii="Times New Roman" w:eastAsia="MS Mincho" w:hAnsi="Times New Roman" w:cs="Times New Roman"/>
          <w:bCs/>
          <w:sz w:val="24"/>
          <w:szCs w:val="24"/>
          <w:lang w:eastAsia="pl-PL"/>
        </w:rPr>
      </w:pPr>
      <w:r w:rsidRPr="0053011C">
        <w:rPr>
          <w:rFonts w:ascii="Times New Roman" w:eastAsia="MS Mincho" w:hAnsi="Times New Roman" w:cs="Times New Roman"/>
          <w:bCs/>
          <w:sz w:val="24"/>
          <w:szCs w:val="24"/>
          <w:lang w:eastAsia="pl-PL"/>
        </w:rPr>
        <w:t xml:space="preserve">   </w:t>
      </w:r>
      <w:r>
        <w:rPr>
          <w:rFonts w:ascii="Times New Roman" w:eastAsia="MS Mincho" w:hAnsi="Times New Roman" w:cs="Times New Roman"/>
          <w:bCs/>
          <w:sz w:val="24"/>
          <w:szCs w:val="24"/>
          <w:lang w:eastAsia="pl-PL"/>
        </w:rPr>
        <w:t xml:space="preserve"> </w:t>
      </w:r>
      <w:r w:rsidRPr="0053011C">
        <w:rPr>
          <w:rFonts w:ascii="Times New Roman" w:eastAsia="MS Mincho" w:hAnsi="Times New Roman" w:cs="Times New Roman"/>
          <w:bCs/>
          <w:sz w:val="24"/>
          <w:szCs w:val="24"/>
          <w:lang w:eastAsia="pl-PL"/>
        </w:rPr>
        <w:t xml:space="preserve"> Brutto………………. zł  słownie………………………………………</w:t>
      </w:r>
      <w:r>
        <w:rPr>
          <w:rFonts w:ascii="Times New Roman" w:eastAsia="MS Mincho" w:hAnsi="Times New Roman" w:cs="Times New Roman"/>
          <w:bCs/>
          <w:sz w:val="24"/>
          <w:szCs w:val="24"/>
          <w:lang w:eastAsia="pl-PL"/>
        </w:rPr>
        <w:t>…………………….</w:t>
      </w:r>
    </w:p>
    <w:p w14:paraId="79329AD0" w14:textId="74A25C02" w:rsidR="00531960" w:rsidRPr="0053011C" w:rsidRDefault="00531960" w:rsidP="00531960">
      <w:pPr>
        <w:spacing w:after="0" w:line="240" w:lineRule="auto"/>
        <w:ind w:left="374"/>
        <w:jc w:val="both"/>
        <w:rPr>
          <w:rFonts w:ascii="Times New Roman" w:eastAsia="MS Mincho" w:hAnsi="Times New Roman" w:cs="Times New Roman"/>
          <w:bCs/>
          <w:sz w:val="24"/>
          <w:szCs w:val="24"/>
          <w:lang w:eastAsia="pl-PL"/>
        </w:rPr>
      </w:pPr>
      <w:r w:rsidRPr="0053011C">
        <w:rPr>
          <w:rFonts w:ascii="Times New Roman" w:eastAsia="MS Mincho" w:hAnsi="Times New Roman" w:cs="Times New Roman"/>
          <w:bCs/>
          <w:sz w:val="24"/>
          <w:szCs w:val="24"/>
          <w:lang w:eastAsia="pl-PL"/>
        </w:rPr>
        <w:t xml:space="preserve">  </w:t>
      </w:r>
      <w:r>
        <w:rPr>
          <w:rFonts w:ascii="Times New Roman" w:eastAsia="MS Mincho" w:hAnsi="Times New Roman" w:cs="Times New Roman"/>
          <w:bCs/>
          <w:sz w:val="24"/>
          <w:szCs w:val="24"/>
          <w:lang w:eastAsia="pl-PL"/>
        </w:rPr>
        <w:t xml:space="preserve"> </w:t>
      </w:r>
      <w:r w:rsidRPr="0053011C">
        <w:rPr>
          <w:rFonts w:ascii="Times New Roman" w:eastAsia="MS Mincho" w:hAnsi="Times New Roman" w:cs="Times New Roman"/>
          <w:bCs/>
          <w:sz w:val="24"/>
          <w:szCs w:val="24"/>
          <w:lang w:eastAsia="pl-PL"/>
        </w:rPr>
        <w:t xml:space="preserve">w tym: </w:t>
      </w:r>
    </w:p>
    <w:p w14:paraId="256A1AEB" w14:textId="7498CFA6" w:rsidR="00531960" w:rsidRPr="0053011C" w:rsidRDefault="00531960" w:rsidP="00531960">
      <w:pPr>
        <w:spacing w:after="0" w:line="240" w:lineRule="auto"/>
        <w:ind w:left="374"/>
        <w:jc w:val="both"/>
        <w:rPr>
          <w:rFonts w:ascii="Times New Roman" w:eastAsia="MS Mincho" w:hAnsi="Times New Roman" w:cs="Times New Roman"/>
          <w:bCs/>
          <w:sz w:val="24"/>
          <w:szCs w:val="24"/>
          <w:lang w:eastAsia="pl-PL"/>
        </w:rPr>
      </w:pPr>
      <w:r w:rsidRPr="0053011C">
        <w:rPr>
          <w:rFonts w:ascii="Times New Roman" w:eastAsia="MS Mincho" w:hAnsi="Times New Roman" w:cs="Times New Roman"/>
          <w:bCs/>
          <w:sz w:val="24"/>
          <w:szCs w:val="24"/>
          <w:lang w:eastAsia="pl-PL"/>
        </w:rPr>
        <w:t xml:space="preserve"> </w:t>
      </w:r>
      <w:r>
        <w:rPr>
          <w:rFonts w:ascii="Times New Roman" w:eastAsia="MS Mincho" w:hAnsi="Times New Roman" w:cs="Times New Roman"/>
          <w:bCs/>
          <w:sz w:val="24"/>
          <w:szCs w:val="24"/>
          <w:lang w:eastAsia="pl-PL"/>
        </w:rPr>
        <w:t xml:space="preserve">   od 16.11.2024</w:t>
      </w:r>
      <w:r w:rsidR="007D25E9">
        <w:rPr>
          <w:rFonts w:ascii="Times New Roman" w:eastAsia="MS Mincho" w:hAnsi="Times New Roman" w:cs="Times New Roman"/>
          <w:bCs/>
          <w:sz w:val="24"/>
          <w:szCs w:val="24"/>
          <w:lang w:eastAsia="pl-PL"/>
        </w:rPr>
        <w:t xml:space="preserve"> r. do 31.12.2024</w:t>
      </w:r>
      <w:r w:rsidRPr="0053011C">
        <w:rPr>
          <w:rFonts w:ascii="Times New Roman" w:eastAsia="MS Mincho" w:hAnsi="Times New Roman" w:cs="Times New Roman"/>
          <w:bCs/>
          <w:sz w:val="24"/>
          <w:szCs w:val="24"/>
          <w:lang w:eastAsia="pl-PL"/>
        </w:rPr>
        <w:t xml:space="preserve"> r. brutto </w:t>
      </w:r>
      <w:r>
        <w:rPr>
          <w:rFonts w:ascii="Times New Roman" w:eastAsia="MS Mincho" w:hAnsi="Times New Roman" w:cs="Times New Roman"/>
          <w:bCs/>
          <w:sz w:val="24"/>
          <w:szCs w:val="24"/>
          <w:lang w:eastAsia="pl-PL"/>
        </w:rPr>
        <w:t>…………….. zł słownie ……………………………</w:t>
      </w:r>
    </w:p>
    <w:p w14:paraId="72977EDD" w14:textId="582A0DD5" w:rsidR="00531960" w:rsidRPr="0053011C" w:rsidRDefault="00531960" w:rsidP="00531960">
      <w:pPr>
        <w:spacing w:after="0" w:line="240" w:lineRule="auto"/>
        <w:ind w:left="374"/>
        <w:jc w:val="both"/>
        <w:rPr>
          <w:rFonts w:ascii="Times New Roman" w:eastAsia="MS Mincho" w:hAnsi="Times New Roman" w:cs="Times New Roman"/>
          <w:bCs/>
          <w:sz w:val="24"/>
          <w:szCs w:val="24"/>
          <w:lang w:eastAsia="pl-PL"/>
        </w:rPr>
      </w:pPr>
      <w:r w:rsidRPr="0053011C">
        <w:rPr>
          <w:rFonts w:ascii="Times New Roman" w:eastAsia="MS Mincho" w:hAnsi="Times New Roman" w:cs="Times New Roman"/>
          <w:bCs/>
          <w:sz w:val="24"/>
          <w:szCs w:val="24"/>
          <w:lang w:eastAsia="pl-PL"/>
        </w:rPr>
        <w:t xml:space="preserve">   </w:t>
      </w:r>
      <w:r w:rsidR="007D25E9">
        <w:rPr>
          <w:rFonts w:ascii="Times New Roman" w:eastAsia="MS Mincho" w:hAnsi="Times New Roman" w:cs="Times New Roman"/>
          <w:bCs/>
          <w:sz w:val="24"/>
          <w:szCs w:val="24"/>
          <w:lang w:eastAsia="pl-PL"/>
        </w:rPr>
        <w:t xml:space="preserve"> od 01.01.2025 r. do 31.12</w:t>
      </w:r>
      <w:r>
        <w:rPr>
          <w:rFonts w:ascii="Times New Roman" w:eastAsia="MS Mincho" w:hAnsi="Times New Roman" w:cs="Times New Roman"/>
          <w:bCs/>
          <w:sz w:val="24"/>
          <w:szCs w:val="24"/>
          <w:lang w:eastAsia="pl-PL"/>
        </w:rPr>
        <w:t>.2025</w:t>
      </w:r>
      <w:r w:rsidRPr="0053011C">
        <w:rPr>
          <w:rFonts w:ascii="Times New Roman" w:eastAsia="MS Mincho" w:hAnsi="Times New Roman" w:cs="Times New Roman"/>
          <w:bCs/>
          <w:sz w:val="24"/>
          <w:szCs w:val="24"/>
          <w:lang w:eastAsia="pl-PL"/>
        </w:rPr>
        <w:t xml:space="preserve"> r. brutto …………….. zł słownie …………………………</w:t>
      </w:r>
      <w:r>
        <w:rPr>
          <w:rFonts w:ascii="Times New Roman" w:eastAsia="MS Mincho" w:hAnsi="Times New Roman" w:cs="Times New Roman"/>
          <w:bCs/>
          <w:sz w:val="24"/>
          <w:szCs w:val="24"/>
          <w:lang w:eastAsia="pl-PL"/>
        </w:rPr>
        <w:t>…</w:t>
      </w:r>
    </w:p>
    <w:p w14:paraId="38EAC7CA" w14:textId="77777777" w:rsidR="00531960" w:rsidRDefault="00531960" w:rsidP="00531960">
      <w:pPr>
        <w:spacing w:after="0" w:line="240" w:lineRule="auto"/>
        <w:ind w:left="374"/>
        <w:jc w:val="both"/>
        <w:rPr>
          <w:rFonts w:ascii="Times New Roman" w:eastAsia="MS Mincho" w:hAnsi="Times New Roman" w:cs="Times New Roman"/>
          <w:bCs/>
          <w:sz w:val="24"/>
          <w:szCs w:val="24"/>
          <w:lang w:eastAsia="pl-PL"/>
        </w:rPr>
      </w:pPr>
      <w:r>
        <w:rPr>
          <w:rFonts w:ascii="Times New Roman" w:eastAsia="MS Mincho" w:hAnsi="Times New Roman" w:cs="Times New Roman"/>
          <w:bCs/>
          <w:sz w:val="24"/>
          <w:szCs w:val="24"/>
          <w:lang w:eastAsia="pl-PL"/>
        </w:rPr>
        <w:t xml:space="preserve">    od 01.01.2026 r. do 16.11.2026</w:t>
      </w:r>
      <w:r w:rsidRPr="0053011C">
        <w:rPr>
          <w:rFonts w:ascii="Times New Roman" w:eastAsia="MS Mincho" w:hAnsi="Times New Roman" w:cs="Times New Roman"/>
          <w:bCs/>
          <w:sz w:val="24"/>
          <w:szCs w:val="24"/>
          <w:lang w:eastAsia="pl-PL"/>
        </w:rPr>
        <w:t xml:space="preserve"> r. brutto …………….. zł słownie …………………………</w:t>
      </w:r>
      <w:r>
        <w:rPr>
          <w:rFonts w:ascii="Times New Roman" w:eastAsia="MS Mincho" w:hAnsi="Times New Roman" w:cs="Times New Roman"/>
          <w:bCs/>
          <w:sz w:val="24"/>
          <w:szCs w:val="24"/>
          <w:lang w:eastAsia="pl-PL"/>
        </w:rPr>
        <w:t>…</w:t>
      </w:r>
    </w:p>
    <w:p w14:paraId="733B26B8" w14:textId="28C6838E" w:rsidR="0053011C" w:rsidRPr="0053011C" w:rsidRDefault="0053011C" w:rsidP="0053011C">
      <w:pPr>
        <w:spacing w:after="0" w:line="240" w:lineRule="auto"/>
        <w:ind w:left="374"/>
        <w:jc w:val="both"/>
        <w:rPr>
          <w:rFonts w:ascii="Times New Roman" w:eastAsia="MS Mincho" w:hAnsi="Times New Roman" w:cs="Times New Roman"/>
          <w:bCs/>
          <w:sz w:val="24"/>
          <w:szCs w:val="24"/>
          <w:lang w:eastAsia="pl-PL"/>
        </w:rPr>
      </w:pPr>
      <w:r w:rsidRPr="0053011C">
        <w:rPr>
          <w:rFonts w:ascii="Times New Roman" w:eastAsia="MS Mincho" w:hAnsi="Times New Roman" w:cs="Times New Roman"/>
          <w:bCs/>
          <w:sz w:val="24"/>
          <w:szCs w:val="24"/>
          <w:lang w:eastAsia="pl-PL"/>
        </w:rPr>
        <w:t>………………………….….</w:t>
      </w:r>
    </w:p>
    <w:p w14:paraId="212381B3" w14:textId="6DC155AD" w:rsidR="00017956" w:rsidRPr="00531960" w:rsidRDefault="00017956" w:rsidP="00393C98">
      <w:pPr>
        <w:spacing w:after="0" w:line="240" w:lineRule="auto"/>
        <w:rPr>
          <w:rFonts w:ascii="Times New Roman" w:eastAsia="MS Mincho" w:hAnsi="Times New Roman" w:cs="Times New Roman"/>
          <w:sz w:val="24"/>
          <w:szCs w:val="24"/>
        </w:rPr>
      </w:pPr>
    </w:p>
    <w:p w14:paraId="364AD86B" w14:textId="6B8D36CD" w:rsidR="00BB501A" w:rsidRPr="00531960" w:rsidRDefault="00BB501A" w:rsidP="00C170B9">
      <w:pPr>
        <w:pStyle w:val="Akapitzlist"/>
        <w:numPr>
          <w:ilvl w:val="0"/>
          <w:numId w:val="90"/>
        </w:numPr>
        <w:spacing w:after="0" w:line="240" w:lineRule="auto"/>
        <w:jc w:val="both"/>
        <w:rPr>
          <w:rFonts w:ascii="Times New Roman" w:eastAsia="MS Mincho" w:hAnsi="Times New Roman" w:cs="Times New Roman"/>
          <w:sz w:val="24"/>
          <w:szCs w:val="24"/>
        </w:rPr>
      </w:pPr>
      <w:r w:rsidRPr="00531960">
        <w:rPr>
          <w:rFonts w:ascii="Times New Roman" w:eastAsia="MS Mincho" w:hAnsi="Times New Roman" w:cs="Times New Roman"/>
          <w:sz w:val="24"/>
          <w:szCs w:val="24"/>
        </w:rPr>
        <w:lastRenderedPageBreak/>
        <w:t>Środki, które nie zostaną wykorzystane w 202</w:t>
      </w:r>
      <w:r w:rsidR="00393C98" w:rsidRPr="00531960">
        <w:rPr>
          <w:rFonts w:ascii="Times New Roman" w:eastAsia="MS Mincho" w:hAnsi="Times New Roman" w:cs="Times New Roman"/>
          <w:sz w:val="24"/>
          <w:szCs w:val="24"/>
        </w:rPr>
        <w:t>4</w:t>
      </w:r>
      <w:r w:rsidRPr="00531960">
        <w:rPr>
          <w:rFonts w:ascii="Times New Roman" w:eastAsia="MS Mincho" w:hAnsi="Times New Roman" w:cs="Times New Roman"/>
          <w:sz w:val="24"/>
          <w:szCs w:val="24"/>
        </w:rPr>
        <w:t xml:space="preserve"> r. mogą zostać przesunięte na 202</w:t>
      </w:r>
      <w:r w:rsidR="00393C98" w:rsidRPr="00531960">
        <w:rPr>
          <w:rFonts w:ascii="Times New Roman" w:eastAsia="MS Mincho" w:hAnsi="Times New Roman" w:cs="Times New Roman"/>
          <w:sz w:val="24"/>
          <w:szCs w:val="24"/>
        </w:rPr>
        <w:t>5</w:t>
      </w:r>
      <w:r w:rsidRPr="00531960">
        <w:rPr>
          <w:rFonts w:ascii="Times New Roman" w:eastAsia="MS Mincho" w:hAnsi="Times New Roman" w:cs="Times New Roman"/>
          <w:sz w:val="24"/>
          <w:szCs w:val="24"/>
        </w:rPr>
        <w:t xml:space="preserve"> r.</w:t>
      </w:r>
    </w:p>
    <w:p w14:paraId="49901CBA" w14:textId="7F818A6A" w:rsidR="00BB501A" w:rsidRDefault="00393C98" w:rsidP="00DE5974">
      <w:pPr>
        <w:pStyle w:val="Akapitzlist"/>
        <w:numPr>
          <w:ilvl w:val="0"/>
          <w:numId w:val="90"/>
        </w:numPr>
        <w:spacing w:after="0" w:line="240" w:lineRule="auto"/>
        <w:jc w:val="both"/>
        <w:rPr>
          <w:rFonts w:ascii="Times New Roman" w:eastAsia="MS Mincho" w:hAnsi="Times New Roman" w:cs="Times New Roman"/>
          <w:sz w:val="24"/>
          <w:szCs w:val="24"/>
        </w:rPr>
      </w:pPr>
      <w:r w:rsidRPr="00531960">
        <w:rPr>
          <w:rFonts w:ascii="Times New Roman" w:eastAsia="MS Mincho" w:hAnsi="Times New Roman" w:cs="Times New Roman"/>
          <w:sz w:val="24"/>
          <w:szCs w:val="24"/>
        </w:rPr>
        <w:t>Środki, które nie zostaną wykorzystane w 2025 r. mogą zostać przesunięte na 2026 r.</w:t>
      </w:r>
    </w:p>
    <w:p w14:paraId="27A80922" w14:textId="77777777" w:rsidR="00DE5974" w:rsidRPr="00DE5974" w:rsidRDefault="00DE5974" w:rsidP="00DE5974">
      <w:pPr>
        <w:pStyle w:val="Akapitzlist"/>
        <w:spacing w:after="0" w:line="240" w:lineRule="auto"/>
        <w:ind w:left="374"/>
        <w:jc w:val="both"/>
        <w:rPr>
          <w:rFonts w:ascii="Times New Roman" w:eastAsia="MS Mincho" w:hAnsi="Times New Roman" w:cs="Times New Roman"/>
          <w:sz w:val="24"/>
          <w:szCs w:val="24"/>
        </w:rPr>
      </w:pPr>
    </w:p>
    <w:p w14:paraId="38AAEACE" w14:textId="77777777" w:rsidR="00BB501A" w:rsidRPr="00F43AC4" w:rsidRDefault="00BB501A" w:rsidP="00BB501A">
      <w:pPr>
        <w:spacing w:after="0"/>
        <w:jc w:val="center"/>
        <w:rPr>
          <w:rFonts w:ascii="Times New Roman" w:eastAsia="MS Mincho" w:hAnsi="Times New Roman" w:cs="Times New Roman"/>
          <w:b/>
          <w:bCs/>
          <w:sz w:val="24"/>
          <w:szCs w:val="24"/>
        </w:rPr>
      </w:pPr>
      <w:r w:rsidRPr="00F43AC4">
        <w:rPr>
          <w:rFonts w:ascii="Times New Roman" w:eastAsia="MS Mincho" w:hAnsi="Times New Roman" w:cs="Times New Roman"/>
          <w:b/>
          <w:bCs/>
          <w:sz w:val="24"/>
          <w:szCs w:val="24"/>
        </w:rPr>
        <w:t xml:space="preserve">§ 5 </w:t>
      </w:r>
    </w:p>
    <w:p w14:paraId="0FFEB582" w14:textId="77777777" w:rsidR="00BB501A" w:rsidRPr="00F43AC4" w:rsidRDefault="00BB501A" w:rsidP="00BB501A">
      <w:pPr>
        <w:spacing w:after="0"/>
        <w:jc w:val="both"/>
        <w:rPr>
          <w:rFonts w:ascii="Times New Roman" w:eastAsia="MS Mincho" w:hAnsi="Times New Roman" w:cs="Times New Roman"/>
          <w:sz w:val="24"/>
          <w:szCs w:val="24"/>
        </w:rPr>
      </w:pPr>
    </w:p>
    <w:p w14:paraId="63BF4D40" w14:textId="2538458E" w:rsidR="00BB501A" w:rsidRDefault="00531960" w:rsidP="00C170B9">
      <w:pPr>
        <w:numPr>
          <w:ilvl w:val="0"/>
          <w:numId w:val="89"/>
        </w:numPr>
        <w:tabs>
          <w:tab w:val="left" w:pos="900"/>
        </w:tabs>
        <w:spacing w:after="0" w:line="240" w:lineRule="auto"/>
        <w:jc w:val="both"/>
        <w:rPr>
          <w:rFonts w:ascii="Times New Roman" w:eastAsia="MS Mincho" w:hAnsi="Times New Roman" w:cs="Times New Roman"/>
          <w:sz w:val="24"/>
          <w:szCs w:val="24"/>
        </w:rPr>
      </w:pPr>
      <w:r w:rsidRPr="00531960">
        <w:rPr>
          <w:rFonts w:ascii="Times New Roman" w:eastAsia="MS Mincho" w:hAnsi="Times New Roman" w:cs="Times New Roman"/>
          <w:sz w:val="24"/>
          <w:szCs w:val="24"/>
        </w:rPr>
        <w:t>Za prace porządkowe i pielęgnacyjne określone w opisie przedmiotu zamówienia Wykonawca otrzymywać będzie wynagrodzenie w postaci ryczałtu miesięcznego, ustalonego w oparciu o ceny jednostkowe określone w cenniku usług Wykonawcy</w:t>
      </w:r>
      <w:r>
        <w:rPr>
          <w:rFonts w:ascii="Times New Roman" w:eastAsia="MS Mincho" w:hAnsi="Times New Roman" w:cs="Times New Roman"/>
          <w:sz w:val="24"/>
          <w:szCs w:val="24"/>
        </w:rPr>
        <w:t>.</w:t>
      </w:r>
    </w:p>
    <w:p w14:paraId="2C4BD44A" w14:textId="46A4E028" w:rsidR="00531960" w:rsidRPr="00531960" w:rsidRDefault="00531960" w:rsidP="00C170B9">
      <w:pPr>
        <w:pStyle w:val="Akapitzlist"/>
        <w:numPr>
          <w:ilvl w:val="0"/>
          <w:numId w:val="89"/>
        </w:numPr>
        <w:spacing w:after="0"/>
        <w:jc w:val="both"/>
        <w:rPr>
          <w:rFonts w:ascii="Times New Roman" w:eastAsia="MS Mincho" w:hAnsi="Times New Roman" w:cs="Times New Roman"/>
          <w:sz w:val="24"/>
          <w:szCs w:val="24"/>
        </w:rPr>
      </w:pPr>
      <w:r w:rsidRPr="00531960">
        <w:rPr>
          <w:rFonts w:ascii="Times New Roman" w:eastAsia="MS Mincho" w:hAnsi="Times New Roman" w:cs="Times New Roman"/>
          <w:sz w:val="24"/>
          <w:szCs w:val="24"/>
        </w:rPr>
        <w:t>Za prace określone w opisie przedmiotu zamówienia (OPZ), które będą realizowane na podstawie zatwierdzonych harmonogramów, Wykonawca otrzymywać będzie wynagrodzenie skalkulowane  w oparciu o ceny jednostkowe określone w cenniku usług.</w:t>
      </w:r>
    </w:p>
    <w:p w14:paraId="3D036AFD" w14:textId="5A7D431D" w:rsidR="00BB501A" w:rsidRDefault="00BB501A" w:rsidP="00C170B9">
      <w:pPr>
        <w:numPr>
          <w:ilvl w:val="0"/>
          <w:numId w:val="89"/>
        </w:numPr>
        <w:tabs>
          <w:tab w:val="left" w:pos="900"/>
        </w:tabs>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Podstawą wypłaty wynagrodzenia będą wystawione przez Wykonawcę faktury VAT wraz</w:t>
      </w:r>
      <w:r w:rsidR="00593100">
        <w:rPr>
          <w:rFonts w:ascii="Times New Roman" w:eastAsia="MS Mincho" w:hAnsi="Times New Roman" w:cs="Times New Roman"/>
          <w:sz w:val="24"/>
          <w:szCs w:val="24"/>
        </w:rPr>
        <w:t xml:space="preserve">                          </w:t>
      </w:r>
      <w:r w:rsidRPr="00ED56B2">
        <w:rPr>
          <w:rFonts w:ascii="Times New Roman" w:eastAsia="MS Mincho" w:hAnsi="Times New Roman" w:cs="Times New Roman"/>
          <w:sz w:val="24"/>
          <w:szCs w:val="24"/>
        </w:rPr>
        <w:t xml:space="preserve"> z niezbędnymi dokumentami (protokół odbioru wraz z  zestawieniem ilości wykonanych prac)</w:t>
      </w:r>
      <w:r>
        <w:rPr>
          <w:rFonts w:ascii="Times New Roman" w:eastAsia="MS Mincho" w:hAnsi="Times New Roman" w:cs="Times New Roman"/>
          <w:sz w:val="24"/>
          <w:szCs w:val="24"/>
        </w:rPr>
        <w:t>.</w:t>
      </w:r>
    </w:p>
    <w:p w14:paraId="084BCAA0" w14:textId="77777777" w:rsidR="00BB501A" w:rsidRDefault="00BB501A" w:rsidP="00C170B9">
      <w:pPr>
        <w:numPr>
          <w:ilvl w:val="0"/>
          <w:numId w:val="89"/>
        </w:numPr>
        <w:tabs>
          <w:tab w:val="left" w:pos="900"/>
        </w:tabs>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 xml:space="preserve">Cykl rozliczeniowy obejmować będzie okres od pierwszego do ostatniego dnia danego miesiąca. </w:t>
      </w:r>
    </w:p>
    <w:p w14:paraId="5EA9087B" w14:textId="77777777" w:rsidR="00BB501A" w:rsidRPr="00A30454" w:rsidRDefault="00BB501A" w:rsidP="00C170B9">
      <w:pPr>
        <w:numPr>
          <w:ilvl w:val="0"/>
          <w:numId w:val="89"/>
        </w:numPr>
        <w:spacing w:after="0" w:line="240" w:lineRule="auto"/>
        <w:jc w:val="both"/>
        <w:rPr>
          <w:rFonts w:ascii="Times New Roman" w:hAnsi="Times New Roman"/>
          <w:sz w:val="24"/>
          <w:szCs w:val="24"/>
        </w:rPr>
      </w:pPr>
      <w:r w:rsidRPr="00A30454">
        <w:rPr>
          <w:rFonts w:ascii="Times New Roman" w:hAnsi="Times New Roman"/>
          <w:sz w:val="24"/>
          <w:szCs w:val="24"/>
        </w:rPr>
        <w:t>W przypadku świadczenia usług w niepełnym miesięcznym wymiarze, wartość prac zostanie  rozliczona proporcjonalnie do okresu  świadczenia usług i ilości dni w miesiącu.</w:t>
      </w:r>
    </w:p>
    <w:p w14:paraId="15B744E8" w14:textId="77777777" w:rsidR="00BB501A" w:rsidRPr="00ED56B2" w:rsidRDefault="00BB501A" w:rsidP="00C170B9">
      <w:pPr>
        <w:numPr>
          <w:ilvl w:val="0"/>
          <w:numId w:val="89"/>
        </w:numPr>
        <w:tabs>
          <w:tab w:val="left" w:pos="900"/>
        </w:tabs>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Wykonawca będzie wystawiał faktury w terminie do 7 dnia następnego miesiąca po miesiącu rozliczeniowym.</w:t>
      </w:r>
    </w:p>
    <w:p w14:paraId="32DB332D" w14:textId="307973CD" w:rsidR="00BB501A" w:rsidRPr="00ED56B2" w:rsidRDefault="00BB501A" w:rsidP="00C170B9">
      <w:pPr>
        <w:numPr>
          <w:ilvl w:val="0"/>
          <w:numId w:val="89"/>
        </w:numPr>
        <w:tabs>
          <w:tab w:val="left" w:pos="900"/>
        </w:tabs>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 xml:space="preserve">Zamawiający zobowiązuje się do uregulowania należności na rzecz Wykonawcy </w:t>
      </w:r>
      <w:r>
        <w:rPr>
          <w:rFonts w:ascii="Times New Roman" w:eastAsia="MS Mincho" w:hAnsi="Times New Roman" w:cs="Times New Roman"/>
          <w:sz w:val="24"/>
          <w:szCs w:val="24"/>
        </w:rPr>
        <w:t xml:space="preserve">  </w:t>
      </w:r>
      <w:r w:rsidRPr="00ED56B2">
        <w:rPr>
          <w:rFonts w:ascii="Times New Roman" w:eastAsia="MS Mincho" w:hAnsi="Times New Roman" w:cs="Times New Roman"/>
          <w:sz w:val="24"/>
          <w:szCs w:val="24"/>
        </w:rPr>
        <w:t>w terminie 30 dni od daty otrzymania faktury.</w:t>
      </w:r>
    </w:p>
    <w:p w14:paraId="1E471659" w14:textId="77777777" w:rsidR="00BB501A" w:rsidRPr="00ED56B2" w:rsidRDefault="00BB501A" w:rsidP="00C170B9">
      <w:pPr>
        <w:numPr>
          <w:ilvl w:val="0"/>
          <w:numId w:val="89"/>
        </w:numPr>
        <w:tabs>
          <w:tab w:val="left" w:pos="900"/>
        </w:tabs>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Należność za wykonane prace będzie dokonywana przelewem na konto Wykonawcy.</w:t>
      </w:r>
    </w:p>
    <w:p w14:paraId="2831155F" w14:textId="77777777" w:rsidR="00BB501A" w:rsidRPr="00ED56B2" w:rsidRDefault="00BB501A" w:rsidP="00C170B9">
      <w:pPr>
        <w:numPr>
          <w:ilvl w:val="0"/>
          <w:numId w:val="89"/>
        </w:numPr>
        <w:tabs>
          <w:tab w:val="left" w:pos="900"/>
        </w:tabs>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Do wynagrodzenia doliczony będzie obowiązujący podatek VAT na dzień wystawienia faktury.</w:t>
      </w:r>
    </w:p>
    <w:p w14:paraId="7E0DAA76" w14:textId="77777777" w:rsidR="00BB501A" w:rsidRDefault="00BB501A" w:rsidP="00C170B9">
      <w:pPr>
        <w:numPr>
          <w:ilvl w:val="0"/>
          <w:numId w:val="89"/>
        </w:numPr>
        <w:tabs>
          <w:tab w:val="left" w:pos="900"/>
        </w:tabs>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Zamawiający upoważnia Wykonawcę do wystawiania faktur VAT bez swojego podpisu, nr NIP 884-00-24-797.</w:t>
      </w:r>
    </w:p>
    <w:p w14:paraId="6D515F9C" w14:textId="77777777" w:rsidR="00BB501A" w:rsidRPr="00ED56B2" w:rsidRDefault="00BB501A" w:rsidP="00C170B9">
      <w:pPr>
        <w:numPr>
          <w:ilvl w:val="0"/>
          <w:numId w:val="89"/>
        </w:numPr>
        <w:autoSpaceDE w:val="0"/>
        <w:autoSpaceDN w:val="0"/>
        <w:adjustRightInd w:val="0"/>
        <w:spacing w:after="0" w:line="240" w:lineRule="auto"/>
        <w:jc w:val="both"/>
        <w:rPr>
          <w:rFonts w:ascii="Times New Roman" w:hAnsi="Times New Roman" w:cs="Times New Roman"/>
          <w:sz w:val="24"/>
          <w:szCs w:val="24"/>
        </w:rPr>
      </w:pPr>
      <w:r w:rsidRPr="00ED56B2">
        <w:rPr>
          <w:rFonts w:ascii="Times New Roman" w:hAnsi="Times New Roman" w:cs="Times New Roman"/>
          <w:sz w:val="24"/>
          <w:szCs w:val="24"/>
        </w:rPr>
        <w:t xml:space="preserve">Zamawiający wyraża zgodę na odbieranie innych ustrukturyzowanych dokumentów elektronicznych za pośrednictwem Platformy Elektronicznego Fakturowania – nr konta PEF NIP 8840024797. </w:t>
      </w:r>
    </w:p>
    <w:p w14:paraId="07E41AA5" w14:textId="17E021D0" w:rsidR="00016712" w:rsidRDefault="00BB501A" w:rsidP="00C170B9">
      <w:pPr>
        <w:numPr>
          <w:ilvl w:val="0"/>
          <w:numId w:val="89"/>
        </w:numPr>
        <w:autoSpaceDE w:val="0"/>
        <w:autoSpaceDN w:val="0"/>
        <w:adjustRightInd w:val="0"/>
        <w:spacing w:after="0" w:line="240" w:lineRule="auto"/>
        <w:jc w:val="both"/>
        <w:rPr>
          <w:rFonts w:ascii="Times New Roman" w:hAnsi="Times New Roman" w:cs="Times New Roman"/>
          <w:sz w:val="24"/>
          <w:szCs w:val="24"/>
        </w:rPr>
      </w:pPr>
      <w:r w:rsidRPr="00E054CB">
        <w:rPr>
          <w:rFonts w:ascii="Times New Roman" w:hAnsi="Times New Roman" w:cs="Times New Roman"/>
          <w:sz w:val="24"/>
          <w:szCs w:val="24"/>
        </w:rPr>
        <w:t>Wykonawca, o ile wyrazi zgodę, wysyła  inne ustrukturyzowane dokumenty za pośrednictwem Platformy Elektronicznego Fakturowania</w:t>
      </w:r>
      <w:r w:rsidR="00547186" w:rsidRPr="00E054CB">
        <w:rPr>
          <w:rFonts w:ascii="Times New Roman" w:hAnsi="Times New Roman" w:cs="Times New Roman"/>
          <w:sz w:val="24"/>
          <w:szCs w:val="24"/>
        </w:rPr>
        <w:t xml:space="preserve"> – nr konta……………………………………………..</w:t>
      </w:r>
    </w:p>
    <w:p w14:paraId="22AD98CA" w14:textId="0C7DF285" w:rsidR="00016712" w:rsidRDefault="00547186" w:rsidP="00BB501A">
      <w:pPr>
        <w:spacing w:after="0"/>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 </w:t>
      </w:r>
    </w:p>
    <w:p w14:paraId="6C0AE1B6" w14:textId="0CB8A564"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 xml:space="preserve">§ </w:t>
      </w:r>
      <w:r>
        <w:rPr>
          <w:rFonts w:ascii="Times New Roman" w:eastAsia="MS Mincho" w:hAnsi="Times New Roman" w:cs="Times New Roman"/>
          <w:b/>
          <w:bCs/>
          <w:sz w:val="24"/>
          <w:szCs w:val="24"/>
        </w:rPr>
        <w:t>6</w:t>
      </w:r>
    </w:p>
    <w:p w14:paraId="7881F47B" w14:textId="77777777" w:rsidR="00BB501A" w:rsidRPr="00ED56B2" w:rsidRDefault="00BB501A" w:rsidP="00BB501A">
      <w:pPr>
        <w:spacing w:after="0"/>
        <w:jc w:val="both"/>
        <w:rPr>
          <w:rFonts w:ascii="Times New Roman" w:eastAsia="MS Mincho" w:hAnsi="Times New Roman" w:cs="Times New Roman"/>
          <w:sz w:val="24"/>
          <w:szCs w:val="24"/>
        </w:rPr>
      </w:pPr>
    </w:p>
    <w:p w14:paraId="2C8D0C25" w14:textId="6A85906F" w:rsidR="00BB501A" w:rsidRPr="00ED56B2" w:rsidRDefault="00BB501A" w:rsidP="00C170B9">
      <w:pPr>
        <w:pStyle w:val="Akapitzlist"/>
        <w:numPr>
          <w:ilvl w:val="0"/>
          <w:numId w:val="94"/>
        </w:numPr>
        <w:spacing w:after="0" w:line="240" w:lineRule="auto"/>
        <w:ind w:left="284" w:hanging="284"/>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Wykonawca ma obowiązek gospodarowania powstałymi podczas realizacji zamówienia odpadami zgodnie z aktualnie obowiązującymi przepisami prawa krajowego</w:t>
      </w:r>
      <w:r>
        <w:rPr>
          <w:rFonts w:ascii="Times New Roman" w:eastAsia="MS Mincho" w:hAnsi="Times New Roman" w:cs="Times New Roman"/>
          <w:sz w:val="24"/>
          <w:szCs w:val="24"/>
        </w:rPr>
        <w:t xml:space="preserve">  </w:t>
      </w:r>
      <w:r w:rsidRPr="00ED56B2">
        <w:rPr>
          <w:rFonts w:ascii="Times New Roman" w:eastAsia="MS Mincho" w:hAnsi="Times New Roman" w:cs="Times New Roman"/>
          <w:sz w:val="24"/>
          <w:szCs w:val="24"/>
        </w:rPr>
        <w:t>i miejscowego.</w:t>
      </w:r>
    </w:p>
    <w:p w14:paraId="3A17ABDA" w14:textId="77777777" w:rsidR="00BB501A" w:rsidRPr="00ED56B2" w:rsidRDefault="00BB501A" w:rsidP="00C170B9">
      <w:pPr>
        <w:pStyle w:val="Akapitzlist"/>
        <w:numPr>
          <w:ilvl w:val="0"/>
          <w:numId w:val="94"/>
        </w:numPr>
        <w:spacing w:after="0" w:line="240" w:lineRule="auto"/>
        <w:ind w:left="284" w:hanging="284"/>
        <w:jc w:val="both"/>
        <w:rPr>
          <w:rFonts w:ascii="Times New Roman" w:eastAsia="MS Mincho" w:hAnsi="Times New Roman" w:cs="Times New Roman"/>
          <w:sz w:val="24"/>
          <w:szCs w:val="24"/>
        </w:rPr>
      </w:pPr>
      <w:r w:rsidRPr="00ED56B2">
        <w:rPr>
          <w:rFonts w:ascii="Times New Roman" w:eastAsia="MS Mincho" w:hAnsi="Times New Roman" w:cs="Times New Roman"/>
          <w:bCs/>
          <w:sz w:val="24"/>
          <w:szCs w:val="24"/>
        </w:rPr>
        <w:t>Koszty gospodarowania powstałymi podczas realizacji zamówienia odpadami  lub biomasą ponosi Wykonawca.</w:t>
      </w:r>
    </w:p>
    <w:p w14:paraId="39289DD1" w14:textId="1D7F0473" w:rsidR="00BB501A" w:rsidRPr="00ED56B2" w:rsidRDefault="00BB501A" w:rsidP="00C170B9">
      <w:pPr>
        <w:pStyle w:val="Akapitzlist"/>
        <w:numPr>
          <w:ilvl w:val="0"/>
          <w:numId w:val="94"/>
        </w:numPr>
        <w:spacing w:after="0" w:line="240" w:lineRule="auto"/>
        <w:ind w:left="284" w:hanging="284"/>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Zamawiający nie zapewnia w trakcie realizowanych prac możliwości korzystania</w:t>
      </w:r>
      <w:r>
        <w:rPr>
          <w:rFonts w:ascii="Times New Roman" w:eastAsia="MS Mincho" w:hAnsi="Times New Roman" w:cs="Times New Roman"/>
          <w:sz w:val="24"/>
          <w:szCs w:val="24"/>
        </w:rPr>
        <w:t xml:space="preserve"> </w:t>
      </w:r>
      <w:r w:rsidRPr="00ED56B2">
        <w:rPr>
          <w:rFonts w:ascii="Times New Roman" w:eastAsia="MS Mincho" w:hAnsi="Times New Roman" w:cs="Times New Roman"/>
          <w:sz w:val="24"/>
          <w:szCs w:val="24"/>
        </w:rPr>
        <w:t xml:space="preserve"> z instalacji nawadniania roślin lub miejsc czerpania wody.</w:t>
      </w:r>
    </w:p>
    <w:p w14:paraId="663B29AC" w14:textId="4C88F528" w:rsidR="00BB501A" w:rsidRPr="00ED56B2" w:rsidRDefault="00BB501A" w:rsidP="00C170B9">
      <w:pPr>
        <w:pStyle w:val="Akapitzlist"/>
        <w:numPr>
          <w:ilvl w:val="0"/>
          <w:numId w:val="94"/>
        </w:numPr>
        <w:spacing w:after="0" w:line="240" w:lineRule="auto"/>
        <w:ind w:left="284" w:hanging="284"/>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 xml:space="preserve">W przypadku korzystania z instalacji do podlewania roślin </w:t>
      </w:r>
      <w:r w:rsidRPr="00865B31">
        <w:rPr>
          <w:rFonts w:ascii="Times New Roman" w:eastAsia="MS Mincho" w:hAnsi="Times New Roman" w:cs="Times New Roman"/>
          <w:sz w:val="24"/>
          <w:szCs w:val="24"/>
        </w:rPr>
        <w:t xml:space="preserve">(dot. </w:t>
      </w:r>
      <w:r w:rsidR="00547186" w:rsidRPr="00865B31">
        <w:rPr>
          <w:rFonts w:ascii="Times New Roman" w:eastAsia="MS Mincho" w:hAnsi="Times New Roman" w:cs="Times New Roman"/>
          <w:sz w:val="24"/>
          <w:szCs w:val="24"/>
        </w:rPr>
        <w:t>Ogródek Jordanowski</w:t>
      </w:r>
      <w:r w:rsidRPr="00865B31">
        <w:rPr>
          <w:rFonts w:ascii="Times New Roman" w:eastAsia="MS Mincho" w:hAnsi="Times New Roman" w:cs="Times New Roman"/>
          <w:sz w:val="24"/>
          <w:szCs w:val="24"/>
        </w:rPr>
        <w:t xml:space="preserve">) </w:t>
      </w:r>
      <w:r w:rsidRPr="00ED56B2">
        <w:rPr>
          <w:rFonts w:ascii="Times New Roman" w:eastAsia="MS Mincho" w:hAnsi="Times New Roman" w:cs="Times New Roman"/>
          <w:sz w:val="24"/>
          <w:szCs w:val="24"/>
        </w:rPr>
        <w:t>koszty użytej wody ponosił będzie Wykonawca, na podstawie przedłożonych mu przez Zamawiającego kopii rozliczeń wody z ŚPWiK.</w:t>
      </w:r>
    </w:p>
    <w:p w14:paraId="06BAA805" w14:textId="77777777" w:rsidR="00BB501A" w:rsidRPr="00ED56B2" w:rsidRDefault="00BB501A" w:rsidP="00C170B9">
      <w:pPr>
        <w:pStyle w:val="Akapitzlist"/>
        <w:numPr>
          <w:ilvl w:val="0"/>
          <w:numId w:val="94"/>
        </w:numPr>
        <w:spacing w:after="0" w:line="240" w:lineRule="auto"/>
        <w:ind w:left="284" w:hanging="284"/>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Cięcia pielęgnacyjne realizowane w koronach drzew należy realizować  metodami, które będą jak najmniej inwazyjne.</w:t>
      </w:r>
    </w:p>
    <w:p w14:paraId="41CC76F2" w14:textId="77777777" w:rsidR="00BB501A" w:rsidRPr="00ED56B2" w:rsidRDefault="00BB501A" w:rsidP="00C170B9">
      <w:pPr>
        <w:pStyle w:val="Akapitzlist"/>
        <w:numPr>
          <w:ilvl w:val="0"/>
          <w:numId w:val="94"/>
        </w:numPr>
        <w:spacing w:after="0" w:line="240" w:lineRule="auto"/>
        <w:ind w:left="284" w:hanging="284"/>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 xml:space="preserve">W przypadku stosowania metod alpinistycznych do prac w koronach drzew </w:t>
      </w:r>
      <w:r w:rsidRPr="00ED56B2">
        <w:rPr>
          <w:rFonts w:ascii="Times New Roman" w:hAnsi="Times New Roman" w:cs="Times New Roman"/>
          <w:sz w:val="24"/>
          <w:szCs w:val="24"/>
        </w:rPr>
        <w:t xml:space="preserve">nie dopuszcza się stosowania jakichkolwiek systemów kolcowych do wspinania się po drzewach (np. drzewołazy). </w:t>
      </w:r>
    </w:p>
    <w:p w14:paraId="5BFC056B" w14:textId="7910C5DE" w:rsidR="00BB501A" w:rsidRPr="00382431" w:rsidRDefault="00BB501A" w:rsidP="00C170B9">
      <w:pPr>
        <w:pStyle w:val="Akapitzlist"/>
        <w:numPr>
          <w:ilvl w:val="0"/>
          <w:numId w:val="94"/>
        </w:numPr>
        <w:spacing w:after="0" w:line="240" w:lineRule="auto"/>
        <w:ind w:left="284" w:hanging="284"/>
        <w:jc w:val="both"/>
        <w:rPr>
          <w:rFonts w:ascii="Times New Roman" w:eastAsia="MS Mincho" w:hAnsi="Times New Roman" w:cs="Times New Roman"/>
          <w:sz w:val="24"/>
          <w:szCs w:val="24"/>
        </w:rPr>
      </w:pPr>
      <w:r w:rsidRPr="00ED56B2">
        <w:rPr>
          <w:rFonts w:ascii="Times New Roman" w:hAnsi="Times New Roman" w:cs="Times New Roman"/>
          <w:sz w:val="24"/>
          <w:szCs w:val="24"/>
        </w:rPr>
        <w:t xml:space="preserve">Zabiegi środkami ochrony roślin można stosować zgodnie z ustawą o ochronie roślin </w:t>
      </w:r>
      <w:r>
        <w:rPr>
          <w:rFonts w:ascii="Times New Roman" w:hAnsi="Times New Roman" w:cs="Times New Roman"/>
          <w:sz w:val="24"/>
          <w:szCs w:val="24"/>
        </w:rPr>
        <w:t xml:space="preserve">                              </w:t>
      </w:r>
      <w:r w:rsidRPr="00ED56B2">
        <w:rPr>
          <w:rFonts w:ascii="Times New Roman" w:hAnsi="Times New Roman" w:cs="Times New Roman"/>
          <w:sz w:val="24"/>
          <w:szCs w:val="24"/>
        </w:rPr>
        <w:t xml:space="preserve">w zwalczaniu chwastów, chorób i szkodników. Stosować można wyłącznie preparaty dopuszczone do obrotu oraz zgodnie z etykietą-instrukcją stosowania, ściśle z podanymi w niej zaleceniami, oraz w taki sposób, aby nie dopuścić do zagrożenia zdrowia człowieka, zwierząt lub środowiska. </w:t>
      </w:r>
      <w:r w:rsidRPr="00ED56B2">
        <w:rPr>
          <w:rFonts w:ascii="Times New Roman" w:hAnsi="Times New Roman" w:cs="Times New Roman"/>
          <w:sz w:val="24"/>
          <w:szCs w:val="24"/>
        </w:rPr>
        <w:br/>
        <w:t xml:space="preserve">Zabiegi przy użyciu środków ochrony roślin mogą być wykonywane wyłącznie przez osoby, </w:t>
      </w:r>
      <w:r w:rsidRPr="00ED56B2">
        <w:rPr>
          <w:rFonts w:ascii="Times New Roman" w:hAnsi="Times New Roman" w:cs="Times New Roman"/>
          <w:sz w:val="24"/>
          <w:szCs w:val="24"/>
        </w:rPr>
        <w:lastRenderedPageBreak/>
        <w:t xml:space="preserve">które ukończyły szkolenie w zakresie ich stosowania i mają aktualne zaświadczenie o ukończeniu tego szkolenia. Środki ochrony roślin na terenie otwartym </w:t>
      </w:r>
      <w:r w:rsidR="00214A40">
        <w:rPr>
          <w:rFonts w:ascii="Times New Roman" w:hAnsi="Times New Roman" w:cs="Times New Roman"/>
          <w:sz w:val="24"/>
          <w:szCs w:val="24"/>
        </w:rPr>
        <w:t>należy stosować wyłącznie w sposób zgodny z odpowiednimi przepisami.</w:t>
      </w:r>
      <w:r w:rsidRPr="00ED56B2">
        <w:rPr>
          <w:rFonts w:ascii="Times New Roman" w:hAnsi="Times New Roman" w:cs="Times New Roman"/>
          <w:sz w:val="24"/>
          <w:szCs w:val="24"/>
        </w:rPr>
        <w:t xml:space="preserve"> </w:t>
      </w:r>
    </w:p>
    <w:p w14:paraId="6309C49B" w14:textId="77777777" w:rsidR="00BB501A" w:rsidRPr="00ED56B2" w:rsidRDefault="00BB501A" w:rsidP="00BB501A">
      <w:pPr>
        <w:pStyle w:val="Akapitzlist"/>
        <w:tabs>
          <w:tab w:val="left" w:pos="7241"/>
        </w:tabs>
        <w:spacing w:after="0"/>
        <w:ind w:left="993"/>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ab/>
      </w:r>
    </w:p>
    <w:p w14:paraId="08C84D65" w14:textId="77777777"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 xml:space="preserve">§ </w:t>
      </w:r>
      <w:r>
        <w:rPr>
          <w:rFonts w:ascii="Times New Roman" w:eastAsia="MS Mincho" w:hAnsi="Times New Roman" w:cs="Times New Roman"/>
          <w:b/>
          <w:bCs/>
          <w:sz w:val="24"/>
          <w:szCs w:val="24"/>
        </w:rPr>
        <w:t>7</w:t>
      </w:r>
    </w:p>
    <w:p w14:paraId="074DE26D" w14:textId="77777777" w:rsidR="00BB501A" w:rsidRPr="00ED56B2" w:rsidRDefault="00BB501A" w:rsidP="00BB501A">
      <w:pPr>
        <w:spacing w:after="0"/>
        <w:jc w:val="both"/>
        <w:rPr>
          <w:rFonts w:ascii="Times New Roman" w:eastAsia="MS Mincho" w:hAnsi="Times New Roman" w:cs="Times New Roman"/>
          <w:i/>
          <w:iCs/>
          <w:sz w:val="24"/>
          <w:szCs w:val="24"/>
        </w:rPr>
      </w:pPr>
    </w:p>
    <w:p w14:paraId="51F4350E" w14:textId="77777777" w:rsidR="00BB501A" w:rsidRPr="00ED56B2" w:rsidRDefault="00BB501A" w:rsidP="00C170B9">
      <w:pPr>
        <w:pStyle w:val="Akapitzlist"/>
        <w:numPr>
          <w:ilvl w:val="0"/>
          <w:numId w:val="99"/>
        </w:numPr>
        <w:spacing w:after="0" w:line="240" w:lineRule="auto"/>
        <w:ind w:left="426" w:hanging="284"/>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Wykonawca zobowiązuje się, że pracownicy wykonujący czynności dot.:</w:t>
      </w:r>
    </w:p>
    <w:p w14:paraId="7A00E9B8" w14:textId="0FA8FF5D" w:rsidR="00382431" w:rsidRPr="00382431" w:rsidRDefault="00382431" w:rsidP="00C170B9">
      <w:pPr>
        <w:pStyle w:val="Akapitzlist"/>
        <w:numPr>
          <w:ilvl w:val="0"/>
          <w:numId w:val="75"/>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utrzymania</w:t>
      </w:r>
      <w:r w:rsidRPr="00382431">
        <w:rPr>
          <w:rFonts w:ascii="Times New Roman" w:hAnsi="Times New Roman" w:cs="Times New Roman"/>
          <w:sz w:val="24"/>
          <w:szCs w:val="24"/>
        </w:rPr>
        <w:t xml:space="preserve"> czystości terenów zieleni, alejek, chodników, ścieżek rowerowych,</w:t>
      </w:r>
    </w:p>
    <w:p w14:paraId="101320E5" w14:textId="2077D5B6" w:rsidR="00382431" w:rsidRPr="00DB39E2" w:rsidRDefault="00382431" w:rsidP="00C170B9">
      <w:pPr>
        <w:pStyle w:val="Akapitzlist"/>
        <w:numPr>
          <w:ilvl w:val="0"/>
          <w:numId w:val="75"/>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pielęgnacji</w:t>
      </w:r>
      <w:r w:rsidRPr="00382431">
        <w:rPr>
          <w:rFonts w:ascii="Times New Roman" w:hAnsi="Times New Roman" w:cs="Times New Roman"/>
          <w:sz w:val="24"/>
          <w:szCs w:val="24"/>
        </w:rPr>
        <w:t xml:space="preserve"> nasadzeń wieloletnich typu krzewy, </w:t>
      </w:r>
      <w:r w:rsidRPr="00DB39E2">
        <w:rPr>
          <w:rFonts w:ascii="Times New Roman" w:hAnsi="Times New Roman" w:cs="Times New Roman"/>
          <w:sz w:val="24"/>
          <w:szCs w:val="24"/>
        </w:rPr>
        <w:t xml:space="preserve">byliny oraz </w:t>
      </w:r>
      <w:r w:rsidR="00296B35" w:rsidRPr="00DB39E2">
        <w:rPr>
          <w:rFonts w:ascii="Times New Roman" w:hAnsi="Times New Roman" w:cs="Times New Roman"/>
          <w:sz w:val="24"/>
          <w:szCs w:val="24"/>
        </w:rPr>
        <w:t>roślin rabatowych jednorocznych</w:t>
      </w:r>
      <w:r w:rsidR="00865B31" w:rsidRPr="00DB39E2">
        <w:rPr>
          <w:rFonts w:ascii="Times New Roman" w:hAnsi="Times New Roman" w:cs="Times New Roman"/>
          <w:sz w:val="24"/>
          <w:szCs w:val="24"/>
        </w:rPr>
        <w:t xml:space="preserve"> kwitnących</w:t>
      </w:r>
      <w:r w:rsidR="00296B35" w:rsidRPr="00DB39E2">
        <w:rPr>
          <w:rFonts w:ascii="Times New Roman" w:hAnsi="Times New Roman" w:cs="Times New Roman"/>
          <w:sz w:val="24"/>
          <w:szCs w:val="24"/>
        </w:rPr>
        <w:t>,</w:t>
      </w:r>
    </w:p>
    <w:p w14:paraId="48E1BE24" w14:textId="09331264" w:rsidR="00382431" w:rsidRPr="00DB39E2" w:rsidRDefault="00382431" w:rsidP="00C170B9">
      <w:pPr>
        <w:pStyle w:val="Akapitzlist"/>
        <w:numPr>
          <w:ilvl w:val="0"/>
          <w:numId w:val="75"/>
        </w:numPr>
        <w:suppressAutoHyphens/>
        <w:spacing w:after="0" w:line="240" w:lineRule="auto"/>
        <w:jc w:val="both"/>
        <w:rPr>
          <w:rFonts w:ascii="Times New Roman" w:hAnsi="Times New Roman" w:cs="Times New Roman"/>
          <w:sz w:val="24"/>
          <w:szCs w:val="24"/>
        </w:rPr>
      </w:pPr>
      <w:r w:rsidRPr="00DB39E2">
        <w:rPr>
          <w:rFonts w:ascii="Times New Roman" w:hAnsi="Times New Roman" w:cs="Times New Roman"/>
          <w:sz w:val="24"/>
          <w:szCs w:val="24"/>
        </w:rPr>
        <w:t>sadzenia drzew, krzewów i bylin,</w:t>
      </w:r>
    </w:p>
    <w:p w14:paraId="174859D3" w14:textId="61A2C190" w:rsidR="00382431" w:rsidRPr="00DB39E2" w:rsidRDefault="00382431" w:rsidP="00C170B9">
      <w:pPr>
        <w:pStyle w:val="Akapitzlist"/>
        <w:numPr>
          <w:ilvl w:val="0"/>
          <w:numId w:val="75"/>
        </w:numPr>
        <w:suppressAutoHyphens/>
        <w:spacing w:after="0" w:line="240" w:lineRule="auto"/>
        <w:jc w:val="both"/>
        <w:rPr>
          <w:rFonts w:ascii="Times New Roman" w:hAnsi="Times New Roman" w:cs="Times New Roman"/>
          <w:sz w:val="24"/>
          <w:szCs w:val="24"/>
        </w:rPr>
      </w:pPr>
      <w:r w:rsidRPr="00DB39E2">
        <w:rPr>
          <w:rFonts w:ascii="Times New Roman" w:hAnsi="Times New Roman" w:cs="Times New Roman"/>
          <w:sz w:val="24"/>
          <w:szCs w:val="24"/>
        </w:rPr>
        <w:t>koszenia i grabienia terenów zieleni,</w:t>
      </w:r>
    </w:p>
    <w:p w14:paraId="4BDF4ADA" w14:textId="2D2248FA" w:rsidR="00BB501A" w:rsidRPr="00DB39E2" w:rsidRDefault="00382431" w:rsidP="00C170B9">
      <w:pPr>
        <w:pStyle w:val="Akapitzlist"/>
        <w:numPr>
          <w:ilvl w:val="0"/>
          <w:numId w:val="75"/>
        </w:numPr>
        <w:suppressAutoHyphens/>
        <w:spacing w:after="0" w:line="240" w:lineRule="auto"/>
        <w:jc w:val="both"/>
        <w:rPr>
          <w:rFonts w:ascii="Times New Roman" w:hAnsi="Times New Roman" w:cs="Times New Roman"/>
          <w:sz w:val="24"/>
          <w:szCs w:val="24"/>
        </w:rPr>
      </w:pPr>
      <w:r w:rsidRPr="00DB39E2">
        <w:rPr>
          <w:rFonts w:ascii="Times New Roman" w:hAnsi="Times New Roman" w:cs="Times New Roman"/>
          <w:sz w:val="24"/>
          <w:szCs w:val="24"/>
        </w:rPr>
        <w:t>cięć pielęgnacyjnych drzew,</w:t>
      </w:r>
    </w:p>
    <w:p w14:paraId="50476F0D" w14:textId="31D26E4A" w:rsidR="00BB501A" w:rsidRPr="00F266CF" w:rsidRDefault="00BB501A" w:rsidP="00BB501A">
      <w:pPr>
        <w:spacing w:after="0"/>
        <w:ind w:left="426" w:hanging="143"/>
        <w:jc w:val="both"/>
        <w:rPr>
          <w:rFonts w:ascii="Times New Roman" w:eastAsia="MS Mincho" w:hAnsi="Times New Roman" w:cs="Times New Roman"/>
          <w:sz w:val="24"/>
          <w:szCs w:val="24"/>
        </w:rPr>
      </w:pPr>
      <w:r w:rsidRPr="00DB39E2">
        <w:rPr>
          <w:rFonts w:ascii="Times New Roman" w:eastAsia="MS Mincho" w:hAnsi="Times New Roman" w:cs="Times New Roman"/>
          <w:sz w:val="24"/>
          <w:szCs w:val="24"/>
        </w:rPr>
        <w:t xml:space="preserve">  będą zatrudnieni na umowę o pracę w rozumieniu przepisów ustaw</w:t>
      </w:r>
      <w:r>
        <w:rPr>
          <w:rFonts w:ascii="Times New Roman" w:eastAsia="MS Mincho" w:hAnsi="Times New Roman" w:cs="Times New Roman"/>
          <w:sz w:val="24"/>
          <w:szCs w:val="24"/>
        </w:rPr>
        <w:t xml:space="preserve">y z dnia 26 czerwca 1974 r. – </w:t>
      </w:r>
      <w:r w:rsidRPr="00ED56B2">
        <w:rPr>
          <w:rFonts w:ascii="Times New Roman" w:eastAsia="MS Mincho" w:hAnsi="Times New Roman" w:cs="Times New Roman"/>
          <w:sz w:val="24"/>
          <w:szCs w:val="24"/>
        </w:rPr>
        <w:t>Kodeks pracy (Dz.U. z 202</w:t>
      </w:r>
      <w:r w:rsidR="00660E4D">
        <w:rPr>
          <w:rFonts w:ascii="Times New Roman" w:eastAsia="MS Mincho" w:hAnsi="Times New Roman" w:cs="Times New Roman"/>
          <w:sz w:val="24"/>
          <w:szCs w:val="24"/>
        </w:rPr>
        <w:t>3</w:t>
      </w:r>
      <w:r w:rsidRPr="00ED56B2">
        <w:rPr>
          <w:rFonts w:ascii="Times New Roman" w:eastAsia="MS Mincho" w:hAnsi="Times New Roman" w:cs="Times New Roman"/>
          <w:sz w:val="24"/>
          <w:szCs w:val="24"/>
        </w:rPr>
        <w:t>., poz. 1</w:t>
      </w:r>
      <w:r w:rsidR="00660E4D">
        <w:rPr>
          <w:rFonts w:ascii="Times New Roman" w:eastAsia="MS Mincho" w:hAnsi="Times New Roman" w:cs="Times New Roman"/>
          <w:sz w:val="24"/>
          <w:szCs w:val="24"/>
        </w:rPr>
        <w:t>465</w:t>
      </w:r>
      <w:r w:rsidRPr="00ED56B2">
        <w:rPr>
          <w:rFonts w:ascii="Times New Roman" w:eastAsia="MS Mincho" w:hAnsi="Times New Roman" w:cs="Times New Roman"/>
          <w:sz w:val="24"/>
          <w:szCs w:val="24"/>
        </w:rPr>
        <w:t xml:space="preserve">. z późn. zm.) tj. </w:t>
      </w:r>
      <w:r w:rsidRPr="00ED56B2">
        <w:rPr>
          <w:rFonts w:ascii="Times New Roman" w:hAnsi="Times New Roman" w:cs="Times New Roman"/>
          <w:sz w:val="24"/>
          <w:szCs w:val="24"/>
        </w:rPr>
        <w:t>Zamawi</w:t>
      </w:r>
      <w:r>
        <w:rPr>
          <w:rFonts w:ascii="Times New Roman" w:hAnsi="Times New Roman" w:cs="Times New Roman"/>
          <w:sz w:val="24"/>
          <w:szCs w:val="24"/>
        </w:rPr>
        <w:t xml:space="preserve">ający wymaga zatrudnienia </w:t>
      </w:r>
      <w:r w:rsidRPr="00ED56B2">
        <w:rPr>
          <w:rFonts w:ascii="Times New Roman" w:hAnsi="Times New Roman" w:cs="Times New Roman"/>
          <w:sz w:val="24"/>
          <w:szCs w:val="24"/>
        </w:rPr>
        <w:t>na  podstawie umowy o pracę .</w:t>
      </w:r>
    </w:p>
    <w:p w14:paraId="5F7C281A" w14:textId="5D90C46B" w:rsidR="00BB501A" w:rsidRPr="00ED56B2" w:rsidRDefault="00BB501A" w:rsidP="00C170B9">
      <w:pPr>
        <w:pStyle w:val="Akapitzlist"/>
        <w:numPr>
          <w:ilvl w:val="0"/>
          <w:numId w:val="99"/>
        </w:numPr>
        <w:spacing w:after="0" w:line="240" w:lineRule="auto"/>
        <w:ind w:left="426" w:hanging="284"/>
        <w:jc w:val="both"/>
        <w:rPr>
          <w:rFonts w:ascii="Times New Roman" w:hAnsi="Times New Roman" w:cs="Times New Roman"/>
          <w:sz w:val="24"/>
          <w:szCs w:val="24"/>
        </w:rPr>
      </w:pPr>
      <w:r w:rsidRPr="004253DC">
        <w:rPr>
          <w:rFonts w:ascii="Times New Roman" w:hAnsi="Times New Roman" w:cs="Times New Roman"/>
          <w:color w:val="000000" w:themeColor="text1"/>
          <w:sz w:val="24"/>
          <w:szCs w:val="24"/>
        </w:rPr>
        <w:t xml:space="preserve">Wykonawca/Podwykonawca zobowiązuje się, że pracownicy wykonujący czynności   </w:t>
      </w:r>
      <w:r w:rsidR="00C16985">
        <w:rPr>
          <w:rFonts w:ascii="Times New Roman" w:hAnsi="Times New Roman" w:cs="Times New Roman"/>
          <w:color w:val="000000" w:themeColor="text1"/>
          <w:sz w:val="24"/>
          <w:szCs w:val="24"/>
        </w:rPr>
        <w:t xml:space="preserve">                     </w:t>
      </w:r>
      <w:r w:rsidRPr="004253DC">
        <w:rPr>
          <w:rFonts w:ascii="Times New Roman" w:hAnsi="Times New Roman" w:cs="Times New Roman"/>
          <w:color w:val="000000" w:themeColor="text1"/>
          <w:sz w:val="24"/>
          <w:szCs w:val="24"/>
        </w:rPr>
        <w:t xml:space="preserve">w zakresie jak w ust. 1, będą zatrudnieni na umowę o pracę w rozumieniu przepisów ustawy </w:t>
      </w:r>
      <w:r w:rsidR="00C16985">
        <w:rPr>
          <w:rFonts w:ascii="Times New Roman" w:hAnsi="Times New Roman" w:cs="Times New Roman"/>
          <w:color w:val="000000" w:themeColor="text1"/>
          <w:sz w:val="24"/>
          <w:szCs w:val="24"/>
        </w:rPr>
        <w:t xml:space="preserve">               </w:t>
      </w:r>
      <w:r w:rsidRPr="004253DC">
        <w:rPr>
          <w:rFonts w:ascii="Times New Roman" w:hAnsi="Times New Roman" w:cs="Times New Roman"/>
          <w:color w:val="000000" w:themeColor="text1"/>
          <w:sz w:val="24"/>
          <w:szCs w:val="24"/>
        </w:rPr>
        <w:t>z dnia 26 czerwca 1974 r. – Kodeks pracy (t.j. Dz.U. z 202</w:t>
      </w:r>
      <w:r w:rsidR="00677D51">
        <w:rPr>
          <w:rFonts w:ascii="Times New Roman" w:hAnsi="Times New Roman" w:cs="Times New Roman"/>
          <w:color w:val="000000" w:themeColor="text1"/>
          <w:sz w:val="24"/>
          <w:szCs w:val="24"/>
        </w:rPr>
        <w:t>3</w:t>
      </w:r>
      <w:r w:rsidRPr="004253DC">
        <w:rPr>
          <w:rFonts w:ascii="Times New Roman" w:hAnsi="Times New Roman" w:cs="Times New Roman"/>
          <w:color w:val="000000" w:themeColor="text1"/>
          <w:sz w:val="24"/>
          <w:szCs w:val="24"/>
        </w:rPr>
        <w:t xml:space="preserve"> r., poz 1</w:t>
      </w:r>
      <w:r w:rsidR="00677D51">
        <w:rPr>
          <w:rFonts w:ascii="Times New Roman" w:hAnsi="Times New Roman" w:cs="Times New Roman"/>
          <w:color w:val="000000" w:themeColor="text1"/>
          <w:sz w:val="24"/>
          <w:szCs w:val="24"/>
        </w:rPr>
        <w:t>465</w:t>
      </w:r>
      <w:r w:rsidRPr="004253D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ED56B2">
        <w:rPr>
          <w:rFonts w:ascii="Times New Roman" w:hAnsi="Times New Roman" w:cs="Times New Roman"/>
          <w:sz w:val="24"/>
          <w:szCs w:val="24"/>
        </w:rPr>
        <w:t>z uwzględnieniem minimalnego wynagrodzenia za pracę ustalonego na podstawie ustawy z dnia 10 października 2002 r. o minimalnym wynagrodzeniu za pracę (Dz.U. z 2020 r. poz. 2207 tj.) przez cały okres realizacji przedmiotu umowy.</w:t>
      </w:r>
    </w:p>
    <w:p w14:paraId="391B5A3E" w14:textId="77777777" w:rsidR="00BB501A" w:rsidRPr="00ED56B2" w:rsidRDefault="00BB501A" w:rsidP="00C170B9">
      <w:pPr>
        <w:pStyle w:val="Akapitzlist"/>
        <w:numPr>
          <w:ilvl w:val="0"/>
          <w:numId w:val="99"/>
        </w:numPr>
        <w:spacing w:after="0" w:line="240" w:lineRule="auto"/>
        <w:ind w:left="426" w:hanging="284"/>
        <w:jc w:val="both"/>
        <w:rPr>
          <w:rFonts w:ascii="Times New Roman" w:hAnsi="Times New Roman" w:cs="Times New Roman"/>
          <w:sz w:val="24"/>
          <w:szCs w:val="24"/>
        </w:rPr>
      </w:pPr>
      <w:r w:rsidRPr="00ED56B2">
        <w:rPr>
          <w:rFonts w:ascii="Times New Roman" w:hAnsi="Times New Roman" w:cs="Times New Roman"/>
          <w:sz w:val="24"/>
          <w:szCs w:val="24"/>
        </w:rPr>
        <w:t xml:space="preserve">Wykonawca </w:t>
      </w:r>
      <w:r>
        <w:rPr>
          <w:rFonts w:ascii="Times New Roman" w:hAnsi="Times New Roman" w:cs="Times New Roman"/>
          <w:sz w:val="24"/>
          <w:szCs w:val="24"/>
        </w:rPr>
        <w:t xml:space="preserve">przed podpisaniem </w:t>
      </w:r>
      <w:r w:rsidRPr="00ED56B2">
        <w:rPr>
          <w:rFonts w:ascii="Times New Roman" w:hAnsi="Times New Roman" w:cs="Times New Roman"/>
          <w:sz w:val="24"/>
          <w:szCs w:val="24"/>
        </w:rPr>
        <w:t>umowy przedstawi Zamawiającemu oświadczenie Wykonawcy lub Podwykonawcy o zatrudnieniu na podstawie umowy</w:t>
      </w:r>
      <w:r>
        <w:rPr>
          <w:rFonts w:ascii="Times New Roman" w:hAnsi="Times New Roman" w:cs="Times New Roman"/>
          <w:sz w:val="24"/>
          <w:szCs w:val="24"/>
        </w:rPr>
        <w:t xml:space="preserve"> </w:t>
      </w:r>
      <w:r w:rsidRPr="00ED56B2">
        <w:rPr>
          <w:rFonts w:ascii="Times New Roman" w:hAnsi="Times New Roman" w:cs="Times New Roman"/>
          <w:sz w:val="24"/>
          <w:szCs w:val="24"/>
        </w:rPr>
        <w:t xml:space="preserve">o pracę pracowników wykonujących w/w czynności – zgodnie ze wzorem stanowiącym </w:t>
      </w:r>
      <w:r w:rsidRPr="00ED56B2">
        <w:rPr>
          <w:rFonts w:ascii="Times New Roman" w:hAnsi="Times New Roman" w:cs="Times New Roman"/>
          <w:i/>
          <w:sz w:val="24"/>
          <w:szCs w:val="24"/>
        </w:rPr>
        <w:t>Załącznik nr 2 do umowy</w:t>
      </w:r>
      <w:r w:rsidRPr="00ED56B2">
        <w:rPr>
          <w:rFonts w:ascii="Times New Roman" w:hAnsi="Times New Roman" w:cs="Times New Roman"/>
          <w:sz w:val="24"/>
          <w:szCs w:val="24"/>
        </w:rPr>
        <w:t>. Oświadczenie to powinno zawierać w szczególności: dokładne określenie podmiotu składającego oświadczenie, datę złożenia oświadczenia, wskazanie, że czynności wykonują osoby zatrudnione na podstawie umowy o pracę wraz ze wskazaniem liczby tych osób, imion i nazwisk tych osób, rodzaju umowy o pracę</w:t>
      </w:r>
      <w:r>
        <w:rPr>
          <w:rFonts w:ascii="Times New Roman" w:hAnsi="Times New Roman" w:cs="Times New Roman"/>
          <w:sz w:val="24"/>
          <w:szCs w:val="24"/>
        </w:rPr>
        <w:t xml:space="preserve">  </w:t>
      </w:r>
      <w:r w:rsidRPr="00ED56B2">
        <w:rPr>
          <w:rFonts w:ascii="Times New Roman" w:hAnsi="Times New Roman" w:cs="Times New Roman"/>
          <w:sz w:val="24"/>
          <w:szCs w:val="24"/>
        </w:rPr>
        <w:t xml:space="preserve"> i wymiaru etatu oraz podpis.</w:t>
      </w:r>
    </w:p>
    <w:p w14:paraId="6961CC78" w14:textId="15CC2F4A" w:rsidR="00BB501A" w:rsidRPr="00ED56B2" w:rsidRDefault="00BB501A" w:rsidP="00C170B9">
      <w:pPr>
        <w:pStyle w:val="Akapitzlist"/>
        <w:numPr>
          <w:ilvl w:val="0"/>
          <w:numId w:val="99"/>
        </w:numPr>
        <w:spacing w:after="0" w:line="240" w:lineRule="auto"/>
        <w:ind w:left="426" w:hanging="284"/>
        <w:jc w:val="both"/>
        <w:rPr>
          <w:rFonts w:ascii="Times New Roman" w:hAnsi="Times New Roman" w:cs="Times New Roman"/>
          <w:sz w:val="24"/>
          <w:szCs w:val="24"/>
        </w:rPr>
      </w:pPr>
      <w:r w:rsidRPr="00ED56B2">
        <w:rPr>
          <w:rFonts w:ascii="Times New Roman" w:hAnsi="Times New Roman" w:cs="Times New Roman"/>
          <w:sz w:val="24"/>
          <w:szCs w:val="24"/>
        </w:rPr>
        <w:t xml:space="preserve">Wykonawca zobowiązany jest aktualizować informacje dotyczące osób zatrudnionych na umowę o pracę, wskazane w </w:t>
      </w:r>
      <w:r w:rsidRPr="00ED56B2">
        <w:rPr>
          <w:rFonts w:ascii="Times New Roman" w:hAnsi="Times New Roman" w:cs="Times New Roman"/>
          <w:i/>
          <w:sz w:val="24"/>
          <w:szCs w:val="24"/>
        </w:rPr>
        <w:t>Załączniku nr 2 do umowy</w:t>
      </w:r>
      <w:r w:rsidRPr="00ED56B2">
        <w:rPr>
          <w:rFonts w:ascii="Times New Roman" w:hAnsi="Times New Roman" w:cs="Times New Roman"/>
          <w:sz w:val="24"/>
          <w:szCs w:val="24"/>
        </w:rPr>
        <w:t xml:space="preserve"> . W przypadku konieczności rozwiązania umowy o pracę </w:t>
      </w:r>
      <w:r w:rsidR="00382431">
        <w:rPr>
          <w:rFonts w:ascii="Times New Roman" w:hAnsi="Times New Roman" w:cs="Times New Roman"/>
          <w:sz w:val="24"/>
          <w:szCs w:val="24"/>
        </w:rPr>
        <w:t>z osobą, o której mowa w ust. 1,</w:t>
      </w:r>
      <w:r w:rsidRPr="00ED56B2">
        <w:rPr>
          <w:rFonts w:ascii="Times New Roman" w:hAnsi="Times New Roman" w:cs="Times New Roman"/>
          <w:sz w:val="24"/>
          <w:szCs w:val="24"/>
        </w:rPr>
        <w:t xml:space="preserve"> Wykonawca zawrze umowę </w:t>
      </w:r>
      <w:r w:rsidR="00C16985">
        <w:rPr>
          <w:rFonts w:ascii="Times New Roman" w:hAnsi="Times New Roman" w:cs="Times New Roman"/>
          <w:sz w:val="24"/>
          <w:szCs w:val="24"/>
        </w:rPr>
        <w:t xml:space="preserve">                </w:t>
      </w:r>
      <w:r w:rsidRPr="00ED56B2">
        <w:rPr>
          <w:rFonts w:ascii="Times New Roman" w:hAnsi="Times New Roman" w:cs="Times New Roman"/>
          <w:sz w:val="24"/>
          <w:szCs w:val="24"/>
        </w:rPr>
        <w:t>o pracę z inną osobą wykonującą te same czynności.  O zmianie Wykonawca niezwłocznie powiadomi Zamawiającego w formie pisemnej.</w:t>
      </w:r>
    </w:p>
    <w:p w14:paraId="67EE1087" w14:textId="77777777" w:rsidR="00BB501A" w:rsidRPr="00ED56B2" w:rsidRDefault="00BB501A" w:rsidP="00C170B9">
      <w:pPr>
        <w:pStyle w:val="Akapitzlist"/>
        <w:numPr>
          <w:ilvl w:val="0"/>
          <w:numId w:val="99"/>
        </w:numPr>
        <w:spacing w:after="0" w:line="240" w:lineRule="auto"/>
        <w:ind w:left="426" w:hanging="284"/>
        <w:jc w:val="both"/>
        <w:rPr>
          <w:rFonts w:ascii="Times New Roman" w:hAnsi="Times New Roman" w:cs="Times New Roman"/>
          <w:sz w:val="24"/>
          <w:szCs w:val="24"/>
        </w:rPr>
      </w:pPr>
      <w:r w:rsidRPr="00ED56B2">
        <w:rPr>
          <w:rFonts w:ascii="Times New Roman" w:eastAsia="Arial" w:hAnsi="Times New Roman" w:cs="Times New Roman"/>
          <w:sz w:val="24"/>
          <w:szCs w:val="24"/>
        </w:rPr>
        <w:t xml:space="preserve"> </w:t>
      </w:r>
      <w:r w:rsidRPr="00ED56B2">
        <w:rPr>
          <w:rFonts w:ascii="Times New Roman" w:hAnsi="Times New Roman" w:cs="Times New Roman"/>
          <w:sz w:val="24"/>
          <w:szCs w:val="24"/>
        </w:rPr>
        <w:t xml:space="preserve">Zamawiający zastrzega sobie możliwość kontroli zatrudnienia w/w osób przez cały okres realizacji </w:t>
      </w:r>
      <w:r w:rsidRPr="00ED56B2">
        <w:rPr>
          <w:rFonts w:ascii="Times New Roman" w:eastAsia="Times New Roman ;color:black" w:hAnsi="Times New Roman" w:cs="Times New Roman"/>
          <w:sz w:val="24"/>
          <w:szCs w:val="24"/>
        </w:rPr>
        <w:t>wykonywanych przez niego czynności, w szczególności poprzez:</w:t>
      </w:r>
    </w:p>
    <w:p w14:paraId="32FCEB54" w14:textId="1BF302D9" w:rsidR="00BB501A" w:rsidRPr="00382431" w:rsidRDefault="00BB501A" w:rsidP="00C170B9">
      <w:pPr>
        <w:pStyle w:val="Akapitzlist"/>
        <w:numPr>
          <w:ilvl w:val="0"/>
          <w:numId w:val="98"/>
        </w:numPr>
        <w:suppressAutoHyphens/>
        <w:spacing w:after="0" w:line="240" w:lineRule="auto"/>
        <w:ind w:left="709" w:hanging="283"/>
        <w:jc w:val="both"/>
        <w:rPr>
          <w:rFonts w:ascii="Times New Roman" w:hAnsi="Times New Roman" w:cs="Times New Roman"/>
          <w:sz w:val="24"/>
          <w:szCs w:val="24"/>
        </w:rPr>
      </w:pPr>
      <w:r w:rsidRPr="00382431">
        <w:rPr>
          <w:rFonts w:ascii="Times New Roman" w:hAnsi="Times New Roman" w:cs="Times New Roman"/>
          <w:sz w:val="24"/>
          <w:szCs w:val="24"/>
        </w:rPr>
        <w:t>przedstawienie przez Wykonawcę kopii zanonimizowanych umów w zakresie danych osobowych (nie podlega anonimizacji imię i nazwisko osób, które będą świadczyć czynności na rzecz Zamawiającego, data zawarcia umowy, rodzaj umowy o pracę wymiar etatu) zawartych przez Wykonawcę z pracownikami wykonującymi czynności, o których mowa powyżej w terminie wskazanym przez Zamawiającego, nie dłuższym niż 7 dni roboczych,</w:t>
      </w:r>
    </w:p>
    <w:p w14:paraId="2BDCB8A7" w14:textId="34C6FA48" w:rsidR="00BB501A" w:rsidRPr="00ED56B2" w:rsidRDefault="00BB501A" w:rsidP="00C170B9">
      <w:pPr>
        <w:pStyle w:val="Akapitzlist"/>
        <w:numPr>
          <w:ilvl w:val="0"/>
          <w:numId w:val="98"/>
        </w:numPr>
        <w:suppressAutoHyphens/>
        <w:spacing w:after="0" w:line="240" w:lineRule="auto"/>
        <w:ind w:left="709" w:hanging="283"/>
        <w:contextualSpacing w:val="0"/>
        <w:jc w:val="both"/>
        <w:rPr>
          <w:rFonts w:ascii="Times New Roman" w:hAnsi="Times New Roman" w:cs="Times New Roman"/>
          <w:sz w:val="24"/>
          <w:szCs w:val="24"/>
        </w:rPr>
      </w:pPr>
      <w:r w:rsidRPr="00ED56B2">
        <w:rPr>
          <w:rFonts w:ascii="Times New Roman" w:eastAsia="Times New Roman ;color:black" w:hAnsi="Times New Roman" w:cs="Times New Roman"/>
          <w:sz w:val="24"/>
          <w:szCs w:val="24"/>
        </w:rPr>
        <w:t>okazanie dokumentów potwierdzających bieżące opłacanie składek na ubezpieczenie społeczne i zdrowotne z tytułu zatrudnienia na podstawie umów</w:t>
      </w:r>
      <w:r>
        <w:rPr>
          <w:rFonts w:ascii="Times New Roman" w:eastAsia="Times New Roman ;color:black" w:hAnsi="Times New Roman" w:cs="Times New Roman"/>
          <w:sz w:val="24"/>
          <w:szCs w:val="24"/>
        </w:rPr>
        <w:t xml:space="preserve"> </w:t>
      </w:r>
      <w:r w:rsidRPr="00ED56B2">
        <w:rPr>
          <w:rFonts w:ascii="Times New Roman" w:eastAsia="Times New Roman ;color:black" w:hAnsi="Times New Roman" w:cs="Times New Roman"/>
          <w:sz w:val="24"/>
          <w:szCs w:val="24"/>
        </w:rPr>
        <w:t xml:space="preserve"> o pracę  (wraz z informacją o liczbie odprowadzanych składek), które będzie mogło przyjąć postać zaświadczenia właściwego oddziału ZUS lub zanonimizowanych</w:t>
      </w:r>
      <w:r w:rsidR="00156C24">
        <w:rPr>
          <w:rFonts w:ascii="Times New Roman" w:eastAsia="Times New Roman ;color:black" w:hAnsi="Times New Roman" w:cs="Times New Roman"/>
          <w:sz w:val="24"/>
          <w:szCs w:val="24"/>
        </w:rPr>
        <w:t>,</w:t>
      </w:r>
      <w:r>
        <w:rPr>
          <w:rFonts w:ascii="Times New Roman" w:eastAsia="Times New Roman ;color:black" w:hAnsi="Times New Roman" w:cs="Times New Roman"/>
          <w:sz w:val="24"/>
          <w:szCs w:val="24"/>
        </w:rPr>
        <w:t xml:space="preserve">  </w:t>
      </w:r>
      <w:r w:rsidRPr="00ED56B2">
        <w:rPr>
          <w:rFonts w:ascii="Times New Roman" w:eastAsia="Times New Roman ;color:black" w:hAnsi="Times New Roman" w:cs="Times New Roman"/>
          <w:sz w:val="24"/>
          <w:szCs w:val="24"/>
        </w:rPr>
        <w:t>z wyjątkiem imienia</w:t>
      </w:r>
      <w:r w:rsidR="00156C24">
        <w:rPr>
          <w:rFonts w:ascii="Times New Roman" w:eastAsia="Times New Roman ;color:black" w:hAnsi="Times New Roman" w:cs="Times New Roman"/>
          <w:sz w:val="24"/>
          <w:szCs w:val="24"/>
        </w:rPr>
        <w:t xml:space="preserve">  </w:t>
      </w:r>
      <w:r w:rsidRPr="00ED56B2">
        <w:rPr>
          <w:rFonts w:ascii="Times New Roman" w:eastAsia="Times New Roman ;color:black" w:hAnsi="Times New Roman" w:cs="Times New Roman"/>
          <w:sz w:val="24"/>
          <w:szCs w:val="24"/>
        </w:rPr>
        <w:t xml:space="preserve"> i nazwiska, dowodów potwierdzających zgłoszenie pracownika przez pracodawcę do ubezpieczeń, w terminie wskazanym przez Zamawiającego, nie dłuższym niż 7 dni roboczych,</w:t>
      </w:r>
    </w:p>
    <w:p w14:paraId="4DA4AEEA" w14:textId="77777777" w:rsidR="00BB501A" w:rsidRPr="00ED56B2" w:rsidRDefault="00BB501A" w:rsidP="00C170B9">
      <w:pPr>
        <w:pStyle w:val="Akapitzlist"/>
        <w:numPr>
          <w:ilvl w:val="0"/>
          <w:numId w:val="98"/>
        </w:numPr>
        <w:suppressAutoHyphens/>
        <w:spacing w:after="0" w:line="240" w:lineRule="auto"/>
        <w:ind w:left="709" w:hanging="283"/>
        <w:contextualSpacing w:val="0"/>
        <w:jc w:val="both"/>
        <w:rPr>
          <w:rFonts w:ascii="Times New Roman" w:hAnsi="Times New Roman" w:cs="Times New Roman"/>
          <w:sz w:val="24"/>
          <w:szCs w:val="24"/>
        </w:rPr>
      </w:pPr>
      <w:r w:rsidRPr="00ED56B2">
        <w:rPr>
          <w:rFonts w:ascii="Times New Roman" w:hAnsi="Times New Roman" w:cs="Times New Roman"/>
          <w:sz w:val="24"/>
          <w:szCs w:val="24"/>
        </w:rPr>
        <w:t xml:space="preserve">sprawdzenie czy usługi będą wykonywane przez osoby wymienione w </w:t>
      </w:r>
      <w:r w:rsidRPr="00ED56B2">
        <w:rPr>
          <w:rFonts w:ascii="Times New Roman" w:hAnsi="Times New Roman" w:cs="Times New Roman"/>
          <w:i/>
          <w:sz w:val="24"/>
          <w:szCs w:val="24"/>
        </w:rPr>
        <w:t>załączniku nr 2 do umowy</w:t>
      </w:r>
      <w:r w:rsidRPr="00ED56B2">
        <w:rPr>
          <w:rFonts w:ascii="Times New Roman" w:hAnsi="Times New Roman" w:cs="Times New Roman"/>
          <w:sz w:val="24"/>
          <w:szCs w:val="24"/>
        </w:rPr>
        <w:t xml:space="preserve">, które zostały wskazane przez Wykonawcę. </w:t>
      </w:r>
    </w:p>
    <w:p w14:paraId="41D73574" w14:textId="553EEB5F" w:rsidR="00BB501A" w:rsidRPr="00ED56B2" w:rsidRDefault="00BB501A" w:rsidP="00C170B9">
      <w:pPr>
        <w:pStyle w:val="Akapitzlist"/>
        <w:numPr>
          <w:ilvl w:val="1"/>
          <w:numId w:val="97"/>
        </w:numPr>
        <w:suppressAutoHyphens/>
        <w:spacing w:after="0" w:line="240" w:lineRule="auto"/>
        <w:ind w:left="426" w:hanging="284"/>
        <w:contextualSpacing w:val="0"/>
        <w:jc w:val="both"/>
        <w:rPr>
          <w:rFonts w:ascii="Times New Roman" w:hAnsi="Times New Roman" w:cs="Times New Roman"/>
          <w:sz w:val="24"/>
          <w:szCs w:val="24"/>
        </w:rPr>
      </w:pPr>
      <w:r w:rsidRPr="00ED56B2">
        <w:rPr>
          <w:rFonts w:ascii="Times New Roman" w:hAnsi="Times New Roman" w:cs="Times New Roman"/>
          <w:sz w:val="24"/>
          <w:szCs w:val="24"/>
        </w:rPr>
        <w:t xml:space="preserve">Nieprzedłożenie przez Wykonawcę dokumentów, o których mowa w ust. 5 </w:t>
      </w:r>
      <w:r w:rsidR="00382431">
        <w:rPr>
          <w:rFonts w:ascii="Times New Roman" w:hAnsi="Times New Roman" w:cs="Times New Roman"/>
          <w:sz w:val="24"/>
          <w:szCs w:val="24"/>
        </w:rPr>
        <w:t>pkt 1 i pkt 2</w:t>
      </w:r>
      <w:r w:rsidRPr="00ED56B2">
        <w:rPr>
          <w:rFonts w:ascii="Times New Roman" w:hAnsi="Times New Roman" w:cs="Times New Roman"/>
          <w:sz w:val="24"/>
          <w:szCs w:val="24"/>
        </w:rPr>
        <w:t xml:space="preserve"> będzie traktowane jako niewypełnienie obowiązku zatrudnienia pracowników na podstawie umowy </w:t>
      </w:r>
      <w:r w:rsidR="00C16985">
        <w:rPr>
          <w:rFonts w:ascii="Times New Roman" w:hAnsi="Times New Roman" w:cs="Times New Roman"/>
          <w:sz w:val="24"/>
          <w:szCs w:val="24"/>
        </w:rPr>
        <w:t xml:space="preserve">              </w:t>
      </w:r>
      <w:r w:rsidRPr="00ED56B2">
        <w:rPr>
          <w:rFonts w:ascii="Times New Roman" w:hAnsi="Times New Roman" w:cs="Times New Roman"/>
          <w:sz w:val="24"/>
          <w:szCs w:val="24"/>
        </w:rPr>
        <w:lastRenderedPageBreak/>
        <w:t xml:space="preserve">o pracę oraz będzie skutkować naliczeniem kar umownych </w:t>
      </w:r>
      <w:r>
        <w:rPr>
          <w:rFonts w:ascii="Times New Roman" w:hAnsi="Times New Roman" w:cs="Times New Roman"/>
          <w:sz w:val="24"/>
          <w:szCs w:val="24"/>
        </w:rPr>
        <w:t xml:space="preserve"> </w:t>
      </w:r>
      <w:r w:rsidRPr="00ED56B2">
        <w:rPr>
          <w:rFonts w:ascii="Times New Roman" w:hAnsi="Times New Roman" w:cs="Times New Roman"/>
          <w:sz w:val="24"/>
          <w:szCs w:val="24"/>
        </w:rPr>
        <w:t>w wysokości określonej w § 1</w:t>
      </w:r>
      <w:r>
        <w:rPr>
          <w:rFonts w:ascii="Times New Roman" w:hAnsi="Times New Roman" w:cs="Times New Roman"/>
          <w:sz w:val="24"/>
          <w:szCs w:val="24"/>
        </w:rPr>
        <w:t>1</w:t>
      </w:r>
      <w:r w:rsidR="00382431">
        <w:rPr>
          <w:rFonts w:ascii="Times New Roman" w:hAnsi="Times New Roman" w:cs="Times New Roman"/>
          <w:sz w:val="24"/>
          <w:szCs w:val="24"/>
        </w:rPr>
        <w:t xml:space="preserve"> ust. 12 niniejszej </w:t>
      </w:r>
      <w:r w:rsidRPr="00ED56B2">
        <w:rPr>
          <w:rFonts w:ascii="Times New Roman" w:hAnsi="Times New Roman" w:cs="Times New Roman"/>
          <w:sz w:val="24"/>
          <w:szCs w:val="24"/>
        </w:rPr>
        <w:t>umowy, a także zawiadomieniem Państwowej Inspekcji Pracy o podejrzeniu zastąpienia umowy o pracę z osobami wykonującymi pracę na warunkach określonych w art. 22 § 1 ustawy Kodeks Pracy, umową cywilnoprawną.</w:t>
      </w:r>
    </w:p>
    <w:p w14:paraId="782A72F0" w14:textId="77777777" w:rsidR="00BB501A" w:rsidRPr="00ED56B2" w:rsidRDefault="00BB501A" w:rsidP="00C170B9">
      <w:pPr>
        <w:pStyle w:val="Akapitzlist"/>
        <w:numPr>
          <w:ilvl w:val="1"/>
          <w:numId w:val="97"/>
        </w:numPr>
        <w:suppressAutoHyphens/>
        <w:spacing w:after="0" w:line="240" w:lineRule="auto"/>
        <w:ind w:left="426" w:hanging="284"/>
        <w:contextualSpacing w:val="0"/>
        <w:jc w:val="both"/>
        <w:rPr>
          <w:rFonts w:ascii="Times New Roman" w:hAnsi="Times New Roman" w:cs="Times New Roman"/>
          <w:sz w:val="24"/>
          <w:szCs w:val="24"/>
        </w:rPr>
      </w:pPr>
      <w:r w:rsidRPr="00ED56B2">
        <w:rPr>
          <w:rFonts w:ascii="Times New Roman" w:hAnsi="Times New Roman" w:cs="Times New Roman"/>
          <w:sz w:val="24"/>
          <w:szCs w:val="24"/>
        </w:rPr>
        <w:t>Kontrola, o której mowa w ust. 5 może być przeprowadzona bez wcześniejszego uprzedzenia Wykonawcy.</w:t>
      </w:r>
    </w:p>
    <w:p w14:paraId="0F884C30" w14:textId="77777777" w:rsidR="00BB501A" w:rsidRPr="00ED56B2" w:rsidRDefault="00BB501A" w:rsidP="00C170B9">
      <w:pPr>
        <w:pStyle w:val="Akapitzlist"/>
        <w:numPr>
          <w:ilvl w:val="1"/>
          <w:numId w:val="97"/>
        </w:numPr>
        <w:suppressAutoHyphens/>
        <w:spacing w:after="0" w:line="240" w:lineRule="auto"/>
        <w:ind w:left="426" w:hanging="284"/>
        <w:contextualSpacing w:val="0"/>
        <w:jc w:val="both"/>
        <w:rPr>
          <w:rFonts w:ascii="Times New Roman" w:hAnsi="Times New Roman" w:cs="Times New Roman"/>
          <w:sz w:val="24"/>
          <w:szCs w:val="24"/>
        </w:rPr>
      </w:pPr>
      <w:r w:rsidRPr="00ED56B2">
        <w:rPr>
          <w:rFonts w:ascii="Times New Roman" w:hAnsi="Times New Roman" w:cs="Times New Roman"/>
          <w:sz w:val="24"/>
          <w:szCs w:val="24"/>
        </w:rPr>
        <w:t xml:space="preserve">Wykonawca może powierzyć wykonanie części zamówienia podwykonawcy (podwykonawcom). </w:t>
      </w:r>
    </w:p>
    <w:p w14:paraId="7ADF8F99" w14:textId="77777777" w:rsidR="00BB501A" w:rsidRPr="00ED56B2" w:rsidRDefault="00BB501A" w:rsidP="00C170B9">
      <w:pPr>
        <w:pStyle w:val="Akapitzlist"/>
        <w:numPr>
          <w:ilvl w:val="1"/>
          <w:numId w:val="97"/>
        </w:numPr>
        <w:suppressAutoHyphens/>
        <w:spacing w:after="0" w:line="240" w:lineRule="auto"/>
        <w:ind w:left="426" w:hanging="284"/>
        <w:contextualSpacing w:val="0"/>
        <w:jc w:val="both"/>
        <w:rPr>
          <w:rFonts w:ascii="Times New Roman" w:hAnsi="Times New Roman" w:cs="Times New Roman"/>
          <w:sz w:val="24"/>
          <w:szCs w:val="24"/>
        </w:rPr>
      </w:pPr>
      <w:r w:rsidRPr="00ED56B2">
        <w:rPr>
          <w:rFonts w:ascii="Times New Roman" w:eastAsia="Arial" w:hAnsi="Times New Roman" w:cs="Times New Roman"/>
          <w:sz w:val="24"/>
          <w:szCs w:val="24"/>
        </w:rPr>
        <w:t xml:space="preserve"> </w:t>
      </w:r>
      <w:r w:rsidRPr="00ED56B2">
        <w:rPr>
          <w:rFonts w:ascii="Times New Roman" w:hAnsi="Times New Roman" w:cs="Times New Roman"/>
          <w:sz w:val="24"/>
          <w:szCs w:val="24"/>
        </w:rPr>
        <w:t>Zamawiający nie zastrzega obowiązku osobistego wykonania przez Wykonawcę kluczowych części zamówienia.</w:t>
      </w:r>
    </w:p>
    <w:p w14:paraId="3779D889" w14:textId="1776A24E" w:rsidR="00593100" w:rsidRDefault="00BB501A" w:rsidP="00C170B9">
      <w:pPr>
        <w:pStyle w:val="Akapitzlist"/>
        <w:numPr>
          <w:ilvl w:val="1"/>
          <w:numId w:val="97"/>
        </w:numPr>
        <w:suppressAutoHyphens/>
        <w:spacing w:after="0" w:line="240" w:lineRule="auto"/>
        <w:ind w:left="426" w:hanging="426"/>
        <w:contextualSpacing w:val="0"/>
        <w:jc w:val="both"/>
        <w:rPr>
          <w:rFonts w:ascii="Times New Roman" w:hAnsi="Times New Roman" w:cs="Times New Roman"/>
          <w:sz w:val="24"/>
          <w:szCs w:val="24"/>
        </w:rPr>
      </w:pPr>
      <w:r w:rsidRPr="00ED56B2">
        <w:rPr>
          <w:rFonts w:ascii="Times New Roman" w:hAnsi="Times New Roman" w:cs="Times New Roman"/>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50235C2" w14:textId="56DF323B" w:rsidR="00313DB9" w:rsidRPr="00313DB9" w:rsidRDefault="007D0B21" w:rsidP="00313DB9">
      <w:pPr>
        <w:pStyle w:val="Akapitzlist"/>
        <w:numPr>
          <w:ilvl w:val="1"/>
          <w:numId w:val="97"/>
        </w:numPr>
        <w:suppressAutoHyphens/>
        <w:spacing w:after="0" w:line="240" w:lineRule="auto"/>
        <w:ind w:left="426"/>
        <w:jc w:val="both"/>
        <w:rPr>
          <w:rFonts w:ascii="Times New Roman" w:hAnsi="Times New Roman" w:cs="Times New Roman"/>
          <w:sz w:val="24"/>
          <w:szCs w:val="24"/>
        </w:rPr>
      </w:pPr>
      <w:r w:rsidRPr="007D0B21">
        <w:rPr>
          <w:rFonts w:ascii="Times New Roman" w:hAnsi="Times New Roman" w:cs="Times New Roman"/>
          <w:sz w:val="24"/>
          <w:szCs w:val="24"/>
        </w:rPr>
        <w:t>Wykonawca zobowiązuje się do dostosowania się do wymagań wynikających z przepisów ustawy z dnia 11.01.2018 r. o elektromobilności i paliwach alternatywnych (Dz. U. z 2023 r. poz. 875) - dalej e.p.a.</w:t>
      </w:r>
      <w:r w:rsidR="00313DB9">
        <w:rPr>
          <w:rFonts w:ascii="Times New Roman" w:hAnsi="Times New Roman" w:cs="Times New Roman"/>
          <w:sz w:val="24"/>
          <w:szCs w:val="24"/>
        </w:rPr>
        <w:t xml:space="preserve"> </w:t>
      </w:r>
      <w:r w:rsidR="00313DB9" w:rsidRPr="00313DB9">
        <w:rPr>
          <w:rFonts w:ascii="Times New Roman" w:hAnsi="Times New Roman" w:cs="Times New Roman"/>
          <w:sz w:val="24"/>
          <w:szCs w:val="24"/>
        </w:rPr>
        <w:t>poprzez zapewnienie udziału pojazdów elektrycznych lub pojazdów napędzanych gazem ziemnym we flocie pojazdów samochodowych używanych przy wykonywaniu tego zadania na poziomie co najmniej 10%, zgodnie z art. 68 ust. 3 e.p.a.</w:t>
      </w:r>
    </w:p>
    <w:p w14:paraId="7C880AA4" w14:textId="77777777" w:rsidR="007D0B21" w:rsidRPr="007D0B21" w:rsidRDefault="007D0B21" w:rsidP="00C170B9">
      <w:pPr>
        <w:pStyle w:val="Akapitzlist"/>
        <w:numPr>
          <w:ilvl w:val="1"/>
          <w:numId w:val="97"/>
        </w:numPr>
        <w:suppressAutoHyphens/>
        <w:spacing w:after="0" w:line="240" w:lineRule="auto"/>
        <w:ind w:left="426"/>
        <w:jc w:val="both"/>
        <w:rPr>
          <w:rFonts w:ascii="Times New Roman" w:hAnsi="Times New Roman" w:cs="Times New Roman"/>
          <w:sz w:val="24"/>
          <w:szCs w:val="24"/>
        </w:rPr>
      </w:pPr>
      <w:r w:rsidRPr="007D0B21">
        <w:rPr>
          <w:rFonts w:ascii="Times New Roman" w:hAnsi="Times New Roman" w:cs="Times New Roman"/>
          <w:sz w:val="24"/>
          <w:szCs w:val="24"/>
        </w:rPr>
        <w:t xml:space="preserve"> Wykonawca zobowiązany jest do zapewnienia udziału pojazdów elektrycznych lub pojazdów napędzanych gazem ziemnym we flocie użytkowanych pojazdów przy wykonywaniu zamówienia co najmniej na poziomie 10%, zgodnie z art. 68 ust. 3 ustawy z dnia 11 stycznia 2018 r. o elektromobilności i paliwach alternatywnych. Udział pojazdów, o którym mowa powyżej, oblicza się, stosując zasadę, zgodnie z którą wielkość tego udziału poniżej 0,5 zaokrągla się w dół, a wielkość tego udziału 0,5 i powyżej zaokrągla się w górę.</w:t>
      </w:r>
    </w:p>
    <w:p w14:paraId="0A0D4059" w14:textId="5419AEE3" w:rsidR="007D0B21" w:rsidRPr="007D0B21" w:rsidRDefault="007D0B21" w:rsidP="00C170B9">
      <w:pPr>
        <w:pStyle w:val="Akapitzlist"/>
        <w:numPr>
          <w:ilvl w:val="1"/>
          <w:numId w:val="97"/>
        </w:numPr>
        <w:suppressAutoHyphens/>
        <w:spacing w:after="0" w:line="240" w:lineRule="auto"/>
        <w:ind w:left="426"/>
        <w:jc w:val="both"/>
        <w:rPr>
          <w:rFonts w:ascii="Times New Roman" w:hAnsi="Times New Roman" w:cs="Times New Roman"/>
          <w:sz w:val="24"/>
          <w:szCs w:val="24"/>
        </w:rPr>
      </w:pPr>
      <w:r w:rsidRPr="007D0B21">
        <w:rPr>
          <w:rFonts w:ascii="Times New Roman" w:hAnsi="Times New Roman" w:cs="Times New Roman"/>
          <w:sz w:val="24"/>
          <w:szCs w:val="24"/>
        </w:rPr>
        <w:t>Wykonawca, przed podpisaniem umowy zobowiązany jest przedstawić Zamawiającemu wykaz floty pojazdów użytkowanych przy wykonywaniu zamówienia zgodnie ze wz</w:t>
      </w:r>
      <w:r w:rsidR="00F938F0">
        <w:rPr>
          <w:rFonts w:ascii="Times New Roman" w:hAnsi="Times New Roman" w:cs="Times New Roman"/>
          <w:sz w:val="24"/>
          <w:szCs w:val="24"/>
        </w:rPr>
        <w:t>orem wskazanym w Załączniku nr 3</w:t>
      </w:r>
      <w:r w:rsidRPr="007D0B21">
        <w:rPr>
          <w:rFonts w:ascii="Times New Roman" w:hAnsi="Times New Roman" w:cs="Times New Roman"/>
          <w:sz w:val="24"/>
          <w:szCs w:val="24"/>
        </w:rPr>
        <w:t xml:space="preserve"> do Umowy.</w:t>
      </w:r>
    </w:p>
    <w:p w14:paraId="396A5918" w14:textId="1C2DEAEA" w:rsidR="007D0B21" w:rsidRPr="007D0B21" w:rsidRDefault="007D0B21" w:rsidP="00C170B9">
      <w:pPr>
        <w:pStyle w:val="Akapitzlist"/>
        <w:numPr>
          <w:ilvl w:val="1"/>
          <w:numId w:val="97"/>
        </w:numPr>
        <w:suppressAutoHyphens/>
        <w:spacing w:after="0" w:line="240" w:lineRule="auto"/>
        <w:ind w:left="426"/>
        <w:jc w:val="both"/>
        <w:rPr>
          <w:rFonts w:ascii="Times New Roman" w:hAnsi="Times New Roman" w:cs="Times New Roman"/>
          <w:sz w:val="24"/>
          <w:szCs w:val="24"/>
        </w:rPr>
      </w:pPr>
      <w:r w:rsidRPr="007D0B21">
        <w:rPr>
          <w:rFonts w:ascii="Times New Roman" w:hAnsi="Times New Roman" w:cs="Times New Roman"/>
          <w:sz w:val="24"/>
          <w:szCs w:val="24"/>
        </w:rPr>
        <w:t>Wykonawca zobowiązany jest poddać się kontroli Zamawiającego pod kątem spełniania przez niego wymogów wskazanych w ustawie z dnia 11 stycznia 2018 roku o elektromobilności i paliwach alternatywnych, w tym do sprawdzania czy Wykonawca rzeczywiście użytkuje przy wykonywaniu umowy odpowiednią ilość pojazdów elektrycznych lub pojazdów napędzanych gazem ziemnym.</w:t>
      </w:r>
      <w:r w:rsidR="00F938F0">
        <w:rPr>
          <w:rFonts w:ascii="Times New Roman" w:hAnsi="Times New Roman" w:cs="Times New Roman"/>
          <w:sz w:val="24"/>
          <w:szCs w:val="24"/>
        </w:rPr>
        <w:t xml:space="preserve">  </w:t>
      </w:r>
      <w:r w:rsidR="00F938F0" w:rsidRPr="00D83DDD">
        <w:rPr>
          <w:rFonts w:ascii="Times New Roman" w:eastAsia="Lucida Sans Unicode" w:hAnsi="Times New Roman" w:cs="Times New Roman"/>
          <w:kern w:val="1"/>
          <w:sz w:val="24"/>
          <w:szCs w:val="24"/>
          <w:lang w:eastAsia="zh-CN"/>
        </w:rPr>
        <w:t>Przedłożenie oświadczenia nie wyłącza uprawnienia Zamawiającego do weryfikacji spełnienia ww. wymogu w sposób wybrany przez Zamawiającego, w szczególności poprzez żądanie okazania pojazdów lub dokumentów dotyczących pojazdów. W razie niewykonania przez Wykonawcę poddania się kontroli spełnienia wymogów dotyczących elektromobilności i paliw alternatywnych i wystąpienia z tego powodu skutków prawnych określonych przepisami prawa, w szczególności wcześniejszego wygaśnięcia umowy zgodnie z art. 76 Ustawy z dnia 11 stycznia 2018 r. Wykonawca ponosi względem Zamawiającego pełną odpowiedzialność za szkodę z tego wynikającą.</w:t>
      </w:r>
    </w:p>
    <w:p w14:paraId="6044E40F" w14:textId="77777777" w:rsidR="00313DB9" w:rsidRDefault="00313DB9" w:rsidP="00865B31">
      <w:pPr>
        <w:spacing w:after="0"/>
        <w:rPr>
          <w:rFonts w:ascii="Times New Roman" w:eastAsia="MS Mincho" w:hAnsi="Times New Roman" w:cs="Times New Roman"/>
          <w:b/>
          <w:bCs/>
          <w:sz w:val="24"/>
          <w:szCs w:val="24"/>
        </w:rPr>
      </w:pPr>
    </w:p>
    <w:p w14:paraId="1892B7BB" w14:textId="084AC525"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 xml:space="preserve">§ </w:t>
      </w:r>
      <w:r>
        <w:rPr>
          <w:rFonts w:ascii="Times New Roman" w:eastAsia="MS Mincho" w:hAnsi="Times New Roman" w:cs="Times New Roman"/>
          <w:b/>
          <w:bCs/>
          <w:sz w:val="24"/>
          <w:szCs w:val="24"/>
        </w:rPr>
        <w:t>8</w:t>
      </w:r>
    </w:p>
    <w:p w14:paraId="4F9F4BC9" w14:textId="77777777" w:rsidR="00BB501A" w:rsidRPr="00ED56B2" w:rsidRDefault="00BB501A" w:rsidP="00BB501A">
      <w:pPr>
        <w:spacing w:after="0"/>
        <w:jc w:val="center"/>
        <w:rPr>
          <w:rFonts w:ascii="Times New Roman" w:eastAsia="MS Mincho" w:hAnsi="Times New Roman" w:cs="Times New Roman"/>
          <w:b/>
          <w:bCs/>
          <w:sz w:val="24"/>
          <w:szCs w:val="24"/>
        </w:rPr>
      </w:pPr>
    </w:p>
    <w:p w14:paraId="2D2B4978" w14:textId="77777777" w:rsidR="00BB501A" w:rsidRPr="00ED56B2" w:rsidRDefault="00BB501A" w:rsidP="00BB501A">
      <w:pPr>
        <w:spacing w:after="0"/>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 xml:space="preserve"> Wykonawca zobowiązany jest do:</w:t>
      </w:r>
    </w:p>
    <w:p w14:paraId="70AE4633" w14:textId="4620F1E7" w:rsidR="00BB501A" w:rsidRPr="00ED56B2" w:rsidRDefault="00BB501A" w:rsidP="00C170B9">
      <w:pPr>
        <w:pStyle w:val="Akapitzlist"/>
        <w:numPr>
          <w:ilvl w:val="0"/>
          <w:numId w:val="93"/>
        </w:numPr>
        <w:spacing w:after="0" w:line="240" w:lineRule="auto"/>
        <w:ind w:left="426" w:hanging="284"/>
        <w:jc w:val="both"/>
        <w:rPr>
          <w:rFonts w:ascii="Times New Roman" w:eastAsia="MS Mincho" w:hAnsi="Times New Roman" w:cs="Times New Roman"/>
          <w:sz w:val="24"/>
          <w:szCs w:val="24"/>
        </w:rPr>
      </w:pPr>
      <w:bookmarkStart w:id="72" w:name="_Hlk510596914"/>
      <w:r>
        <w:rPr>
          <w:rFonts w:ascii="Times New Roman" w:hAnsi="Times New Roman" w:cs="Times New Roman"/>
          <w:sz w:val="24"/>
          <w:szCs w:val="24"/>
        </w:rPr>
        <w:t>R</w:t>
      </w:r>
      <w:r w:rsidRPr="00ED56B2">
        <w:rPr>
          <w:rFonts w:ascii="Times New Roman" w:hAnsi="Times New Roman" w:cs="Times New Roman"/>
          <w:sz w:val="24"/>
          <w:szCs w:val="24"/>
        </w:rPr>
        <w:t xml:space="preserve">ozpoczęcia interwencyjnego usuwania wiatrołomów drzew w czasie …………. </w:t>
      </w:r>
      <w:r w:rsidR="00F938F0" w:rsidRPr="00F938F0">
        <w:rPr>
          <w:rFonts w:ascii="Times New Roman" w:hAnsi="Times New Roman" w:cs="Times New Roman"/>
          <w:sz w:val="24"/>
          <w:szCs w:val="24"/>
        </w:rPr>
        <w:t>(</w:t>
      </w:r>
      <w:r w:rsidR="00F938F0" w:rsidRPr="00F938F0">
        <w:rPr>
          <w:rFonts w:ascii="Times New Roman" w:hAnsi="Times New Roman" w:cs="Times New Roman"/>
          <w:i/>
          <w:sz w:val="24"/>
          <w:szCs w:val="24"/>
        </w:rPr>
        <w:t xml:space="preserve">zgodnie                   z deklaracją Wykonawcy w Formularzu ofertowym) </w:t>
      </w:r>
      <w:r w:rsidRPr="00ED56B2">
        <w:rPr>
          <w:rFonts w:ascii="Times New Roman" w:hAnsi="Times New Roman" w:cs="Times New Roman"/>
          <w:sz w:val="24"/>
          <w:szCs w:val="24"/>
        </w:rPr>
        <w:t>godz. od momentu wydania polecenia   przez Zamawiającego</w:t>
      </w:r>
      <w:r>
        <w:rPr>
          <w:rFonts w:ascii="Times New Roman" w:hAnsi="Times New Roman" w:cs="Times New Roman"/>
          <w:sz w:val="24"/>
          <w:szCs w:val="24"/>
        </w:rPr>
        <w:t>.</w:t>
      </w:r>
      <w:r w:rsidR="0077692C">
        <w:rPr>
          <w:rFonts w:ascii="Times New Roman" w:hAnsi="Times New Roman" w:cs="Times New Roman"/>
          <w:sz w:val="24"/>
          <w:szCs w:val="24"/>
        </w:rPr>
        <w:t xml:space="preserve"> </w:t>
      </w:r>
    </w:p>
    <w:bookmarkEnd w:id="72"/>
    <w:p w14:paraId="68C808E9" w14:textId="77777777" w:rsidR="00BB501A" w:rsidRPr="00ED56B2" w:rsidRDefault="00BB501A" w:rsidP="00C170B9">
      <w:pPr>
        <w:numPr>
          <w:ilvl w:val="0"/>
          <w:numId w:val="93"/>
        </w:num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P</w:t>
      </w:r>
      <w:r w:rsidRPr="00ED56B2">
        <w:rPr>
          <w:rFonts w:ascii="Times New Roman" w:hAnsi="Times New Roman" w:cs="Times New Roman"/>
          <w:sz w:val="24"/>
          <w:szCs w:val="24"/>
        </w:rPr>
        <w:t>rzed przystąpieniem do sadzenia roślin  musi uzyskać akceptację Zamawiającego na przygotowany do sadzenia materiał roślinny. W przypadku braku akceptacji dostarczonego materiału roślinnego  zobowiązany jest do przygotowania nowej partii roślin</w:t>
      </w:r>
      <w:r>
        <w:rPr>
          <w:rFonts w:ascii="Times New Roman" w:hAnsi="Times New Roman" w:cs="Times New Roman"/>
          <w:sz w:val="24"/>
          <w:szCs w:val="24"/>
        </w:rPr>
        <w:t>.</w:t>
      </w:r>
    </w:p>
    <w:p w14:paraId="5D0AD28C" w14:textId="77777777" w:rsidR="00BB501A" w:rsidRPr="00ED56B2" w:rsidRDefault="00BB501A" w:rsidP="00C170B9">
      <w:pPr>
        <w:pStyle w:val="Akapitzlist"/>
        <w:numPr>
          <w:ilvl w:val="0"/>
          <w:numId w:val="93"/>
        </w:numPr>
        <w:spacing w:after="0" w:line="240" w:lineRule="auto"/>
        <w:ind w:left="426" w:hanging="284"/>
        <w:jc w:val="both"/>
        <w:rPr>
          <w:rFonts w:ascii="Times New Roman" w:eastAsia="MS Mincho" w:hAnsi="Times New Roman" w:cs="Times New Roman"/>
          <w:sz w:val="24"/>
          <w:szCs w:val="24"/>
        </w:rPr>
      </w:pPr>
      <w:r>
        <w:rPr>
          <w:rFonts w:ascii="Times New Roman" w:eastAsia="MS Mincho" w:hAnsi="Times New Roman" w:cs="Times New Roman"/>
          <w:sz w:val="24"/>
          <w:szCs w:val="24"/>
        </w:rPr>
        <w:t>S</w:t>
      </w:r>
      <w:r w:rsidRPr="00ED56B2">
        <w:rPr>
          <w:rFonts w:ascii="Times New Roman" w:eastAsia="MS Mincho" w:hAnsi="Times New Roman" w:cs="Times New Roman"/>
          <w:sz w:val="24"/>
          <w:szCs w:val="24"/>
        </w:rPr>
        <w:t>tosowania przy realizacji prac materiałów posiadających właściwe atesty i certyfikaty</w:t>
      </w:r>
      <w:r>
        <w:rPr>
          <w:rFonts w:ascii="Times New Roman" w:eastAsia="MS Mincho" w:hAnsi="Times New Roman" w:cs="Times New Roman"/>
          <w:sz w:val="24"/>
          <w:szCs w:val="24"/>
        </w:rPr>
        <w:t>.</w:t>
      </w:r>
    </w:p>
    <w:p w14:paraId="43CB95AE" w14:textId="75061A49" w:rsidR="00F938F0" w:rsidRDefault="00F938F0" w:rsidP="00C170B9">
      <w:pPr>
        <w:pStyle w:val="Akapitzlist"/>
        <w:numPr>
          <w:ilvl w:val="0"/>
          <w:numId w:val="93"/>
        </w:numPr>
        <w:spacing w:after="0"/>
        <w:ind w:left="426" w:hanging="284"/>
        <w:jc w:val="both"/>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O</w:t>
      </w:r>
      <w:r w:rsidRPr="00F938F0">
        <w:rPr>
          <w:rFonts w:ascii="Times New Roman" w:eastAsia="MS Mincho" w:hAnsi="Times New Roman" w:cs="Times New Roman"/>
          <w:sz w:val="24"/>
          <w:szCs w:val="24"/>
        </w:rPr>
        <w:t>dkupienia od Zamawiającego  nadającego się do celów opałowych drewna pozyskanego               z wycinki drzew wg. aktualnego cennika (dla drewna opałowego) obowiązującego                          w Nadleśnictwie Świdnica – cena wg sortymentu S4 (PKS)’. Pozostałości po wycince, nienadające się do celów opałowych, należy zutylizować.</w:t>
      </w:r>
    </w:p>
    <w:p w14:paraId="0D067D8E" w14:textId="56E6969C" w:rsidR="00227614" w:rsidRPr="00227614" w:rsidRDefault="00227614" w:rsidP="00227614">
      <w:pPr>
        <w:pStyle w:val="Akapitzlist"/>
        <w:numPr>
          <w:ilvl w:val="0"/>
          <w:numId w:val="93"/>
        </w:numPr>
        <w:ind w:left="426"/>
        <w:jc w:val="both"/>
        <w:rPr>
          <w:rFonts w:ascii="Times New Roman" w:hAnsi="Times New Roman" w:cs="Times New Roman"/>
          <w:sz w:val="24"/>
          <w:szCs w:val="24"/>
        </w:rPr>
      </w:pPr>
      <w:r w:rsidRPr="00227614">
        <w:rPr>
          <w:rFonts w:ascii="Times New Roman" w:hAnsi="Times New Roman" w:cs="Times New Roman"/>
          <w:sz w:val="24"/>
          <w:szCs w:val="24"/>
        </w:rPr>
        <w:t>Wykonywanie prac należy prowadzić w sposób który nie stwarza ryzyka utraty życia lub zdrowia osób korzystających z terenu, na którym odbywają się prace utrzymaniowe.</w:t>
      </w:r>
    </w:p>
    <w:p w14:paraId="4D0B5C92" w14:textId="77777777" w:rsidR="00227614" w:rsidRPr="00227614" w:rsidRDefault="00227614" w:rsidP="00227614">
      <w:pPr>
        <w:pStyle w:val="Akapitzlist"/>
        <w:numPr>
          <w:ilvl w:val="0"/>
          <w:numId w:val="93"/>
        </w:numPr>
        <w:spacing w:after="0"/>
        <w:ind w:left="426"/>
        <w:jc w:val="both"/>
        <w:rPr>
          <w:rFonts w:ascii="Times New Roman" w:hAnsi="Times New Roman" w:cs="Times New Roman"/>
          <w:sz w:val="24"/>
          <w:szCs w:val="24"/>
        </w:rPr>
      </w:pPr>
      <w:r w:rsidRPr="00227614">
        <w:rPr>
          <w:rFonts w:ascii="Times New Roman" w:hAnsi="Times New Roman" w:cs="Times New Roman"/>
          <w:sz w:val="24"/>
          <w:szCs w:val="24"/>
        </w:rPr>
        <w:t>Wszystkie prace należy bezwzględnie prowadzić zgodnie z przepisami BHP, adekwatnymi do rodzaju Wykonywanie prac należy prowadzić tak, aby miały one możliwie najmniejszy negatywny wpływ na przyrodę, w tym na klimat, powietrze, glebę, organizmy żywe oraz roślinność.</w:t>
      </w:r>
    </w:p>
    <w:p w14:paraId="47EB186B" w14:textId="77777777" w:rsidR="00227614" w:rsidRPr="00227614" w:rsidRDefault="00227614" w:rsidP="00227614">
      <w:pPr>
        <w:numPr>
          <w:ilvl w:val="0"/>
          <w:numId w:val="93"/>
        </w:numPr>
        <w:spacing w:after="0" w:line="276" w:lineRule="auto"/>
        <w:ind w:left="426"/>
        <w:rPr>
          <w:rFonts w:ascii="Times New Roman" w:eastAsia="Calibri" w:hAnsi="Times New Roman" w:cs="Times New Roman"/>
          <w:sz w:val="24"/>
          <w:szCs w:val="24"/>
        </w:rPr>
      </w:pPr>
      <w:r w:rsidRPr="00227614">
        <w:rPr>
          <w:rFonts w:ascii="Times New Roman" w:eastAsia="Calibri" w:hAnsi="Times New Roman" w:cs="Times New Roman"/>
          <w:sz w:val="24"/>
          <w:szCs w:val="24"/>
        </w:rPr>
        <w:t>Wykonywanie prac należy prowadzić tak, aby miały one możliwie najmniejszy negatywny wpływ na przyrodę, w tym na klimat, powietrze, glebę, organizmy żywe oraz roślinność.</w:t>
      </w:r>
    </w:p>
    <w:p w14:paraId="2CF35BA3" w14:textId="00AD321C" w:rsidR="00227614" w:rsidRPr="00227614" w:rsidRDefault="00227614" w:rsidP="00227614">
      <w:pPr>
        <w:pStyle w:val="Akapitzlist"/>
        <w:numPr>
          <w:ilvl w:val="0"/>
          <w:numId w:val="93"/>
        </w:numPr>
        <w:spacing w:after="0"/>
        <w:ind w:left="426"/>
        <w:jc w:val="both"/>
        <w:rPr>
          <w:rFonts w:ascii="Times New Roman" w:hAnsi="Times New Roman" w:cs="Times New Roman"/>
          <w:sz w:val="24"/>
          <w:szCs w:val="24"/>
        </w:rPr>
      </w:pPr>
      <w:r w:rsidRPr="00227614">
        <w:rPr>
          <w:rFonts w:ascii="Times New Roman" w:hAnsi="Times New Roman" w:cs="Times New Roman"/>
          <w:sz w:val="24"/>
          <w:szCs w:val="24"/>
        </w:rPr>
        <w:t xml:space="preserve">Wykonawca zobowiązany jest na bieżąco monitorować prognozowane wskazania co do temperatury powietrza oraz opadów atmosferycznych, aby wykluczyć prowadzenie prac                                  w niekorzystnych warunkach, np.: podczas suszy, intensywnych lub długotrwałych opadów atmosferycznych czy przy znacznym uwilgotnieniu terenu. </w:t>
      </w:r>
    </w:p>
    <w:p w14:paraId="5951352C" w14:textId="27E37FC2" w:rsidR="00227614" w:rsidRPr="00227614" w:rsidRDefault="00227614" w:rsidP="00227614">
      <w:pPr>
        <w:pStyle w:val="Akapitzlist"/>
        <w:numPr>
          <w:ilvl w:val="0"/>
          <w:numId w:val="93"/>
        </w:numPr>
        <w:spacing w:after="0"/>
        <w:ind w:left="426"/>
        <w:jc w:val="both"/>
        <w:rPr>
          <w:rFonts w:ascii="Times New Roman" w:hAnsi="Times New Roman" w:cs="Times New Roman"/>
          <w:sz w:val="24"/>
          <w:szCs w:val="24"/>
        </w:rPr>
      </w:pPr>
      <w:r w:rsidRPr="00227614">
        <w:rPr>
          <w:rFonts w:ascii="Times New Roman" w:hAnsi="Times New Roman" w:cs="Times New Roman"/>
          <w:sz w:val="24"/>
          <w:szCs w:val="24"/>
        </w:rPr>
        <w:t>Po terenach zieleni przewidzianych do utrzymania mają prawo poruszać się wyłącznie pojazdy niezbędne do prowadzenia prac, które powinny być oznakowane.</w:t>
      </w:r>
    </w:p>
    <w:p w14:paraId="75A0C668" w14:textId="5C69F129" w:rsidR="00227614" w:rsidRPr="00227614" w:rsidRDefault="00227614" w:rsidP="00227614">
      <w:pPr>
        <w:pStyle w:val="Akapitzlist"/>
        <w:numPr>
          <w:ilvl w:val="0"/>
          <w:numId w:val="93"/>
        </w:numPr>
        <w:spacing w:after="0"/>
        <w:ind w:left="426"/>
        <w:jc w:val="both"/>
        <w:rPr>
          <w:rFonts w:ascii="Times New Roman" w:hAnsi="Times New Roman" w:cs="Times New Roman"/>
          <w:sz w:val="24"/>
          <w:szCs w:val="24"/>
        </w:rPr>
      </w:pPr>
      <w:r w:rsidRPr="00227614">
        <w:rPr>
          <w:rFonts w:ascii="Times New Roman" w:hAnsi="Times New Roman" w:cs="Times New Roman"/>
          <w:sz w:val="24"/>
          <w:szCs w:val="24"/>
        </w:rPr>
        <w:t>Miejsca przejazdu i postoju pojazdów na terenie utrzymywanej zieleni  należy wybierać tak, by jak najmniej kolidowały z ruchem osób korzystających z alejek, chodników i dróg rowerowych.</w:t>
      </w:r>
    </w:p>
    <w:p w14:paraId="76EBD105" w14:textId="7F244464" w:rsidR="00227614" w:rsidRPr="00227614" w:rsidRDefault="00227614" w:rsidP="00227614">
      <w:pPr>
        <w:pStyle w:val="Akapitzlist"/>
        <w:numPr>
          <w:ilvl w:val="0"/>
          <w:numId w:val="93"/>
        </w:numPr>
        <w:spacing w:after="0"/>
        <w:ind w:left="426"/>
        <w:jc w:val="both"/>
        <w:rPr>
          <w:rFonts w:ascii="Times New Roman" w:hAnsi="Times New Roman" w:cs="Times New Roman"/>
          <w:sz w:val="24"/>
          <w:szCs w:val="24"/>
        </w:rPr>
      </w:pPr>
      <w:r w:rsidRPr="00227614">
        <w:rPr>
          <w:rFonts w:ascii="Times New Roman" w:hAnsi="Times New Roman" w:cs="Times New Roman"/>
          <w:sz w:val="24"/>
          <w:szCs w:val="24"/>
        </w:rPr>
        <w:t>Alejki o  nawierzchni mineralnej, w trakcie przejazdu,  powinny być suche, tak by przejazd nie powodował  powstawania kolein.</w:t>
      </w:r>
    </w:p>
    <w:p w14:paraId="5F261FFA" w14:textId="00770DB5" w:rsidR="00227614" w:rsidRPr="00227614" w:rsidRDefault="00227614" w:rsidP="00227614">
      <w:pPr>
        <w:pStyle w:val="Akapitzlist"/>
        <w:numPr>
          <w:ilvl w:val="0"/>
          <w:numId w:val="93"/>
        </w:numPr>
        <w:spacing w:after="0"/>
        <w:ind w:left="426"/>
        <w:jc w:val="both"/>
        <w:rPr>
          <w:rFonts w:ascii="Times New Roman" w:hAnsi="Times New Roman" w:cs="Times New Roman"/>
          <w:sz w:val="24"/>
          <w:szCs w:val="24"/>
        </w:rPr>
      </w:pPr>
      <w:r w:rsidRPr="00227614">
        <w:rPr>
          <w:rFonts w:ascii="Times New Roman" w:hAnsi="Times New Roman" w:cs="Times New Roman"/>
          <w:sz w:val="24"/>
          <w:szCs w:val="24"/>
        </w:rPr>
        <w:t>Należy ograniczyć poruszanie się pojazdami po trawnikach do minimum.</w:t>
      </w:r>
    </w:p>
    <w:p w14:paraId="34CBA6B1" w14:textId="728FD898" w:rsidR="00BB501A" w:rsidRPr="002E3B5B" w:rsidRDefault="00227614" w:rsidP="002E3B5B">
      <w:pPr>
        <w:pStyle w:val="Akapitzlist"/>
        <w:numPr>
          <w:ilvl w:val="0"/>
          <w:numId w:val="93"/>
        </w:numPr>
        <w:spacing w:after="0" w:line="240" w:lineRule="auto"/>
        <w:ind w:left="426"/>
        <w:jc w:val="both"/>
        <w:rPr>
          <w:rFonts w:ascii="Times New Roman" w:hAnsi="Times New Roman" w:cs="Times New Roman"/>
          <w:sz w:val="24"/>
          <w:szCs w:val="24"/>
        </w:rPr>
      </w:pPr>
      <w:r w:rsidRPr="00227614">
        <w:rPr>
          <w:rFonts w:ascii="Times New Roman" w:hAnsi="Times New Roman" w:cs="Times New Roman"/>
          <w:sz w:val="24"/>
          <w:szCs w:val="24"/>
        </w:rPr>
        <w:t>Prac wymagających poruszania się po trawnikach pojazdami lub maszynami nie wolno prowadzić przy znacznym uwilgotnieniu gruntu. Przejazd taki nie może powodować pozostawiania kolein,  uszkodzenia roślin, systemów korzeniowych roślin, uszkodzenia infrastruktury.</w:t>
      </w:r>
    </w:p>
    <w:p w14:paraId="3D8FF092" w14:textId="6FAE4597" w:rsidR="00BB501A" w:rsidRPr="00227614" w:rsidRDefault="00BB501A" w:rsidP="00227614">
      <w:pPr>
        <w:pStyle w:val="Akapitzlist"/>
        <w:numPr>
          <w:ilvl w:val="0"/>
          <w:numId w:val="93"/>
        </w:numPr>
        <w:spacing w:after="0" w:line="240" w:lineRule="auto"/>
        <w:ind w:left="426"/>
        <w:jc w:val="both"/>
        <w:rPr>
          <w:rFonts w:ascii="Times New Roman" w:hAnsi="Times New Roman" w:cs="Times New Roman"/>
          <w:sz w:val="24"/>
          <w:szCs w:val="24"/>
        </w:rPr>
      </w:pPr>
      <w:r w:rsidRPr="00227614">
        <w:rPr>
          <w:rFonts w:ascii="Times New Roman" w:eastAsia="MS Mincho" w:hAnsi="Times New Roman" w:cs="Times New Roman"/>
          <w:sz w:val="24"/>
          <w:szCs w:val="24"/>
        </w:rPr>
        <w:t>Posiadania (na dzień podpisania umowy) przy wykonywaniu prac w pasie drogowym przygotowanych przez Wykonawcę projektów</w:t>
      </w:r>
      <w:r w:rsidRPr="00227614">
        <w:rPr>
          <w:rFonts w:ascii="Times New Roman" w:eastAsia="MS Mincho" w:hAnsi="Times New Roman" w:cs="Times New Roman"/>
          <w:sz w:val="24"/>
          <w:szCs w:val="24"/>
        </w:rPr>
        <w:tab/>
        <w:t>zastępczej organizacji ruchu  i zabezpieczania miejsc prowadzonych prac przy wykorzystaniu powtarzalnych schematów organizacji ruchu, które winny być zatwierdzone przez właściwe organy.</w:t>
      </w:r>
    </w:p>
    <w:p w14:paraId="560CEB54" w14:textId="77777777" w:rsidR="00BB501A" w:rsidRPr="00227614" w:rsidRDefault="00BB501A" w:rsidP="00227614">
      <w:pPr>
        <w:pStyle w:val="Akapitzlist"/>
        <w:numPr>
          <w:ilvl w:val="0"/>
          <w:numId w:val="93"/>
        </w:numPr>
        <w:spacing w:after="0" w:line="240" w:lineRule="auto"/>
        <w:ind w:left="426"/>
        <w:jc w:val="both"/>
        <w:rPr>
          <w:rFonts w:ascii="Times New Roman" w:hAnsi="Times New Roman" w:cs="Times New Roman"/>
          <w:sz w:val="24"/>
          <w:szCs w:val="24"/>
        </w:rPr>
      </w:pPr>
      <w:r w:rsidRPr="00227614">
        <w:rPr>
          <w:rFonts w:ascii="Times New Roman" w:eastAsia="MS Mincho" w:hAnsi="Times New Roman" w:cs="Times New Roman"/>
          <w:color w:val="000000" w:themeColor="text1"/>
          <w:sz w:val="24"/>
          <w:szCs w:val="24"/>
        </w:rPr>
        <w:t>Przy wykonywaniu prac w pasie drogowym zabezpieczenia pełnego drogowego oznakowania zastępczego, które jest zgodne z zasadami określonymi w rozporządzeniu Ministra Infrastruktury z dnia 3 lipca 2003r. w sprawie szczegółowych warunków technicznych dla znaków i sygnałów drogowych oraz urządzeń bezpieczeństwa ruchu drogowego i warunków ich umieszczania na drogach (Dz.U. z 2019 r. poz. 2311 z późn. zm.).</w:t>
      </w:r>
    </w:p>
    <w:p w14:paraId="48ACCAA2" w14:textId="675B9049" w:rsidR="00BB501A" w:rsidRPr="00E41B89" w:rsidRDefault="00BB501A" w:rsidP="00227614">
      <w:pPr>
        <w:pStyle w:val="Akapitzlist"/>
        <w:numPr>
          <w:ilvl w:val="0"/>
          <w:numId w:val="93"/>
        </w:numPr>
        <w:spacing w:after="0" w:line="240" w:lineRule="auto"/>
        <w:ind w:left="426"/>
        <w:jc w:val="both"/>
        <w:rPr>
          <w:rFonts w:ascii="Times New Roman" w:hAnsi="Times New Roman" w:cs="Times New Roman"/>
          <w:sz w:val="24"/>
          <w:szCs w:val="24"/>
        </w:rPr>
      </w:pPr>
      <w:r w:rsidRPr="00227614">
        <w:rPr>
          <w:rFonts w:ascii="Times New Roman" w:eastAsia="MS Mincho" w:hAnsi="Times New Roman" w:cs="Times New Roman"/>
          <w:sz w:val="24"/>
          <w:szCs w:val="24"/>
        </w:rPr>
        <w:t xml:space="preserve">Powiadamiania Zamawiającego przed rozpoczęciem prac w pasie drogowym   o terminie, miejscu wykonywanych prac oraz numerze wykorzystanego szablonu schematu organizacji ruchu. </w:t>
      </w:r>
    </w:p>
    <w:p w14:paraId="76B91502" w14:textId="14D58057" w:rsidR="00E41B89" w:rsidRPr="00DB39E2" w:rsidRDefault="00E41B89" w:rsidP="000B134D">
      <w:pPr>
        <w:pStyle w:val="Akapitzlist"/>
        <w:numPr>
          <w:ilvl w:val="0"/>
          <w:numId w:val="93"/>
        </w:numPr>
        <w:ind w:left="426"/>
        <w:jc w:val="both"/>
        <w:rPr>
          <w:rFonts w:ascii="Times New Roman" w:hAnsi="Times New Roman" w:cs="Times New Roman"/>
          <w:sz w:val="24"/>
          <w:szCs w:val="24"/>
        </w:rPr>
      </w:pPr>
      <w:r w:rsidRPr="00DB39E2">
        <w:rPr>
          <w:rFonts w:ascii="Times New Roman" w:hAnsi="Times New Roman" w:cs="Times New Roman"/>
          <w:sz w:val="24"/>
          <w:szCs w:val="24"/>
        </w:rPr>
        <w:t>Roślinność i infrastrukturę towarzyszącą terenom podlegającym koszeniu należy pozostawić                w takim samym stanie jak przed koszeniem, tzn.: brak uszkodzeń szyi korzeniowych drzew                     i krzewów, brak uszkodzeń roślin/darni, brak zagłębień i zniszczeń  terenu po przejeździe sprzętu oraz pojazdów obsługi służących pracom związany z  koszeniem.</w:t>
      </w:r>
    </w:p>
    <w:p w14:paraId="3567F486" w14:textId="4FCEFB88" w:rsidR="00E41B89" w:rsidRPr="00DB39E2" w:rsidRDefault="00E41B89" w:rsidP="00E41B89">
      <w:pPr>
        <w:pStyle w:val="Akapitzlist"/>
        <w:numPr>
          <w:ilvl w:val="0"/>
          <w:numId w:val="93"/>
        </w:numPr>
        <w:ind w:left="426"/>
        <w:jc w:val="both"/>
        <w:rPr>
          <w:rFonts w:ascii="Times New Roman" w:hAnsi="Times New Roman" w:cs="Times New Roman"/>
          <w:sz w:val="24"/>
          <w:szCs w:val="24"/>
        </w:rPr>
      </w:pPr>
      <w:r w:rsidRPr="00DB39E2">
        <w:rPr>
          <w:rFonts w:ascii="Times New Roman" w:hAnsi="Times New Roman" w:cs="Times New Roman"/>
          <w:sz w:val="24"/>
          <w:szCs w:val="24"/>
        </w:rPr>
        <w:t>Koszenie trawników wraz z wygrabieniem skoszonej trawy i wywozem biomasy obejmuje: ścięcie  i wygrabienie trawy, zamiatanie chodnika i  jezdni  ze ściętej trawy, natychmiast po koszeniu. Wywóz biomasy najpóźniej w drugim dniu po skoszeniu.</w:t>
      </w:r>
    </w:p>
    <w:p w14:paraId="701C89D3" w14:textId="77777777" w:rsidR="00E41B89" w:rsidRPr="00DB39E2" w:rsidRDefault="00E41B89" w:rsidP="00E41B89">
      <w:pPr>
        <w:pStyle w:val="Akapitzlist"/>
        <w:numPr>
          <w:ilvl w:val="0"/>
          <w:numId w:val="93"/>
        </w:numPr>
        <w:ind w:left="426"/>
        <w:jc w:val="both"/>
        <w:rPr>
          <w:rFonts w:ascii="Times New Roman" w:hAnsi="Times New Roman" w:cs="Times New Roman"/>
          <w:sz w:val="24"/>
          <w:szCs w:val="24"/>
        </w:rPr>
      </w:pPr>
      <w:r w:rsidRPr="00DB39E2">
        <w:rPr>
          <w:rFonts w:ascii="Times New Roman" w:hAnsi="Times New Roman" w:cs="Times New Roman"/>
          <w:sz w:val="24"/>
          <w:szCs w:val="24"/>
        </w:rPr>
        <w:t>Obkaszanie elementów infrastruktury (rabaty, ławki, kosze na śmieci itp.) należy prowadzić  równolegle z koszeniem terenu, z wykorzystaniem precyzyjnych narzędzi/maszyn.</w:t>
      </w:r>
    </w:p>
    <w:p w14:paraId="11E058FE" w14:textId="77777777" w:rsidR="00E41B89" w:rsidRPr="00DB39E2" w:rsidRDefault="00E41B89" w:rsidP="00E41B89">
      <w:pPr>
        <w:pStyle w:val="Akapitzlist"/>
        <w:numPr>
          <w:ilvl w:val="0"/>
          <w:numId w:val="93"/>
        </w:numPr>
        <w:spacing w:after="0"/>
        <w:ind w:left="426"/>
        <w:jc w:val="both"/>
        <w:rPr>
          <w:rFonts w:ascii="Times New Roman" w:hAnsi="Times New Roman" w:cs="Times New Roman"/>
          <w:sz w:val="24"/>
          <w:szCs w:val="24"/>
        </w:rPr>
      </w:pPr>
      <w:r w:rsidRPr="00DB39E2">
        <w:rPr>
          <w:rFonts w:ascii="Times New Roman" w:hAnsi="Times New Roman" w:cs="Times New Roman"/>
          <w:sz w:val="24"/>
          <w:szCs w:val="24"/>
        </w:rPr>
        <w:t xml:space="preserve">Grabienia  liści z terenów zielonych należy dokonać wraz z załadunkiem i wywozem biomasy. </w:t>
      </w:r>
    </w:p>
    <w:p w14:paraId="66C2CD21" w14:textId="77777777" w:rsidR="00E41B89" w:rsidRPr="00DB39E2" w:rsidRDefault="00E41B89" w:rsidP="00E41B89">
      <w:pPr>
        <w:pStyle w:val="Akapitzlist"/>
        <w:numPr>
          <w:ilvl w:val="0"/>
          <w:numId w:val="93"/>
        </w:numPr>
        <w:spacing w:after="0"/>
        <w:ind w:left="426"/>
        <w:jc w:val="both"/>
        <w:rPr>
          <w:rFonts w:ascii="Times New Roman" w:hAnsi="Times New Roman" w:cs="Times New Roman"/>
          <w:sz w:val="24"/>
          <w:szCs w:val="24"/>
        </w:rPr>
      </w:pPr>
      <w:r w:rsidRPr="00DB39E2">
        <w:rPr>
          <w:rFonts w:ascii="Times New Roman" w:hAnsi="Times New Roman" w:cs="Times New Roman"/>
          <w:sz w:val="24"/>
          <w:szCs w:val="24"/>
        </w:rPr>
        <w:lastRenderedPageBreak/>
        <w:t>Wywóz biomasy powinien odbywać się sukcesywnie, lecz nie później niż w następnym dniu                      po zakończeniu grabienia danego terenu, nie dopuszczając do jej rozwiewania.</w:t>
      </w:r>
    </w:p>
    <w:p w14:paraId="5A44686B" w14:textId="77777777" w:rsidR="00E41B89" w:rsidRPr="00DB39E2" w:rsidRDefault="00E41B89" w:rsidP="00E41B89">
      <w:pPr>
        <w:pStyle w:val="Akapitzlist"/>
        <w:numPr>
          <w:ilvl w:val="0"/>
          <w:numId w:val="93"/>
        </w:numPr>
        <w:spacing w:after="0"/>
        <w:ind w:left="426"/>
        <w:jc w:val="both"/>
        <w:rPr>
          <w:rFonts w:ascii="Times New Roman" w:hAnsi="Times New Roman" w:cs="Times New Roman"/>
          <w:sz w:val="24"/>
          <w:szCs w:val="24"/>
        </w:rPr>
      </w:pPr>
      <w:r w:rsidRPr="00DB39E2">
        <w:rPr>
          <w:rFonts w:ascii="Times New Roman" w:hAnsi="Times New Roman"/>
          <w:sz w:val="24"/>
          <w:szCs w:val="24"/>
        </w:rPr>
        <w:t xml:space="preserve">Przy realizacji usługi Zamawiający wymaga ograniczenia stosowania dmuchaw do sytuacji niezbędnych oraz </w:t>
      </w:r>
      <w:r w:rsidRPr="00DB39E2">
        <w:rPr>
          <w:rFonts w:ascii="Times New Roman" w:eastAsia="MS Mincho" w:hAnsi="Times New Roman"/>
          <w:sz w:val="24"/>
          <w:szCs w:val="24"/>
        </w:rPr>
        <w:t xml:space="preserve"> ograniczenia korzystania  z dmuchaw  spalinowych na rzecz elektrycznych.</w:t>
      </w:r>
    </w:p>
    <w:p w14:paraId="0D66AD43" w14:textId="02CB33F2" w:rsidR="00E41B89" w:rsidRPr="00DB39E2" w:rsidRDefault="00E41B89" w:rsidP="00E41B89">
      <w:pPr>
        <w:pStyle w:val="Akapitzlist"/>
        <w:numPr>
          <w:ilvl w:val="0"/>
          <w:numId w:val="93"/>
        </w:numPr>
        <w:spacing w:after="0"/>
        <w:ind w:left="426"/>
        <w:jc w:val="both"/>
        <w:rPr>
          <w:rFonts w:ascii="Times New Roman" w:hAnsi="Times New Roman" w:cs="Times New Roman"/>
          <w:sz w:val="24"/>
          <w:szCs w:val="24"/>
        </w:rPr>
      </w:pPr>
      <w:r w:rsidRPr="00DB39E2">
        <w:rPr>
          <w:rFonts w:ascii="Times New Roman" w:hAnsi="Times New Roman" w:cs="Times New Roman"/>
          <w:sz w:val="24"/>
          <w:szCs w:val="24"/>
        </w:rPr>
        <w:t>Wykonawca zobowiązany jest do załadunku i wywozu biomasy z prac związanych z  wycinką drzewa w dniu wykonania zabiegu.</w:t>
      </w:r>
      <w:r w:rsidR="00413CFB" w:rsidRPr="00DB39E2">
        <w:rPr>
          <w:rFonts w:ascii="Times New Roman" w:eastAsia="Calibri" w:hAnsi="Times New Roman" w:cs="Times New Roman"/>
          <w:sz w:val="24"/>
          <w:szCs w:val="24"/>
        </w:rPr>
        <w:t xml:space="preserve"> Pozostałości po wycince, nienadające się do celów opałowych, należy zutylizować.</w:t>
      </w:r>
    </w:p>
    <w:p w14:paraId="5A0A3876" w14:textId="3B17E183" w:rsidR="00CB4A81" w:rsidRPr="00DB39E2" w:rsidRDefault="00CB4A81" w:rsidP="00CB4A81">
      <w:pPr>
        <w:pStyle w:val="Akapitzlist"/>
        <w:numPr>
          <w:ilvl w:val="0"/>
          <w:numId w:val="93"/>
        </w:numPr>
        <w:ind w:left="426"/>
        <w:rPr>
          <w:rFonts w:ascii="Times New Roman" w:hAnsi="Times New Roman" w:cs="Times New Roman"/>
          <w:sz w:val="24"/>
          <w:szCs w:val="24"/>
        </w:rPr>
      </w:pPr>
      <w:r w:rsidRPr="00DB39E2">
        <w:rPr>
          <w:rFonts w:ascii="Times New Roman" w:hAnsi="Times New Roman" w:cs="Times New Roman"/>
          <w:sz w:val="24"/>
          <w:szCs w:val="24"/>
        </w:rPr>
        <w:t>Wykonawca zobowiązany jest do załadunku i wywozu biomasy pozyskanej z prac dotyczących usuwania posuszu i cięć pielęgnacyjnych w koronach drzew w dniu wykonania zabie</w:t>
      </w:r>
      <w:r w:rsidR="008824E0" w:rsidRPr="00DB39E2">
        <w:rPr>
          <w:rFonts w:ascii="Times New Roman" w:hAnsi="Times New Roman" w:cs="Times New Roman"/>
          <w:sz w:val="24"/>
          <w:szCs w:val="24"/>
        </w:rPr>
        <w:t>g</w:t>
      </w:r>
      <w:r w:rsidRPr="00DB39E2">
        <w:rPr>
          <w:rFonts w:ascii="Times New Roman" w:hAnsi="Times New Roman" w:cs="Times New Roman"/>
          <w:sz w:val="24"/>
          <w:szCs w:val="24"/>
        </w:rPr>
        <w:t>u.</w:t>
      </w:r>
      <w:r w:rsidR="008824E0" w:rsidRPr="00DB39E2">
        <w:rPr>
          <w:rFonts w:ascii="Arial" w:eastAsia="Calibri" w:hAnsi="Arial" w:cs="Arial"/>
          <w:sz w:val="20"/>
          <w:szCs w:val="20"/>
        </w:rPr>
        <w:t xml:space="preserve"> </w:t>
      </w:r>
    </w:p>
    <w:p w14:paraId="40652448" w14:textId="77777777" w:rsidR="008824E0" w:rsidRPr="00DB39E2" w:rsidRDefault="008824E0" w:rsidP="008824E0">
      <w:pPr>
        <w:pStyle w:val="Akapitzlist"/>
        <w:ind w:left="426"/>
        <w:rPr>
          <w:rFonts w:ascii="Times New Roman" w:hAnsi="Times New Roman" w:cs="Times New Roman"/>
          <w:sz w:val="24"/>
          <w:szCs w:val="24"/>
        </w:rPr>
      </w:pPr>
    </w:p>
    <w:p w14:paraId="2E8244F5" w14:textId="77777777" w:rsidR="00413CFB" w:rsidRPr="00DB39E2" w:rsidRDefault="00413CFB" w:rsidP="00413CFB">
      <w:pPr>
        <w:pStyle w:val="Akapitzlist"/>
        <w:numPr>
          <w:ilvl w:val="0"/>
          <w:numId w:val="93"/>
        </w:numPr>
        <w:ind w:left="426"/>
        <w:rPr>
          <w:rFonts w:ascii="Times New Roman" w:hAnsi="Times New Roman" w:cs="Times New Roman"/>
          <w:sz w:val="24"/>
          <w:szCs w:val="24"/>
        </w:rPr>
      </w:pPr>
      <w:r w:rsidRPr="00DB39E2">
        <w:rPr>
          <w:rFonts w:ascii="Times New Roman" w:hAnsi="Times New Roman" w:cs="Times New Roman"/>
          <w:sz w:val="24"/>
          <w:szCs w:val="24"/>
        </w:rPr>
        <w:t>Podczas plewienia należy usunąć chwasty ręcznie z obrębu rabaty. Należy usunąć zarówno część nadziemną, jak i korzenie chwastów.</w:t>
      </w:r>
    </w:p>
    <w:p w14:paraId="29CF9610" w14:textId="3EB53859" w:rsidR="00413CFB" w:rsidRPr="00DB39E2" w:rsidRDefault="00413CFB" w:rsidP="0077692C">
      <w:pPr>
        <w:pStyle w:val="Akapitzlist"/>
        <w:numPr>
          <w:ilvl w:val="0"/>
          <w:numId w:val="93"/>
        </w:numPr>
        <w:ind w:left="426"/>
        <w:rPr>
          <w:rFonts w:ascii="Times New Roman" w:hAnsi="Times New Roman" w:cs="Times New Roman"/>
          <w:sz w:val="24"/>
          <w:szCs w:val="24"/>
        </w:rPr>
      </w:pPr>
      <w:r w:rsidRPr="00DB39E2">
        <w:rPr>
          <w:rFonts w:ascii="Times New Roman" w:hAnsi="Times New Roman" w:cs="Times New Roman"/>
          <w:sz w:val="24"/>
          <w:szCs w:val="24"/>
        </w:rPr>
        <w:t>Niezależnie od wskazanej częstotliwości plewienia należy prowadzić kontrolę zachwaszczenia                                    i podejmować prace w uzgodnieniu z Zamawiającym, mając na uwadze utrzymywanie rabat                      w standardzie intensywnym, tj.: brak chwastów w każdym momencie okresu wegetacyjnego.</w:t>
      </w:r>
    </w:p>
    <w:p w14:paraId="1BBCAF45" w14:textId="4C081D9A" w:rsidR="00413CFB" w:rsidRPr="00DB39E2" w:rsidRDefault="00413CFB" w:rsidP="00413CFB">
      <w:pPr>
        <w:pStyle w:val="Akapitzlist"/>
        <w:numPr>
          <w:ilvl w:val="0"/>
          <w:numId w:val="93"/>
        </w:numPr>
        <w:ind w:left="426"/>
        <w:rPr>
          <w:rFonts w:ascii="Times New Roman" w:hAnsi="Times New Roman" w:cs="Times New Roman"/>
          <w:sz w:val="24"/>
          <w:szCs w:val="24"/>
        </w:rPr>
      </w:pPr>
      <w:r w:rsidRPr="00DB39E2">
        <w:rPr>
          <w:rFonts w:ascii="Times New Roman" w:hAnsi="Times New Roman" w:cs="Times New Roman"/>
          <w:sz w:val="24"/>
          <w:szCs w:val="24"/>
        </w:rPr>
        <w:t>Należy kontrolować</w:t>
      </w:r>
      <w:r w:rsidR="0077692C" w:rsidRPr="00DB39E2">
        <w:rPr>
          <w:rFonts w:ascii="Times New Roman" w:hAnsi="Times New Roman" w:cs="Times New Roman"/>
          <w:sz w:val="24"/>
          <w:szCs w:val="24"/>
        </w:rPr>
        <w:t xml:space="preserve"> i ewidencjonować </w:t>
      </w:r>
      <w:r w:rsidRPr="00DB39E2">
        <w:rPr>
          <w:rFonts w:ascii="Times New Roman" w:hAnsi="Times New Roman" w:cs="Times New Roman"/>
          <w:sz w:val="24"/>
          <w:szCs w:val="24"/>
        </w:rPr>
        <w:t xml:space="preserve"> braki w</w:t>
      </w:r>
      <w:r w:rsidR="0077692C" w:rsidRPr="00DB39E2">
        <w:rPr>
          <w:rFonts w:ascii="Times New Roman" w:hAnsi="Times New Roman" w:cs="Times New Roman"/>
          <w:sz w:val="24"/>
          <w:szCs w:val="24"/>
        </w:rPr>
        <w:t xml:space="preserve"> nasadzonej</w:t>
      </w:r>
      <w:r w:rsidRPr="00DB39E2">
        <w:rPr>
          <w:rFonts w:ascii="Times New Roman" w:hAnsi="Times New Roman" w:cs="Times New Roman"/>
          <w:sz w:val="24"/>
          <w:szCs w:val="24"/>
        </w:rPr>
        <w:t xml:space="preserve"> roślinności.</w:t>
      </w:r>
    </w:p>
    <w:p w14:paraId="08B3B6B4" w14:textId="77777777" w:rsidR="00413CFB" w:rsidRPr="00DB39E2" w:rsidRDefault="00413CFB" w:rsidP="00413CFB">
      <w:pPr>
        <w:pStyle w:val="Akapitzlist"/>
        <w:numPr>
          <w:ilvl w:val="0"/>
          <w:numId w:val="93"/>
        </w:numPr>
        <w:ind w:left="426"/>
        <w:rPr>
          <w:rFonts w:ascii="Times New Roman" w:hAnsi="Times New Roman" w:cs="Times New Roman"/>
          <w:sz w:val="24"/>
          <w:szCs w:val="24"/>
        </w:rPr>
      </w:pPr>
      <w:r w:rsidRPr="00DB39E2">
        <w:rPr>
          <w:rFonts w:ascii="Times New Roman" w:hAnsi="Times New Roman" w:cs="Times New Roman"/>
          <w:sz w:val="24"/>
          <w:szCs w:val="24"/>
        </w:rPr>
        <w:t>Wykonawca zobowiązany jest do Zapewnienia niezbędnej ilości osób, która pozwoli na realizację zamówienia zgodnie z umową oraz opisem przedmiotu zamówienia.</w:t>
      </w:r>
    </w:p>
    <w:p w14:paraId="7174D069" w14:textId="77777777" w:rsidR="00413CFB" w:rsidRPr="00DB39E2" w:rsidRDefault="00413CFB" w:rsidP="00413CFB">
      <w:pPr>
        <w:pStyle w:val="Akapitzlist"/>
        <w:numPr>
          <w:ilvl w:val="0"/>
          <w:numId w:val="93"/>
        </w:numPr>
        <w:ind w:left="426"/>
        <w:rPr>
          <w:rFonts w:ascii="Times New Roman" w:hAnsi="Times New Roman" w:cs="Times New Roman"/>
          <w:sz w:val="24"/>
          <w:szCs w:val="24"/>
        </w:rPr>
      </w:pPr>
      <w:r w:rsidRPr="00DB39E2">
        <w:rPr>
          <w:rFonts w:ascii="Times New Roman" w:hAnsi="Times New Roman" w:cs="Times New Roman"/>
          <w:sz w:val="24"/>
          <w:szCs w:val="24"/>
        </w:rPr>
        <w:t>Wykonawca zobowiązany jest do Zapewnienia osób posiadających odpowiednie doświadczenie w zakresie prac przy zadrzewieniu, które posiadają  uprawnienia operatorów pilarek mechanicznych.</w:t>
      </w:r>
    </w:p>
    <w:p w14:paraId="296C2EC0" w14:textId="77777777" w:rsidR="00413CFB" w:rsidRPr="00DB39E2" w:rsidRDefault="00413CFB" w:rsidP="00413CFB">
      <w:pPr>
        <w:pStyle w:val="Akapitzlist"/>
        <w:numPr>
          <w:ilvl w:val="0"/>
          <w:numId w:val="93"/>
        </w:numPr>
        <w:ind w:left="426"/>
        <w:rPr>
          <w:rFonts w:ascii="Times New Roman" w:hAnsi="Times New Roman" w:cs="Times New Roman"/>
          <w:sz w:val="24"/>
          <w:szCs w:val="24"/>
        </w:rPr>
      </w:pPr>
      <w:r w:rsidRPr="00DB39E2">
        <w:rPr>
          <w:rFonts w:ascii="Times New Roman" w:hAnsi="Times New Roman" w:cs="Times New Roman"/>
          <w:sz w:val="24"/>
          <w:szCs w:val="24"/>
        </w:rPr>
        <w:t>Wykonawca zobowiązany jest do Zapewnienia osób które ukończyły kurs pilarzy drzew ozdobnych  co najmniej I stopnia.</w:t>
      </w:r>
    </w:p>
    <w:p w14:paraId="3808BD99" w14:textId="5ED5B272" w:rsidR="00E41B89" w:rsidRPr="00DB39E2" w:rsidRDefault="00413CFB" w:rsidP="0077692C">
      <w:pPr>
        <w:pStyle w:val="Akapitzlist"/>
        <w:numPr>
          <w:ilvl w:val="0"/>
          <w:numId w:val="93"/>
        </w:numPr>
        <w:ind w:left="426"/>
        <w:rPr>
          <w:rFonts w:ascii="Times New Roman" w:hAnsi="Times New Roman" w:cs="Times New Roman"/>
          <w:sz w:val="24"/>
          <w:szCs w:val="24"/>
        </w:rPr>
      </w:pPr>
      <w:r w:rsidRPr="00DB39E2">
        <w:rPr>
          <w:rFonts w:ascii="Times New Roman" w:hAnsi="Times New Roman" w:cs="Times New Roman"/>
          <w:sz w:val="24"/>
          <w:szCs w:val="24"/>
        </w:rPr>
        <w:t>Wykonawca zobowiązany jest do Zapewnienia osób posiadających odpowiednie doświadczenie w zakresie stosowania środków ochrony roślin.</w:t>
      </w:r>
    </w:p>
    <w:p w14:paraId="27E68FE1" w14:textId="658ED7C4" w:rsidR="00BB501A" w:rsidRPr="00DB39E2" w:rsidRDefault="00BB501A" w:rsidP="00227614">
      <w:pPr>
        <w:pStyle w:val="Akapitzlist"/>
        <w:numPr>
          <w:ilvl w:val="0"/>
          <w:numId w:val="93"/>
        </w:numPr>
        <w:spacing w:after="0" w:line="240" w:lineRule="auto"/>
        <w:ind w:left="426"/>
        <w:jc w:val="both"/>
        <w:rPr>
          <w:rFonts w:ascii="Times New Roman" w:hAnsi="Times New Roman" w:cs="Times New Roman"/>
          <w:sz w:val="24"/>
          <w:szCs w:val="24"/>
        </w:rPr>
      </w:pPr>
      <w:r w:rsidRPr="00DB39E2">
        <w:rPr>
          <w:rFonts w:ascii="Times New Roman" w:eastAsia="MS Mincho" w:hAnsi="Times New Roman" w:cs="Times New Roman"/>
          <w:sz w:val="24"/>
          <w:szCs w:val="24"/>
        </w:rPr>
        <w:t>Zgłaszania Zamawiającemu faktu występowania drzew zagrażających bezpieczeństwu ze szczególnym uwzględnieniem drzew rosną</w:t>
      </w:r>
      <w:r w:rsidR="00413CFB" w:rsidRPr="00DB39E2">
        <w:rPr>
          <w:rFonts w:ascii="Times New Roman" w:eastAsia="MS Mincho" w:hAnsi="Times New Roman" w:cs="Times New Roman"/>
          <w:sz w:val="24"/>
          <w:szCs w:val="24"/>
        </w:rPr>
        <w:t>cych przy alejkach i chodnikach na bieżąco.</w:t>
      </w:r>
    </w:p>
    <w:p w14:paraId="3D9ACBB3" w14:textId="5FC109A6" w:rsidR="00313DB9" w:rsidRPr="00DB39E2" w:rsidRDefault="00BB501A" w:rsidP="00021D65">
      <w:pPr>
        <w:numPr>
          <w:ilvl w:val="0"/>
          <w:numId w:val="93"/>
        </w:numPr>
        <w:tabs>
          <w:tab w:val="left" w:pos="426"/>
        </w:tabs>
        <w:spacing w:after="0" w:line="240" w:lineRule="auto"/>
        <w:ind w:left="426" w:hanging="426"/>
        <w:jc w:val="both"/>
        <w:rPr>
          <w:rFonts w:ascii="Times New Roman" w:hAnsi="Times New Roman" w:cs="Times New Roman"/>
          <w:sz w:val="24"/>
          <w:szCs w:val="24"/>
        </w:rPr>
      </w:pPr>
      <w:r w:rsidRPr="00DB39E2">
        <w:rPr>
          <w:rFonts w:ascii="Times New Roman" w:eastAsia="MS Mincho" w:hAnsi="Times New Roman" w:cs="Times New Roman"/>
          <w:sz w:val="24"/>
          <w:szCs w:val="24"/>
        </w:rPr>
        <w:t>Zgłaszania Zamawiającemu o nielegalnych nasadzeniach drzew i krzewów.</w:t>
      </w:r>
    </w:p>
    <w:p w14:paraId="137524AD" w14:textId="100CB23B" w:rsidR="002E3B5B" w:rsidRPr="00DB39E2" w:rsidRDefault="002E3B5B" w:rsidP="00021D65">
      <w:pPr>
        <w:numPr>
          <w:ilvl w:val="0"/>
          <w:numId w:val="93"/>
        </w:numPr>
        <w:tabs>
          <w:tab w:val="left" w:pos="426"/>
        </w:tabs>
        <w:spacing w:after="0" w:line="240" w:lineRule="auto"/>
        <w:ind w:left="426" w:hanging="426"/>
        <w:jc w:val="both"/>
        <w:rPr>
          <w:rFonts w:ascii="Times New Roman" w:hAnsi="Times New Roman" w:cs="Times New Roman"/>
          <w:sz w:val="24"/>
          <w:szCs w:val="24"/>
        </w:rPr>
      </w:pPr>
      <w:r w:rsidRPr="00DB39E2">
        <w:rPr>
          <w:rFonts w:ascii="Times New Roman" w:eastAsia="MS Mincho" w:hAnsi="Times New Roman" w:cs="Times New Roman"/>
          <w:sz w:val="24"/>
          <w:szCs w:val="24"/>
        </w:rPr>
        <w:t>Informowania Zamawiającego o powstałych zniszczeniach i szkodach na powierzonym terenie, z jednoczesnym powiadomieniem o tych faktach Straży Miejskiej i Policji</w:t>
      </w:r>
    </w:p>
    <w:p w14:paraId="0B9C0272" w14:textId="77777777" w:rsidR="00021D65" w:rsidRPr="00DB39E2" w:rsidRDefault="00021D65" w:rsidP="00021D65">
      <w:pPr>
        <w:tabs>
          <w:tab w:val="left" w:pos="426"/>
        </w:tabs>
        <w:spacing w:after="0" w:line="240" w:lineRule="auto"/>
        <w:ind w:left="426"/>
        <w:jc w:val="both"/>
        <w:rPr>
          <w:rFonts w:ascii="Times New Roman" w:hAnsi="Times New Roman" w:cs="Times New Roman"/>
          <w:sz w:val="24"/>
          <w:szCs w:val="24"/>
        </w:rPr>
      </w:pPr>
    </w:p>
    <w:p w14:paraId="474E4925" w14:textId="1CFD97F5" w:rsidR="00BB501A" w:rsidRPr="00E054CB" w:rsidRDefault="006E08AB" w:rsidP="00E054CB">
      <w:pPr>
        <w:tabs>
          <w:tab w:val="center" w:pos="4818"/>
        </w:tabs>
        <w:rPr>
          <w:rFonts w:ascii="Times New Roman" w:eastAsia="MS Mincho" w:hAnsi="Times New Roman" w:cs="Times New Roman"/>
          <w:b/>
          <w:bCs/>
          <w:sz w:val="24"/>
          <w:szCs w:val="24"/>
        </w:rPr>
      </w:pPr>
      <w:r w:rsidRPr="00DB39E2">
        <w:rPr>
          <w:rFonts w:ascii="Times New Roman" w:eastAsia="MS Mincho" w:hAnsi="Times New Roman" w:cs="Times New Roman"/>
          <w:b/>
          <w:bCs/>
          <w:sz w:val="24"/>
          <w:szCs w:val="24"/>
        </w:rPr>
        <w:tab/>
      </w:r>
      <w:r w:rsidR="00F36F82" w:rsidRPr="00DB39E2">
        <w:rPr>
          <w:rFonts w:ascii="Times New Roman" w:eastAsia="MS Mincho" w:hAnsi="Times New Roman" w:cs="Times New Roman"/>
          <w:b/>
          <w:bCs/>
          <w:sz w:val="24"/>
          <w:szCs w:val="24"/>
        </w:rPr>
        <w:t>§ 9</w:t>
      </w:r>
    </w:p>
    <w:p w14:paraId="2158EE7B" w14:textId="77777777" w:rsidR="00BB501A" w:rsidRPr="00DB39E2" w:rsidRDefault="00BB501A" w:rsidP="00BB501A">
      <w:pPr>
        <w:spacing w:after="0"/>
        <w:jc w:val="center"/>
        <w:rPr>
          <w:rFonts w:ascii="Times New Roman" w:eastAsia="MS Mincho" w:hAnsi="Times New Roman" w:cs="Times New Roman"/>
          <w:b/>
          <w:bCs/>
          <w:sz w:val="24"/>
          <w:szCs w:val="24"/>
        </w:rPr>
      </w:pPr>
    </w:p>
    <w:p w14:paraId="6BC19695" w14:textId="77777777" w:rsidR="00BB501A" w:rsidRPr="00DB39E2" w:rsidRDefault="00BB501A" w:rsidP="00BB501A">
      <w:pPr>
        <w:spacing w:after="0"/>
        <w:jc w:val="both"/>
        <w:rPr>
          <w:rFonts w:ascii="Times New Roman" w:eastAsia="MS Mincho" w:hAnsi="Times New Roman" w:cs="Times New Roman"/>
          <w:sz w:val="24"/>
          <w:szCs w:val="24"/>
        </w:rPr>
      </w:pPr>
      <w:r w:rsidRPr="00DB39E2">
        <w:rPr>
          <w:rFonts w:ascii="Times New Roman" w:eastAsia="MS Mincho" w:hAnsi="Times New Roman" w:cs="Times New Roman"/>
          <w:sz w:val="24"/>
          <w:szCs w:val="24"/>
        </w:rPr>
        <w:t>Wykonawca ponosi odpowiedzialność za:</w:t>
      </w:r>
    </w:p>
    <w:p w14:paraId="7CBAD147" w14:textId="77777777" w:rsidR="00BB501A" w:rsidRPr="00DB39E2" w:rsidRDefault="00BB501A" w:rsidP="00C170B9">
      <w:pPr>
        <w:numPr>
          <w:ilvl w:val="0"/>
          <w:numId w:val="87"/>
        </w:numPr>
        <w:tabs>
          <w:tab w:val="clear" w:pos="624"/>
        </w:tabs>
        <w:spacing w:after="0" w:line="240" w:lineRule="auto"/>
        <w:ind w:left="426"/>
        <w:jc w:val="both"/>
        <w:rPr>
          <w:rFonts w:ascii="Times New Roman" w:eastAsia="MS Mincho" w:hAnsi="Times New Roman" w:cs="Times New Roman"/>
          <w:sz w:val="24"/>
          <w:szCs w:val="24"/>
        </w:rPr>
      </w:pPr>
      <w:r w:rsidRPr="00DB39E2">
        <w:rPr>
          <w:rFonts w:ascii="Times New Roman" w:eastAsia="MS Mincho" w:hAnsi="Times New Roman" w:cs="Times New Roman"/>
          <w:sz w:val="24"/>
          <w:szCs w:val="24"/>
        </w:rPr>
        <w:t>Wszelkie uszkodzenia instalacji, obiektów, elementów małej architektury, które nastąpiły na utrzymywanych terenach w wyniku prowadzonych robót lub ich zaniechania.</w:t>
      </w:r>
    </w:p>
    <w:p w14:paraId="25FB9A70" w14:textId="77777777" w:rsidR="00BB501A" w:rsidRPr="00DB39E2" w:rsidRDefault="00BB501A" w:rsidP="00C170B9">
      <w:pPr>
        <w:numPr>
          <w:ilvl w:val="0"/>
          <w:numId w:val="87"/>
        </w:numPr>
        <w:tabs>
          <w:tab w:val="clear" w:pos="624"/>
        </w:tabs>
        <w:spacing w:after="0" w:line="240" w:lineRule="auto"/>
        <w:ind w:left="426"/>
        <w:jc w:val="both"/>
        <w:rPr>
          <w:rFonts w:ascii="Times New Roman" w:eastAsia="MS Mincho" w:hAnsi="Times New Roman" w:cs="Times New Roman"/>
          <w:sz w:val="24"/>
          <w:szCs w:val="24"/>
        </w:rPr>
      </w:pPr>
      <w:r w:rsidRPr="00DB39E2">
        <w:rPr>
          <w:rFonts w:ascii="Times New Roman" w:eastAsia="MS Mincho" w:hAnsi="Times New Roman" w:cs="Times New Roman"/>
          <w:sz w:val="24"/>
          <w:szCs w:val="24"/>
        </w:rPr>
        <w:t>Uszkodzenia, degradację utrzymywanych terenów zieleni i roślin powstałych wskutek jego działalności lub jej zaniechania.</w:t>
      </w:r>
    </w:p>
    <w:p w14:paraId="40608817" w14:textId="77777777" w:rsidR="00BB501A" w:rsidRPr="00DB39E2" w:rsidRDefault="00BB501A" w:rsidP="00C170B9">
      <w:pPr>
        <w:numPr>
          <w:ilvl w:val="0"/>
          <w:numId w:val="87"/>
        </w:numPr>
        <w:tabs>
          <w:tab w:val="clear" w:pos="624"/>
          <w:tab w:val="num" w:pos="284"/>
        </w:tabs>
        <w:spacing w:after="0" w:line="240" w:lineRule="auto"/>
        <w:ind w:left="426"/>
        <w:jc w:val="both"/>
        <w:rPr>
          <w:rFonts w:ascii="Times New Roman" w:eastAsia="MS Mincho" w:hAnsi="Times New Roman" w:cs="Times New Roman"/>
          <w:sz w:val="24"/>
          <w:szCs w:val="24"/>
        </w:rPr>
      </w:pPr>
      <w:r w:rsidRPr="00DB39E2">
        <w:rPr>
          <w:rFonts w:ascii="Times New Roman" w:eastAsia="MS Mincho" w:hAnsi="Times New Roman" w:cs="Times New Roman"/>
          <w:sz w:val="24"/>
          <w:szCs w:val="24"/>
        </w:rPr>
        <w:t>Uszkodzenia i zniszczenia spowodowane przez Wykonawcę na terenach sąsiadujących z utrzymywanymi terenami, które nastąpiły w wyniku prowadzonych robót lub ich zaniechania.</w:t>
      </w:r>
    </w:p>
    <w:p w14:paraId="5251A62F" w14:textId="77777777" w:rsidR="00BB501A" w:rsidRPr="00DB39E2" w:rsidRDefault="00BB501A" w:rsidP="00C170B9">
      <w:pPr>
        <w:numPr>
          <w:ilvl w:val="0"/>
          <w:numId w:val="87"/>
        </w:numPr>
        <w:tabs>
          <w:tab w:val="clear" w:pos="624"/>
        </w:tabs>
        <w:spacing w:after="0" w:line="240" w:lineRule="auto"/>
        <w:ind w:left="426"/>
        <w:jc w:val="both"/>
        <w:rPr>
          <w:rFonts w:ascii="Times New Roman" w:eastAsia="MS Mincho" w:hAnsi="Times New Roman" w:cs="Times New Roman"/>
          <w:sz w:val="24"/>
          <w:szCs w:val="24"/>
        </w:rPr>
      </w:pPr>
      <w:r w:rsidRPr="00DB39E2">
        <w:rPr>
          <w:rFonts w:ascii="Times New Roman" w:eastAsia="MS Mincho" w:hAnsi="Times New Roman" w:cs="Times New Roman"/>
          <w:sz w:val="24"/>
          <w:szCs w:val="24"/>
        </w:rPr>
        <w:t>Szkody osób trzecich powstałe w wyniku realizacji prac niezgodnie z obowiązującymi przepisami, w tym projektem czasowej organizacji ruchu, przepisami BHP, itp. lub zaniechania wykonywania prac określonych w umowie.</w:t>
      </w:r>
    </w:p>
    <w:p w14:paraId="21612C06" w14:textId="77777777" w:rsidR="00BB501A" w:rsidRPr="00DB39E2" w:rsidRDefault="00BB501A" w:rsidP="00C170B9">
      <w:pPr>
        <w:numPr>
          <w:ilvl w:val="0"/>
          <w:numId w:val="87"/>
        </w:numPr>
        <w:tabs>
          <w:tab w:val="clear" w:pos="624"/>
          <w:tab w:val="num" w:pos="426"/>
        </w:tabs>
        <w:spacing w:after="0" w:line="240" w:lineRule="auto"/>
        <w:ind w:left="426"/>
        <w:jc w:val="both"/>
        <w:rPr>
          <w:rFonts w:ascii="Times New Roman" w:eastAsia="MS Mincho" w:hAnsi="Times New Roman" w:cs="Times New Roman"/>
          <w:sz w:val="24"/>
          <w:szCs w:val="24"/>
        </w:rPr>
      </w:pPr>
      <w:r w:rsidRPr="00DB39E2">
        <w:rPr>
          <w:rFonts w:ascii="Times New Roman" w:eastAsia="MS Mincho" w:hAnsi="Times New Roman" w:cs="Times New Roman"/>
          <w:sz w:val="24"/>
          <w:szCs w:val="24"/>
        </w:rPr>
        <w:t>Brak  zgłoszenia  występowania drzew zagrażających bezpieczeństwu, ze   szczególnym uwzględnieniem drzew rosnących przy alejkach i chodnikach.</w:t>
      </w:r>
    </w:p>
    <w:p w14:paraId="27E29894" w14:textId="5FB50D95" w:rsidR="00BB501A" w:rsidRPr="00DB39E2" w:rsidRDefault="00BB501A" w:rsidP="00C170B9">
      <w:pPr>
        <w:pStyle w:val="Zwykytekst"/>
        <w:numPr>
          <w:ilvl w:val="0"/>
          <w:numId w:val="87"/>
        </w:numPr>
        <w:tabs>
          <w:tab w:val="clear" w:pos="624"/>
          <w:tab w:val="num" w:pos="426"/>
        </w:tabs>
        <w:ind w:left="426"/>
        <w:jc w:val="both"/>
        <w:rPr>
          <w:rFonts w:ascii="Times New Roman" w:eastAsia="MS Mincho" w:hAnsi="Times New Roman" w:cs="Times New Roman"/>
          <w:sz w:val="24"/>
          <w:szCs w:val="24"/>
        </w:rPr>
      </w:pPr>
      <w:r w:rsidRPr="00DB39E2">
        <w:rPr>
          <w:rFonts w:ascii="Times New Roman" w:hAnsi="Times New Roman" w:cs="Times New Roman"/>
          <w:sz w:val="24"/>
          <w:szCs w:val="24"/>
        </w:rPr>
        <w:t xml:space="preserve">W razie niewykonania przez Wykonawcę obowiązku określonego w § </w:t>
      </w:r>
      <w:r w:rsidR="003121EC" w:rsidRPr="00DB39E2">
        <w:rPr>
          <w:rFonts w:ascii="Times New Roman" w:hAnsi="Times New Roman" w:cs="Times New Roman"/>
          <w:sz w:val="24"/>
          <w:szCs w:val="24"/>
        </w:rPr>
        <w:t>7</w:t>
      </w:r>
      <w:r w:rsidRPr="00DB39E2">
        <w:rPr>
          <w:rFonts w:ascii="Times New Roman" w:hAnsi="Times New Roman" w:cs="Times New Roman"/>
          <w:sz w:val="24"/>
          <w:szCs w:val="24"/>
        </w:rPr>
        <w:t xml:space="preserve"> </w:t>
      </w:r>
      <w:r w:rsidR="003121EC" w:rsidRPr="00DB39E2">
        <w:rPr>
          <w:rFonts w:ascii="Times New Roman" w:hAnsi="Times New Roman" w:cs="Times New Roman"/>
          <w:sz w:val="24"/>
          <w:szCs w:val="24"/>
        </w:rPr>
        <w:t>ust</w:t>
      </w:r>
      <w:r w:rsidR="00156C24" w:rsidRPr="00DB39E2">
        <w:rPr>
          <w:rFonts w:ascii="Times New Roman" w:hAnsi="Times New Roman" w:cs="Times New Roman"/>
          <w:sz w:val="24"/>
          <w:szCs w:val="24"/>
        </w:rPr>
        <w:t>.</w:t>
      </w:r>
      <w:r w:rsidRPr="00DB39E2">
        <w:rPr>
          <w:rFonts w:ascii="Times New Roman" w:hAnsi="Times New Roman" w:cs="Times New Roman"/>
          <w:sz w:val="24"/>
          <w:szCs w:val="24"/>
        </w:rPr>
        <w:t xml:space="preserve"> 1</w:t>
      </w:r>
      <w:r w:rsidR="003121EC" w:rsidRPr="00DB39E2">
        <w:rPr>
          <w:rFonts w:ascii="Times New Roman" w:hAnsi="Times New Roman" w:cs="Times New Roman"/>
          <w:sz w:val="24"/>
          <w:szCs w:val="24"/>
        </w:rPr>
        <w:t>4</w:t>
      </w:r>
      <w:r w:rsidRPr="00DB39E2">
        <w:rPr>
          <w:rFonts w:ascii="Times New Roman" w:hAnsi="Times New Roman" w:cs="Times New Roman"/>
          <w:sz w:val="24"/>
          <w:szCs w:val="24"/>
        </w:rPr>
        <w:t xml:space="preserve"> niniejszej umowy i wystąpienia z tego powodu skutków prawnych określonych przepisami prawa, </w:t>
      </w:r>
      <w:r w:rsidR="00156C24" w:rsidRPr="00DB39E2">
        <w:rPr>
          <w:rFonts w:ascii="Times New Roman" w:hAnsi="Times New Roman" w:cs="Times New Roman"/>
          <w:sz w:val="24"/>
          <w:szCs w:val="24"/>
        </w:rPr>
        <w:t xml:space="preserve">                                  </w:t>
      </w:r>
      <w:r w:rsidRPr="00DB39E2">
        <w:rPr>
          <w:rFonts w:ascii="Times New Roman" w:hAnsi="Times New Roman" w:cs="Times New Roman"/>
          <w:sz w:val="24"/>
          <w:szCs w:val="24"/>
        </w:rPr>
        <w:t xml:space="preserve">w szczególności wcześniejszego wygaśnięcia umowy zgodnie z art. 76 Ustawy z dnia 11 </w:t>
      </w:r>
      <w:r w:rsidRPr="00DB39E2">
        <w:rPr>
          <w:rFonts w:ascii="Times New Roman" w:hAnsi="Times New Roman" w:cs="Times New Roman"/>
          <w:sz w:val="24"/>
          <w:szCs w:val="24"/>
        </w:rPr>
        <w:lastRenderedPageBreak/>
        <w:t>stycznia 2018 r. o elektromobilności i paliwach alternatywnych, Wykonawca ponosi względem Zamawiającego pełną odpowiedzialność za szkodę Zamawiającego z tego wynikającą.</w:t>
      </w:r>
    </w:p>
    <w:p w14:paraId="2607E43F" w14:textId="77777777" w:rsidR="00BB501A" w:rsidRPr="00DB39E2" w:rsidRDefault="00BB501A" w:rsidP="00BB501A">
      <w:pPr>
        <w:spacing w:after="0"/>
        <w:ind w:left="624"/>
        <w:jc w:val="both"/>
        <w:rPr>
          <w:rFonts w:ascii="Times New Roman" w:eastAsia="MS Mincho" w:hAnsi="Times New Roman" w:cs="Times New Roman"/>
          <w:sz w:val="24"/>
          <w:szCs w:val="24"/>
        </w:rPr>
      </w:pPr>
    </w:p>
    <w:p w14:paraId="17CC12E4" w14:textId="77777777" w:rsidR="00BB501A" w:rsidRPr="00DB39E2" w:rsidRDefault="00BB501A" w:rsidP="00BB501A">
      <w:pPr>
        <w:spacing w:after="0"/>
        <w:jc w:val="center"/>
        <w:rPr>
          <w:rFonts w:ascii="Times New Roman" w:eastAsia="MS Mincho" w:hAnsi="Times New Roman" w:cs="Times New Roman"/>
          <w:b/>
          <w:bCs/>
          <w:sz w:val="24"/>
          <w:szCs w:val="24"/>
        </w:rPr>
      </w:pPr>
      <w:r w:rsidRPr="00DB39E2">
        <w:rPr>
          <w:rFonts w:ascii="Times New Roman" w:eastAsia="MS Mincho" w:hAnsi="Times New Roman" w:cs="Times New Roman"/>
          <w:b/>
          <w:bCs/>
          <w:sz w:val="24"/>
          <w:szCs w:val="24"/>
        </w:rPr>
        <w:t>§ 10</w:t>
      </w:r>
    </w:p>
    <w:p w14:paraId="0AFD6BAE" w14:textId="77777777" w:rsidR="00BB501A" w:rsidRPr="00DB39E2" w:rsidRDefault="00BB501A" w:rsidP="00BB501A">
      <w:pPr>
        <w:pStyle w:val="Bezodstpw"/>
        <w:jc w:val="center"/>
      </w:pPr>
    </w:p>
    <w:p w14:paraId="3718A430" w14:textId="77777777" w:rsidR="00BB501A" w:rsidRPr="00DB39E2" w:rsidRDefault="00BB501A" w:rsidP="00C170B9">
      <w:pPr>
        <w:pStyle w:val="Bezodstpw"/>
        <w:widowControl/>
        <w:numPr>
          <w:ilvl w:val="0"/>
          <w:numId w:val="84"/>
        </w:numPr>
        <w:suppressAutoHyphens w:val="0"/>
        <w:ind w:left="426" w:hanging="284"/>
        <w:jc w:val="both"/>
      </w:pPr>
      <w:r w:rsidRPr="00DB39E2">
        <w:rPr>
          <w:bCs/>
        </w:rPr>
        <w:t>Zamawiający</w:t>
      </w:r>
      <w:r w:rsidRPr="00DB39E2">
        <w:t xml:space="preserve"> w każdym czasie będzie uprawniony do przeprowadzenia kontroli prowadzonych usług lub innych czynności objętych przedmiotem zamówienia pod względem ich jakości oraz terminowości.</w:t>
      </w:r>
    </w:p>
    <w:p w14:paraId="3B514E40" w14:textId="77777777" w:rsidR="00BB501A" w:rsidRPr="00ED56B2" w:rsidRDefault="00BB501A" w:rsidP="00C170B9">
      <w:pPr>
        <w:pStyle w:val="Bezodstpw"/>
        <w:widowControl/>
        <w:numPr>
          <w:ilvl w:val="0"/>
          <w:numId w:val="84"/>
        </w:numPr>
        <w:suppressAutoHyphens w:val="0"/>
        <w:ind w:left="426" w:hanging="284"/>
        <w:jc w:val="both"/>
      </w:pPr>
      <w:r w:rsidRPr="00DB39E2">
        <w:rPr>
          <w:bCs/>
        </w:rPr>
        <w:t>Zamawiający</w:t>
      </w:r>
      <w:r w:rsidRPr="00DB39E2">
        <w:rPr>
          <w:b/>
        </w:rPr>
        <w:t xml:space="preserve"> </w:t>
      </w:r>
      <w:r w:rsidRPr="00DB39E2">
        <w:t xml:space="preserve">zachowuje prawo </w:t>
      </w:r>
      <w:r w:rsidRPr="00ED56B2">
        <w:t>dostępu do terenu, na którym realizowane są usługi dla wskazanych przez siebie przedstawicieli Zamawiającego.</w:t>
      </w:r>
    </w:p>
    <w:p w14:paraId="3933B3FC" w14:textId="77777777" w:rsidR="00BB501A" w:rsidRPr="00ED56B2" w:rsidRDefault="00BB501A" w:rsidP="00C170B9">
      <w:pPr>
        <w:pStyle w:val="Bezodstpw"/>
        <w:widowControl/>
        <w:numPr>
          <w:ilvl w:val="0"/>
          <w:numId w:val="84"/>
        </w:numPr>
        <w:suppressAutoHyphens w:val="0"/>
        <w:ind w:left="426" w:hanging="284"/>
        <w:jc w:val="both"/>
        <w:rPr>
          <w:bCs/>
        </w:rPr>
      </w:pPr>
      <w:r w:rsidRPr="00ED56B2">
        <w:rPr>
          <w:rFonts w:eastAsia="MS Mincho"/>
        </w:rPr>
        <w:t xml:space="preserve">Inspektor nadzoru  </w:t>
      </w:r>
      <w:r w:rsidRPr="00ED56B2">
        <w:t>działa w granicach umocowania nadanego umową zawartą z </w:t>
      </w:r>
      <w:r w:rsidRPr="00ED56B2">
        <w:rPr>
          <w:bCs/>
        </w:rPr>
        <w:t>Zamawiającym.</w:t>
      </w:r>
    </w:p>
    <w:p w14:paraId="0F8C9002" w14:textId="750F572C" w:rsidR="00BB501A" w:rsidRPr="00ED56B2" w:rsidRDefault="00BB501A" w:rsidP="00C170B9">
      <w:pPr>
        <w:pStyle w:val="Bezodstpw"/>
        <w:widowControl/>
        <w:numPr>
          <w:ilvl w:val="0"/>
          <w:numId w:val="84"/>
        </w:numPr>
        <w:suppressAutoHyphens w:val="0"/>
        <w:ind w:left="426" w:hanging="284"/>
        <w:jc w:val="both"/>
      </w:pPr>
      <w:r w:rsidRPr="00ED56B2">
        <w:t>Inspektor nadzoru jest uprawniony do wydawania</w:t>
      </w:r>
      <w:r w:rsidRPr="00ED56B2">
        <w:rPr>
          <w:b/>
        </w:rPr>
        <w:t xml:space="preserve"> </w:t>
      </w:r>
      <w:r w:rsidRPr="00ED56B2">
        <w:rPr>
          <w:bCs/>
        </w:rPr>
        <w:t>Wykonawcy</w:t>
      </w:r>
      <w:r w:rsidRPr="00ED56B2">
        <w:rPr>
          <w:b/>
        </w:rPr>
        <w:t xml:space="preserve"> </w:t>
      </w:r>
      <w:r w:rsidRPr="00ED56B2">
        <w:t xml:space="preserve">poleceń związanych </w:t>
      </w:r>
      <w:r>
        <w:t xml:space="preserve"> </w:t>
      </w:r>
      <w:r w:rsidRPr="00ED56B2">
        <w:t>z jakością prac, które są niezbędne do prawidłowego oraz zgodnego z umową wykonania przedmiotu umowy.</w:t>
      </w:r>
    </w:p>
    <w:p w14:paraId="1E7D5ED1" w14:textId="77777777" w:rsidR="00BB501A" w:rsidRPr="00ED56B2" w:rsidRDefault="00BB501A" w:rsidP="00C170B9">
      <w:pPr>
        <w:pStyle w:val="Bezodstpw"/>
        <w:widowControl/>
        <w:numPr>
          <w:ilvl w:val="0"/>
          <w:numId w:val="84"/>
        </w:numPr>
        <w:suppressAutoHyphens w:val="0"/>
        <w:ind w:left="426" w:hanging="284"/>
        <w:jc w:val="both"/>
      </w:pPr>
      <w:r w:rsidRPr="00ED56B2">
        <w:t xml:space="preserve">Polecenia Inspektora nadzoru dotyczące realizacji prac będą wykonywane przez </w:t>
      </w:r>
      <w:r w:rsidRPr="00ED56B2">
        <w:rPr>
          <w:bCs/>
        </w:rPr>
        <w:t>Wykonawcę</w:t>
      </w:r>
      <w:r w:rsidRPr="00ED56B2">
        <w:t xml:space="preserve"> nie później niż w czasie przez niego wyznaczonym, pod groźbą ich wstrzymania. Skutki finansowe  z tytułu wstrzymania prac w takiej sytuacji ponosi </w:t>
      </w:r>
      <w:r w:rsidRPr="00ED56B2">
        <w:rPr>
          <w:bCs/>
        </w:rPr>
        <w:t>Wykonawca.</w:t>
      </w:r>
    </w:p>
    <w:p w14:paraId="4AAB3358" w14:textId="77777777" w:rsidR="00BB501A" w:rsidRPr="00ED56B2" w:rsidRDefault="00BB501A" w:rsidP="00C170B9">
      <w:pPr>
        <w:pStyle w:val="Bezodstpw"/>
        <w:widowControl/>
        <w:numPr>
          <w:ilvl w:val="0"/>
          <w:numId w:val="84"/>
        </w:numPr>
        <w:suppressAutoHyphens w:val="0"/>
        <w:ind w:left="426" w:hanging="284"/>
        <w:jc w:val="both"/>
      </w:pPr>
      <w:r w:rsidRPr="00ED56B2">
        <w:rPr>
          <w:rFonts w:eastAsia="MS Mincho"/>
        </w:rPr>
        <w:t xml:space="preserve">Funkcję  inspektora nadzoru  w zakresie obowiązków umownych ze strony Zamawiającego będzie pełnił(a)……………………….........................  </w:t>
      </w:r>
    </w:p>
    <w:p w14:paraId="24DD9262" w14:textId="77777777" w:rsidR="00BB501A" w:rsidRPr="00ED56B2" w:rsidRDefault="00BB501A" w:rsidP="00C170B9">
      <w:pPr>
        <w:pStyle w:val="Bezodstpw"/>
        <w:widowControl/>
        <w:numPr>
          <w:ilvl w:val="0"/>
          <w:numId w:val="84"/>
        </w:numPr>
        <w:suppressAutoHyphens w:val="0"/>
        <w:ind w:left="426" w:hanging="284"/>
        <w:jc w:val="both"/>
      </w:pPr>
      <w:r w:rsidRPr="00ED56B2">
        <w:rPr>
          <w:rFonts w:eastAsia="MS Mincho"/>
        </w:rPr>
        <w:t>Przedstawicielem Wykonawcy pełniącym obowiązki Koordynatora prac -  w trakcie realizacji przedmiotu umowy jest  ……………………………………..</w:t>
      </w:r>
    </w:p>
    <w:p w14:paraId="63458427" w14:textId="77777777" w:rsidR="00BB501A" w:rsidRPr="00ED56B2" w:rsidRDefault="00BB501A" w:rsidP="00BB501A">
      <w:pPr>
        <w:pStyle w:val="Bezodstpw"/>
        <w:suppressAutoHyphens w:val="0"/>
        <w:jc w:val="both"/>
      </w:pPr>
    </w:p>
    <w:p w14:paraId="7CEBC21A" w14:textId="77777777" w:rsidR="00BB501A" w:rsidRDefault="00BB501A" w:rsidP="00BB501A">
      <w:pPr>
        <w:spacing w:after="0"/>
        <w:jc w:val="center"/>
        <w:rPr>
          <w:rFonts w:ascii="Times New Roman" w:eastAsia="MS Mincho" w:hAnsi="Times New Roman" w:cs="Times New Roman"/>
          <w:b/>
          <w:bCs/>
          <w:sz w:val="24"/>
          <w:szCs w:val="24"/>
        </w:rPr>
      </w:pPr>
    </w:p>
    <w:p w14:paraId="7B825BE6" w14:textId="77777777"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 1</w:t>
      </w:r>
      <w:r>
        <w:rPr>
          <w:rFonts w:ascii="Times New Roman" w:eastAsia="MS Mincho" w:hAnsi="Times New Roman" w:cs="Times New Roman"/>
          <w:b/>
          <w:bCs/>
          <w:sz w:val="24"/>
          <w:szCs w:val="24"/>
        </w:rPr>
        <w:t>1</w:t>
      </w:r>
    </w:p>
    <w:p w14:paraId="530C7B84" w14:textId="77777777" w:rsidR="00BB501A" w:rsidRPr="00ED56B2" w:rsidRDefault="00BB501A" w:rsidP="00BB501A">
      <w:pPr>
        <w:spacing w:after="0"/>
        <w:jc w:val="center"/>
        <w:rPr>
          <w:rFonts w:ascii="Times New Roman" w:eastAsia="MS Mincho" w:hAnsi="Times New Roman" w:cs="Times New Roman"/>
          <w:sz w:val="24"/>
          <w:szCs w:val="24"/>
        </w:rPr>
      </w:pPr>
    </w:p>
    <w:p w14:paraId="20EB65A0" w14:textId="77777777" w:rsidR="00BB501A" w:rsidRPr="00ED56B2" w:rsidRDefault="00BB501A" w:rsidP="00C170B9">
      <w:pPr>
        <w:numPr>
          <w:ilvl w:val="0"/>
          <w:numId w:val="91"/>
        </w:numPr>
        <w:tabs>
          <w:tab w:val="left" w:pos="900"/>
        </w:tabs>
        <w:spacing w:after="0" w:line="240" w:lineRule="auto"/>
        <w:jc w:val="both"/>
        <w:rPr>
          <w:rFonts w:ascii="Times New Roman" w:eastAsia="MS Mincho" w:hAnsi="Times New Roman" w:cs="Times New Roman"/>
          <w:sz w:val="24"/>
          <w:szCs w:val="24"/>
        </w:rPr>
      </w:pPr>
      <w:r w:rsidRPr="00ED56B2">
        <w:rPr>
          <w:rFonts w:ascii="Times New Roman" w:hAnsi="Times New Roman" w:cs="Times New Roman"/>
          <w:sz w:val="24"/>
          <w:szCs w:val="24"/>
        </w:rPr>
        <w:t>Za każde stwierdzone uchybienie z zakresu prac, za które Wykonawca otrzymuje wynagrodzenie ryczałtowe, zapłaci on Zamawiającemu karę umowną w wysokości 1 % kwoty wynikającej z ryczałtu miesięcznego brutto.</w:t>
      </w:r>
    </w:p>
    <w:p w14:paraId="01A66978" w14:textId="77777777" w:rsidR="00BB501A" w:rsidRPr="00ED56B2" w:rsidRDefault="00BB501A" w:rsidP="00C170B9">
      <w:pPr>
        <w:numPr>
          <w:ilvl w:val="0"/>
          <w:numId w:val="91"/>
        </w:numPr>
        <w:spacing w:after="0" w:line="240" w:lineRule="auto"/>
        <w:jc w:val="both"/>
        <w:rPr>
          <w:rFonts w:ascii="Times New Roman" w:hAnsi="Times New Roman" w:cs="Times New Roman"/>
          <w:sz w:val="24"/>
          <w:szCs w:val="24"/>
        </w:rPr>
      </w:pPr>
      <w:r w:rsidRPr="00ED56B2">
        <w:rPr>
          <w:rFonts w:ascii="Times New Roman" w:hAnsi="Times New Roman" w:cs="Times New Roman"/>
          <w:sz w:val="24"/>
          <w:szCs w:val="24"/>
        </w:rPr>
        <w:t>Kary naliczone w ust.1 sumują się.</w:t>
      </w:r>
    </w:p>
    <w:p w14:paraId="6828D8DD" w14:textId="618C1420" w:rsidR="00BB501A" w:rsidRPr="00ED56B2" w:rsidRDefault="00BB501A" w:rsidP="00C170B9">
      <w:pPr>
        <w:numPr>
          <w:ilvl w:val="0"/>
          <w:numId w:val="91"/>
        </w:numPr>
        <w:spacing w:after="0" w:line="240" w:lineRule="auto"/>
        <w:jc w:val="both"/>
        <w:rPr>
          <w:rFonts w:ascii="Times New Roman" w:hAnsi="Times New Roman" w:cs="Times New Roman"/>
          <w:sz w:val="24"/>
          <w:szCs w:val="24"/>
        </w:rPr>
      </w:pPr>
      <w:r w:rsidRPr="00ED56B2">
        <w:rPr>
          <w:rFonts w:ascii="Times New Roman" w:hAnsi="Times New Roman" w:cs="Times New Roman"/>
          <w:sz w:val="24"/>
          <w:szCs w:val="24"/>
        </w:rPr>
        <w:t>Za każdy dzień zwłoki, liczony od wyznaczonego terminu na usunięcie uchybienia lub wadliwego wykonania prac</w:t>
      </w:r>
      <w:r w:rsidR="00F36F82">
        <w:rPr>
          <w:rFonts w:ascii="Times New Roman" w:hAnsi="Times New Roman" w:cs="Times New Roman"/>
          <w:sz w:val="24"/>
          <w:szCs w:val="24"/>
        </w:rPr>
        <w:t>, o których mowa w ust. 1</w:t>
      </w:r>
      <w:r w:rsidRPr="00ED56B2">
        <w:rPr>
          <w:rFonts w:ascii="Times New Roman" w:hAnsi="Times New Roman" w:cs="Times New Roman"/>
          <w:sz w:val="24"/>
          <w:szCs w:val="24"/>
        </w:rPr>
        <w:t xml:space="preserve">, Wykonawca zapłaci Zamawiającemu karę umowną </w:t>
      </w:r>
      <w:r>
        <w:rPr>
          <w:rFonts w:ascii="Times New Roman" w:hAnsi="Times New Roman" w:cs="Times New Roman"/>
          <w:sz w:val="24"/>
          <w:szCs w:val="24"/>
        </w:rPr>
        <w:t xml:space="preserve">   </w:t>
      </w:r>
      <w:r w:rsidRPr="00ED56B2">
        <w:rPr>
          <w:rFonts w:ascii="Times New Roman" w:hAnsi="Times New Roman" w:cs="Times New Roman"/>
          <w:sz w:val="24"/>
          <w:szCs w:val="24"/>
        </w:rPr>
        <w:t xml:space="preserve">w wysokości 1% </w:t>
      </w:r>
      <w:r>
        <w:rPr>
          <w:rFonts w:ascii="Times New Roman" w:hAnsi="Times New Roman" w:cs="Times New Roman"/>
          <w:sz w:val="24"/>
          <w:szCs w:val="24"/>
        </w:rPr>
        <w:t xml:space="preserve"> </w:t>
      </w:r>
      <w:r w:rsidRPr="00ED56B2">
        <w:rPr>
          <w:rFonts w:ascii="Times New Roman" w:hAnsi="Times New Roman" w:cs="Times New Roman"/>
          <w:sz w:val="24"/>
          <w:szCs w:val="24"/>
        </w:rPr>
        <w:t>kwoty wynikającej z ryczałtu miesięcznego brutto.</w:t>
      </w:r>
    </w:p>
    <w:p w14:paraId="02147FF0" w14:textId="77777777" w:rsidR="00BB501A" w:rsidRPr="00ED56B2" w:rsidRDefault="00BB501A" w:rsidP="00C170B9">
      <w:pPr>
        <w:numPr>
          <w:ilvl w:val="0"/>
          <w:numId w:val="91"/>
        </w:numPr>
        <w:spacing w:after="0" w:line="240" w:lineRule="auto"/>
        <w:jc w:val="both"/>
        <w:rPr>
          <w:rFonts w:ascii="Times New Roman" w:hAnsi="Times New Roman" w:cs="Times New Roman"/>
          <w:sz w:val="24"/>
          <w:szCs w:val="24"/>
        </w:rPr>
      </w:pPr>
      <w:r w:rsidRPr="00ED56B2">
        <w:rPr>
          <w:rFonts w:ascii="Times New Roman" w:hAnsi="Times New Roman" w:cs="Times New Roman"/>
          <w:sz w:val="24"/>
          <w:szCs w:val="24"/>
        </w:rPr>
        <w:t>Za każde stwierdzone uchybienie z zakresu prac ustalonego w harmonogramie miesięcznym, Wykonawca zapłaci Zamawiającemu karę umowną w wysokości 1%</w:t>
      </w:r>
      <w:r>
        <w:rPr>
          <w:rFonts w:ascii="Times New Roman" w:hAnsi="Times New Roman" w:cs="Times New Roman"/>
          <w:sz w:val="24"/>
          <w:szCs w:val="24"/>
        </w:rPr>
        <w:t xml:space="preserve"> </w:t>
      </w:r>
      <w:r w:rsidRPr="00ED56B2">
        <w:rPr>
          <w:rFonts w:ascii="Times New Roman" w:hAnsi="Times New Roman" w:cs="Times New Roman"/>
          <w:sz w:val="24"/>
          <w:szCs w:val="24"/>
        </w:rPr>
        <w:t xml:space="preserve"> kwoty wynikającej z wartości prac w harmonogramie określonych na podstawie cennika usług.</w:t>
      </w:r>
    </w:p>
    <w:p w14:paraId="677CDD79" w14:textId="77777777" w:rsidR="00BB501A" w:rsidRPr="00ED56B2" w:rsidRDefault="00BB501A" w:rsidP="00C170B9">
      <w:pPr>
        <w:numPr>
          <w:ilvl w:val="0"/>
          <w:numId w:val="91"/>
        </w:numPr>
        <w:spacing w:after="0" w:line="240" w:lineRule="auto"/>
        <w:jc w:val="both"/>
        <w:rPr>
          <w:rFonts w:ascii="Times New Roman" w:hAnsi="Times New Roman" w:cs="Times New Roman"/>
          <w:sz w:val="24"/>
          <w:szCs w:val="24"/>
        </w:rPr>
      </w:pPr>
      <w:r w:rsidRPr="00ED56B2">
        <w:rPr>
          <w:rFonts w:ascii="Times New Roman" w:hAnsi="Times New Roman" w:cs="Times New Roman"/>
          <w:sz w:val="24"/>
          <w:szCs w:val="24"/>
        </w:rPr>
        <w:t>Kary naliczone w ust.</w:t>
      </w:r>
      <w:r>
        <w:rPr>
          <w:rFonts w:ascii="Times New Roman" w:hAnsi="Times New Roman" w:cs="Times New Roman"/>
          <w:sz w:val="24"/>
          <w:szCs w:val="24"/>
        </w:rPr>
        <w:t xml:space="preserve"> </w:t>
      </w:r>
      <w:r w:rsidRPr="00ED56B2">
        <w:rPr>
          <w:rFonts w:ascii="Times New Roman" w:hAnsi="Times New Roman" w:cs="Times New Roman"/>
          <w:sz w:val="24"/>
          <w:szCs w:val="24"/>
        </w:rPr>
        <w:t>4 sumują się</w:t>
      </w:r>
      <w:r>
        <w:rPr>
          <w:rFonts w:ascii="Times New Roman" w:hAnsi="Times New Roman" w:cs="Times New Roman"/>
          <w:sz w:val="24"/>
          <w:szCs w:val="24"/>
        </w:rPr>
        <w:t>.</w:t>
      </w:r>
    </w:p>
    <w:p w14:paraId="3C494925" w14:textId="3CC2BA95" w:rsidR="00BB501A" w:rsidRPr="00ED56B2" w:rsidRDefault="00BB501A" w:rsidP="00C170B9">
      <w:pPr>
        <w:numPr>
          <w:ilvl w:val="0"/>
          <w:numId w:val="91"/>
        </w:numPr>
        <w:spacing w:after="0" w:line="240" w:lineRule="auto"/>
        <w:jc w:val="both"/>
        <w:rPr>
          <w:rFonts w:ascii="Times New Roman" w:hAnsi="Times New Roman" w:cs="Times New Roman"/>
          <w:sz w:val="24"/>
          <w:szCs w:val="24"/>
        </w:rPr>
      </w:pPr>
      <w:r w:rsidRPr="00ED56B2">
        <w:rPr>
          <w:rFonts w:ascii="Times New Roman" w:hAnsi="Times New Roman" w:cs="Times New Roman"/>
          <w:sz w:val="24"/>
          <w:szCs w:val="24"/>
        </w:rPr>
        <w:t>Za każdy dzień zwłoki, liczony od wyznaczonego terminu na usunięcie uchybienia lub wadliwego wykonania prac</w:t>
      </w:r>
      <w:r w:rsidR="00F36F82">
        <w:rPr>
          <w:rFonts w:ascii="Times New Roman" w:hAnsi="Times New Roman" w:cs="Times New Roman"/>
          <w:sz w:val="24"/>
          <w:szCs w:val="24"/>
        </w:rPr>
        <w:t>, o których mowa w ust 4</w:t>
      </w:r>
      <w:r w:rsidRPr="00ED56B2">
        <w:rPr>
          <w:rFonts w:ascii="Times New Roman" w:hAnsi="Times New Roman" w:cs="Times New Roman"/>
          <w:sz w:val="24"/>
          <w:szCs w:val="24"/>
        </w:rPr>
        <w:t xml:space="preserve">, Wykonawca zapłaci Zamawiającemu karę umowną </w:t>
      </w:r>
      <w:r>
        <w:rPr>
          <w:rFonts w:ascii="Times New Roman" w:hAnsi="Times New Roman" w:cs="Times New Roman"/>
          <w:sz w:val="24"/>
          <w:szCs w:val="24"/>
        </w:rPr>
        <w:t xml:space="preserve"> </w:t>
      </w:r>
      <w:r w:rsidRPr="00ED56B2">
        <w:rPr>
          <w:rFonts w:ascii="Times New Roman" w:hAnsi="Times New Roman" w:cs="Times New Roman"/>
          <w:sz w:val="24"/>
          <w:szCs w:val="24"/>
        </w:rPr>
        <w:t>w wysokości 2% kwoty wynikającej z wartości prac określonych w harmonogramie na podstawie cennika usług.</w:t>
      </w:r>
    </w:p>
    <w:p w14:paraId="6287E748" w14:textId="77777777" w:rsidR="00BB501A" w:rsidRPr="00ED56B2" w:rsidRDefault="00BB501A" w:rsidP="00C170B9">
      <w:pPr>
        <w:numPr>
          <w:ilvl w:val="0"/>
          <w:numId w:val="91"/>
        </w:numPr>
        <w:spacing w:after="0" w:line="240" w:lineRule="auto"/>
        <w:jc w:val="both"/>
        <w:rPr>
          <w:rFonts w:ascii="Times New Roman" w:hAnsi="Times New Roman" w:cs="Times New Roman"/>
          <w:sz w:val="24"/>
          <w:szCs w:val="24"/>
        </w:rPr>
      </w:pPr>
      <w:r w:rsidRPr="00ED56B2">
        <w:rPr>
          <w:rFonts w:ascii="Times New Roman" w:hAnsi="Times New Roman" w:cs="Times New Roman"/>
          <w:sz w:val="24"/>
          <w:szCs w:val="24"/>
        </w:rPr>
        <w:t>W przypadku gdy w jednym miesiącu ilość negatywnych wpisów w protokołach bieżącej kontroli prac, z tytułu zaniedbań za świadczenie usług przekroczy 5 lub gdy łączna liczba negatywnych wpisów przekroczy 15, Zamawiający ma prawo rozwiązać umowę za jednomiesięcznym okresem wypowiedzenia.</w:t>
      </w:r>
    </w:p>
    <w:p w14:paraId="12C0A301" w14:textId="77777777" w:rsidR="00BB501A" w:rsidRPr="00ED56B2" w:rsidRDefault="00BB501A" w:rsidP="00C170B9">
      <w:pPr>
        <w:numPr>
          <w:ilvl w:val="0"/>
          <w:numId w:val="91"/>
        </w:numPr>
        <w:spacing w:after="0" w:line="240" w:lineRule="auto"/>
        <w:jc w:val="both"/>
        <w:rPr>
          <w:rFonts w:ascii="Times New Roman" w:hAnsi="Times New Roman" w:cs="Times New Roman"/>
          <w:sz w:val="24"/>
          <w:szCs w:val="24"/>
        </w:rPr>
      </w:pPr>
      <w:r w:rsidRPr="00ED56B2">
        <w:rPr>
          <w:rFonts w:ascii="Times New Roman" w:eastAsia="MS Mincho" w:hAnsi="Times New Roman" w:cs="Times New Roman"/>
          <w:sz w:val="24"/>
          <w:szCs w:val="24"/>
        </w:rPr>
        <w:t xml:space="preserve">Z tytułu rażących zaniedbań w realizacji przedmiotu umowy, </w:t>
      </w:r>
      <w:r w:rsidRPr="00ED56B2">
        <w:rPr>
          <w:rFonts w:ascii="Times New Roman" w:hAnsi="Times New Roman" w:cs="Times New Roman"/>
          <w:sz w:val="24"/>
          <w:szCs w:val="24"/>
        </w:rPr>
        <w:t>Zamawiającemu przysługuje prawo natychmiastowego rozwiązania umowy.</w:t>
      </w:r>
      <w:r w:rsidRPr="00ED56B2">
        <w:rPr>
          <w:rFonts w:ascii="Times New Roman" w:eastAsia="MS Mincho" w:hAnsi="Times New Roman" w:cs="Times New Roman"/>
          <w:sz w:val="24"/>
          <w:szCs w:val="24"/>
        </w:rPr>
        <w:t xml:space="preserve"> Przez rażące zaniedbanie należy rozumieć sytuację w której łączna wysokość nałożonych kar przekroczy 2 % m</w:t>
      </w:r>
      <w:r w:rsidRPr="00ED56B2">
        <w:rPr>
          <w:rFonts w:ascii="Times New Roman" w:eastAsia="MS Mincho" w:hAnsi="Times New Roman" w:cs="Times New Roman"/>
          <w:bCs/>
          <w:sz w:val="24"/>
          <w:szCs w:val="24"/>
        </w:rPr>
        <w:t xml:space="preserve">aksymalnej wartości brutto przedmiotu zamówienia określonej w § </w:t>
      </w:r>
      <w:r>
        <w:rPr>
          <w:rFonts w:ascii="Times New Roman" w:eastAsia="MS Mincho" w:hAnsi="Times New Roman" w:cs="Times New Roman"/>
          <w:bCs/>
          <w:sz w:val="24"/>
          <w:szCs w:val="24"/>
        </w:rPr>
        <w:t>4</w:t>
      </w:r>
      <w:r w:rsidRPr="00ED56B2">
        <w:rPr>
          <w:rFonts w:ascii="Times New Roman" w:eastAsia="MS Mincho" w:hAnsi="Times New Roman" w:cs="Times New Roman"/>
          <w:bCs/>
          <w:sz w:val="24"/>
          <w:szCs w:val="24"/>
        </w:rPr>
        <w:t xml:space="preserve"> ust.1. </w:t>
      </w:r>
    </w:p>
    <w:p w14:paraId="033A1BC8" w14:textId="77777777" w:rsidR="00BB501A" w:rsidRPr="00ED56B2" w:rsidRDefault="00BB501A" w:rsidP="00C170B9">
      <w:pPr>
        <w:numPr>
          <w:ilvl w:val="0"/>
          <w:numId w:val="91"/>
        </w:numPr>
        <w:spacing w:after="0" w:line="240" w:lineRule="auto"/>
        <w:jc w:val="both"/>
        <w:rPr>
          <w:rFonts w:ascii="Times New Roman" w:hAnsi="Times New Roman" w:cs="Times New Roman"/>
          <w:sz w:val="24"/>
          <w:szCs w:val="24"/>
        </w:rPr>
      </w:pPr>
      <w:r w:rsidRPr="00ED56B2">
        <w:rPr>
          <w:rFonts w:ascii="Times New Roman" w:hAnsi="Times New Roman" w:cs="Times New Roman"/>
          <w:sz w:val="24"/>
          <w:szCs w:val="24"/>
        </w:rPr>
        <w:t xml:space="preserve">Zamawiającemu z tytułu wadliwego wykonania przedmiotu umowy przysługuje prawo: </w:t>
      </w:r>
    </w:p>
    <w:p w14:paraId="674886E5" w14:textId="0BB0A998" w:rsidR="00BB501A" w:rsidRPr="007A491A" w:rsidRDefault="00BB501A" w:rsidP="00C170B9">
      <w:pPr>
        <w:pStyle w:val="Akapitzlist"/>
        <w:numPr>
          <w:ilvl w:val="0"/>
          <w:numId w:val="74"/>
        </w:numPr>
        <w:spacing w:after="0"/>
        <w:jc w:val="both"/>
        <w:rPr>
          <w:rFonts w:ascii="Times New Roman" w:hAnsi="Times New Roman" w:cs="Times New Roman"/>
          <w:sz w:val="24"/>
          <w:szCs w:val="24"/>
        </w:rPr>
      </w:pPr>
      <w:r w:rsidRPr="007A491A">
        <w:rPr>
          <w:rFonts w:ascii="Times New Roman" w:hAnsi="Times New Roman" w:cs="Times New Roman"/>
          <w:sz w:val="24"/>
          <w:szCs w:val="24"/>
        </w:rPr>
        <w:t>żądania bezpłatnego usunięcia wad w terminie wyznaczonym Wykonawcy                                    bez względu    na wysokość związanych z tym kosztów,</w:t>
      </w:r>
    </w:p>
    <w:p w14:paraId="646BE4B8" w14:textId="0FE87F30" w:rsidR="00BB501A" w:rsidRPr="007A491A" w:rsidRDefault="00BB501A" w:rsidP="00C170B9">
      <w:pPr>
        <w:pStyle w:val="Akapitzlist"/>
        <w:numPr>
          <w:ilvl w:val="0"/>
          <w:numId w:val="74"/>
        </w:numPr>
        <w:spacing w:after="0"/>
        <w:jc w:val="both"/>
        <w:rPr>
          <w:rFonts w:ascii="Times New Roman" w:hAnsi="Times New Roman" w:cs="Times New Roman"/>
          <w:sz w:val="24"/>
          <w:szCs w:val="24"/>
        </w:rPr>
      </w:pPr>
      <w:r w:rsidRPr="007A491A">
        <w:rPr>
          <w:rFonts w:ascii="Times New Roman" w:hAnsi="Times New Roman" w:cs="Times New Roman"/>
          <w:sz w:val="24"/>
          <w:szCs w:val="24"/>
        </w:rPr>
        <w:lastRenderedPageBreak/>
        <w:t>obniżenia wynagrodzenia.</w:t>
      </w:r>
    </w:p>
    <w:p w14:paraId="1A325C69" w14:textId="77777777" w:rsidR="00BB501A" w:rsidRPr="00ED56B2" w:rsidRDefault="00BB501A" w:rsidP="00C170B9">
      <w:pPr>
        <w:numPr>
          <w:ilvl w:val="0"/>
          <w:numId w:val="91"/>
        </w:numPr>
        <w:spacing w:after="0" w:line="240" w:lineRule="auto"/>
        <w:jc w:val="both"/>
        <w:rPr>
          <w:rFonts w:ascii="Times New Roman" w:hAnsi="Times New Roman" w:cs="Times New Roman"/>
          <w:sz w:val="24"/>
          <w:szCs w:val="24"/>
        </w:rPr>
      </w:pPr>
      <w:r w:rsidRPr="00ED56B2">
        <w:rPr>
          <w:rFonts w:ascii="Times New Roman" w:hAnsi="Times New Roman" w:cs="Times New Roman"/>
          <w:sz w:val="24"/>
          <w:szCs w:val="24"/>
        </w:rPr>
        <w:t xml:space="preserve">Za odstąpienie od umowy z winy Wykonawcy lub jej rozwiązania z przyczyn leżących po stronie Wykonawcy, Zamawiający może żądać kary umownej w wysokości 20 % </w:t>
      </w:r>
      <w:r>
        <w:rPr>
          <w:rFonts w:ascii="Times New Roman" w:eastAsia="MS Mincho" w:hAnsi="Times New Roman" w:cs="Times New Roman"/>
          <w:bCs/>
          <w:sz w:val="24"/>
          <w:szCs w:val="24"/>
        </w:rPr>
        <w:t>m</w:t>
      </w:r>
      <w:r w:rsidRPr="00ED56B2">
        <w:rPr>
          <w:rFonts w:ascii="Times New Roman" w:eastAsia="MS Mincho" w:hAnsi="Times New Roman" w:cs="Times New Roman"/>
          <w:bCs/>
          <w:sz w:val="24"/>
          <w:szCs w:val="24"/>
        </w:rPr>
        <w:t xml:space="preserve">aksymalnej wartości brutto zobowiązań Zamawiającego wynikających z niniejszej umowy </w:t>
      </w:r>
      <w:r w:rsidRPr="00ED56B2">
        <w:rPr>
          <w:rFonts w:ascii="Times New Roman" w:hAnsi="Times New Roman" w:cs="Times New Roman"/>
          <w:sz w:val="24"/>
          <w:szCs w:val="24"/>
        </w:rPr>
        <w:t>liczonej od dnia odstąpienia do dnia zakończenia umowy.</w:t>
      </w:r>
    </w:p>
    <w:p w14:paraId="190FDB66" w14:textId="77777777" w:rsidR="00BB501A" w:rsidRPr="00ED56B2" w:rsidRDefault="00BB501A" w:rsidP="00C170B9">
      <w:pPr>
        <w:numPr>
          <w:ilvl w:val="0"/>
          <w:numId w:val="91"/>
        </w:numPr>
        <w:spacing w:after="0" w:line="240" w:lineRule="auto"/>
        <w:jc w:val="both"/>
        <w:rPr>
          <w:rFonts w:ascii="Times New Roman" w:hAnsi="Times New Roman" w:cs="Times New Roman"/>
          <w:sz w:val="24"/>
          <w:szCs w:val="24"/>
        </w:rPr>
      </w:pPr>
      <w:r w:rsidRPr="00ED56B2">
        <w:rPr>
          <w:rFonts w:ascii="Times New Roman" w:hAnsi="Times New Roman" w:cs="Times New Roman"/>
          <w:sz w:val="24"/>
          <w:szCs w:val="24"/>
        </w:rPr>
        <w:t>Za brak oznakowania i zabezpieczenia prac (zgodnie z przepisami obowiązującymi w tym zakresie) w wysokości 400 zł za każdy stwierdzony brak właściwego oznakowania,</w:t>
      </w:r>
    </w:p>
    <w:p w14:paraId="106094D3" w14:textId="77777777" w:rsidR="00BB501A" w:rsidRDefault="00BB501A" w:rsidP="00C170B9">
      <w:pPr>
        <w:numPr>
          <w:ilvl w:val="0"/>
          <w:numId w:val="91"/>
        </w:numPr>
        <w:spacing w:after="0" w:line="240" w:lineRule="auto"/>
        <w:jc w:val="both"/>
        <w:rPr>
          <w:rFonts w:ascii="Times New Roman" w:hAnsi="Times New Roman" w:cs="Times New Roman"/>
          <w:sz w:val="24"/>
          <w:szCs w:val="24"/>
        </w:rPr>
      </w:pPr>
      <w:r w:rsidRPr="00ED56B2">
        <w:rPr>
          <w:rFonts w:ascii="Times New Roman" w:hAnsi="Times New Roman" w:cs="Times New Roman"/>
          <w:sz w:val="24"/>
          <w:szCs w:val="24"/>
        </w:rPr>
        <w:t>Za niedopełnienie wymogu zatrudniania Pracowników świadczących usługi na podstawie umowy o pracę w rozumieniu przepisów Kodeksu Pracy – kara w wysokości kwoty minimalnego wynagrodzenia za pracę ustalonego na podstawie przepisów o minimalnym wynagrodzeniu za pracę (obowiązujących w chwili stwierdzenia przez Zamawiającego niedopełnienia przez Wykonawcę wymogu zatrudniania Pracowników świadczących usługi na podstawie umowy o pracę w rozumieniu przepisów Kodeksu Pracy) oraz liczby miesięcy w okresie realizacji Umowy, w których nie dopełniono przedmiotowego wymogu – za każdą osobę poniżej liczby wymaganych Pracowników świadczących usługi na podstawie umowy o pracę, wskazanej przez Zamawiającego w Specyfikacji  Warunków Zamówienia i w §</w:t>
      </w:r>
      <w:r>
        <w:rPr>
          <w:rFonts w:ascii="Times New Roman" w:hAnsi="Times New Roman" w:cs="Times New Roman"/>
          <w:sz w:val="24"/>
          <w:szCs w:val="24"/>
        </w:rPr>
        <w:t>7</w:t>
      </w:r>
      <w:r w:rsidRPr="00ED56B2">
        <w:rPr>
          <w:rFonts w:ascii="Times New Roman" w:hAnsi="Times New Roman" w:cs="Times New Roman"/>
          <w:sz w:val="24"/>
          <w:szCs w:val="24"/>
        </w:rPr>
        <w:t xml:space="preserve"> ust. 1 niniejszej umowy.</w:t>
      </w:r>
    </w:p>
    <w:p w14:paraId="643A220A" w14:textId="77777777" w:rsidR="00BB501A" w:rsidRDefault="00BB501A" w:rsidP="00C170B9">
      <w:pPr>
        <w:pStyle w:val="Akapitzlist"/>
        <w:numPr>
          <w:ilvl w:val="0"/>
          <w:numId w:val="91"/>
        </w:numPr>
        <w:suppressAutoHyphens/>
        <w:spacing w:after="0" w:line="240" w:lineRule="auto"/>
        <w:jc w:val="both"/>
        <w:rPr>
          <w:rFonts w:ascii="Times New Roman" w:eastAsia="Times New Roman" w:hAnsi="Times New Roman" w:cs="Times New Roman"/>
          <w:bCs/>
          <w:iCs/>
          <w:sz w:val="24"/>
          <w:szCs w:val="24"/>
          <w:lang w:eastAsia="pl-PL"/>
        </w:rPr>
      </w:pPr>
      <w:r w:rsidRPr="00396244">
        <w:rPr>
          <w:rFonts w:ascii="Times New Roman" w:eastAsia="Times New Roman" w:hAnsi="Times New Roman" w:cs="Times New Roman"/>
          <w:bCs/>
          <w:iCs/>
          <w:sz w:val="24"/>
          <w:szCs w:val="24"/>
          <w:lang w:eastAsia="pl-PL"/>
        </w:rPr>
        <w:t>za każdy stwierdzony, na podstawie wykazu pojazdów, oświadczenia Wykonawcy lub przeprowadzonej przez Zamawiającego kontroli, przypadek braku realizacji wymagania określonego w §</w:t>
      </w:r>
      <w:r>
        <w:rPr>
          <w:rFonts w:ascii="Times New Roman" w:eastAsia="Times New Roman" w:hAnsi="Times New Roman" w:cs="Times New Roman"/>
          <w:bCs/>
          <w:iCs/>
          <w:sz w:val="24"/>
          <w:szCs w:val="24"/>
          <w:lang w:eastAsia="pl-PL"/>
        </w:rPr>
        <w:t>8</w:t>
      </w:r>
      <w:r w:rsidRPr="00396244">
        <w:rPr>
          <w:rFonts w:ascii="Times New Roman" w:eastAsia="Times New Roman" w:hAnsi="Times New Roman" w:cs="Times New Roman"/>
          <w:bCs/>
          <w:iCs/>
          <w:sz w:val="24"/>
          <w:szCs w:val="24"/>
          <w:lang w:eastAsia="pl-PL"/>
        </w:rPr>
        <w:t>, tj.: realizowania zamówienia bez udziału 10% pojazdów elektrycznych lub pojazdów napędzanych gazem ziemnym, w wysokości 2.000 zł. za każdy stwierdzony przypadek.</w:t>
      </w:r>
    </w:p>
    <w:p w14:paraId="645F64B4" w14:textId="5CC3F173" w:rsidR="005231BA" w:rsidRPr="005231BA" w:rsidRDefault="005231BA" w:rsidP="005231BA">
      <w:pPr>
        <w:pStyle w:val="Akapitzlist"/>
        <w:numPr>
          <w:ilvl w:val="0"/>
          <w:numId w:val="91"/>
        </w:numPr>
        <w:rPr>
          <w:rFonts w:ascii="Times New Roman" w:eastAsia="Times New Roman" w:hAnsi="Times New Roman" w:cs="Times New Roman"/>
          <w:bCs/>
          <w:iCs/>
          <w:sz w:val="24"/>
          <w:szCs w:val="24"/>
          <w:lang w:eastAsia="pl-PL"/>
        </w:rPr>
      </w:pPr>
      <w:r w:rsidRPr="005231BA">
        <w:rPr>
          <w:rFonts w:ascii="Times New Roman" w:eastAsia="Times New Roman" w:hAnsi="Times New Roman" w:cs="Times New Roman"/>
          <w:bCs/>
          <w:iCs/>
          <w:sz w:val="24"/>
          <w:szCs w:val="24"/>
          <w:lang w:eastAsia="pl-PL"/>
        </w:rPr>
        <w:t>Za  brak zapłaty lub nieterminowej zapłaty wynagrodzenia należnego podwykonawcom z tytułu zmiany wynagrodzenia, o którym mowa w art. 439 ust 5 ustawy z dnia 11 września 2019 r. Prawo zamówień publicznych za każdy dzień zwłoki, w wysokości 0,2 % wynagrodzenia podwykonawcy, nie więcej jednak niż 10% wynagrodze</w:t>
      </w:r>
      <w:r>
        <w:rPr>
          <w:rFonts w:ascii="Times New Roman" w:eastAsia="Times New Roman" w:hAnsi="Times New Roman" w:cs="Times New Roman"/>
          <w:bCs/>
          <w:iCs/>
          <w:sz w:val="24"/>
          <w:szCs w:val="24"/>
          <w:lang w:eastAsia="pl-PL"/>
        </w:rPr>
        <w:t>nia ustalonego dla podwykonawcy.</w:t>
      </w:r>
    </w:p>
    <w:p w14:paraId="2538CD19" w14:textId="77777777" w:rsidR="00BB501A" w:rsidRPr="001E2BDC" w:rsidRDefault="00BB501A" w:rsidP="00C170B9">
      <w:pPr>
        <w:numPr>
          <w:ilvl w:val="0"/>
          <w:numId w:val="91"/>
        </w:numPr>
        <w:spacing w:after="0" w:line="240" w:lineRule="auto"/>
        <w:jc w:val="both"/>
        <w:rPr>
          <w:rFonts w:ascii="Times New Roman" w:hAnsi="Times New Roman" w:cs="Times New Roman"/>
          <w:sz w:val="24"/>
          <w:szCs w:val="24"/>
        </w:rPr>
      </w:pPr>
      <w:r w:rsidRPr="00ED56B2">
        <w:rPr>
          <w:rFonts w:ascii="Times New Roman" w:eastAsia="MS Mincho" w:hAnsi="Times New Roman" w:cs="Times New Roman"/>
          <w:sz w:val="24"/>
          <w:szCs w:val="24"/>
        </w:rPr>
        <w:t>Kary będą potrącane z bieżących faktur wystawianych przez Wykonawcę.</w:t>
      </w:r>
    </w:p>
    <w:p w14:paraId="0E99A6F5" w14:textId="77777777" w:rsidR="007A491A" w:rsidRDefault="007A491A" w:rsidP="001C4710">
      <w:pPr>
        <w:spacing w:after="0"/>
        <w:rPr>
          <w:rFonts w:ascii="Times New Roman" w:eastAsia="MS Mincho" w:hAnsi="Times New Roman" w:cs="Times New Roman"/>
          <w:b/>
          <w:bCs/>
          <w:sz w:val="24"/>
          <w:szCs w:val="24"/>
        </w:rPr>
      </w:pPr>
    </w:p>
    <w:p w14:paraId="5D2D6A4F" w14:textId="49139075"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 1</w:t>
      </w:r>
      <w:r>
        <w:rPr>
          <w:rFonts w:ascii="Times New Roman" w:eastAsia="MS Mincho" w:hAnsi="Times New Roman" w:cs="Times New Roman"/>
          <w:b/>
          <w:bCs/>
          <w:sz w:val="24"/>
          <w:szCs w:val="24"/>
        </w:rPr>
        <w:t>2</w:t>
      </w:r>
    </w:p>
    <w:p w14:paraId="32543BAF" w14:textId="77777777" w:rsidR="00BB501A" w:rsidRPr="00ED56B2" w:rsidRDefault="00BB501A" w:rsidP="00BB501A">
      <w:pPr>
        <w:spacing w:after="0"/>
        <w:jc w:val="center"/>
        <w:rPr>
          <w:rFonts w:ascii="Times New Roman" w:eastAsia="MS Mincho" w:hAnsi="Times New Roman" w:cs="Times New Roman"/>
          <w:sz w:val="24"/>
          <w:szCs w:val="24"/>
        </w:rPr>
      </w:pPr>
    </w:p>
    <w:p w14:paraId="64827107" w14:textId="53B6F6B2" w:rsidR="00BB501A" w:rsidRPr="00ED56B2" w:rsidRDefault="00BB501A" w:rsidP="00C170B9">
      <w:pPr>
        <w:numPr>
          <w:ilvl w:val="0"/>
          <w:numId w:val="85"/>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Zamawiającemu przysługuje prawo do natychmiastowego odstąpienia od umowy</w:t>
      </w:r>
      <w:r>
        <w:rPr>
          <w:rFonts w:ascii="Times New Roman" w:eastAsia="MS Mincho" w:hAnsi="Times New Roman" w:cs="Times New Roman"/>
          <w:sz w:val="24"/>
          <w:szCs w:val="24"/>
        </w:rPr>
        <w:t xml:space="preserve">   </w:t>
      </w:r>
      <w:r w:rsidRPr="00ED56B2">
        <w:rPr>
          <w:rFonts w:ascii="Times New Roman" w:eastAsia="MS Mincho" w:hAnsi="Times New Roman" w:cs="Times New Roman"/>
          <w:sz w:val="24"/>
          <w:szCs w:val="24"/>
        </w:rPr>
        <w:t>w przypadku:</w:t>
      </w:r>
    </w:p>
    <w:p w14:paraId="7B370C2E" w14:textId="77777777" w:rsidR="00BB501A" w:rsidRPr="00ED56B2" w:rsidRDefault="00BB501A" w:rsidP="00C170B9">
      <w:pPr>
        <w:numPr>
          <w:ilvl w:val="0"/>
          <w:numId w:val="86"/>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gdy czas rozpoczęcia interwencyjnego usuwania wiatrołomów drzew od momentu wydania polecenia   przez przedstawicieli Zamawiającego nie będzie wynosił do ………… godz.</w:t>
      </w:r>
      <w:r>
        <w:rPr>
          <w:rFonts w:ascii="Times New Roman" w:eastAsia="MS Mincho" w:hAnsi="Times New Roman" w:cs="Times New Roman"/>
          <w:sz w:val="24"/>
          <w:szCs w:val="24"/>
        </w:rPr>
        <w:t>,</w:t>
      </w:r>
    </w:p>
    <w:p w14:paraId="09DB3D78" w14:textId="77777777" w:rsidR="00BB501A" w:rsidRPr="00ED56B2" w:rsidRDefault="00BB501A" w:rsidP="00C170B9">
      <w:pPr>
        <w:numPr>
          <w:ilvl w:val="0"/>
          <w:numId w:val="86"/>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gdy zostanie ogłoszona upadłość lub rozwiązanie firmy Wykonawcy,</w:t>
      </w:r>
    </w:p>
    <w:p w14:paraId="3AD1E8B4" w14:textId="77777777" w:rsidR="00BB501A" w:rsidRPr="00ED56B2" w:rsidRDefault="00BB501A" w:rsidP="00C170B9">
      <w:pPr>
        <w:numPr>
          <w:ilvl w:val="0"/>
          <w:numId w:val="86"/>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gdy zostanie wydany nakaz zajęcia majątku Wykonawcy,</w:t>
      </w:r>
    </w:p>
    <w:p w14:paraId="21D91F81" w14:textId="77777777" w:rsidR="00BB501A" w:rsidRPr="00ED56B2" w:rsidRDefault="00BB501A" w:rsidP="00C170B9">
      <w:pPr>
        <w:numPr>
          <w:ilvl w:val="0"/>
          <w:numId w:val="86"/>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jeżeli Wykonawca nie rozpoczął robót bez uzasadnionych przyczyn, nie kontynuuje ich mimo wezwania Zamawiającego złożonego na piśmie a przerwa w realizacji trwa dłużej niż 7 dni,</w:t>
      </w:r>
    </w:p>
    <w:p w14:paraId="219A50BC" w14:textId="77777777" w:rsidR="00BB501A" w:rsidRPr="00ED56B2" w:rsidRDefault="00BB501A" w:rsidP="00C170B9">
      <w:pPr>
        <w:numPr>
          <w:ilvl w:val="0"/>
          <w:numId w:val="86"/>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 xml:space="preserve">braku dokumentów o których mowa w § </w:t>
      </w:r>
      <w:r>
        <w:rPr>
          <w:rFonts w:ascii="Times New Roman" w:eastAsia="MS Mincho" w:hAnsi="Times New Roman" w:cs="Times New Roman"/>
          <w:sz w:val="24"/>
          <w:szCs w:val="24"/>
        </w:rPr>
        <w:t>19</w:t>
      </w:r>
      <w:r w:rsidRPr="00ED56B2">
        <w:rPr>
          <w:rFonts w:ascii="Times New Roman" w:eastAsia="MS Mincho" w:hAnsi="Times New Roman" w:cs="Times New Roman"/>
          <w:sz w:val="24"/>
          <w:szCs w:val="24"/>
        </w:rPr>
        <w:t>,</w:t>
      </w:r>
    </w:p>
    <w:p w14:paraId="381810F7" w14:textId="77777777" w:rsidR="00BB501A" w:rsidRPr="00ED56B2" w:rsidRDefault="00BB501A" w:rsidP="00C170B9">
      <w:pPr>
        <w:numPr>
          <w:ilvl w:val="0"/>
          <w:numId w:val="86"/>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 xml:space="preserve">innych istotnych okoliczności, powodujących , że wykonanie umowy nie leży w interesie publicznym, czego nie można było przewidzieć w chwili zawarcia umowy. </w:t>
      </w:r>
    </w:p>
    <w:p w14:paraId="0E4FB750" w14:textId="77777777" w:rsidR="00BB501A" w:rsidRPr="002D41DC" w:rsidRDefault="00BB501A" w:rsidP="00C170B9">
      <w:pPr>
        <w:numPr>
          <w:ilvl w:val="0"/>
          <w:numId w:val="85"/>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Odstąpienie od umowy powinno nastąpić w formie pisemnej pod rygorem nieważności takiego oświadczenia i powinno zawierać uzasadnienie.</w:t>
      </w:r>
    </w:p>
    <w:p w14:paraId="23383AE7" w14:textId="77777777" w:rsidR="00BB501A" w:rsidRPr="00ED56B2" w:rsidRDefault="00BB501A" w:rsidP="00BB501A">
      <w:pPr>
        <w:spacing w:after="0"/>
        <w:jc w:val="center"/>
        <w:rPr>
          <w:rFonts w:ascii="Times New Roman" w:eastAsia="MS Mincho" w:hAnsi="Times New Roman" w:cs="Times New Roman"/>
          <w:sz w:val="24"/>
          <w:szCs w:val="24"/>
        </w:rPr>
      </w:pPr>
    </w:p>
    <w:p w14:paraId="3F38644B" w14:textId="77777777" w:rsidR="00BB501A" w:rsidRDefault="00BB501A" w:rsidP="00BB501A">
      <w:pPr>
        <w:spacing w:after="0"/>
        <w:jc w:val="center"/>
        <w:rPr>
          <w:rFonts w:ascii="Times New Roman" w:eastAsia="MS Mincho" w:hAnsi="Times New Roman" w:cs="Times New Roman"/>
          <w:b/>
          <w:bCs/>
          <w:sz w:val="24"/>
          <w:szCs w:val="24"/>
        </w:rPr>
      </w:pPr>
    </w:p>
    <w:p w14:paraId="716C69CF" w14:textId="77777777" w:rsidR="00BB501A"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 1</w:t>
      </w:r>
      <w:r>
        <w:rPr>
          <w:rFonts w:ascii="Times New Roman" w:eastAsia="MS Mincho" w:hAnsi="Times New Roman" w:cs="Times New Roman"/>
          <w:b/>
          <w:bCs/>
          <w:sz w:val="24"/>
          <w:szCs w:val="24"/>
        </w:rPr>
        <w:t>3</w:t>
      </w:r>
    </w:p>
    <w:p w14:paraId="67241EDC" w14:textId="77777777" w:rsidR="00BB501A" w:rsidRDefault="00BB501A" w:rsidP="00BB501A">
      <w:pPr>
        <w:spacing w:after="0"/>
        <w:jc w:val="center"/>
        <w:rPr>
          <w:rFonts w:ascii="Times New Roman" w:eastAsia="MS Mincho" w:hAnsi="Times New Roman" w:cs="Times New Roman"/>
          <w:b/>
          <w:bCs/>
          <w:sz w:val="24"/>
          <w:szCs w:val="24"/>
        </w:rPr>
      </w:pPr>
    </w:p>
    <w:p w14:paraId="6FC0D714" w14:textId="77A1A33A" w:rsidR="00BB501A" w:rsidRDefault="00BB501A" w:rsidP="00C170B9">
      <w:pPr>
        <w:pStyle w:val="Akapitzlist"/>
        <w:numPr>
          <w:ilvl w:val="3"/>
          <w:numId w:val="100"/>
        </w:numPr>
        <w:spacing w:after="0" w:line="240" w:lineRule="auto"/>
        <w:ind w:left="426" w:hanging="426"/>
        <w:jc w:val="both"/>
        <w:rPr>
          <w:rFonts w:ascii="Times New Roman" w:hAnsi="Times New Roman" w:cs="Times New Roman"/>
          <w:sz w:val="24"/>
          <w:szCs w:val="24"/>
        </w:rPr>
      </w:pPr>
      <w:r w:rsidRPr="000F4AE2">
        <w:rPr>
          <w:rFonts w:ascii="Times New Roman" w:hAnsi="Times New Roman" w:cs="Times New Roman"/>
          <w:sz w:val="24"/>
          <w:szCs w:val="24"/>
        </w:rPr>
        <w:t xml:space="preserve">Zamawiający przewiduje możliwość istotnych zmian niniejszej umowy w stosunku  do treści oferty, na podstawie której dokonano wyboru Wykonawcy. </w:t>
      </w:r>
      <w:r w:rsidRPr="000F4AE2">
        <w:rPr>
          <w:rFonts w:ascii="Times New Roman" w:eastAsia="MS Mincho" w:hAnsi="Times New Roman" w:cs="Times New Roman"/>
          <w:sz w:val="24"/>
          <w:szCs w:val="24"/>
        </w:rPr>
        <w:t xml:space="preserve">Zmiany umowy dokonywane będą w formie pisemnej, aneksem zaakceptowanym przez obie strony, </w:t>
      </w:r>
      <w:r w:rsidRPr="000F4AE2">
        <w:rPr>
          <w:rFonts w:ascii="Times New Roman" w:hAnsi="Times New Roman" w:cs="Times New Roman"/>
          <w:sz w:val="24"/>
          <w:szCs w:val="24"/>
        </w:rPr>
        <w:t xml:space="preserve">w przypadku wystąpienia </w:t>
      </w:r>
      <w:r w:rsidRPr="000F4AE2">
        <w:rPr>
          <w:rFonts w:ascii="Times New Roman" w:hAnsi="Times New Roman" w:cs="Times New Roman"/>
          <w:sz w:val="24"/>
          <w:szCs w:val="24"/>
        </w:rPr>
        <w:lastRenderedPageBreak/>
        <w:t>okoliczności, których nie można było przewidzieć  w chwili zawarcia umowy w dopuszczalnych w granicach wyznaczonych w art. 455 ustawy Pzp,</w:t>
      </w:r>
      <w:r w:rsidR="00C84367">
        <w:rPr>
          <w:rFonts w:ascii="Times New Roman" w:hAnsi="Times New Roman" w:cs="Times New Roman"/>
          <w:sz w:val="24"/>
          <w:szCs w:val="24"/>
        </w:rPr>
        <w:t xml:space="preserve"> </w:t>
      </w:r>
      <w:r w:rsidRPr="000F4AE2">
        <w:rPr>
          <w:rFonts w:ascii="Times New Roman" w:hAnsi="Times New Roman" w:cs="Times New Roman"/>
          <w:sz w:val="24"/>
          <w:szCs w:val="24"/>
        </w:rPr>
        <w:t xml:space="preserve"> a w szczególności:</w:t>
      </w:r>
    </w:p>
    <w:p w14:paraId="54080F74" w14:textId="77777777" w:rsidR="00BB501A" w:rsidRDefault="00BB501A" w:rsidP="00C170B9">
      <w:pPr>
        <w:pStyle w:val="Akapitzlist"/>
        <w:numPr>
          <w:ilvl w:val="0"/>
          <w:numId w:val="119"/>
        </w:numPr>
        <w:spacing w:after="0" w:line="240" w:lineRule="auto"/>
        <w:ind w:left="851" w:hanging="425"/>
        <w:jc w:val="both"/>
        <w:rPr>
          <w:rFonts w:ascii="Times New Roman" w:hAnsi="Times New Roman" w:cs="Times New Roman"/>
          <w:sz w:val="24"/>
          <w:szCs w:val="24"/>
        </w:rPr>
      </w:pPr>
      <w:r w:rsidRPr="003121EC">
        <w:rPr>
          <w:rFonts w:ascii="Times New Roman" w:hAnsi="Times New Roman" w:cs="Times New Roman"/>
          <w:sz w:val="24"/>
          <w:szCs w:val="24"/>
        </w:rPr>
        <w:t>w przypadku zmiany przepisów prawnych istotnych dla realizacji przedmiotu umowy,</w:t>
      </w:r>
    </w:p>
    <w:p w14:paraId="5445B247" w14:textId="77777777" w:rsidR="00BB501A" w:rsidRPr="003121EC" w:rsidRDefault="00BB501A" w:rsidP="00C170B9">
      <w:pPr>
        <w:pStyle w:val="Akapitzlist"/>
        <w:numPr>
          <w:ilvl w:val="0"/>
          <w:numId w:val="119"/>
        </w:numPr>
        <w:spacing w:after="0" w:line="240" w:lineRule="auto"/>
        <w:ind w:left="851" w:hanging="425"/>
        <w:jc w:val="both"/>
        <w:rPr>
          <w:rFonts w:ascii="Times New Roman" w:hAnsi="Times New Roman" w:cs="Times New Roman"/>
          <w:sz w:val="24"/>
          <w:szCs w:val="24"/>
        </w:rPr>
      </w:pPr>
      <w:r w:rsidRPr="003121EC">
        <w:rPr>
          <w:rFonts w:ascii="Times New Roman" w:hAnsi="Times New Roman" w:cs="Times New Roman"/>
          <w:sz w:val="24"/>
          <w:szCs w:val="24"/>
        </w:rPr>
        <w:t xml:space="preserve">w przypadku działania siły wyższej pod pojęciem, której rozumie się wszystkie zdarzenia zewnętrzne niemożliwe do przewidzenia i niemożliwe do zapobieżenia przez Stronę lub Strony umowy, a zaistniałe po zawarciu umowy, w szczególności takie jak: </w:t>
      </w:r>
    </w:p>
    <w:p w14:paraId="10D51F2B" w14:textId="5568E267" w:rsidR="00BB501A" w:rsidRPr="003121EC" w:rsidRDefault="00BB501A" w:rsidP="00C170B9">
      <w:pPr>
        <w:pStyle w:val="Akapitzlist"/>
        <w:numPr>
          <w:ilvl w:val="0"/>
          <w:numId w:val="101"/>
        </w:numPr>
        <w:tabs>
          <w:tab w:val="left" w:pos="426"/>
        </w:tabs>
        <w:autoSpaceDE w:val="0"/>
        <w:autoSpaceDN w:val="0"/>
        <w:adjustRightInd w:val="0"/>
        <w:spacing w:after="0" w:line="240" w:lineRule="auto"/>
        <w:jc w:val="both"/>
        <w:rPr>
          <w:rFonts w:ascii="Times New Roman" w:hAnsi="Times New Roman" w:cs="Times New Roman"/>
          <w:sz w:val="24"/>
          <w:szCs w:val="24"/>
        </w:rPr>
      </w:pPr>
      <w:r w:rsidRPr="003121EC">
        <w:rPr>
          <w:rFonts w:ascii="Times New Roman" w:hAnsi="Times New Roman" w:cs="Times New Roman"/>
          <w:sz w:val="24"/>
          <w:szCs w:val="24"/>
        </w:rPr>
        <w:t xml:space="preserve">działania wojenne,  </w:t>
      </w:r>
    </w:p>
    <w:p w14:paraId="5B197223" w14:textId="77777777" w:rsidR="00BB501A" w:rsidRPr="007C704B" w:rsidRDefault="00BB501A" w:rsidP="00C170B9">
      <w:pPr>
        <w:pStyle w:val="Akapitzlist"/>
        <w:numPr>
          <w:ilvl w:val="0"/>
          <w:numId w:val="101"/>
        </w:numPr>
        <w:tabs>
          <w:tab w:val="left" w:pos="426"/>
        </w:tabs>
        <w:autoSpaceDE w:val="0"/>
        <w:autoSpaceDN w:val="0"/>
        <w:adjustRightInd w:val="0"/>
        <w:spacing w:after="0" w:line="240" w:lineRule="auto"/>
        <w:ind w:left="1145" w:hanging="357"/>
        <w:jc w:val="both"/>
        <w:rPr>
          <w:rFonts w:ascii="Times New Roman" w:hAnsi="Times New Roman" w:cs="Times New Roman"/>
          <w:sz w:val="24"/>
          <w:szCs w:val="24"/>
        </w:rPr>
      </w:pPr>
      <w:r w:rsidRPr="007C704B">
        <w:rPr>
          <w:rFonts w:ascii="Times New Roman" w:hAnsi="Times New Roman" w:cs="Times New Roman"/>
          <w:sz w:val="24"/>
          <w:szCs w:val="24"/>
        </w:rPr>
        <w:t xml:space="preserve">terroryzm,  </w:t>
      </w:r>
    </w:p>
    <w:p w14:paraId="7A3C876C" w14:textId="77777777" w:rsidR="00BB501A" w:rsidRPr="007C704B" w:rsidRDefault="00BB501A" w:rsidP="00C170B9">
      <w:pPr>
        <w:pStyle w:val="Akapitzlist"/>
        <w:numPr>
          <w:ilvl w:val="0"/>
          <w:numId w:val="101"/>
        </w:numPr>
        <w:tabs>
          <w:tab w:val="left" w:pos="851"/>
        </w:tabs>
        <w:autoSpaceDE w:val="0"/>
        <w:autoSpaceDN w:val="0"/>
        <w:adjustRightInd w:val="0"/>
        <w:spacing w:after="0" w:line="240" w:lineRule="auto"/>
        <w:ind w:left="1145" w:hanging="357"/>
        <w:jc w:val="both"/>
        <w:rPr>
          <w:rFonts w:ascii="Times New Roman" w:hAnsi="Times New Roman" w:cs="Times New Roman"/>
          <w:bCs/>
          <w:sz w:val="24"/>
          <w:szCs w:val="24"/>
        </w:rPr>
      </w:pPr>
      <w:r w:rsidRPr="007C704B">
        <w:rPr>
          <w:rFonts w:ascii="Times New Roman" w:hAnsi="Times New Roman" w:cs="Times New Roman"/>
          <w:sz w:val="24"/>
          <w:szCs w:val="24"/>
        </w:rPr>
        <w:t xml:space="preserve">rozruchy, z wyjątkiem tych, które są ograniczone wyłącznie do pracowników   </w:t>
      </w:r>
      <w:r w:rsidRPr="007C704B">
        <w:rPr>
          <w:rFonts w:ascii="Times New Roman" w:hAnsi="Times New Roman" w:cs="Times New Roman"/>
          <w:bCs/>
          <w:sz w:val="24"/>
          <w:szCs w:val="24"/>
        </w:rPr>
        <w:t>Wykonawcy</w:t>
      </w:r>
      <w:r w:rsidRPr="007C704B">
        <w:rPr>
          <w:rFonts w:ascii="Times New Roman" w:hAnsi="Times New Roman" w:cs="Times New Roman"/>
          <w:sz w:val="24"/>
          <w:szCs w:val="24"/>
        </w:rPr>
        <w:t xml:space="preserve"> lub jego podwykonawców lub </w:t>
      </w:r>
      <w:r w:rsidRPr="007C704B">
        <w:rPr>
          <w:rFonts w:ascii="Times New Roman" w:hAnsi="Times New Roman" w:cs="Times New Roman"/>
          <w:bCs/>
          <w:sz w:val="24"/>
          <w:szCs w:val="24"/>
        </w:rPr>
        <w:t xml:space="preserve">Zamawiającego, </w:t>
      </w:r>
    </w:p>
    <w:p w14:paraId="7F242AD9" w14:textId="77777777" w:rsidR="00BB501A" w:rsidRPr="007C704B" w:rsidRDefault="00BB501A" w:rsidP="00C170B9">
      <w:pPr>
        <w:pStyle w:val="Akapitzlist"/>
        <w:numPr>
          <w:ilvl w:val="0"/>
          <w:numId w:val="101"/>
        </w:numPr>
        <w:autoSpaceDE w:val="0"/>
        <w:autoSpaceDN w:val="0"/>
        <w:adjustRightInd w:val="0"/>
        <w:spacing w:after="0" w:line="240" w:lineRule="auto"/>
        <w:jc w:val="both"/>
        <w:rPr>
          <w:rFonts w:ascii="Times New Roman" w:hAnsi="Times New Roman" w:cs="Times New Roman"/>
          <w:sz w:val="24"/>
          <w:szCs w:val="24"/>
        </w:rPr>
      </w:pPr>
      <w:r w:rsidRPr="007C704B">
        <w:rPr>
          <w:rFonts w:ascii="Times New Roman" w:hAnsi="Times New Roman" w:cs="Times New Roman"/>
          <w:sz w:val="24"/>
          <w:szCs w:val="24"/>
        </w:rPr>
        <w:t xml:space="preserve">zanieczyszczenie i inne podobnie niebezpieczne skutki spowodowane przez substancje  toksyczne,  z wyjątkiem tych, które mogą być przypisane użyciu przez </w:t>
      </w:r>
      <w:r w:rsidRPr="007C704B">
        <w:rPr>
          <w:rFonts w:ascii="Times New Roman" w:hAnsi="Times New Roman" w:cs="Times New Roman"/>
          <w:bCs/>
          <w:sz w:val="24"/>
          <w:szCs w:val="24"/>
        </w:rPr>
        <w:t>Wykonawcę</w:t>
      </w:r>
      <w:r w:rsidRPr="007C704B">
        <w:rPr>
          <w:rFonts w:ascii="Times New Roman" w:hAnsi="Times New Roman" w:cs="Times New Roman"/>
          <w:sz w:val="24"/>
          <w:szCs w:val="24"/>
        </w:rPr>
        <w:t xml:space="preserve"> takich substancji, </w:t>
      </w:r>
    </w:p>
    <w:p w14:paraId="298CC756" w14:textId="77777777" w:rsidR="00BB501A" w:rsidRPr="007C704B" w:rsidRDefault="00BB501A" w:rsidP="00C170B9">
      <w:pPr>
        <w:pStyle w:val="Akapitzlist"/>
        <w:numPr>
          <w:ilvl w:val="0"/>
          <w:numId w:val="101"/>
        </w:numPr>
        <w:tabs>
          <w:tab w:val="left" w:pos="426"/>
        </w:tabs>
        <w:autoSpaceDE w:val="0"/>
        <w:autoSpaceDN w:val="0"/>
        <w:adjustRightInd w:val="0"/>
        <w:spacing w:after="0" w:line="240" w:lineRule="auto"/>
        <w:jc w:val="both"/>
        <w:rPr>
          <w:rFonts w:ascii="Times New Roman" w:hAnsi="Times New Roman" w:cs="Times New Roman"/>
          <w:sz w:val="24"/>
          <w:szCs w:val="24"/>
        </w:rPr>
      </w:pPr>
      <w:r w:rsidRPr="007C704B">
        <w:rPr>
          <w:rFonts w:ascii="Times New Roman" w:hAnsi="Times New Roman" w:cs="Times New Roman"/>
          <w:sz w:val="24"/>
          <w:szCs w:val="24"/>
        </w:rPr>
        <w:t>działania sił przyrody, w tym huragany lub powodzie,</w:t>
      </w:r>
    </w:p>
    <w:p w14:paraId="18C7F580" w14:textId="77777777" w:rsidR="00BB501A" w:rsidRDefault="00BB501A" w:rsidP="00C170B9">
      <w:pPr>
        <w:pStyle w:val="Akapitzlist"/>
        <w:numPr>
          <w:ilvl w:val="0"/>
          <w:numId w:val="101"/>
        </w:numPr>
        <w:tabs>
          <w:tab w:val="left" w:pos="709"/>
        </w:tabs>
        <w:autoSpaceDE w:val="0"/>
        <w:autoSpaceDN w:val="0"/>
        <w:adjustRightInd w:val="0"/>
        <w:spacing w:after="0" w:line="240" w:lineRule="auto"/>
        <w:jc w:val="both"/>
        <w:rPr>
          <w:rFonts w:ascii="Times New Roman" w:hAnsi="Times New Roman" w:cs="Times New Roman"/>
          <w:sz w:val="24"/>
          <w:szCs w:val="24"/>
        </w:rPr>
      </w:pPr>
      <w:r w:rsidRPr="007C704B">
        <w:rPr>
          <w:rFonts w:ascii="Times New Roman" w:hAnsi="Times New Roman" w:cs="Times New Roman"/>
          <w:sz w:val="24"/>
          <w:szCs w:val="24"/>
        </w:rPr>
        <w:t>ogólnokrajowe bądź regionalne spory w przemyśle lub też spory, które są częścią ogólnonarodowej lub regionalnej kampanii, a którym Strona umowy nie mogła zapobiec.</w:t>
      </w:r>
    </w:p>
    <w:p w14:paraId="4A21FF60" w14:textId="77777777" w:rsidR="00BB501A" w:rsidRPr="002E4D99" w:rsidRDefault="00BB501A" w:rsidP="00BB501A">
      <w:pPr>
        <w:tabs>
          <w:tab w:val="left" w:pos="426"/>
        </w:tabs>
        <w:autoSpaceDE w:val="0"/>
        <w:autoSpaceDN w:val="0"/>
        <w:adjustRightInd w:val="0"/>
        <w:spacing w:after="0" w:line="240" w:lineRule="auto"/>
        <w:ind w:left="786"/>
        <w:jc w:val="both"/>
        <w:rPr>
          <w:rFonts w:ascii="Times New Roman" w:hAnsi="Times New Roman" w:cs="Times New Roman"/>
          <w:sz w:val="24"/>
          <w:szCs w:val="24"/>
        </w:rPr>
      </w:pPr>
      <w:r w:rsidRPr="002E4D99">
        <w:rPr>
          <w:rFonts w:ascii="Times New Roman" w:hAnsi="Times New Roman" w:cs="Times New Roman"/>
          <w:bCs/>
          <w:sz w:val="24"/>
          <w:szCs w:val="24"/>
        </w:rPr>
        <w:t xml:space="preserve">Zamawiający </w:t>
      </w:r>
      <w:r w:rsidRPr="002E4D99">
        <w:rPr>
          <w:rFonts w:ascii="Times New Roman" w:hAnsi="Times New Roman" w:cs="Times New Roman"/>
          <w:sz w:val="24"/>
          <w:szCs w:val="24"/>
        </w:rPr>
        <w:t xml:space="preserve">dopuszcza zmianę sposobu wykonania umowy jednakże tylko w takim zakresie, aby po ustaniu działania siły wyższej, </w:t>
      </w:r>
      <w:r w:rsidRPr="002E4D99">
        <w:rPr>
          <w:rFonts w:ascii="Times New Roman" w:hAnsi="Times New Roman" w:cs="Times New Roman"/>
          <w:bCs/>
          <w:sz w:val="24"/>
          <w:szCs w:val="24"/>
        </w:rPr>
        <w:t xml:space="preserve">Wykonawca </w:t>
      </w:r>
      <w:r w:rsidRPr="002E4D99">
        <w:rPr>
          <w:rFonts w:ascii="Times New Roman" w:hAnsi="Times New Roman" w:cs="Times New Roman"/>
          <w:sz w:val="24"/>
          <w:szCs w:val="24"/>
        </w:rPr>
        <w:t xml:space="preserve">mógł wykonać </w:t>
      </w:r>
      <w:r w:rsidRPr="002E4D99">
        <w:rPr>
          <w:rFonts w:ascii="Times New Roman" w:hAnsi="Times New Roman" w:cs="Times New Roman"/>
          <w:bCs/>
          <w:sz w:val="24"/>
          <w:szCs w:val="24"/>
        </w:rPr>
        <w:t>przedmiot umowy</w:t>
      </w:r>
      <w:r w:rsidRPr="002E4D99">
        <w:rPr>
          <w:rFonts w:ascii="Times New Roman" w:hAnsi="Times New Roman" w:cs="Times New Roman"/>
          <w:sz w:val="24"/>
          <w:szCs w:val="24"/>
        </w:rPr>
        <w:t xml:space="preserve"> w sposób prawidłowy oraz jeżeli w wyniku działania siły wyższej wystąpi opóźnienie, dopuszcza zmianę terminu zakończenia realizacji przedmiotu Umowy</w:t>
      </w:r>
      <w:r>
        <w:rPr>
          <w:rFonts w:ascii="Times New Roman" w:hAnsi="Times New Roman" w:cs="Times New Roman"/>
          <w:sz w:val="24"/>
          <w:szCs w:val="24"/>
        </w:rPr>
        <w:t>.</w:t>
      </w:r>
    </w:p>
    <w:p w14:paraId="154ED17B" w14:textId="77777777" w:rsidR="00BB501A" w:rsidRPr="00ED56B2" w:rsidRDefault="00BB501A" w:rsidP="00C170B9">
      <w:pPr>
        <w:pStyle w:val="Bezodstpw"/>
        <w:widowControl/>
        <w:numPr>
          <w:ilvl w:val="0"/>
          <w:numId w:val="102"/>
        </w:numPr>
        <w:suppressAutoHyphens w:val="0"/>
        <w:jc w:val="both"/>
      </w:pPr>
      <w:r>
        <w:t>w</w:t>
      </w:r>
      <w:r w:rsidRPr="00ED56B2">
        <w:t xml:space="preserve"> przypadku zmiany wysokości obowiązującej stawki podatku VAT w sytuacji, gdy</w:t>
      </w:r>
      <w:r>
        <w:t xml:space="preserve">                          </w:t>
      </w:r>
      <w:r w:rsidRPr="00ED56B2">
        <w:t xml:space="preserve"> w trakcie realizacji </w:t>
      </w:r>
      <w:r w:rsidRPr="00ED56B2">
        <w:rPr>
          <w:bCs/>
        </w:rPr>
        <w:t>przedmiotu umowy</w:t>
      </w:r>
      <w:r w:rsidRPr="00ED56B2">
        <w:t xml:space="preserve"> nastąpi zmiana stawki podatku VAT dla usług objętych </w:t>
      </w:r>
      <w:r w:rsidRPr="00ED56B2">
        <w:rPr>
          <w:bCs/>
        </w:rPr>
        <w:t>przedmiotem umowy</w:t>
      </w:r>
      <w:r w:rsidRPr="00ED56B2">
        <w:t xml:space="preserve">. W takim przypadku </w:t>
      </w:r>
      <w:r w:rsidRPr="00ED56B2">
        <w:rPr>
          <w:bCs/>
        </w:rPr>
        <w:t>Zamawiający</w:t>
      </w:r>
      <w:r w:rsidRPr="00ED56B2">
        <w:t xml:space="preserve"> dopuszcza możliwość zmiany wysokości wynagrodzenia, określonego w §</w:t>
      </w:r>
      <w:r>
        <w:t xml:space="preserve"> 4</w:t>
      </w:r>
      <w:r w:rsidRPr="00ED56B2">
        <w:t xml:space="preserve">  ust. 1   umowy, o kwotę równą różnicy w kwocie podatku, jednakże wyłącznie co do części wynagrodzenia za usługi, których do dnia zmiany stawki podatku VAT jeszcze nie wykonano.</w:t>
      </w:r>
    </w:p>
    <w:p w14:paraId="0BC719BA" w14:textId="4C42DD0F" w:rsidR="00BB501A" w:rsidRPr="002E4D99" w:rsidRDefault="00BB501A" w:rsidP="00C170B9">
      <w:pPr>
        <w:pStyle w:val="Bezodstpw"/>
        <w:widowControl/>
        <w:numPr>
          <w:ilvl w:val="0"/>
          <w:numId w:val="102"/>
        </w:numPr>
        <w:suppressAutoHyphens w:val="0"/>
        <w:jc w:val="both"/>
      </w:pPr>
      <w:r>
        <w:t>w</w:t>
      </w:r>
      <w:r w:rsidRPr="00ED56B2">
        <w:t xml:space="preserve"> przypadku zmiany regulacji prawnych odnoszących się do praw i obowiązków stron umowy, wprowadzonych po jej zawarciu, wywołujących niezbędną potrzebę zmiany sposobu realizacji umowy, </w:t>
      </w:r>
      <w:r w:rsidRPr="00ED56B2">
        <w:rPr>
          <w:bCs/>
        </w:rPr>
        <w:t>Zamawiający</w:t>
      </w:r>
      <w:r w:rsidRPr="00ED56B2">
        <w:rPr>
          <w:b/>
        </w:rPr>
        <w:t xml:space="preserve"> </w:t>
      </w:r>
      <w:r w:rsidRPr="00ED56B2">
        <w:t xml:space="preserve">dopuszcza możliwość zmiany sposobu realizacji umowy, wysokości wynagrodzenia, określonego w § </w:t>
      </w:r>
      <w:r>
        <w:t>4</w:t>
      </w:r>
      <w:r w:rsidRPr="00ED56B2">
        <w:t xml:space="preserve"> ust. 1 umowy  lub terminu zakończenia realizacji </w:t>
      </w:r>
      <w:r w:rsidRPr="00ED56B2">
        <w:rPr>
          <w:bCs/>
        </w:rPr>
        <w:t>przedmiotu umowy,</w:t>
      </w:r>
      <w:r w:rsidRPr="00ED56B2">
        <w:t xml:space="preserve"> określonego w § 1</w:t>
      </w:r>
      <w:r>
        <w:t>7</w:t>
      </w:r>
      <w:r w:rsidR="00C6316D">
        <w:t xml:space="preserve"> </w:t>
      </w:r>
      <w:r w:rsidR="00573EEF">
        <w:t xml:space="preserve"> ust. 1</w:t>
      </w:r>
      <w:r w:rsidR="00C6316D">
        <w:t xml:space="preserve"> </w:t>
      </w:r>
      <w:r w:rsidRPr="00ED56B2">
        <w:t>umowy.</w:t>
      </w:r>
    </w:p>
    <w:p w14:paraId="7032B754" w14:textId="77777777" w:rsidR="00BB501A" w:rsidRPr="007C704B" w:rsidRDefault="00BB501A" w:rsidP="00C170B9">
      <w:pPr>
        <w:pStyle w:val="Akapitzlist"/>
        <w:numPr>
          <w:ilvl w:val="0"/>
          <w:numId w:val="103"/>
        </w:numPr>
        <w:tabs>
          <w:tab w:val="left" w:pos="851"/>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w:t>
      </w:r>
      <w:r w:rsidRPr="007C704B">
        <w:rPr>
          <w:rFonts w:ascii="Times New Roman" w:hAnsi="Times New Roman" w:cs="Times New Roman"/>
          <w:sz w:val="24"/>
          <w:szCs w:val="24"/>
        </w:rPr>
        <w:t xml:space="preserve"> przypadku odstąpienia na wniosek Zamawiającego od realizacji części zamówienia </w:t>
      </w:r>
      <w:r>
        <w:rPr>
          <w:rFonts w:ascii="Times New Roman" w:hAnsi="Times New Roman" w:cs="Times New Roman"/>
          <w:sz w:val="24"/>
          <w:szCs w:val="24"/>
        </w:rPr>
        <w:t xml:space="preserve">                            </w:t>
      </w:r>
      <w:r w:rsidRPr="007C704B">
        <w:rPr>
          <w:rFonts w:ascii="Times New Roman" w:hAnsi="Times New Roman" w:cs="Times New Roman"/>
          <w:sz w:val="24"/>
          <w:szCs w:val="24"/>
        </w:rPr>
        <w:t>i związanej z tym zmiany wynagrodzenia, pod warunkiem wystąpienia obiektywnych okoliczności, których Zamawiający nie mógł przewidzieć na etapie przygotowania postępowania, a które powodują, że wykonanie przedmiotu zamówienia bez ograniczenia zakresu zamówienia powodowałoby  dla Zamawiającego niekorzystne skutki z uwagi na zamierzony cel realizacji przedmiotu zamówienia  i związane z tym racjonalne wydatkowanie środków publicznych</w:t>
      </w:r>
      <w:r>
        <w:rPr>
          <w:rFonts w:ascii="Times New Roman" w:hAnsi="Times New Roman" w:cs="Times New Roman"/>
          <w:sz w:val="24"/>
          <w:szCs w:val="24"/>
        </w:rPr>
        <w:t>.</w:t>
      </w:r>
    </w:p>
    <w:p w14:paraId="64B00BA6" w14:textId="411AF680" w:rsidR="00BB501A" w:rsidRPr="0011709C" w:rsidRDefault="00BB501A" w:rsidP="00C170B9">
      <w:pPr>
        <w:pStyle w:val="Zwykytekst3"/>
        <w:numPr>
          <w:ilvl w:val="0"/>
          <w:numId w:val="103"/>
        </w:numPr>
        <w:suppressAutoHyphens w:val="0"/>
        <w:spacing w:after="17"/>
        <w:ind w:left="426" w:hanging="426"/>
        <w:jc w:val="both"/>
        <w:rPr>
          <w:sz w:val="23"/>
          <w:szCs w:val="23"/>
        </w:rPr>
      </w:pPr>
      <w:r w:rsidRPr="0011709C">
        <w:rPr>
          <w:rFonts w:ascii="Times New Roman" w:hAnsi="Times New Roman" w:cs="Times New Roman"/>
          <w:sz w:val="24"/>
          <w:szCs w:val="24"/>
        </w:rPr>
        <w:t xml:space="preserve">W oparciu o zapisy art. 439 PZP Zamawiający również przewiduje możliwość zmiany wysokości wynagrodzenia określonego w § </w:t>
      </w:r>
      <w:r>
        <w:rPr>
          <w:rFonts w:ascii="Times New Roman" w:hAnsi="Times New Roman" w:cs="Times New Roman"/>
          <w:sz w:val="24"/>
          <w:szCs w:val="24"/>
        </w:rPr>
        <w:t>4 ust. 1</w:t>
      </w:r>
      <w:r w:rsidRPr="0011709C">
        <w:rPr>
          <w:rFonts w:ascii="Times New Roman" w:hAnsi="Times New Roman" w:cs="Times New Roman"/>
          <w:sz w:val="24"/>
          <w:szCs w:val="24"/>
        </w:rPr>
        <w:t xml:space="preserve"> w przypadku zmiany wskaźnika cen towarów i usług konsumpcyjnych ogłoszonego przez Prezesa Głównego Urzędu Statystycznego o wartość nie mniejszą niż </w:t>
      </w:r>
      <w:r w:rsidR="00A52631">
        <w:rPr>
          <w:rFonts w:ascii="Times New Roman" w:hAnsi="Times New Roman" w:cs="Times New Roman"/>
          <w:sz w:val="24"/>
          <w:szCs w:val="24"/>
        </w:rPr>
        <w:t>5</w:t>
      </w:r>
      <w:r>
        <w:rPr>
          <w:rFonts w:ascii="Times New Roman" w:hAnsi="Times New Roman" w:cs="Times New Roman"/>
          <w:sz w:val="24"/>
          <w:szCs w:val="24"/>
        </w:rPr>
        <w:t xml:space="preserve"> </w:t>
      </w:r>
      <w:r w:rsidRPr="0011709C">
        <w:rPr>
          <w:rFonts w:ascii="Times New Roman" w:hAnsi="Times New Roman" w:cs="Times New Roman"/>
          <w:sz w:val="24"/>
          <w:szCs w:val="24"/>
        </w:rPr>
        <w:t xml:space="preserve">% w okresie </w:t>
      </w:r>
      <w:r w:rsidR="00A52631">
        <w:rPr>
          <w:rFonts w:ascii="Times New Roman" w:hAnsi="Times New Roman" w:cs="Times New Roman"/>
          <w:sz w:val="24"/>
          <w:szCs w:val="24"/>
        </w:rPr>
        <w:t>12</w:t>
      </w:r>
      <w:r w:rsidRPr="0011709C">
        <w:rPr>
          <w:rFonts w:ascii="Times New Roman" w:hAnsi="Times New Roman" w:cs="Times New Roman"/>
          <w:sz w:val="24"/>
          <w:szCs w:val="24"/>
        </w:rPr>
        <w:t xml:space="preserve"> miesięcy od dnia zawarcia niniejszej umowy.</w:t>
      </w:r>
      <w:r w:rsidRPr="0011709C">
        <w:rPr>
          <w:sz w:val="23"/>
          <w:szCs w:val="23"/>
        </w:rPr>
        <w:t xml:space="preserve"> </w:t>
      </w:r>
    </w:p>
    <w:p w14:paraId="50BBBC24" w14:textId="6B42BFF3" w:rsidR="00BB501A" w:rsidRPr="0011709C" w:rsidRDefault="00BB501A" w:rsidP="00C170B9">
      <w:pPr>
        <w:pStyle w:val="Zwykytekst3"/>
        <w:numPr>
          <w:ilvl w:val="0"/>
          <w:numId w:val="103"/>
        </w:numPr>
        <w:suppressAutoHyphens w:val="0"/>
        <w:spacing w:after="17"/>
        <w:ind w:left="426" w:hanging="426"/>
        <w:jc w:val="both"/>
        <w:rPr>
          <w:sz w:val="23"/>
          <w:szCs w:val="23"/>
        </w:rPr>
      </w:pPr>
      <w:r w:rsidRPr="0011709C">
        <w:rPr>
          <w:rFonts w:ascii="Times New Roman" w:hAnsi="Times New Roman" w:cs="Times New Roman"/>
          <w:sz w:val="24"/>
          <w:szCs w:val="24"/>
        </w:rPr>
        <w:t xml:space="preserve">Zamawiający zastrzega, że podstawą ustalenia zmiany wysokości wynagrodzenia, o której mowa w ust. </w:t>
      </w:r>
      <w:r>
        <w:rPr>
          <w:rFonts w:ascii="Times New Roman" w:hAnsi="Times New Roman" w:cs="Times New Roman"/>
          <w:sz w:val="24"/>
          <w:szCs w:val="24"/>
        </w:rPr>
        <w:t>3</w:t>
      </w:r>
      <w:r w:rsidRPr="0011709C">
        <w:rPr>
          <w:rFonts w:ascii="Times New Roman" w:hAnsi="Times New Roman" w:cs="Times New Roman"/>
          <w:sz w:val="24"/>
          <w:szCs w:val="24"/>
        </w:rPr>
        <w:t xml:space="preserve"> powyżej, będzie </w:t>
      </w:r>
      <w:r w:rsidR="009750BF">
        <w:rPr>
          <w:rFonts w:ascii="Times New Roman" w:hAnsi="Times New Roman" w:cs="Times New Roman"/>
          <w:sz w:val="24"/>
          <w:szCs w:val="24"/>
        </w:rPr>
        <w:t xml:space="preserve">roczny </w:t>
      </w:r>
      <w:r w:rsidRPr="0011709C">
        <w:rPr>
          <w:rFonts w:ascii="Times New Roman" w:hAnsi="Times New Roman" w:cs="Times New Roman"/>
          <w:sz w:val="24"/>
          <w:szCs w:val="24"/>
        </w:rPr>
        <w:t xml:space="preserve">wskaźnik cen towarów i usług konsumpcyjnych ogłaszany w komunikacie Prezesa Głównego Urzędu Statystycznego, zaś procentowa zmiana wynagrodzenia umownego w danym roku nie może przekroczyć procentowej wartości tego wskaźnika. </w:t>
      </w:r>
    </w:p>
    <w:p w14:paraId="4D2D8CF1" w14:textId="1D7E56E2" w:rsidR="00BB501A" w:rsidRPr="0011709C" w:rsidRDefault="00BB501A" w:rsidP="00C170B9">
      <w:pPr>
        <w:pStyle w:val="Zwykytekst3"/>
        <w:numPr>
          <w:ilvl w:val="0"/>
          <w:numId w:val="103"/>
        </w:numPr>
        <w:suppressAutoHyphens w:val="0"/>
        <w:spacing w:after="17"/>
        <w:ind w:left="426" w:hanging="426"/>
        <w:jc w:val="both"/>
        <w:rPr>
          <w:sz w:val="23"/>
          <w:szCs w:val="23"/>
        </w:rPr>
      </w:pPr>
      <w:r w:rsidRPr="0011709C">
        <w:rPr>
          <w:rFonts w:ascii="Times New Roman" w:hAnsi="Times New Roman" w:cs="Times New Roman"/>
          <w:sz w:val="24"/>
          <w:szCs w:val="24"/>
        </w:rPr>
        <w:t xml:space="preserve">Jeżeli Strona umowy w złożonym wniosku wykaże realny wpływ zmiany cen w stopniu wynikającym z wskaźnika ogłoszonego w komunikacie Prezesa Głównego Urzędu Statystycznego na koszt wykonania przedmiotu umowy tj. wykaże, że koszty wykonania </w:t>
      </w:r>
      <w:r w:rsidRPr="0011709C">
        <w:rPr>
          <w:rFonts w:ascii="Times New Roman" w:hAnsi="Times New Roman" w:cs="Times New Roman"/>
          <w:sz w:val="24"/>
          <w:szCs w:val="24"/>
        </w:rPr>
        <w:lastRenderedPageBreak/>
        <w:t xml:space="preserve">przedmiotu umowy wzrosły lub obniżyły się co najmniej tyle ile wynosi wskaźnik wówczas zmiana wynagrodzenia może nastąpić nie częściej niż raz na każde 12 miesięcy realizacji przedmiotu umowy zaś pierwsza zmiana może nastąpić  nie wcześniej niż  po upływie </w:t>
      </w:r>
      <w:r w:rsidR="00336734">
        <w:rPr>
          <w:rFonts w:ascii="Times New Roman" w:hAnsi="Times New Roman" w:cs="Times New Roman"/>
          <w:sz w:val="24"/>
          <w:szCs w:val="24"/>
        </w:rPr>
        <w:t>12</w:t>
      </w:r>
      <w:r w:rsidRPr="0011709C">
        <w:rPr>
          <w:rFonts w:ascii="Times New Roman" w:hAnsi="Times New Roman" w:cs="Times New Roman"/>
          <w:sz w:val="24"/>
          <w:szCs w:val="24"/>
        </w:rPr>
        <w:t xml:space="preserve"> miesięcy od zawarcia umowy. </w:t>
      </w:r>
      <w:r w:rsidRPr="0011709C">
        <w:rPr>
          <w:rFonts w:ascii="Times New Roman" w:hAnsi="Times New Roman" w:cs="Times New Roman"/>
          <w:bCs/>
          <w:sz w:val="24"/>
          <w:szCs w:val="24"/>
          <w:lang w:eastAsia="pl-PL"/>
        </w:rPr>
        <w:t>Strony umowy zobowiązane są do weryfikacji poprawności wyliczenia drugiej strony i zgłoszenia sprzeciwu w terminie do 30 dni od dnia złożenia wniosku.</w:t>
      </w:r>
    </w:p>
    <w:p w14:paraId="6784C78D" w14:textId="294989E9" w:rsidR="00BB501A" w:rsidRPr="0011709C" w:rsidRDefault="00BB501A" w:rsidP="00C170B9">
      <w:pPr>
        <w:pStyle w:val="Zwykytekst3"/>
        <w:numPr>
          <w:ilvl w:val="0"/>
          <w:numId w:val="103"/>
        </w:numPr>
        <w:suppressAutoHyphens w:val="0"/>
        <w:spacing w:after="17"/>
        <w:ind w:left="426" w:hanging="426"/>
        <w:jc w:val="both"/>
        <w:rPr>
          <w:sz w:val="23"/>
          <w:szCs w:val="23"/>
        </w:rPr>
      </w:pPr>
      <w:r w:rsidRPr="0011709C">
        <w:rPr>
          <w:rFonts w:ascii="Times New Roman" w:hAnsi="Times New Roman" w:cs="Times New Roman"/>
          <w:sz w:val="24"/>
          <w:szCs w:val="24"/>
        </w:rPr>
        <w:t xml:space="preserve">Zmiana wynagrodzenia będzie dotyczyć wyłącznie usług niewykonanych do pierwszego dnia miesiąca następującego po </w:t>
      </w:r>
      <w:r w:rsidR="0095538E">
        <w:rPr>
          <w:rFonts w:ascii="Times New Roman" w:hAnsi="Times New Roman" w:cs="Times New Roman"/>
          <w:sz w:val="24"/>
          <w:szCs w:val="24"/>
        </w:rPr>
        <w:t>12</w:t>
      </w:r>
      <w:r w:rsidRPr="0011709C">
        <w:rPr>
          <w:rFonts w:ascii="Times New Roman" w:hAnsi="Times New Roman" w:cs="Times New Roman"/>
          <w:sz w:val="24"/>
          <w:szCs w:val="24"/>
        </w:rPr>
        <w:t xml:space="preserve"> miesiącach od dnia rozpoczęcia realizacji umowy. </w:t>
      </w:r>
    </w:p>
    <w:p w14:paraId="6BE8496E" w14:textId="0DD8D333" w:rsidR="00BB501A" w:rsidRPr="0011709C" w:rsidRDefault="00BB501A" w:rsidP="00C170B9">
      <w:pPr>
        <w:pStyle w:val="Zwykytekst3"/>
        <w:numPr>
          <w:ilvl w:val="0"/>
          <w:numId w:val="103"/>
        </w:numPr>
        <w:suppressAutoHyphens w:val="0"/>
        <w:spacing w:after="17"/>
        <w:ind w:left="426" w:hanging="426"/>
        <w:jc w:val="both"/>
        <w:rPr>
          <w:sz w:val="23"/>
          <w:szCs w:val="23"/>
        </w:rPr>
      </w:pPr>
      <w:r w:rsidRPr="0011709C">
        <w:rPr>
          <w:rFonts w:ascii="Times New Roman" w:hAnsi="Times New Roman" w:cs="Times New Roman"/>
          <w:sz w:val="24"/>
          <w:szCs w:val="24"/>
        </w:rPr>
        <w:t xml:space="preserve">Zmiana wynagrodzenia na podstawie ust. </w:t>
      </w:r>
      <w:r>
        <w:rPr>
          <w:rFonts w:ascii="Times New Roman" w:hAnsi="Times New Roman" w:cs="Times New Roman"/>
          <w:sz w:val="24"/>
          <w:szCs w:val="24"/>
        </w:rPr>
        <w:t>3</w:t>
      </w:r>
      <w:r w:rsidRPr="0011709C">
        <w:rPr>
          <w:rFonts w:ascii="Times New Roman" w:hAnsi="Times New Roman" w:cs="Times New Roman"/>
          <w:sz w:val="24"/>
          <w:szCs w:val="24"/>
        </w:rPr>
        <w:t>-</w:t>
      </w:r>
      <w:r w:rsidR="007036F8">
        <w:rPr>
          <w:rFonts w:ascii="Times New Roman" w:hAnsi="Times New Roman" w:cs="Times New Roman"/>
          <w:sz w:val="24"/>
          <w:szCs w:val="24"/>
        </w:rPr>
        <w:t>5</w:t>
      </w:r>
      <w:r w:rsidRPr="0011709C">
        <w:rPr>
          <w:rFonts w:ascii="Times New Roman" w:hAnsi="Times New Roman" w:cs="Times New Roman"/>
          <w:sz w:val="24"/>
          <w:szCs w:val="24"/>
        </w:rPr>
        <w:t xml:space="preserve"> powyżej nie może stanowić więcej, niż  o 5% maksymalnego wynagrodzenia określonego w § </w:t>
      </w:r>
      <w:r>
        <w:rPr>
          <w:rFonts w:ascii="Times New Roman" w:hAnsi="Times New Roman" w:cs="Times New Roman"/>
          <w:sz w:val="24"/>
          <w:szCs w:val="24"/>
        </w:rPr>
        <w:t xml:space="preserve">4 </w:t>
      </w:r>
      <w:r w:rsidR="007036F8">
        <w:rPr>
          <w:rFonts w:ascii="Times New Roman" w:hAnsi="Times New Roman" w:cs="Times New Roman"/>
          <w:sz w:val="24"/>
          <w:szCs w:val="24"/>
        </w:rPr>
        <w:t>ust.</w:t>
      </w:r>
      <w:r>
        <w:rPr>
          <w:rFonts w:ascii="Times New Roman" w:hAnsi="Times New Roman" w:cs="Times New Roman"/>
          <w:sz w:val="24"/>
          <w:szCs w:val="24"/>
        </w:rPr>
        <w:t xml:space="preserve"> 1 </w:t>
      </w:r>
      <w:r w:rsidRPr="0011709C">
        <w:rPr>
          <w:rFonts w:ascii="Times New Roman" w:hAnsi="Times New Roman" w:cs="Times New Roman"/>
          <w:sz w:val="24"/>
          <w:szCs w:val="24"/>
        </w:rPr>
        <w:t xml:space="preserve"> umowy.</w:t>
      </w:r>
    </w:p>
    <w:p w14:paraId="4955FFAA" w14:textId="77777777" w:rsidR="00BB501A" w:rsidRPr="0011709C" w:rsidRDefault="00BB501A" w:rsidP="00C170B9">
      <w:pPr>
        <w:pStyle w:val="Zwykytekst3"/>
        <w:numPr>
          <w:ilvl w:val="0"/>
          <w:numId w:val="103"/>
        </w:numPr>
        <w:suppressAutoHyphens w:val="0"/>
        <w:spacing w:after="17"/>
        <w:ind w:left="426" w:hanging="426"/>
        <w:jc w:val="both"/>
        <w:rPr>
          <w:sz w:val="23"/>
          <w:szCs w:val="23"/>
        </w:rPr>
      </w:pPr>
      <w:r w:rsidRPr="0011709C">
        <w:rPr>
          <w:rFonts w:ascii="Times New Roman" w:hAnsi="Times New Roman" w:cs="Times New Roman"/>
          <w:sz w:val="24"/>
          <w:szCs w:val="24"/>
        </w:rPr>
        <w:t xml:space="preserve">Przez zmianę kosztów rozumie się wzrost kosztów, jak i ich obniżenie, względem kosztu przyjętego w celu ustalenia wynagrodzenia Wykonawcy zawartego w ofercie. </w:t>
      </w:r>
    </w:p>
    <w:p w14:paraId="033DFC98" w14:textId="7289C5F6" w:rsidR="00BB501A" w:rsidRPr="0011709C" w:rsidRDefault="00BB501A" w:rsidP="00C170B9">
      <w:pPr>
        <w:pStyle w:val="Zwykytekst3"/>
        <w:numPr>
          <w:ilvl w:val="0"/>
          <w:numId w:val="103"/>
        </w:numPr>
        <w:suppressAutoHyphens w:val="0"/>
        <w:spacing w:after="17"/>
        <w:ind w:left="426" w:hanging="426"/>
        <w:jc w:val="both"/>
        <w:rPr>
          <w:rFonts w:ascii="Times New Roman" w:hAnsi="Times New Roman" w:cs="Times New Roman"/>
          <w:sz w:val="24"/>
          <w:szCs w:val="24"/>
        </w:rPr>
      </w:pPr>
      <w:r w:rsidRPr="0011709C">
        <w:rPr>
          <w:rFonts w:ascii="Times New Roman" w:hAnsi="Times New Roman" w:cs="Times New Roman"/>
          <w:sz w:val="24"/>
          <w:szCs w:val="24"/>
        </w:rPr>
        <w:t xml:space="preserve">Wykonawca, którego wynagrodzenie zostało zmienione zgodnie z ust. </w:t>
      </w:r>
      <w:r>
        <w:rPr>
          <w:rFonts w:ascii="Times New Roman" w:hAnsi="Times New Roman" w:cs="Times New Roman"/>
          <w:sz w:val="24"/>
          <w:szCs w:val="24"/>
        </w:rPr>
        <w:t>3</w:t>
      </w:r>
      <w:r w:rsidR="009D41AC">
        <w:rPr>
          <w:rFonts w:ascii="Times New Roman" w:hAnsi="Times New Roman" w:cs="Times New Roman"/>
          <w:sz w:val="24"/>
          <w:szCs w:val="24"/>
        </w:rPr>
        <w:t>-5</w:t>
      </w:r>
      <w:r w:rsidRPr="0011709C">
        <w:rPr>
          <w:rFonts w:ascii="Times New Roman" w:hAnsi="Times New Roman" w:cs="Times New Roman"/>
          <w:sz w:val="24"/>
          <w:szCs w:val="24"/>
        </w:rPr>
        <w:t xml:space="preserve"> powyżej, zobowiązuje się do zmiany wynagrodzenia przysługującego Podwykonawcy, z którym zawarł umowę, w zakresie odpowiadającym zmianom kosztów dotyczących zobowiązania Podwykonawcy, w przypadkach określonych w ustawie Prawo zamówień publicznych.</w:t>
      </w:r>
    </w:p>
    <w:p w14:paraId="7C1012E8" w14:textId="77777777" w:rsidR="00BB501A" w:rsidRPr="002E4D99" w:rsidRDefault="00BB501A" w:rsidP="00C170B9">
      <w:pPr>
        <w:pStyle w:val="Akapitzlist"/>
        <w:numPr>
          <w:ilvl w:val="0"/>
          <w:numId w:val="103"/>
        </w:numPr>
        <w:autoSpaceDE w:val="0"/>
        <w:autoSpaceDN w:val="0"/>
        <w:adjustRightInd w:val="0"/>
        <w:spacing w:after="0" w:line="240" w:lineRule="auto"/>
        <w:ind w:left="426" w:hanging="491"/>
        <w:jc w:val="both"/>
        <w:rPr>
          <w:rFonts w:ascii="Times New Roman" w:hAnsi="Times New Roman" w:cs="Times New Roman"/>
          <w:sz w:val="24"/>
          <w:szCs w:val="24"/>
        </w:rPr>
      </w:pPr>
      <w:bookmarkStart w:id="73" w:name="_Hlk53048405"/>
      <w:r w:rsidRPr="002E4D99">
        <w:rPr>
          <w:rFonts w:ascii="Times New Roman" w:hAnsi="Times New Roman" w:cs="Times New Roman"/>
          <w:sz w:val="24"/>
          <w:szCs w:val="24"/>
        </w:rPr>
        <w:t xml:space="preserve">W przypadku, gdy w umowie znajdują się oczywiste błędy pisarskie lub rachunkowe </w:t>
      </w:r>
      <w:r w:rsidRPr="002E4D99">
        <w:rPr>
          <w:rFonts w:ascii="Times New Roman" w:hAnsi="Times New Roman" w:cs="Times New Roman"/>
          <w:bCs/>
          <w:sz w:val="24"/>
          <w:szCs w:val="24"/>
        </w:rPr>
        <w:t>Zamawiający</w:t>
      </w:r>
      <w:r w:rsidRPr="002E4D99">
        <w:rPr>
          <w:rFonts w:ascii="Times New Roman" w:hAnsi="Times New Roman" w:cs="Times New Roman"/>
          <w:sz w:val="24"/>
          <w:szCs w:val="24"/>
        </w:rPr>
        <w:t xml:space="preserve"> dopuszcza zmiany postanowień umowy, w których występują takie oczywiste błędy pisarskie lub rachunkowe.</w:t>
      </w:r>
    </w:p>
    <w:p w14:paraId="0FB23743" w14:textId="77777777" w:rsidR="00BB501A" w:rsidRPr="00ED56B2" w:rsidRDefault="00BB501A" w:rsidP="00C170B9">
      <w:pPr>
        <w:numPr>
          <w:ilvl w:val="0"/>
          <w:numId w:val="103"/>
        </w:numPr>
        <w:autoSpaceDE w:val="0"/>
        <w:autoSpaceDN w:val="0"/>
        <w:adjustRightInd w:val="0"/>
        <w:spacing w:after="0" w:line="240" w:lineRule="auto"/>
        <w:ind w:left="426" w:hanging="426"/>
        <w:jc w:val="both"/>
        <w:rPr>
          <w:rFonts w:ascii="Times New Roman" w:hAnsi="Times New Roman" w:cs="Times New Roman"/>
          <w:sz w:val="24"/>
          <w:szCs w:val="24"/>
        </w:rPr>
      </w:pPr>
      <w:r w:rsidRPr="00ED56B2">
        <w:rPr>
          <w:rFonts w:ascii="Times New Roman" w:hAnsi="Times New Roman" w:cs="Times New Roman"/>
          <w:bCs/>
          <w:sz w:val="24"/>
          <w:szCs w:val="24"/>
        </w:rPr>
        <w:t>Zamawiający</w:t>
      </w:r>
      <w:r w:rsidRPr="00ED56B2">
        <w:rPr>
          <w:rFonts w:ascii="Times New Roman" w:hAnsi="Times New Roman" w:cs="Times New Roman"/>
          <w:sz w:val="24"/>
          <w:szCs w:val="24"/>
        </w:rPr>
        <w:t xml:space="preserve"> przewiduje możliwość dokonania zmian i uzupełnień nieistotnych umowy (nie stanowiących zmian istotnych niniejszej umowy), w szczególności:</w:t>
      </w:r>
    </w:p>
    <w:p w14:paraId="42FEBBD0" w14:textId="18646FC1" w:rsidR="00BB501A" w:rsidRPr="00BA76E5" w:rsidRDefault="00BB501A" w:rsidP="00C170B9">
      <w:pPr>
        <w:pStyle w:val="Akapitzlist"/>
        <w:numPr>
          <w:ilvl w:val="0"/>
          <w:numId w:val="77"/>
        </w:numPr>
        <w:autoSpaceDE w:val="0"/>
        <w:autoSpaceDN w:val="0"/>
        <w:adjustRightInd w:val="0"/>
        <w:spacing w:after="0" w:line="240" w:lineRule="auto"/>
        <w:jc w:val="both"/>
        <w:rPr>
          <w:rFonts w:ascii="Times New Roman" w:hAnsi="Times New Roman" w:cs="Times New Roman"/>
          <w:sz w:val="24"/>
          <w:szCs w:val="24"/>
        </w:rPr>
      </w:pPr>
      <w:r w:rsidRPr="00BA76E5">
        <w:rPr>
          <w:rFonts w:ascii="Times New Roman" w:hAnsi="Times New Roman" w:cs="Times New Roman"/>
          <w:sz w:val="24"/>
          <w:szCs w:val="24"/>
        </w:rPr>
        <w:t>zmiana nazwy, siedziby stron umowy, numerów kont bankowych oraz innych danych identyfikacyjnych,</w:t>
      </w:r>
    </w:p>
    <w:p w14:paraId="4177F66D" w14:textId="77777777" w:rsidR="00BB501A" w:rsidRPr="00ED56B2" w:rsidRDefault="00BB501A" w:rsidP="00C170B9">
      <w:pPr>
        <w:numPr>
          <w:ilvl w:val="0"/>
          <w:numId w:val="77"/>
        </w:numPr>
        <w:autoSpaceDE w:val="0"/>
        <w:autoSpaceDN w:val="0"/>
        <w:adjustRightInd w:val="0"/>
        <w:spacing w:after="0" w:line="240" w:lineRule="auto"/>
        <w:jc w:val="both"/>
        <w:rPr>
          <w:rFonts w:ascii="Times New Roman" w:hAnsi="Times New Roman" w:cs="Times New Roman"/>
          <w:sz w:val="24"/>
          <w:szCs w:val="24"/>
        </w:rPr>
      </w:pPr>
      <w:r w:rsidRPr="00ED56B2">
        <w:rPr>
          <w:rFonts w:ascii="Times New Roman" w:hAnsi="Times New Roman" w:cs="Times New Roman"/>
          <w:sz w:val="24"/>
          <w:szCs w:val="24"/>
        </w:rPr>
        <w:t xml:space="preserve">zmiana osób odpowiedzialnych za kontakty i nadzór nad </w:t>
      </w:r>
      <w:r w:rsidRPr="00ED56B2">
        <w:rPr>
          <w:rFonts w:ascii="Times New Roman" w:hAnsi="Times New Roman" w:cs="Times New Roman"/>
          <w:bCs/>
          <w:sz w:val="24"/>
          <w:szCs w:val="24"/>
        </w:rPr>
        <w:t>przedmiotem umowy</w:t>
      </w:r>
      <w:r w:rsidRPr="00ED56B2">
        <w:rPr>
          <w:rFonts w:ascii="Times New Roman" w:hAnsi="Times New Roman" w:cs="Times New Roman"/>
          <w:sz w:val="24"/>
          <w:szCs w:val="24"/>
        </w:rPr>
        <w:t>.</w:t>
      </w:r>
    </w:p>
    <w:p w14:paraId="1D8D41F0" w14:textId="24A1EDD2" w:rsidR="0095538E" w:rsidRPr="009F53C7" w:rsidRDefault="00BB501A" w:rsidP="009F53C7">
      <w:pPr>
        <w:numPr>
          <w:ilvl w:val="0"/>
          <w:numId w:val="103"/>
        </w:numPr>
        <w:autoSpaceDE w:val="0"/>
        <w:autoSpaceDN w:val="0"/>
        <w:adjustRightInd w:val="0"/>
        <w:spacing w:after="0" w:line="240" w:lineRule="auto"/>
        <w:ind w:left="426" w:hanging="426"/>
        <w:jc w:val="both"/>
        <w:rPr>
          <w:rFonts w:ascii="Times New Roman" w:hAnsi="Times New Roman" w:cs="Times New Roman"/>
          <w:sz w:val="24"/>
          <w:szCs w:val="24"/>
        </w:rPr>
      </w:pPr>
      <w:r w:rsidRPr="00ED56B2">
        <w:rPr>
          <w:rFonts w:ascii="Times New Roman" w:hAnsi="Times New Roman" w:cs="Times New Roman"/>
          <w:sz w:val="24"/>
          <w:szCs w:val="24"/>
        </w:rPr>
        <w:t xml:space="preserve">Wszystkie powyższe postanowienia stanowią katalog zmian, na które </w:t>
      </w:r>
      <w:r w:rsidRPr="00ED56B2">
        <w:rPr>
          <w:rFonts w:ascii="Times New Roman" w:hAnsi="Times New Roman" w:cs="Times New Roman"/>
          <w:bCs/>
          <w:sz w:val="24"/>
          <w:szCs w:val="24"/>
        </w:rPr>
        <w:t>Zamawiający</w:t>
      </w:r>
      <w:r w:rsidRPr="00ED56B2">
        <w:rPr>
          <w:rFonts w:ascii="Times New Roman" w:hAnsi="Times New Roman" w:cs="Times New Roman"/>
          <w:sz w:val="24"/>
          <w:szCs w:val="24"/>
        </w:rPr>
        <w:t xml:space="preserve"> może </w:t>
      </w:r>
      <w:r>
        <w:rPr>
          <w:rFonts w:ascii="Times New Roman" w:hAnsi="Times New Roman" w:cs="Times New Roman"/>
          <w:sz w:val="24"/>
          <w:szCs w:val="24"/>
        </w:rPr>
        <w:t xml:space="preserve">  </w:t>
      </w:r>
      <w:r w:rsidRPr="00ED56B2">
        <w:rPr>
          <w:rFonts w:ascii="Times New Roman" w:hAnsi="Times New Roman" w:cs="Times New Roman"/>
          <w:sz w:val="24"/>
          <w:szCs w:val="24"/>
        </w:rPr>
        <w:t>wyrazić zgodę. Nie stanowią jednocześnie zobowiązania</w:t>
      </w:r>
      <w:r w:rsidRPr="00ED56B2">
        <w:rPr>
          <w:rFonts w:ascii="Times New Roman" w:hAnsi="Times New Roman" w:cs="Times New Roman"/>
          <w:bCs/>
          <w:sz w:val="24"/>
          <w:szCs w:val="24"/>
        </w:rPr>
        <w:t xml:space="preserve"> Zamawiającego</w:t>
      </w:r>
      <w:r w:rsidRPr="00ED56B2">
        <w:rPr>
          <w:rFonts w:ascii="Times New Roman" w:hAnsi="Times New Roman" w:cs="Times New Roman"/>
          <w:sz w:val="24"/>
          <w:szCs w:val="24"/>
        </w:rPr>
        <w:t xml:space="preserve"> do wyrażenia takiej zgody.</w:t>
      </w:r>
      <w:bookmarkEnd w:id="73"/>
    </w:p>
    <w:p w14:paraId="71EEFEBF" w14:textId="7DF79147" w:rsidR="00BB501A" w:rsidRDefault="00BB501A" w:rsidP="00C6316D">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 1</w:t>
      </w:r>
      <w:r>
        <w:rPr>
          <w:rFonts w:ascii="Times New Roman" w:eastAsia="MS Mincho" w:hAnsi="Times New Roman" w:cs="Times New Roman"/>
          <w:b/>
          <w:bCs/>
          <w:sz w:val="24"/>
          <w:szCs w:val="24"/>
        </w:rPr>
        <w:t>4</w:t>
      </w:r>
    </w:p>
    <w:p w14:paraId="56BECDB4" w14:textId="77777777" w:rsidR="001C4710" w:rsidRPr="001C4710" w:rsidRDefault="001C4710" w:rsidP="001C4710">
      <w:pPr>
        <w:spacing w:after="0"/>
        <w:jc w:val="center"/>
        <w:rPr>
          <w:rFonts w:ascii="Times New Roman" w:eastAsia="MS Mincho" w:hAnsi="Times New Roman" w:cs="Times New Roman"/>
          <w:b/>
          <w:bCs/>
          <w:sz w:val="24"/>
          <w:szCs w:val="24"/>
        </w:rPr>
      </w:pPr>
    </w:p>
    <w:p w14:paraId="02503899" w14:textId="77777777" w:rsidR="00C6316D" w:rsidRPr="00C6316D" w:rsidRDefault="00BB501A" w:rsidP="00C170B9">
      <w:pPr>
        <w:pStyle w:val="Zwykytekst3"/>
        <w:numPr>
          <w:ilvl w:val="0"/>
          <w:numId w:val="82"/>
        </w:numPr>
        <w:ind w:left="426" w:hanging="426"/>
        <w:jc w:val="both"/>
        <w:rPr>
          <w:rFonts w:ascii="Times New Roman" w:hAnsi="Times New Roman" w:cs="Times New Roman"/>
          <w:sz w:val="24"/>
          <w:szCs w:val="24"/>
        </w:rPr>
      </w:pPr>
      <w:r w:rsidRPr="00ED56B2">
        <w:rPr>
          <w:rFonts w:ascii="Times New Roman" w:hAnsi="Times New Roman" w:cs="Times New Roman"/>
          <w:bCs/>
          <w:sz w:val="24"/>
          <w:szCs w:val="24"/>
        </w:rPr>
        <w:t xml:space="preserve">Wykonawca </w:t>
      </w:r>
      <w:r w:rsidRPr="00ED56B2">
        <w:rPr>
          <w:rFonts w:ascii="Times New Roman" w:hAnsi="Times New Roman" w:cs="Times New Roman"/>
          <w:sz w:val="24"/>
          <w:szCs w:val="24"/>
        </w:rPr>
        <w:t xml:space="preserve">przed podpisaniem wniósł zabezpieczenie należytego wykonania umowy w wysokości  </w:t>
      </w:r>
      <w:r w:rsidR="00DE5ED4">
        <w:rPr>
          <w:rFonts w:ascii="Times New Roman" w:hAnsi="Times New Roman" w:cs="Times New Roman"/>
          <w:sz w:val="24"/>
          <w:szCs w:val="24"/>
        </w:rPr>
        <w:t xml:space="preserve">3 </w:t>
      </w:r>
      <w:r w:rsidRPr="00ED56B2">
        <w:rPr>
          <w:rFonts w:ascii="Times New Roman" w:eastAsia="MS Mincho" w:hAnsi="Times New Roman" w:cs="Times New Roman"/>
          <w:sz w:val="24"/>
          <w:szCs w:val="24"/>
        </w:rPr>
        <w:t xml:space="preserve">% ceny brutto jak w § </w:t>
      </w:r>
      <w:r>
        <w:rPr>
          <w:rFonts w:ascii="Times New Roman" w:eastAsia="MS Mincho" w:hAnsi="Times New Roman" w:cs="Times New Roman"/>
          <w:sz w:val="24"/>
          <w:szCs w:val="24"/>
        </w:rPr>
        <w:t>4</w:t>
      </w:r>
      <w:r w:rsidRPr="00ED56B2">
        <w:rPr>
          <w:rFonts w:ascii="Times New Roman" w:eastAsia="MS Mincho" w:hAnsi="Times New Roman" w:cs="Times New Roman"/>
          <w:sz w:val="24"/>
          <w:szCs w:val="24"/>
        </w:rPr>
        <w:t xml:space="preserve"> ust.1 umowy, tj.  </w:t>
      </w:r>
      <w:r w:rsidRPr="00ED56B2">
        <w:rPr>
          <w:rFonts w:ascii="Times New Roman" w:eastAsia="MS Mincho" w:hAnsi="Times New Roman" w:cs="Times New Roman"/>
          <w:b/>
          <w:sz w:val="24"/>
          <w:szCs w:val="24"/>
        </w:rPr>
        <w:t xml:space="preserve">……………. </w:t>
      </w:r>
      <w:r w:rsidRPr="00ED56B2">
        <w:rPr>
          <w:rFonts w:ascii="Times New Roman" w:eastAsia="MS Mincho" w:hAnsi="Times New Roman" w:cs="Times New Roman"/>
          <w:bCs/>
          <w:sz w:val="24"/>
          <w:szCs w:val="24"/>
        </w:rPr>
        <w:t xml:space="preserve">zł </w:t>
      </w:r>
      <w:r w:rsidRPr="00ED56B2">
        <w:rPr>
          <w:rFonts w:ascii="Times New Roman" w:eastAsia="MS Mincho" w:hAnsi="Times New Roman" w:cs="Times New Roman"/>
          <w:sz w:val="24"/>
          <w:szCs w:val="24"/>
        </w:rPr>
        <w:t xml:space="preserve"> </w:t>
      </w:r>
    </w:p>
    <w:p w14:paraId="78AFEAFB" w14:textId="30F00082" w:rsidR="00BB501A" w:rsidRPr="00ED56B2" w:rsidRDefault="00BB501A" w:rsidP="00C6316D">
      <w:pPr>
        <w:pStyle w:val="Zwykytekst3"/>
        <w:ind w:left="426"/>
        <w:jc w:val="both"/>
        <w:rPr>
          <w:rFonts w:ascii="Times New Roman" w:hAnsi="Times New Roman" w:cs="Times New Roman"/>
          <w:sz w:val="24"/>
          <w:szCs w:val="24"/>
        </w:rPr>
      </w:pPr>
      <w:r w:rsidRPr="00ED56B2">
        <w:rPr>
          <w:rFonts w:ascii="Times New Roman" w:eastAsia="MS Mincho" w:hAnsi="Times New Roman" w:cs="Times New Roman"/>
          <w:sz w:val="24"/>
          <w:szCs w:val="24"/>
        </w:rPr>
        <w:t>słownie: ……………………………………….  złotych/ w formie ……………………….</w:t>
      </w:r>
    </w:p>
    <w:p w14:paraId="0FD69A4B" w14:textId="77777777" w:rsidR="00BB501A" w:rsidRPr="00ED56B2" w:rsidRDefault="00BB501A" w:rsidP="00C170B9">
      <w:pPr>
        <w:pStyle w:val="Bezodstpw"/>
        <w:widowControl/>
        <w:numPr>
          <w:ilvl w:val="0"/>
          <w:numId w:val="82"/>
        </w:numPr>
        <w:suppressAutoHyphens w:val="0"/>
        <w:ind w:left="426" w:hanging="426"/>
        <w:jc w:val="both"/>
      </w:pPr>
      <w:r w:rsidRPr="00ED56B2">
        <w:t>Zabezpieczenie może być wnoszone według wyboru Wykonawcy w jednej lub w kilku następujących formach:</w:t>
      </w:r>
    </w:p>
    <w:p w14:paraId="36E9F382" w14:textId="77777777" w:rsidR="00BB501A" w:rsidRPr="00ED56B2" w:rsidRDefault="00BB501A" w:rsidP="00C170B9">
      <w:pPr>
        <w:pStyle w:val="Bezodstpw"/>
        <w:widowControl/>
        <w:numPr>
          <w:ilvl w:val="0"/>
          <w:numId w:val="83"/>
        </w:numPr>
        <w:suppressAutoHyphens w:val="0"/>
        <w:ind w:left="709" w:hanging="283"/>
        <w:jc w:val="both"/>
      </w:pPr>
      <w:r w:rsidRPr="00ED56B2">
        <w:t>pieniądzu,</w:t>
      </w:r>
    </w:p>
    <w:p w14:paraId="482F87E9" w14:textId="77777777" w:rsidR="00BB501A" w:rsidRPr="00ED56B2" w:rsidRDefault="00BB501A" w:rsidP="00C170B9">
      <w:pPr>
        <w:pStyle w:val="Bezodstpw"/>
        <w:widowControl/>
        <w:numPr>
          <w:ilvl w:val="0"/>
          <w:numId w:val="83"/>
        </w:numPr>
        <w:suppressAutoHyphens w:val="0"/>
        <w:ind w:left="709" w:hanging="283"/>
        <w:jc w:val="both"/>
      </w:pPr>
      <w:r w:rsidRPr="00ED56B2">
        <w:t>poręczeniach bankowych lub poręczeniach spółdzielczej kasy oszczędnościowo-kredytowej, z tym że zobowiązanie kasy jest zawsze zobowiązaniem pieniężnym,</w:t>
      </w:r>
    </w:p>
    <w:p w14:paraId="627DCCA2" w14:textId="77777777" w:rsidR="00BB501A" w:rsidRPr="00ED56B2" w:rsidRDefault="00BB501A" w:rsidP="00C170B9">
      <w:pPr>
        <w:pStyle w:val="Bezodstpw"/>
        <w:widowControl/>
        <w:numPr>
          <w:ilvl w:val="0"/>
          <w:numId w:val="83"/>
        </w:numPr>
        <w:suppressAutoHyphens w:val="0"/>
        <w:ind w:left="709" w:hanging="283"/>
        <w:jc w:val="both"/>
      </w:pPr>
      <w:r w:rsidRPr="00ED56B2">
        <w:t>gwarancjach bankowych,</w:t>
      </w:r>
    </w:p>
    <w:p w14:paraId="0F205EA3" w14:textId="77777777" w:rsidR="00BB501A" w:rsidRPr="00ED56B2" w:rsidRDefault="00BB501A" w:rsidP="00C170B9">
      <w:pPr>
        <w:pStyle w:val="Bezodstpw"/>
        <w:widowControl/>
        <w:numPr>
          <w:ilvl w:val="0"/>
          <w:numId w:val="83"/>
        </w:numPr>
        <w:suppressAutoHyphens w:val="0"/>
        <w:ind w:left="709" w:hanging="283"/>
        <w:jc w:val="both"/>
      </w:pPr>
      <w:r w:rsidRPr="00ED56B2">
        <w:t>gwarancjach ubezpieczeniowych,</w:t>
      </w:r>
    </w:p>
    <w:p w14:paraId="67DB4963" w14:textId="77777777" w:rsidR="00BB501A" w:rsidRPr="00ED56B2" w:rsidRDefault="00BB501A" w:rsidP="00C170B9">
      <w:pPr>
        <w:pStyle w:val="Bezodstpw"/>
        <w:widowControl/>
        <w:numPr>
          <w:ilvl w:val="0"/>
          <w:numId w:val="83"/>
        </w:numPr>
        <w:suppressAutoHyphens w:val="0"/>
        <w:ind w:left="709" w:hanging="283"/>
        <w:jc w:val="both"/>
      </w:pPr>
      <w:r w:rsidRPr="00ED56B2">
        <w:t xml:space="preserve">poręczeniach udzielanych przez podmioty, o których mowa w art. 6b ust. 5 pkt 2 ustawy z dnia 9 listopada 2000 r. o utworzeniu Polskiej Agencji Rozwoju Przedsiębiorczości </w:t>
      </w:r>
      <w:r w:rsidRPr="004253DC">
        <w:rPr>
          <w:color w:val="000000" w:themeColor="text1"/>
          <w:shd w:val="clear" w:color="auto" w:fill="FFFFFF"/>
        </w:rPr>
        <w:t>(Dz. U. z 2020 r. poz. 299 oraz z 2022 r. poz. 807 i 1079).</w:t>
      </w:r>
    </w:p>
    <w:p w14:paraId="629B4151" w14:textId="77777777" w:rsidR="00BB501A" w:rsidRPr="00ED56B2" w:rsidRDefault="00BB501A" w:rsidP="00C170B9">
      <w:pPr>
        <w:pStyle w:val="Bezodstpw"/>
        <w:widowControl/>
        <w:numPr>
          <w:ilvl w:val="0"/>
          <w:numId w:val="82"/>
        </w:numPr>
        <w:suppressAutoHyphens w:val="0"/>
        <w:ind w:left="426" w:hanging="426"/>
        <w:jc w:val="both"/>
      </w:pPr>
      <w:r w:rsidRPr="00ED56B2">
        <w:rPr>
          <w:bCs/>
        </w:rPr>
        <w:t xml:space="preserve">Zamawiający </w:t>
      </w:r>
      <w:r w:rsidRPr="00ED56B2">
        <w:t>nie wyraża</w:t>
      </w:r>
      <w:r w:rsidRPr="00ED56B2">
        <w:rPr>
          <w:b/>
          <w:color w:val="008000"/>
        </w:rPr>
        <w:t xml:space="preserve"> </w:t>
      </w:r>
      <w:r w:rsidRPr="00ED56B2">
        <w:t>zgody na wniesienie zabezpieczenia w formach określonych art. 148 ust. 2 ustawy PZP.</w:t>
      </w:r>
    </w:p>
    <w:p w14:paraId="79259EE8" w14:textId="77777777" w:rsidR="00BB501A" w:rsidRPr="00ED56B2" w:rsidRDefault="00BB501A" w:rsidP="00C170B9">
      <w:pPr>
        <w:pStyle w:val="Bezodstpw"/>
        <w:widowControl/>
        <w:numPr>
          <w:ilvl w:val="0"/>
          <w:numId w:val="82"/>
        </w:numPr>
        <w:suppressAutoHyphens w:val="0"/>
        <w:ind w:left="426" w:hanging="426"/>
        <w:jc w:val="both"/>
      </w:pPr>
      <w:r w:rsidRPr="00ED56B2">
        <w:t xml:space="preserve">W przypadku wniesienia zabezpieczenia w formie pieniężnej </w:t>
      </w:r>
      <w:r w:rsidRPr="00ED56B2">
        <w:rPr>
          <w:bCs/>
        </w:rPr>
        <w:t xml:space="preserve">Zamawiający </w:t>
      </w:r>
      <w:r w:rsidRPr="00ED56B2">
        <w:t>przechowa je na oprocentowanym rachunku bankowym.</w:t>
      </w:r>
    </w:p>
    <w:p w14:paraId="334E2C5C" w14:textId="77777777" w:rsidR="00BB501A" w:rsidRPr="00ED56B2" w:rsidRDefault="00BB501A" w:rsidP="00C170B9">
      <w:pPr>
        <w:pStyle w:val="Bezodstpw"/>
        <w:widowControl/>
        <w:numPr>
          <w:ilvl w:val="0"/>
          <w:numId w:val="82"/>
        </w:numPr>
        <w:suppressAutoHyphens w:val="0"/>
        <w:ind w:left="426" w:hanging="426"/>
        <w:jc w:val="both"/>
      </w:pPr>
      <w:r w:rsidRPr="00ED56B2">
        <w:t xml:space="preserve">Z treści zabezpieczenia przedstawionego w formie gwarancji/poręczenia winno wynikać, że bank, ubezpieczyciel, poręczyciel zapłaci, na rzecz </w:t>
      </w:r>
      <w:r w:rsidRPr="00ED56B2">
        <w:rPr>
          <w:bCs/>
        </w:rPr>
        <w:t>Zamawiającego</w:t>
      </w:r>
      <w:r w:rsidRPr="00ED56B2">
        <w:t xml:space="preserve"> w terminie maksymalnie 30 dni od pisemnego żądania kwotę zabezpieczenia, na pierwsze wezwanie </w:t>
      </w:r>
      <w:r w:rsidRPr="00ED56B2">
        <w:rPr>
          <w:bCs/>
        </w:rPr>
        <w:t>Zamawiającego,</w:t>
      </w:r>
      <w:r w:rsidRPr="00ED56B2">
        <w:t xml:space="preserve"> bez odwołania, bez warunku, niezależnie od kwestionowania czy zastrzeżeń</w:t>
      </w:r>
      <w:r w:rsidRPr="00ED56B2">
        <w:rPr>
          <w:bCs/>
        </w:rPr>
        <w:t xml:space="preserve"> Wykonawcy</w:t>
      </w:r>
      <w:r w:rsidRPr="00ED56B2">
        <w:t xml:space="preserve"> i bez dochodzenia czy wezwanie</w:t>
      </w:r>
      <w:r w:rsidRPr="00ED56B2">
        <w:rPr>
          <w:bCs/>
        </w:rPr>
        <w:t xml:space="preserve"> Zamawiającego</w:t>
      </w:r>
      <w:r w:rsidRPr="00ED56B2">
        <w:t xml:space="preserve"> jest uzasadnione czy nie.</w:t>
      </w:r>
    </w:p>
    <w:p w14:paraId="5908857C" w14:textId="77777777" w:rsidR="00BB501A" w:rsidRPr="00ED56B2" w:rsidRDefault="00BB501A" w:rsidP="00C170B9">
      <w:pPr>
        <w:pStyle w:val="Bezodstpw"/>
        <w:widowControl/>
        <w:numPr>
          <w:ilvl w:val="0"/>
          <w:numId w:val="82"/>
        </w:numPr>
        <w:suppressAutoHyphens w:val="0"/>
        <w:ind w:left="426" w:hanging="426"/>
        <w:jc w:val="both"/>
      </w:pPr>
      <w:r w:rsidRPr="00ED56B2">
        <w:lastRenderedPageBreak/>
        <w:t xml:space="preserve">W przypadku, gdy zabezpieczenie, będzie wnoszone w formie innej niż pieniądz, </w:t>
      </w:r>
      <w:r w:rsidRPr="00ED56B2">
        <w:rPr>
          <w:bCs/>
        </w:rPr>
        <w:t xml:space="preserve">Zamawiający </w:t>
      </w:r>
      <w:r w:rsidRPr="00ED56B2">
        <w:t>zastrzega sobie prawo do akceptacji projektu ww. dokumentu.</w:t>
      </w:r>
    </w:p>
    <w:p w14:paraId="36F5CB80" w14:textId="77777777" w:rsidR="00BB501A" w:rsidRPr="00ED56B2" w:rsidRDefault="00BB501A" w:rsidP="00C170B9">
      <w:pPr>
        <w:pStyle w:val="Bezodstpw"/>
        <w:widowControl/>
        <w:numPr>
          <w:ilvl w:val="0"/>
          <w:numId w:val="82"/>
        </w:numPr>
        <w:suppressAutoHyphens w:val="0"/>
        <w:ind w:left="426" w:hanging="426"/>
        <w:jc w:val="both"/>
      </w:pPr>
      <w:r w:rsidRPr="00ED56B2">
        <w:rPr>
          <w:bCs/>
        </w:rPr>
        <w:t>Zamawiający</w:t>
      </w:r>
      <w:r w:rsidRPr="00ED56B2">
        <w:t xml:space="preserve"> zwróci zabezpieczenie w terminie do 30 dni od dnia wykonania zamówienia i uznania przez </w:t>
      </w:r>
      <w:r w:rsidRPr="00ED56B2">
        <w:rPr>
          <w:bCs/>
        </w:rPr>
        <w:t>Zamawiającego</w:t>
      </w:r>
      <w:r w:rsidRPr="00ED56B2">
        <w:t xml:space="preserve"> za należycie wykonane. </w:t>
      </w:r>
    </w:p>
    <w:p w14:paraId="0E8CC518" w14:textId="77777777" w:rsidR="00BB501A" w:rsidRPr="00ED56B2" w:rsidRDefault="00BB501A" w:rsidP="00BB501A">
      <w:pPr>
        <w:spacing w:after="0"/>
        <w:jc w:val="center"/>
        <w:rPr>
          <w:rFonts w:ascii="Times New Roman" w:eastAsia="MS Mincho" w:hAnsi="Times New Roman" w:cs="Times New Roman"/>
          <w:sz w:val="24"/>
          <w:szCs w:val="24"/>
        </w:rPr>
      </w:pPr>
    </w:p>
    <w:p w14:paraId="4971EA28" w14:textId="77777777"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§1</w:t>
      </w:r>
      <w:r>
        <w:rPr>
          <w:rFonts w:ascii="Times New Roman" w:eastAsia="MS Mincho" w:hAnsi="Times New Roman" w:cs="Times New Roman"/>
          <w:b/>
          <w:bCs/>
          <w:sz w:val="24"/>
          <w:szCs w:val="24"/>
        </w:rPr>
        <w:t>5</w:t>
      </w:r>
    </w:p>
    <w:p w14:paraId="3230E277" w14:textId="77777777" w:rsidR="00BB501A" w:rsidRPr="00ED56B2" w:rsidRDefault="00BB501A" w:rsidP="00BB501A">
      <w:pPr>
        <w:spacing w:after="0"/>
        <w:jc w:val="both"/>
        <w:rPr>
          <w:rFonts w:ascii="Times New Roman" w:eastAsia="MS Mincho" w:hAnsi="Times New Roman" w:cs="Times New Roman"/>
          <w:sz w:val="24"/>
          <w:szCs w:val="24"/>
        </w:rPr>
      </w:pPr>
    </w:p>
    <w:p w14:paraId="186CB238" w14:textId="77777777" w:rsidR="00BB501A" w:rsidRPr="00ED56B2" w:rsidRDefault="00BB501A" w:rsidP="00BB501A">
      <w:pPr>
        <w:spacing w:after="0"/>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W przypadku zwłoki z winy Wykonawcy trwającej dłużej niż 14 dni w realizacji prac określonych w miesięcznym harmonogramie prac lub 7 dni w przypadku zwłoki w realizacji prac, za które otrzymuje on wynagrodzenie ryczałtowe, Zamawiający zastrzega sobie prawo zlecenia wykonania tych prac innemu podmiotowi na koszt Wykonawcy.</w:t>
      </w:r>
    </w:p>
    <w:p w14:paraId="1CFDD0A8" w14:textId="77777777" w:rsidR="00BB501A" w:rsidRDefault="00BB501A" w:rsidP="00BB501A">
      <w:pPr>
        <w:spacing w:after="0"/>
        <w:rPr>
          <w:rFonts w:ascii="Times New Roman" w:eastAsia="MS Mincho" w:hAnsi="Times New Roman" w:cs="Times New Roman"/>
          <w:b/>
          <w:bCs/>
          <w:sz w:val="24"/>
          <w:szCs w:val="24"/>
        </w:rPr>
      </w:pPr>
    </w:p>
    <w:p w14:paraId="503A8D5B" w14:textId="77777777"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§1</w:t>
      </w:r>
      <w:r>
        <w:rPr>
          <w:rFonts w:ascii="Times New Roman" w:eastAsia="MS Mincho" w:hAnsi="Times New Roman" w:cs="Times New Roman"/>
          <w:b/>
          <w:bCs/>
          <w:sz w:val="24"/>
          <w:szCs w:val="24"/>
        </w:rPr>
        <w:t>6</w:t>
      </w:r>
    </w:p>
    <w:p w14:paraId="714DAB1B" w14:textId="77777777" w:rsidR="00BB501A" w:rsidRPr="00ED56B2" w:rsidRDefault="00BB501A" w:rsidP="00BB501A">
      <w:pPr>
        <w:tabs>
          <w:tab w:val="left" w:pos="8460"/>
        </w:tabs>
        <w:spacing w:after="0"/>
        <w:ind w:right="299"/>
        <w:jc w:val="center"/>
        <w:rPr>
          <w:rFonts w:ascii="Times New Roman" w:eastAsia="MS Mincho" w:hAnsi="Times New Roman" w:cs="Times New Roman"/>
          <w:b/>
          <w:sz w:val="24"/>
          <w:szCs w:val="24"/>
        </w:rPr>
      </w:pPr>
    </w:p>
    <w:p w14:paraId="64CBE8AE" w14:textId="57D76DC8" w:rsidR="00296B35" w:rsidRPr="00DB39E2" w:rsidRDefault="00BB501A" w:rsidP="00C170B9">
      <w:pPr>
        <w:pStyle w:val="Akapitzlist"/>
        <w:numPr>
          <w:ilvl w:val="0"/>
          <w:numId w:val="95"/>
        </w:numPr>
        <w:spacing w:after="0" w:line="240" w:lineRule="auto"/>
        <w:ind w:left="426" w:right="57" w:hanging="426"/>
        <w:jc w:val="both"/>
        <w:rPr>
          <w:rFonts w:ascii="Times New Roman" w:eastAsia="MS Mincho" w:hAnsi="Times New Roman" w:cs="Times New Roman"/>
          <w:sz w:val="24"/>
          <w:szCs w:val="24"/>
        </w:rPr>
      </w:pPr>
      <w:r w:rsidRPr="00DB39E2">
        <w:rPr>
          <w:rFonts w:ascii="Times New Roman" w:eastAsia="MS Mincho" w:hAnsi="Times New Roman" w:cs="Times New Roman"/>
          <w:sz w:val="24"/>
          <w:szCs w:val="24"/>
        </w:rPr>
        <w:t xml:space="preserve">Wykonawca udziela Zamawiającemu gwarancji na </w:t>
      </w:r>
      <w:r w:rsidR="00BA76E5" w:rsidRPr="00DB39E2">
        <w:rPr>
          <w:rFonts w:ascii="Times New Roman" w:eastAsia="MS Mincho" w:hAnsi="Times New Roman" w:cs="Times New Roman"/>
          <w:b/>
          <w:bCs/>
          <w:sz w:val="24"/>
          <w:szCs w:val="24"/>
        </w:rPr>
        <w:t>okres 1 miesiąca</w:t>
      </w:r>
      <w:r w:rsidRPr="00DB39E2">
        <w:rPr>
          <w:rFonts w:ascii="Times New Roman" w:eastAsia="MS Mincho" w:hAnsi="Times New Roman" w:cs="Times New Roman"/>
          <w:sz w:val="24"/>
          <w:szCs w:val="24"/>
        </w:rPr>
        <w:t xml:space="preserve"> na  posadzone </w:t>
      </w:r>
      <w:r w:rsidR="00296B35" w:rsidRPr="00DB39E2">
        <w:rPr>
          <w:rFonts w:ascii="Times New Roman" w:hAnsi="Times New Roman" w:cs="Times New Roman"/>
          <w:sz w:val="24"/>
          <w:szCs w:val="24"/>
        </w:rPr>
        <w:t>rośliny rabatowe jednoroczne</w:t>
      </w:r>
      <w:r w:rsidR="00865B31" w:rsidRPr="00DB39E2">
        <w:rPr>
          <w:rFonts w:ascii="Times New Roman" w:hAnsi="Times New Roman" w:cs="Times New Roman"/>
          <w:sz w:val="24"/>
          <w:szCs w:val="24"/>
        </w:rPr>
        <w:t xml:space="preserve"> kwitnące</w:t>
      </w:r>
      <w:r w:rsidR="00296B35" w:rsidRPr="00DB39E2">
        <w:rPr>
          <w:rFonts w:ascii="Times New Roman" w:hAnsi="Times New Roman" w:cs="Times New Roman"/>
          <w:sz w:val="24"/>
          <w:szCs w:val="24"/>
        </w:rPr>
        <w:t>.</w:t>
      </w:r>
    </w:p>
    <w:p w14:paraId="58219C5A" w14:textId="7DAA4070" w:rsidR="00BB501A" w:rsidRPr="00DB39E2" w:rsidRDefault="00BB501A" w:rsidP="00C170B9">
      <w:pPr>
        <w:pStyle w:val="Akapitzlist"/>
        <w:numPr>
          <w:ilvl w:val="0"/>
          <w:numId w:val="95"/>
        </w:numPr>
        <w:spacing w:after="0" w:line="240" w:lineRule="auto"/>
        <w:ind w:left="426" w:right="57" w:hanging="426"/>
        <w:jc w:val="both"/>
        <w:rPr>
          <w:rFonts w:ascii="Times New Roman" w:eastAsia="MS Mincho" w:hAnsi="Times New Roman" w:cs="Times New Roman"/>
          <w:sz w:val="24"/>
          <w:szCs w:val="24"/>
        </w:rPr>
      </w:pPr>
      <w:r w:rsidRPr="00DB39E2">
        <w:rPr>
          <w:rFonts w:ascii="Times New Roman" w:eastAsia="MS Mincho" w:hAnsi="Times New Roman" w:cs="Times New Roman"/>
          <w:sz w:val="24"/>
          <w:szCs w:val="24"/>
        </w:rPr>
        <w:t xml:space="preserve">Wykonawca udziela Zamawiającemu gwarancji na </w:t>
      </w:r>
      <w:r w:rsidRPr="00DB39E2">
        <w:rPr>
          <w:rFonts w:ascii="Times New Roman" w:eastAsia="MS Mincho" w:hAnsi="Times New Roman" w:cs="Times New Roman"/>
          <w:b/>
          <w:bCs/>
          <w:sz w:val="24"/>
          <w:szCs w:val="24"/>
        </w:rPr>
        <w:t>okres 36 miesięcy</w:t>
      </w:r>
      <w:r w:rsidRPr="00DB39E2">
        <w:rPr>
          <w:rFonts w:ascii="Times New Roman" w:eastAsia="MS Mincho" w:hAnsi="Times New Roman" w:cs="Times New Roman"/>
          <w:sz w:val="24"/>
          <w:szCs w:val="24"/>
        </w:rPr>
        <w:t xml:space="preserve"> na  posadzone drzewa </w:t>
      </w:r>
      <w:r w:rsidR="0061601A" w:rsidRPr="00DB39E2">
        <w:rPr>
          <w:rFonts w:ascii="Times New Roman" w:eastAsia="MS Mincho" w:hAnsi="Times New Roman" w:cs="Times New Roman"/>
          <w:sz w:val="24"/>
          <w:szCs w:val="24"/>
        </w:rPr>
        <w:t xml:space="preserve">                     </w:t>
      </w:r>
      <w:r w:rsidRPr="00DB39E2">
        <w:rPr>
          <w:rFonts w:ascii="Times New Roman" w:eastAsia="MS Mincho" w:hAnsi="Times New Roman" w:cs="Times New Roman"/>
          <w:sz w:val="24"/>
          <w:szCs w:val="24"/>
        </w:rPr>
        <w:t>i krzewy.</w:t>
      </w:r>
    </w:p>
    <w:p w14:paraId="28A1204C" w14:textId="4AF24493" w:rsidR="00D77053" w:rsidRPr="004902CB" w:rsidRDefault="00D77053" w:rsidP="004902CB">
      <w:pPr>
        <w:pStyle w:val="Akapitzlist"/>
        <w:numPr>
          <w:ilvl w:val="0"/>
          <w:numId w:val="95"/>
        </w:numPr>
        <w:ind w:left="426" w:hanging="426"/>
        <w:jc w:val="both"/>
        <w:rPr>
          <w:rFonts w:ascii="Times New Roman" w:eastAsia="MS Mincho" w:hAnsi="Times New Roman" w:cs="Times New Roman"/>
          <w:sz w:val="24"/>
          <w:szCs w:val="24"/>
        </w:rPr>
      </w:pPr>
      <w:r w:rsidRPr="00DB39E2">
        <w:rPr>
          <w:rFonts w:ascii="Times New Roman" w:eastAsia="MS Mincho" w:hAnsi="Times New Roman" w:cs="Times New Roman"/>
          <w:sz w:val="24"/>
          <w:szCs w:val="24"/>
        </w:rPr>
        <w:t xml:space="preserve">W trakcie gwarancji Wykonawca jest zobowiązany do podlewania posadzonych drzew     </w:t>
      </w:r>
      <w:r w:rsidR="004902CB" w:rsidRPr="00DB39E2">
        <w:rPr>
          <w:rFonts w:ascii="Times New Roman" w:eastAsia="MS Mincho" w:hAnsi="Times New Roman" w:cs="Times New Roman"/>
          <w:sz w:val="24"/>
          <w:szCs w:val="24"/>
        </w:rPr>
        <w:t xml:space="preserve">                      i krzewów</w:t>
      </w:r>
      <w:r w:rsidR="004902CB" w:rsidRPr="00DB39E2">
        <w:t xml:space="preserve"> </w:t>
      </w:r>
      <w:r w:rsidR="004902CB" w:rsidRPr="00DB39E2">
        <w:rPr>
          <w:rFonts w:ascii="Times New Roman" w:eastAsia="MS Mincho" w:hAnsi="Times New Roman" w:cs="Times New Roman"/>
          <w:sz w:val="24"/>
          <w:szCs w:val="24"/>
        </w:rPr>
        <w:t>i roślin rabatowych jednorocznych</w:t>
      </w:r>
      <w:r w:rsidR="00865B31" w:rsidRPr="00DB39E2">
        <w:rPr>
          <w:rFonts w:ascii="Times New Roman" w:eastAsia="MS Mincho" w:hAnsi="Times New Roman" w:cs="Times New Roman"/>
          <w:sz w:val="24"/>
          <w:szCs w:val="24"/>
        </w:rPr>
        <w:t xml:space="preserve"> kwitnących</w:t>
      </w:r>
      <w:r w:rsidR="004902CB" w:rsidRPr="00DB39E2">
        <w:rPr>
          <w:rFonts w:ascii="Times New Roman" w:eastAsia="MS Mincho" w:hAnsi="Times New Roman" w:cs="Times New Roman"/>
          <w:sz w:val="24"/>
          <w:szCs w:val="24"/>
        </w:rPr>
        <w:t xml:space="preserve"> z </w:t>
      </w:r>
      <w:r w:rsidR="004902CB" w:rsidRPr="004902CB">
        <w:rPr>
          <w:rFonts w:ascii="Times New Roman" w:eastAsia="MS Mincho" w:hAnsi="Times New Roman" w:cs="Times New Roman"/>
          <w:sz w:val="24"/>
          <w:szCs w:val="24"/>
        </w:rPr>
        <w:t xml:space="preserve">częstotliwością podlewania </w:t>
      </w:r>
      <w:r w:rsidR="00865B31">
        <w:rPr>
          <w:rFonts w:ascii="Times New Roman" w:eastAsia="MS Mincho" w:hAnsi="Times New Roman" w:cs="Times New Roman"/>
          <w:sz w:val="24"/>
          <w:szCs w:val="24"/>
        </w:rPr>
        <w:t xml:space="preserve">                   </w:t>
      </w:r>
      <w:r w:rsidR="004902CB" w:rsidRPr="004902CB">
        <w:rPr>
          <w:rFonts w:ascii="Times New Roman" w:eastAsia="MS Mincho" w:hAnsi="Times New Roman" w:cs="Times New Roman"/>
          <w:sz w:val="24"/>
          <w:szCs w:val="24"/>
        </w:rPr>
        <w:t>w zależności od panujących warunków atmosferycznych, zapewniając wilgotność</w:t>
      </w:r>
      <w:r w:rsidR="000018FB">
        <w:rPr>
          <w:rFonts w:ascii="Times New Roman" w:eastAsia="MS Mincho" w:hAnsi="Times New Roman" w:cs="Times New Roman"/>
          <w:sz w:val="24"/>
          <w:szCs w:val="24"/>
        </w:rPr>
        <w:t xml:space="preserve"> gleby</w:t>
      </w:r>
      <w:r w:rsidR="004902CB" w:rsidRPr="004902CB">
        <w:rPr>
          <w:rFonts w:ascii="Times New Roman" w:eastAsia="MS Mincho" w:hAnsi="Times New Roman" w:cs="Times New Roman"/>
          <w:sz w:val="24"/>
          <w:szCs w:val="24"/>
        </w:rPr>
        <w:t xml:space="preserve"> </w:t>
      </w:r>
      <w:r w:rsidR="004902CB">
        <w:rPr>
          <w:rFonts w:ascii="Times New Roman" w:eastAsia="MS Mincho" w:hAnsi="Times New Roman" w:cs="Times New Roman"/>
          <w:sz w:val="24"/>
          <w:szCs w:val="24"/>
        </w:rPr>
        <w:t xml:space="preserve">i zapobiegają </w:t>
      </w:r>
      <w:r w:rsidR="004902CB" w:rsidRPr="004902CB">
        <w:rPr>
          <w:rFonts w:ascii="Times New Roman" w:eastAsia="MS Mincho" w:hAnsi="Times New Roman" w:cs="Times New Roman"/>
          <w:sz w:val="24"/>
          <w:szCs w:val="24"/>
        </w:rPr>
        <w:t>przesuszaniu.</w:t>
      </w:r>
    </w:p>
    <w:p w14:paraId="1C781BA3" w14:textId="77777777" w:rsidR="00BB501A" w:rsidRPr="00ED56B2" w:rsidRDefault="00BB501A" w:rsidP="004902CB">
      <w:pPr>
        <w:pStyle w:val="Akapitzlist"/>
        <w:numPr>
          <w:ilvl w:val="0"/>
          <w:numId w:val="95"/>
        </w:numPr>
        <w:spacing w:after="0" w:line="240" w:lineRule="auto"/>
        <w:ind w:left="426" w:right="57" w:hanging="426"/>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Przed zakończeniem okresu gwarancji Zamawiający wraz z Wykonawcą dokonają oceny stanu żywotności posadzonych roślin.</w:t>
      </w:r>
    </w:p>
    <w:p w14:paraId="46C9081E" w14:textId="77777777" w:rsidR="00BB501A" w:rsidRDefault="00BB501A" w:rsidP="00C170B9">
      <w:pPr>
        <w:pStyle w:val="Akapitzlist"/>
        <w:numPr>
          <w:ilvl w:val="0"/>
          <w:numId w:val="95"/>
        </w:numPr>
        <w:spacing w:after="0" w:line="240" w:lineRule="auto"/>
        <w:ind w:left="426" w:right="57" w:hanging="426"/>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 xml:space="preserve">W przypadku stwierdzenia w trakcie oceny stanu posadzonych roślin,  braku   zachowania żywotności, Wykonawca jest zobowiązany do ich ponownego posadzenia w terminie uzgodnionym z Zamawiającym. </w:t>
      </w:r>
    </w:p>
    <w:p w14:paraId="294940D0" w14:textId="1D5F53A1" w:rsidR="00BB501A" w:rsidRPr="00D77053" w:rsidRDefault="00D77053" w:rsidP="00C170B9">
      <w:pPr>
        <w:pStyle w:val="Akapitzlist"/>
        <w:numPr>
          <w:ilvl w:val="0"/>
          <w:numId w:val="95"/>
        </w:numPr>
        <w:spacing w:after="0" w:line="240" w:lineRule="auto"/>
        <w:ind w:left="426" w:right="57" w:hanging="426"/>
        <w:jc w:val="both"/>
        <w:rPr>
          <w:rFonts w:ascii="Times New Roman" w:eastAsia="MS Mincho" w:hAnsi="Times New Roman" w:cs="Times New Roman"/>
          <w:sz w:val="24"/>
          <w:szCs w:val="24"/>
        </w:rPr>
      </w:pPr>
      <w:r w:rsidRPr="00D77053">
        <w:rPr>
          <w:rFonts w:ascii="Times New Roman" w:eastAsia="MS Mincho" w:hAnsi="Times New Roman" w:cs="Times New Roman"/>
          <w:bCs/>
          <w:sz w:val="24"/>
          <w:szCs w:val="24"/>
        </w:rPr>
        <w:t>Gwarancja nie obejmuje utraty żywotności rośliny spowodowanej aktami wandalizmu lub uszkodzeniami mechanicznymi spowodowanymi przez pojazdy mechaniczne.</w:t>
      </w:r>
    </w:p>
    <w:p w14:paraId="2BDA2CBC" w14:textId="77777777" w:rsidR="00D77053" w:rsidRDefault="00D77053" w:rsidP="00BB501A">
      <w:pPr>
        <w:spacing w:after="0"/>
        <w:jc w:val="center"/>
        <w:rPr>
          <w:rFonts w:ascii="Times New Roman" w:eastAsia="MS Mincho" w:hAnsi="Times New Roman" w:cs="Times New Roman"/>
          <w:b/>
          <w:bCs/>
          <w:sz w:val="24"/>
          <w:szCs w:val="24"/>
        </w:rPr>
      </w:pPr>
    </w:p>
    <w:p w14:paraId="7A484433" w14:textId="77777777"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§1</w:t>
      </w:r>
      <w:r>
        <w:rPr>
          <w:rFonts w:ascii="Times New Roman" w:eastAsia="MS Mincho" w:hAnsi="Times New Roman" w:cs="Times New Roman"/>
          <w:b/>
          <w:bCs/>
          <w:sz w:val="24"/>
          <w:szCs w:val="24"/>
        </w:rPr>
        <w:t>7</w:t>
      </w:r>
    </w:p>
    <w:p w14:paraId="416D5429" w14:textId="77777777" w:rsidR="00BB501A" w:rsidRPr="00ED56B2" w:rsidRDefault="00BB501A" w:rsidP="00BB501A">
      <w:pPr>
        <w:spacing w:after="0"/>
        <w:jc w:val="center"/>
        <w:rPr>
          <w:rFonts w:ascii="Times New Roman" w:eastAsia="MS Mincho" w:hAnsi="Times New Roman" w:cs="Times New Roman"/>
          <w:sz w:val="24"/>
          <w:szCs w:val="24"/>
        </w:rPr>
      </w:pPr>
    </w:p>
    <w:p w14:paraId="41351A8F" w14:textId="2477F472" w:rsidR="00461B13" w:rsidRDefault="00573EEF" w:rsidP="00573EEF">
      <w:pPr>
        <w:pStyle w:val="Akapitzlist"/>
        <w:spacing w:after="0"/>
        <w:ind w:left="284" w:hanging="284"/>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 xml:space="preserve">1. </w:t>
      </w:r>
      <w:r w:rsidR="00BB501A" w:rsidRPr="00D77053">
        <w:rPr>
          <w:rFonts w:ascii="Times New Roman" w:eastAsia="MS Mincho" w:hAnsi="Times New Roman" w:cs="Times New Roman"/>
          <w:bCs/>
          <w:sz w:val="24"/>
          <w:szCs w:val="24"/>
        </w:rPr>
        <w:t xml:space="preserve">Umowa została zawarta na okres </w:t>
      </w:r>
      <w:r w:rsidR="0061601A" w:rsidRPr="00D77053">
        <w:rPr>
          <w:rFonts w:ascii="Times New Roman" w:eastAsia="MS Mincho" w:hAnsi="Times New Roman" w:cs="Times New Roman"/>
          <w:bCs/>
          <w:sz w:val="24"/>
          <w:szCs w:val="24"/>
        </w:rPr>
        <w:t>24</w:t>
      </w:r>
      <w:r w:rsidR="00BB501A" w:rsidRPr="00D77053">
        <w:rPr>
          <w:rFonts w:ascii="Times New Roman" w:eastAsia="MS Mincho" w:hAnsi="Times New Roman" w:cs="Times New Roman"/>
          <w:bCs/>
          <w:sz w:val="24"/>
          <w:szCs w:val="24"/>
        </w:rPr>
        <w:t xml:space="preserve"> miesięcy</w:t>
      </w:r>
      <w:r w:rsidR="00D77053">
        <w:rPr>
          <w:rFonts w:ascii="Times New Roman" w:eastAsia="MS Mincho" w:hAnsi="Times New Roman" w:cs="Times New Roman"/>
          <w:bCs/>
          <w:sz w:val="24"/>
          <w:szCs w:val="24"/>
        </w:rPr>
        <w:t>,</w:t>
      </w:r>
      <w:r w:rsidR="00BB501A" w:rsidRPr="00D77053">
        <w:rPr>
          <w:rFonts w:ascii="Times New Roman" w:eastAsia="MS Mincho" w:hAnsi="Times New Roman" w:cs="Times New Roman"/>
          <w:bCs/>
          <w:sz w:val="24"/>
          <w:szCs w:val="24"/>
        </w:rPr>
        <w:t xml:space="preserve"> licząc od dnia 1</w:t>
      </w:r>
      <w:r w:rsidR="0061601A" w:rsidRPr="00D77053">
        <w:rPr>
          <w:rFonts w:ascii="Times New Roman" w:eastAsia="MS Mincho" w:hAnsi="Times New Roman" w:cs="Times New Roman"/>
          <w:bCs/>
          <w:sz w:val="24"/>
          <w:szCs w:val="24"/>
        </w:rPr>
        <w:t>6</w:t>
      </w:r>
      <w:r w:rsidR="00BB501A" w:rsidRPr="00D77053">
        <w:rPr>
          <w:rFonts w:ascii="Times New Roman" w:eastAsia="MS Mincho" w:hAnsi="Times New Roman" w:cs="Times New Roman"/>
          <w:bCs/>
          <w:sz w:val="24"/>
          <w:szCs w:val="24"/>
        </w:rPr>
        <w:t xml:space="preserve"> listopada 202</w:t>
      </w:r>
      <w:r w:rsidR="0061601A" w:rsidRPr="00D77053">
        <w:rPr>
          <w:rFonts w:ascii="Times New Roman" w:eastAsia="MS Mincho" w:hAnsi="Times New Roman" w:cs="Times New Roman"/>
          <w:bCs/>
          <w:sz w:val="24"/>
          <w:szCs w:val="24"/>
        </w:rPr>
        <w:t>4</w:t>
      </w:r>
      <w:r w:rsidR="00BB501A" w:rsidRPr="00D77053">
        <w:rPr>
          <w:rFonts w:ascii="Times New Roman" w:eastAsia="MS Mincho" w:hAnsi="Times New Roman" w:cs="Times New Roman"/>
          <w:bCs/>
          <w:sz w:val="24"/>
          <w:szCs w:val="24"/>
        </w:rPr>
        <w:t xml:space="preserve"> r. do dnia </w:t>
      </w:r>
      <w:r>
        <w:rPr>
          <w:rFonts w:ascii="Times New Roman" w:eastAsia="MS Mincho" w:hAnsi="Times New Roman" w:cs="Times New Roman"/>
          <w:bCs/>
          <w:sz w:val="24"/>
          <w:szCs w:val="24"/>
        </w:rPr>
        <w:t xml:space="preserve">              </w:t>
      </w:r>
      <w:r w:rsidR="00BB501A" w:rsidRPr="00D77053">
        <w:rPr>
          <w:rFonts w:ascii="Times New Roman" w:eastAsia="MS Mincho" w:hAnsi="Times New Roman" w:cs="Times New Roman"/>
          <w:bCs/>
          <w:sz w:val="24"/>
          <w:szCs w:val="24"/>
        </w:rPr>
        <w:t>1</w:t>
      </w:r>
      <w:r w:rsidR="0061601A" w:rsidRPr="00D77053">
        <w:rPr>
          <w:rFonts w:ascii="Times New Roman" w:eastAsia="MS Mincho" w:hAnsi="Times New Roman" w:cs="Times New Roman"/>
          <w:bCs/>
          <w:sz w:val="24"/>
          <w:szCs w:val="24"/>
        </w:rPr>
        <w:t>6</w:t>
      </w:r>
      <w:r w:rsidR="00BB501A" w:rsidRPr="00D77053">
        <w:rPr>
          <w:rFonts w:ascii="Times New Roman" w:eastAsia="MS Mincho" w:hAnsi="Times New Roman" w:cs="Times New Roman"/>
          <w:bCs/>
          <w:sz w:val="24"/>
          <w:szCs w:val="24"/>
        </w:rPr>
        <w:t xml:space="preserve"> listopada 202</w:t>
      </w:r>
      <w:r w:rsidR="0061601A" w:rsidRPr="00D77053">
        <w:rPr>
          <w:rFonts w:ascii="Times New Roman" w:eastAsia="MS Mincho" w:hAnsi="Times New Roman" w:cs="Times New Roman"/>
          <w:bCs/>
          <w:sz w:val="24"/>
          <w:szCs w:val="24"/>
        </w:rPr>
        <w:t>6</w:t>
      </w:r>
      <w:r w:rsidR="00BB501A" w:rsidRPr="00D77053">
        <w:rPr>
          <w:rFonts w:ascii="Times New Roman" w:eastAsia="MS Mincho" w:hAnsi="Times New Roman" w:cs="Times New Roman"/>
          <w:bCs/>
          <w:sz w:val="24"/>
          <w:szCs w:val="24"/>
        </w:rPr>
        <w:t xml:space="preserve"> r</w:t>
      </w:r>
      <w:bookmarkStart w:id="74" w:name="_Hlk508961099"/>
      <w:r w:rsidR="00D77053">
        <w:rPr>
          <w:rFonts w:ascii="Times New Roman" w:eastAsia="MS Mincho" w:hAnsi="Times New Roman" w:cs="Times New Roman"/>
          <w:bCs/>
          <w:sz w:val="24"/>
          <w:szCs w:val="24"/>
        </w:rPr>
        <w:t>.</w:t>
      </w:r>
    </w:p>
    <w:p w14:paraId="76FE1951" w14:textId="05BD48F8" w:rsidR="00573EEF" w:rsidRPr="00D77053" w:rsidRDefault="00573EEF" w:rsidP="00573EEF">
      <w:pPr>
        <w:pStyle w:val="Akapitzlist"/>
        <w:tabs>
          <w:tab w:val="left" w:pos="284"/>
        </w:tabs>
        <w:spacing w:after="0"/>
        <w:ind w:left="284" w:hanging="284"/>
        <w:jc w:val="both"/>
        <w:rPr>
          <w:rFonts w:ascii="Times New Roman" w:eastAsia="MS Mincho" w:hAnsi="Times New Roman" w:cs="Times New Roman"/>
          <w:bCs/>
          <w:sz w:val="24"/>
          <w:szCs w:val="24"/>
        </w:rPr>
      </w:pPr>
      <w:r w:rsidRPr="00573EEF">
        <w:rPr>
          <w:rFonts w:ascii="Times New Roman" w:eastAsia="MS Mincho" w:hAnsi="Times New Roman" w:cs="Times New Roman"/>
          <w:bCs/>
          <w:sz w:val="24"/>
          <w:szCs w:val="24"/>
        </w:rPr>
        <w:t>2.</w:t>
      </w:r>
      <w:r w:rsidRPr="00573EEF">
        <w:rPr>
          <w:rFonts w:ascii="Times New Roman" w:eastAsia="MS Mincho" w:hAnsi="Times New Roman" w:cs="Times New Roman"/>
          <w:bCs/>
          <w:sz w:val="24"/>
          <w:szCs w:val="24"/>
        </w:rPr>
        <w:tab/>
        <w:t>Zamawiający, celem zapewnienia ciągłości utrzymania, pielęgnacji terenów zieleni miejskiej oraz czystości chodników jako zadań własnych Gminy Miasto Świdnica, przewiduje rozpoczęcie terminu realizacji zamówienia od dnia 16 listopada 2024 r., tj. po zakończeniu aktualnie obowiązującej umowy, do dnia 16 listopada 2026 r.</w:t>
      </w:r>
    </w:p>
    <w:p w14:paraId="53BE4290" w14:textId="77777777" w:rsidR="00BB501A" w:rsidRDefault="00BB501A" w:rsidP="00BB501A">
      <w:pPr>
        <w:spacing w:after="0"/>
        <w:rPr>
          <w:rFonts w:ascii="Times New Roman" w:eastAsia="MS Mincho" w:hAnsi="Times New Roman" w:cs="Times New Roman"/>
          <w:b/>
          <w:bCs/>
          <w:sz w:val="24"/>
          <w:szCs w:val="24"/>
        </w:rPr>
      </w:pPr>
    </w:p>
    <w:p w14:paraId="450C7B55" w14:textId="77777777"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§1</w:t>
      </w:r>
      <w:r>
        <w:rPr>
          <w:rFonts w:ascii="Times New Roman" w:eastAsia="MS Mincho" w:hAnsi="Times New Roman" w:cs="Times New Roman"/>
          <w:b/>
          <w:bCs/>
          <w:sz w:val="24"/>
          <w:szCs w:val="24"/>
        </w:rPr>
        <w:t>8</w:t>
      </w:r>
    </w:p>
    <w:bookmarkEnd w:id="74"/>
    <w:p w14:paraId="0AE450BC" w14:textId="77777777" w:rsidR="00BB501A" w:rsidRPr="00ED56B2" w:rsidRDefault="00BB501A" w:rsidP="00BB501A">
      <w:pPr>
        <w:spacing w:after="0"/>
        <w:jc w:val="center"/>
        <w:rPr>
          <w:rFonts w:ascii="Times New Roman" w:eastAsia="MS Mincho" w:hAnsi="Times New Roman" w:cs="Times New Roman"/>
          <w:sz w:val="24"/>
          <w:szCs w:val="24"/>
        </w:rPr>
      </w:pPr>
    </w:p>
    <w:p w14:paraId="2C5673A7" w14:textId="77777777" w:rsidR="003D06CD" w:rsidRPr="003D06CD" w:rsidRDefault="00BB501A" w:rsidP="00C170B9">
      <w:pPr>
        <w:numPr>
          <w:ilvl w:val="0"/>
          <w:numId w:val="92"/>
        </w:numPr>
        <w:spacing w:after="0" w:line="240" w:lineRule="auto"/>
        <w:jc w:val="both"/>
        <w:rPr>
          <w:rFonts w:ascii="Times New Roman" w:hAnsi="Times New Roman" w:cs="Times New Roman"/>
          <w:sz w:val="24"/>
          <w:szCs w:val="24"/>
        </w:rPr>
      </w:pPr>
      <w:r w:rsidRPr="00ED56B2">
        <w:rPr>
          <w:rFonts w:ascii="Times New Roman" w:eastAsia="MS Mincho" w:hAnsi="Times New Roman" w:cs="Times New Roman"/>
          <w:sz w:val="24"/>
          <w:szCs w:val="24"/>
        </w:rPr>
        <w:t>Zamawiający w okresie trwania umowy ma prawo</w:t>
      </w:r>
      <w:r w:rsidR="003D06CD">
        <w:rPr>
          <w:rFonts w:ascii="Times New Roman" w:eastAsia="MS Mincho" w:hAnsi="Times New Roman" w:cs="Times New Roman"/>
          <w:sz w:val="24"/>
          <w:szCs w:val="24"/>
        </w:rPr>
        <w:t>:</w:t>
      </w:r>
    </w:p>
    <w:p w14:paraId="73FA0280" w14:textId="0AED90A4" w:rsidR="00BB501A" w:rsidRPr="003D06CD" w:rsidRDefault="00BB501A" w:rsidP="003D06CD">
      <w:pPr>
        <w:pStyle w:val="Akapitzlist"/>
        <w:numPr>
          <w:ilvl w:val="2"/>
          <w:numId w:val="88"/>
        </w:numPr>
        <w:spacing w:after="0" w:line="240" w:lineRule="auto"/>
        <w:ind w:left="709"/>
        <w:jc w:val="both"/>
        <w:rPr>
          <w:rFonts w:ascii="Times New Roman" w:hAnsi="Times New Roman" w:cs="Times New Roman"/>
          <w:sz w:val="24"/>
          <w:szCs w:val="24"/>
        </w:rPr>
      </w:pPr>
      <w:r w:rsidRPr="003D06CD">
        <w:rPr>
          <w:rFonts w:ascii="Times New Roman" w:eastAsia="MS Mincho" w:hAnsi="Times New Roman" w:cs="Times New Roman"/>
          <w:sz w:val="24"/>
          <w:szCs w:val="24"/>
        </w:rPr>
        <w:t xml:space="preserve"> wyłączyć z utrzymania tereny na których będą prowadzone prace budowlane lub </w:t>
      </w:r>
      <w:r w:rsidR="003D06CD">
        <w:rPr>
          <w:rFonts w:ascii="Times New Roman" w:eastAsia="MS Mincho" w:hAnsi="Times New Roman" w:cs="Times New Roman"/>
          <w:sz w:val="24"/>
          <w:szCs w:val="24"/>
        </w:rPr>
        <w:t xml:space="preserve"> remontowe,</w:t>
      </w:r>
    </w:p>
    <w:p w14:paraId="7932EB7B" w14:textId="5B0FDDAE" w:rsidR="003D06CD" w:rsidRDefault="003D06CD" w:rsidP="003D06CD">
      <w:pPr>
        <w:pStyle w:val="Akapitzlist"/>
        <w:numPr>
          <w:ilvl w:val="2"/>
          <w:numId w:val="88"/>
        </w:numPr>
        <w:spacing w:after="0" w:line="240" w:lineRule="auto"/>
        <w:ind w:left="709"/>
        <w:jc w:val="both"/>
        <w:rPr>
          <w:rFonts w:ascii="Times New Roman" w:hAnsi="Times New Roman" w:cs="Times New Roman"/>
          <w:sz w:val="24"/>
          <w:szCs w:val="24"/>
        </w:rPr>
      </w:pPr>
      <w:r w:rsidRPr="005F76B9">
        <w:rPr>
          <w:rFonts w:ascii="Times New Roman" w:hAnsi="Times New Roman" w:cs="Times New Roman"/>
          <w:sz w:val="24"/>
          <w:szCs w:val="24"/>
        </w:rPr>
        <w:t>odstąpienia</w:t>
      </w:r>
      <w:r w:rsidRPr="005F76B9">
        <w:t xml:space="preserve"> </w:t>
      </w:r>
      <w:r w:rsidRPr="005F76B9">
        <w:rPr>
          <w:rFonts w:ascii="Times New Roman" w:hAnsi="Times New Roman" w:cs="Times New Roman"/>
          <w:sz w:val="24"/>
          <w:szCs w:val="24"/>
        </w:rPr>
        <w:t xml:space="preserve">od </w:t>
      </w:r>
      <w:r w:rsidRPr="005F76B9">
        <w:rPr>
          <w:rFonts w:ascii="Times New Roman" w:hAnsi="Times New Roman" w:cs="Times New Roman"/>
          <w:bCs/>
          <w:sz w:val="24"/>
          <w:szCs w:val="24"/>
        </w:rPr>
        <w:t>bieżącego</w:t>
      </w:r>
      <w:r w:rsidRPr="005F76B9">
        <w:rPr>
          <w:rFonts w:ascii="Times New Roman" w:hAnsi="Times New Roman" w:cs="Times New Roman"/>
          <w:b/>
          <w:bCs/>
          <w:sz w:val="24"/>
          <w:szCs w:val="24"/>
        </w:rPr>
        <w:t xml:space="preserve"> </w:t>
      </w:r>
      <w:r w:rsidRPr="005F76B9">
        <w:rPr>
          <w:rFonts w:ascii="Times New Roman" w:hAnsi="Times New Roman" w:cs="Times New Roman"/>
          <w:bCs/>
          <w:sz w:val="24"/>
          <w:szCs w:val="24"/>
        </w:rPr>
        <w:t>utrzymania, pielęgnacji  terenów zieleni miejskiej oraz utrzymania wybranych chodników w pasach drogowych dróg wojewódzkich</w:t>
      </w:r>
      <w:r>
        <w:rPr>
          <w:rFonts w:ascii="Times New Roman" w:hAnsi="Times New Roman" w:cs="Times New Roman"/>
          <w:b/>
          <w:bCs/>
          <w:sz w:val="24"/>
          <w:szCs w:val="24"/>
        </w:rPr>
        <w:t xml:space="preserve"> </w:t>
      </w:r>
      <w:r w:rsidRPr="005F76B9">
        <w:rPr>
          <w:rFonts w:ascii="Times New Roman" w:hAnsi="Times New Roman" w:cs="Times New Roman"/>
          <w:sz w:val="24"/>
          <w:szCs w:val="24"/>
        </w:rPr>
        <w:t>z przyczyn leżących po stronie Województwa Dolnośląskiego (w przypadku braku zawarcia porozumienia między zamawiającym   a Województwem Dolnośląskim -  Dolnośląską Służbą Dróg i Kolei we Wrocławiu z siedzibą przy ulicy Krakowskiej 28, 50-425 Wrocław w sprawie utrzymania dróg wojewódzkich na terenie miasta Świdnica obowiązującego na rok 2026)</w:t>
      </w:r>
      <w:r>
        <w:rPr>
          <w:rFonts w:ascii="Times New Roman" w:hAnsi="Times New Roman" w:cs="Times New Roman"/>
          <w:sz w:val="24"/>
          <w:szCs w:val="24"/>
        </w:rPr>
        <w:t>.</w:t>
      </w:r>
    </w:p>
    <w:p w14:paraId="593EF045" w14:textId="77777777" w:rsidR="00BB501A" w:rsidRPr="003D06CD" w:rsidRDefault="00BB501A" w:rsidP="003D06CD">
      <w:pPr>
        <w:pStyle w:val="Akapitzlist"/>
        <w:numPr>
          <w:ilvl w:val="0"/>
          <w:numId w:val="92"/>
        </w:numPr>
        <w:spacing w:after="0" w:line="240" w:lineRule="auto"/>
        <w:jc w:val="both"/>
        <w:rPr>
          <w:rFonts w:ascii="Times New Roman" w:hAnsi="Times New Roman" w:cs="Times New Roman"/>
          <w:sz w:val="24"/>
          <w:szCs w:val="24"/>
        </w:rPr>
      </w:pPr>
      <w:r w:rsidRPr="003D06CD">
        <w:rPr>
          <w:rFonts w:ascii="Times New Roman" w:hAnsi="Times New Roman" w:cs="Times New Roman"/>
          <w:sz w:val="24"/>
          <w:szCs w:val="24"/>
        </w:rPr>
        <w:lastRenderedPageBreak/>
        <w:t>W przypadku wystąpienia sytuacji określonej w ust.1 Zamawiającemu przysługuje prawo zmiany wielkości powierzchni utrzymywanych terenów oraz zakresu planowanych prac, wówczas:</w:t>
      </w:r>
    </w:p>
    <w:p w14:paraId="5E946600" w14:textId="3EC81407" w:rsidR="00BB501A" w:rsidRDefault="00D77053" w:rsidP="00D77053">
      <w:pPr>
        <w:spacing w:after="0" w:line="240" w:lineRule="auto"/>
        <w:ind w:left="709" w:hanging="349"/>
        <w:jc w:val="both"/>
        <w:rPr>
          <w:rFonts w:ascii="Times New Roman" w:hAnsi="Times New Roman" w:cs="Times New Roman"/>
          <w:sz w:val="24"/>
          <w:szCs w:val="24"/>
        </w:rPr>
      </w:pPr>
      <w:r>
        <w:rPr>
          <w:rFonts w:ascii="Times New Roman" w:hAnsi="Times New Roman" w:cs="Times New Roman"/>
          <w:sz w:val="24"/>
          <w:szCs w:val="24"/>
        </w:rPr>
        <w:t xml:space="preserve">1) </w:t>
      </w:r>
      <w:r w:rsidR="00BB501A" w:rsidRPr="00ED56B2">
        <w:rPr>
          <w:rFonts w:ascii="Times New Roman" w:hAnsi="Times New Roman" w:cs="Times New Roman"/>
          <w:sz w:val="24"/>
          <w:szCs w:val="24"/>
        </w:rPr>
        <w:t xml:space="preserve">wysokość wynagrodzenia ryczałtowego zostanie ustalona proporcjonalnie do zmian </w:t>
      </w:r>
      <w:r w:rsidR="00BB501A">
        <w:rPr>
          <w:rFonts w:ascii="Times New Roman" w:hAnsi="Times New Roman" w:cs="Times New Roman"/>
          <w:sz w:val="24"/>
          <w:szCs w:val="24"/>
        </w:rPr>
        <w:t xml:space="preserve"> </w:t>
      </w:r>
      <w:r w:rsidR="006E5BB3">
        <w:rPr>
          <w:rFonts w:ascii="Times New Roman" w:hAnsi="Times New Roman" w:cs="Times New Roman"/>
          <w:sz w:val="24"/>
          <w:szCs w:val="24"/>
        </w:rPr>
        <w:t xml:space="preserve">                       </w:t>
      </w:r>
      <w:r w:rsidR="00BB501A">
        <w:rPr>
          <w:rFonts w:ascii="Times New Roman" w:hAnsi="Times New Roman" w:cs="Times New Roman"/>
          <w:sz w:val="24"/>
          <w:szCs w:val="24"/>
        </w:rPr>
        <w:t xml:space="preserve">  </w:t>
      </w:r>
      <w:r w:rsidR="00BB501A" w:rsidRPr="00ED56B2">
        <w:rPr>
          <w:rFonts w:ascii="Times New Roman" w:hAnsi="Times New Roman" w:cs="Times New Roman"/>
          <w:sz w:val="24"/>
          <w:szCs w:val="24"/>
        </w:rPr>
        <w:t xml:space="preserve">w zakresie utrzymywanej powierzchni, </w:t>
      </w:r>
    </w:p>
    <w:p w14:paraId="7E19ED28" w14:textId="66A2460A" w:rsidR="00BB501A" w:rsidRDefault="00D77053" w:rsidP="00D77053">
      <w:pPr>
        <w:spacing w:after="0" w:line="240" w:lineRule="auto"/>
        <w:ind w:left="709" w:hanging="349"/>
        <w:jc w:val="both"/>
        <w:rPr>
          <w:rFonts w:ascii="Times New Roman" w:hAnsi="Times New Roman" w:cs="Times New Roman"/>
          <w:sz w:val="24"/>
          <w:szCs w:val="24"/>
        </w:rPr>
      </w:pPr>
      <w:r>
        <w:rPr>
          <w:rFonts w:ascii="Times New Roman" w:hAnsi="Times New Roman" w:cs="Times New Roman"/>
          <w:sz w:val="24"/>
          <w:szCs w:val="24"/>
        </w:rPr>
        <w:t xml:space="preserve">2) </w:t>
      </w:r>
      <w:r w:rsidR="00BB501A" w:rsidRPr="00ED56B2">
        <w:rPr>
          <w:rFonts w:ascii="Times New Roman" w:hAnsi="Times New Roman" w:cs="Times New Roman"/>
          <w:sz w:val="24"/>
          <w:szCs w:val="24"/>
        </w:rPr>
        <w:t>zakres prac ustalany harmonogramami miesięcznymi zostanie dostosowany do wprowadzonych zmian.</w:t>
      </w:r>
    </w:p>
    <w:p w14:paraId="43AC0B98" w14:textId="3E0E3AD4" w:rsidR="00BB501A" w:rsidRDefault="003D06CD" w:rsidP="003D06CD">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3. </w:t>
      </w:r>
      <w:r w:rsidR="00BB501A" w:rsidRPr="00ED56B2">
        <w:rPr>
          <w:rFonts w:ascii="Times New Roman" w:hAnsi="Times New Roman" w:cs="Times New Roman"/>
          <w:sz w:val="24"/>
          <w:szCs w:val="24"/>
        </w:rPr>
        <w:t>W przypadku realizacji prac określonych w</w:t>
      </w:r>
      <w:r w:rsidR="00BB501A" w:rsidRPr="00ED56B2">
        <w:rPr>
          <w:rFonts w:ascii="Times New Roman" w:eastAsia="MS Mincho" w:hAnsi="Times New Roman" w:cs="Times New Roman"/>
          <w:sz w:val="24"/>
          <w:szCs w:val="24"/>
        </w:rPr>
        <w:t xml:space="preserve"> opisie przedmiotu zamówienia</w:t>
      </w:r>
      <w:r w:rsidR="00BB501A" w:rsidRPr="00ED56B2">
        <w:rPr>
          <w:rFonts w:ascii="Times New Roman" w:hAnsi="Times New Roman" w:cs="Times New Roman"/>
          <w:sz w:val="24"/>
          <w:szCs w:val="24"/>
        </w:rPr>
        <w:t xml:space="preserve"> w niepełnym </w:t>
      </w:r>
      <w:r>
        <w:rPr>
          <w:rFonts w:ascii="Times New Roman" w:hAnsi="Times New Roman" w:cs="Times New Roman"/>
          <w:sz w:val="24"/>
          <w:szCs w:val="24"/>
        </w:rPr>
        <w:t xml:space="preserve">    </w:t>
      </w:r>
      <w:r w:rsidR="00BB501A" w:rsidRPr="00ED56B2">
        <w:rPr>
          <w:rFonts w:ascii="Times New Roman" w:hAnsi="Times New Roman" w:cs="Times New Roman"/>
          <w:sz w:val="24"/>
          <w:szCs w:val="24"/>
        </w:rPr>
        <w:t xml:space="preserve">wymiarze miesięcznym, zostaną one rozliczone proporcjonalnie do okresu ich wykonywania. </w:t>
      </w:r>
    </w:p>
    <w:p w14:paraId="7B8D7616" w14:textId="1819E726" w:rsidR="00D77053" w:rsidRPr="003D06CD" w:rsidRDefault="003D06CD" w:rsidP="003D06CD">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4. </w:t>
      </w:r>
      <w:r w:rsidR="00BB501A" w:rsidRPr="00ED56B2">
        <w:rPr>
          <w:rFonts w:ascii="Times New Roman" w:eastAsia="MS Mincho" w:hAnsi="Times New Roman" w:cs="Times New Roman"/>
          <w:sz w:val="24"/>
          <w:szCs w:val="24"/>
        </w:rPr>
        <w:t>Zamawiający w czasie sezonu zimowego w ramach realizowanej umowy ma prawo zawiesić realizację zadań rozliczanych w formie ryczałtu miesięcznego w następujących sytuacjach:</w:t>
      </w:r>
    </w:p>
    <w:p w14:paraId="1E30D912" w14:textId="1556503E" w:rsidR="00BB501A" w:rsidRDefault="00BB501A" w:rsidP="00D77053">
      <w:pPr>
        <w:pStyle w:val="Akapitzlist"/>
        <w:numPr>
          <w:ilvl w:val="2"/>
          <w:numId w:val="18"/>
        </w:numPr>
        <w:spacing w:after="0"/>
        <w:ind w:left="709"/>
        <w:jc w:val="both"/>
        <w:rPr>
          <w:rFonts w:ascii="Times New Roman" w:eastAsia="MS Mincho" w:hAnsi="Times New Roman" w:cs="Times New Roman"/>
          <w:sz w:val="24"/>
          <w:szCs w:val="24"/>
        </w:rPr>
      </w:pPr>
      <w:r w:rsidRPr="00D77053">
        <w:rPr>
          <w:rFonts w:ascii="Times New Roman" w:eastAsia="MS Mincho" w:hAnsi="Times New Roman" w:cs="Times New Roman"/>
          <w:sz w:val="24"/>
          <w:szCs w:val="24"/>
        </w:rPr>
        <w:t>występowania ujemnych temperatur w ciągu całej doby przy dużej wilgotności powietrza, które powodują możliwość występowania obfitych opadów śniegu,</w:t>
      </w:r>
    </w:p>
    <w:p w14:paraId="53043B50" w14:textId="77777777" w:rsidR="00BB501A" w:rsidRDefault="00BB501A" w:rsidP="00D77053">
      <w:pPr>
        <w:pStyle w:val="Akapitzlist"/>
        <w:numPr>
          <w:ilvl w:val="2"/>
          <w:numId w:val="18"/>
        </w:numPr>
        <w:spacing w:after="0"/>
        <w:ind w:left="709"/>
        <w:jc w:val="both"/>
        <w:rPr>
          <w:rFonts w:ascii="Times New Roman" w:eastAsia="MS Mincho" w:hAnsi="Times New Roman" w:cs="Times New Roman"/>
          <w:sz w:val="24"/>
          <w:szCs w:val="24"/>
        </w:rPr>
      </w:pPr>
      <w:r w:rsidRPr="00D77053">
        <w:rPr>
          <w:rFonts w:ascii="Times New Roman" w:eastAsia="MS Mincho" w:hAnsi="Times New Roman" w:cs="Times New Roman"/>
          <w:sz w:val="24"/>
          <w:szCs w:val="24"/>
        </w:rPr>
        <w:t xml:space="preserve">niekorzystnej długoterminowej prognozy pogody (ujemne temperatury, opady śniegu) przy równoczesnym zaleganiu pokrywy śnieżnej, </w:t>
      </w:r>
    </w:p>
    <w:p w14:paraId="34C564A9" w14:textId="46AD0C11" w:rsidR="003D06CD" w:rsidRDefault="00BB501A" w:rsidP="003D06CD">
      <w:pPr>
        <w:pStyle w:val="Akapitzlist"/>
        <w:numPr>
          <w:ilvl w:val="2"/>
          <w:numId w:val="18"/>
        </w:numPr>
        <w:spacing w:after="0"/>
        <w:ind w:left="709"/>
        <w:jc w:val="both"/>
        <w:rPr>
          <w:rFonts w:ascii="Times New Roman" w:eastAsia="MS Mincho" w:hAnsi="Times New Roman" w:cs="Times New Roman"/>
          <w:sz w:val="24"/>
          <w:szCs w:val="24"/>
        </w:rPr>
      </w:pPr>
      <w:r w:rsidRPr="00D77053">
        <w:rPr>
          <w:rFonts w:ascii="Times New Roman" w:eastAsia="MS Mincho" w:hAnsi="Times New Roman" w:cs="Times New Roman"/>
          <w:sz w:val="24"/>
          <w:szCs w:val="24"/>
        </w:rPr>
        <w:t>w przypadku zawiesze</w:t>
      </w:r>
      <w:r w:rsidR="003D06CD">
        <w:rPr>
          <w:rFonts w:ascii="Times New Roman" w:eastAsia="MS Mincho" w:hAnsi="Times New Roman" w:cs="Times New Roman"/>
          <w:sz w:val="24"/>
          <w:szCs w:val="24"/>
        </w:rPr>
        <w:t>nia prac o których mowa w ust. 4</w:t>
      </w:r>
      <w:r w:rsidRPr="00D77053">
        <w:rPr>
          <w:rFonts w:ascii="Times New Roman" w:eastAsia="MS Mincho" w:hAnsi="Times New Roman" w:cs="Times New Roman"/>
          <w:sz w:val="24"/>
          <w:szCs w:val="24"/>
        </w:rPr>
        <w:t xml:space="preserve"> przysługujące wynagrodzenie w formie ryczałtu miesięcznego zostanie obniżone proporcjonalnie do okresu zawieszenia prac.</w:t>
      </w:r>
    </w:p>
    <w:p w14:paraId="2040D4FA" w14:textId="6B6A3D43" w:rsidR="00121F33" w:rsidRPr="003D06CD" w:rsidRDefault="00BB501A" w:rsidP="003D06CD">
      <w:pPr>
        <w:pStyle w:val="Akapitzlist"/>
        <w:numPr>
          <w:ilvl w:val="0"/>
          <w:numId w:val="123"/>
        </w:numPr>
        <w:spacing w:after="0"/>
        <w:ind w:left="426"/>
        <w:jc w:val="both"/>
        <w:rPr>
          <w:rFonts w:ascii="Times New Roman" w:eastAsia="MS Mincho" w:hAnsi="Times New Roman" w:cs="Times New Roman"/>
          <w:sz w:val="24"/>
          <w:szCs w:val="24"/>
        </w:rPr>
      </w:pPr>
      <w:r w:rsidRPr="003D06CD">
        <w:rPr>
          <w:rFonts w:ascii="Times New Roman" w:eastAsia="MS Mincho" w:hAnsi="Times New Roman" w:cs="Times New Roman"/>
          <w:sz w:val="24"/>
          <w:szCs w:val="24"/>
        </w:rPr>
        <w:t>Przy zaistnieniu sytuacji, o których mowa w §18</w:t>
      </w:r>
      <w:r w:rsidR="005F76B9" w:rsidRPr="003D06CD">
        <w:rPr>
          <w:rFonts w:ascii="Times New Roman" w:eastAsia="MS Mincho" w:hAnsi="Times New Roman" w:cs="Times New Roman"/>
          <w:sz w:val="24"/>
          <w:szCs w:val="24"/>
        </w:rPr>
        <w:t xml:space="preserve"> ust.1 - </w:t>
      </w:r>
      <w:r w:rsidR="003D06CD">
        <w:rPr>
          <w:rFonts w:ascii="Times New Roman" w:eastAsia="MS Mincho" w:hAnsi="Times New Roman" w:cs="Times New Roman"/>
          <w:sz w:val="24"/>
          <w:szCs w:val="24"/>
        </w:rPr>
        <w:t>4</w:t>
      </w:r>
      <w:r w:rsidRPr="003D06CD">
        <w:rPr>
          <w:rFonts w:ascii="Times New Roman" w:eastAsia="MS Mincho" w:hAnsi="Times New Roman" w:cs="Times New Roman"/>
          <w:sz w:val="24"/>
          <w:szCs w:val="24"/>
        </w:rPr>
        <w:t xml:space="preserve"> oraz w §2 ust. 7, Wykonawcy nie przysługuje roszczenie odszkodowawcze. </w:t>
      </w:r>
      <w:bookmarkStart w:id="75" w:name="_Hlk508961018"/>
    </w:p>
    <w:p w14:paraId="65BD1904" w14:textId="77777777" w:rsidR="003D06CD" w:rsidRDefault="003D06CD" w:rsidP="00BB501A">
      <w:pPr>
        <w:spacing w:after="0"/>
        <w:jc w:val="center"/>
        <w:rPr>
          <w:rFonts w:ascii="Times New Roman" w:eastAsia="MS Mincho" w:hAnsi="Times New Roman" w:cs="Times New Roman"/>
          <w:b/>
          <w:bCs/>
          <w:sz w:val="24"/>
          <w:szCs w:val="24"/>
        </w:rPr>
      </w:pPr>
    </w:p>
    <w:p w14:paraId="7C970C67" w14:textId="77777777"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w:t>
      </w:r>
      <w:r>
        <w:rPr>
          <w:rFonts w:ascii="Times New Roman" w:eastAsia="MS Mincho" w:hAnsi="Times New Roman" w:cs="Times New Roman"/>
          <w:b/>
          <w:bCs/>
          <w:sz w:val="24"/>
          <w:szCs w:val="24"/>
        </w:rPr>
        <w:t>19</w:t>
      </w:r>
    </w:p>
    <w:bookmarkEnd w:id="75"/>
    <w:p w14:paraId="49C3B42B" w14:textId="77777777" w:rsidR="00BB501A" w:rsidRPr="00ED56B2" w:rsidRDefault="00BB501A" w:rsidP="00BB501A">
      <w:pPr>
        <w:spacing w:after="0"/>
        <w:jc w:val="center"/>
        <w:rPr>
          <w:rFonts w:ascii="Times New Roman" w:eastAsia="MS Mincho" w:hAnsi="Times New Roman" w:cs="Times New Roman"/>
          <w:sz w:val="24"/>
          <w:szCs w:val="24"/>
        </w:rPr>
      </w:pPr>
    </w:p>
    <w:p w14:paraId="2A551A77" w14:textId="3CFF623F" w:rsidR="00C6316D" w:rsidRPr="008D1AA1" w:rsidRDefault="00BB501A" w:rsidP="008D1AA1">
      <w:pPr>
        <w:spacing w:after="0"/>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W trakcie realizacji usługi będącej przedmiotem zamówienia Wykonawca będzie posiadał ważną polisę ubezpieczeniową lub inny dokument potwierdzający, że jest ubezpieczony od odpowiedzialności cywilnej w zakresie prowadzonej działalności na kwotę nie mniejszą niż</w:t>
      </w:r>
      <w:r>
        <w:rPr>
          <w:rFonts w:ascii="Times New Roman" w:eastAsia="MS Mincho" w:hAnsi="Times New Roman" w:cs="Times New Roman"/>
          <w:sz w:val="24"/>
          <w:szCs w:val="24"/>
        </w:rPr>
        <w:t xml:space="preserve"> </w:t>
      </w:r>
      <w:r w:rsidR="006E5BB3">
        <w:rPr>
          <w:rFonts w:ascii="Times New Roman" w:eastAsia="MS Mincho" w:hAnsi="Times New Roman" w:cs="Times New Roman"/>
          <w:sz w:val="24"/>
          <w:szCs w:val="24"/>
        </w:rPr>
        <w:t xml:space="preserve">                                  </w:t>
      </w:r>
      <w:r w:rsidRPr="00ED56B2">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1 000 </w:t>
      </w:r>
      <w:r w:rsidRPr="00ED56B2">
        <w:rPr>
          <w:rFonts w:ascii="Times New Roman" w:eastAsia="MS Mincho" w:hAnsi="Times New Roman" w:cs="Times New Roman"/>
          <w:sz w:val="24"/>
          <w:szCs w:val="24"/>
        </w:rPr>
        <w:t>000</w:t>
      </w:r>
      <w:r>
        <w:rPr>
          <w:rFonts w:ascii="Times New Roman" w:eastAsia="MS Mincho" w:hAnsi="Times New Roman" w:cs="Times New Roman"/>
          <w:sz w:val="24"/>
          <w:szCs w:val="24"/>
        </w:rPr>
        <w:t xml:space="preserve"> </w:t>
      </w:r>
      <w:r w:rsidRPr="00ED56B2">
        <w:rPr>
          <w:rFonts w:ascii="Times New Roman" w:eastAsia="MS Mincho" w:hAnsi="Times New Roman" w:cs="Times New Roman"/>
          <w:sz w:val="24"/>
          <w:szCs w:val="24"/>
        </w:rPr>
        <w:t xml:space="preserve">zł. słownie: </w:t>
      </w:r>
      <w:r>
        <w:rPr>
          <w:rFonts w:ascii="Times New Roman" w:eastAsia="MS Mincho" w:hAnsi="Times New Roman" w:cs="Times New Roman"/>
          <w:sz w:val="24"/>
          <w:szCs w:val="24"/>
        </w:rPr>
        <w:t>jeden milion złotych</w:t>
      </w:r>
      <w:r w:rsidRPr="00ED56B2">
        <w:rPr>
          <w:rFonts w:ascii="Times New Roman" w:eastAsia="MS Mincho" w:hAnsi="Times New Roman" w:cs="Times New Roman"/>
          <w:sz w:val="24"/>
          <w:szCs w:val="24"/>
        </w:rPr>
        <w:t>.</w:t>
      </w:r>
    </w:p>
    <w:p w14:paraId="5A60322B" w14:textId="6966DDBA"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§2</w:t>
      </w:r>
      <w:r>
        <w:rPr>
          <w:rFonts w:ascii="Times New Roman" w:eastAsia="MS Mincho" w:hAnsi="Times New Roman" w:cs="Times New Roman"/>
          <w:b/>
          <w:bCs/>
          <w:sz w:val="24"/>
          <w:szCs w:val="24"/>
        </w:rPr>
        <w:t>0</w:t>
      </w:r>
    </w:p>
    <w:p w14:paraId="37719229" w14:textId="77777777" w:rsidR="00BB501A" w:rsidRPr="00ED56B2" w:rsidRDefault="00BB501A" w:rsidP="00BB501A">
      <w:pPr>
        <w:spacing w:after="0"/>
        <w:jc w:val="both"/>
        <w:rPr>
          <w:rFonts w:ascii="Times New Roman" w:eastAsia="MS Mincho" w:hAnsi="Times New Roman" w:cs="Times New Roman"/>
          <w:sz w:val="24"/>
          <w:szCs w:val="24"/>
        </w:rPr>
      </w:pPr>
    </w:p>
    <w:p w14:paraId="0FBC1CDD" w14:textId="50266A68" w:rsidR="00BB501A" w:rsidRPr="00ED56B2" w:rsidRDefault="00BB501A" w:rsidP="00BB501A">
      <w:pPr>
        <w:spacing w:after="0"/>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Wszelkie zmiany i uzupełnienia treści umowy mogą być dokonane za zgodą obu stron wyrażoną na piśmie pod rygorem nieważności.</w:t>
      </w:r>
    </w:p>
    <w:p w14:paraId="3EABFDD6" w14:textId="77777777"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 2</w:t>
      </w:r>
      <w:r>
        <w:rPr>
          <w:rFonts w:ascii="Times New Roman" w:eastAsia="MS Mincho" w:hAnsi="Times New Roman" w:cs="Times New Roman"/>
          <w:b/>
          <w:bCs/>
          <w:sz w:val="24"/>
          <w:szCs w:val="24"/>
        </w:rPr>
        <w:t>1</w:t>
      </w:r>
    </w:p>
    <w:p w14:paraId="6735D361" w14:textId="77777777" w:rsidR="00BB501A" w:rsidRPr="00ED56B2" w:rsidRDefault="00BB501A" w:rsidP="00BB501A">
      <w:pPr>
        <w:spacing w:after="0"/>
        <w:jc w:val="center"/>
        <w:rPr>
          <w:rFonts w:ascii="Times New Roman" w:eastAsia="MS Mincho" w:hAnsi="Times New Roman" w:cs="Times New Roman"/>
          <w:sz w:val="24"/>
          <w:szCs w:val="24"/>
        </w:rPr>
      </w:pPr>
    </w:p>
    <w:p w14:paraId="16FB2BDF" w14:textId="77777777" w:rsidR="00BB501A" w:rsidRPr="00ED56B2" w:rsidRDefault="00BB501A" w:rsidP="00BB501A">
      <w:pPr>
        <w:spacing w:after="0"/>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W sprawach nie uregulowanych w niniejszej umowie będą miały zastosowanie przepisy ustawy prawo zamówień publicznych oraz przepisy kodeksu cywilnego.</w:t>
      </w:r>
    </w:p>
    <w:p w14:paraId="3CCED89D" w14:textId="77777777" w:rsidR="00BB501A" w:rsidRDefault="00BB501A" w:rsidP="00BB501A">
      <w:pPr>
        <w:spacing w:after="0"/>
        <w:rPr>
          <w:rFonts w:ascii="Times New Roman" w:eastAsia="MS Mincho" w:hAnsi="Times New Roman" w:cs="Times New Roman"/>
          <w:b/>
          <w:bCs/>
          <w:sz w:val="24"/>
          <w:szCs w:val="24"/>
        </w:rPr>
      </w:pPr>
    </w:p>
    <w:p w14:paraId="6658C744" w14:textId="77777777"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 2</w:t>
      </w:r>
      <w:r>
        <w:rPr>
          <w:rFonts w:ascii="Times New Roman" w:eastAsia="MS Mincho" w:hAnsi="Times New Roman" w:cs="Times New Roman"/>
          <w:b/>
          <w:bCs/>
          <w:sz w:val="24"/>
          <w:szCs w:val="24"/>
        </w:rPr>
        <w:t>2</w:t>
      </w:r>
    </w:p>
    <w:p w14:paraId="76E1596F" w14:textId="77777777" w:rsidR="00BB501A" w:rsidRPr="00ED56B2" w:rsidRDefault="00BB501A" w:rsidP="00BB501A">
      <w:pPr>
        <w:spacing w:after="0"/>
        <w:jc w:val="center"/>
        <w:rPr>
          <w:rFonts w:ascii="Times New Roman" w:eastAsia="MS Mincho" w:hAnsi="Times New Roman" w:cs="Times New Roman"/>
          <w:b/>
          <w:bCs/>
          <w:sz w:val="24"/>
          <w:szCs w:val="24"/>
        </w:rPr>
      </w:pPr>
    </w:p>
    <w:p w14:paraId="3E310072" w14:textId="77777777" w:rsidR="00BB501A" w:rsidRPr="00DA67C8" w:rsidRDefault="00BB501A" w:rsidP="00BB501A">
      <w:pPr>
        <w:spacing w:after="0"/>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Spory wynikłe na tle postanowień niniejszej umowy będzie rozpatrywał sąd właściwy dla siedziby Zamawiającego.</w:t>
      </w:r>
    </w:p>
    <w:p w14:paraId="78EAD879" w14:textId="77777777" w:rsidR="00BB501A" w:rsidRPr="00ED56B2" w:rsidRDefault="00BB501A" w:rsidP="00BB501A">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 2</w:t>
      </w:r>
      <w:r>
        <w:rPr>
          <w:rFonts w:ascii="Times New Roman" w:eastAsia="MS Mincho" w:hAnsi="Times New Roman" w:cs="Times New Roman"/>
          <w:b/>
          <w:bCs/>
          <w:sz w:val="24"/>
          <w:szCs w:val="24"/>
        </w:rPr>
        <w:t>3</w:t>
      </w:r>
    </w:p>
    <w:p w14:paraId="647F8999" w14:textId="77777777" w:rsidR="00BB501A" w:rsidRPr="00ED56B2" w:rsidRDefault="00BB501A" w:rsidP="00BB501A">
      <w:pPr>
        <w:spacing w:after="0"/>
        <w:jc w:val="center"/>
        <w:rPr>
          <w:rFonts w:ascii="Times New Roman" w:eastAsia="MS Mincho" w:hAnsi="Times New Roman" w:cs="Times New Roman"/>
          <w:sz w:val="24"/>
          <w:szCs w:val="24"/>
        </w:rPr>
      </w:pPr>
    </w:p>
    <w:p w14:paraId="0BCEA54D" w14:textId="77777777" w:rsidR="00BB501A" w:rsidRPr="00ED56B2" w:rsidRDefault="00BB501A" w:rsidP="00BB501A">
      <w:pPr>
        <w:spacing w:after="0"/>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 xml:space="preserve"> Umowę sporządzono w dwóch jednobrzmiących egzemplarzach, w tym jeden egzemplarz dla Zamawiającego a jeden egzemplarz dla Wykonawcy.</w:t>
      </w:r>
    </w:p>
    <w:p w14:paraId="11A831F9" w14:textId="77777777" w:rsidR="00BB501A" w:rsidRDefault="00BB501A" w:rsidP="00BB501A">
      <w:pPr>
        <w:spacing w:after="0"/>
        <w:jc w:val="both"/>
        <w:rPr>
          <w:rFonts w:ascii="Times New Roman" w:eastAsia="MS Mincho" w:hAnsi="Times New Roman" w:cs="Times New Roman"/>
          <w:sz w:val="24"/>
          <w:szCs w:val="24"/>
        </w:rPr>
      </w:pPr>
    </w:p>
    <w:p w14:paraId="02E65D08" w14:textId="624AFF6C" w:rsidR="00BB501A" w:rsidRPr="008D1AA1" w:rsidRDefault="00BB501A" w:rsidP="008D1AA1">
      <w:pPr>
        <w:spacing w:after="0"/>
        <w:jc w:val="center"/>
        <w:rPr>
          <w:rFonts w:ascii="Times New Roman" w:eastAsia="MS Mincho" w:hAnsi="Times New Roman" w:cs="Times New Roman"/>
          <w:b/>
          <w:bCs/>
          <w:sz w:val="24"/>
          <w:szCs w:val="24"/>
        </w:rPr>
      </w:pPr>
      <w:r w:rsidRPr="00ED56B2">
        <w:rPr>
          <w:rFonts w:ascii="Times New Roman" w:eastAsia="MS Mincho" w:hAnsi="Times New Roman" w:cs="Times New Roman"/>
          <w:b/>
          <w:bCs/>
          <w:sz w:val="24"/>
          <w:szCs w:val="24"/>
        </w:rPr>
        <w:t>§ 2</w:t>
      </w:r>
      <w:r w:rsidR="008D1AA1">
        <w:rPr>
          <w:rFonts w:ascii="Times New Roman" w:eastAsia="MS Mincho" w:hAnsi="Times New Roman" w:cs="Times New Roman"/>
          <w:b/>
          <w:bCs/>
          <w:sz w:val="24"/>
          <w:szCs w:val="24"/>
        </w:rPr>
        <w:t>4</w:t>
      </w:r>
    </w:p>
    <w:p w14:paraId="5A8BB560" w14:textId="77777777" w:rsidR="00BB501A" w:rsidRPr="007501F5" w:rsidRDefault="00BB501A" w:rsidP="00BB501A">
      <w:pPr>
        <w:tabs>
          <w:tab w:val="left" w:pos="180"/>
        </w:tabs>
        <w:suppressAutoHyphens/>
        <w:autoSpaceDN w:val="0"/>
        <w:spacing w:after="0" w:line="240" w:lineRule="auto"/>
        <w:textAlignment w:val="baseline"/>
        <w:rPr>
          <w:rFonts w:ascii="Times New Roman" w:hAnsi="Times New Roman" w:cs="Times New Roman"/>
          <w:bCs/>
          <w:sz w:val="24"/>
          <w:szCs w:val="24"/>
        </w:rPr>
      </w:pPr>
    </w:p>
    <w:p w14:paraId="3CBA09EE" w14:textId="77777777" w:rsidR="00BB501A" w:rsidRPr="00ED56B2" w:rsidRDefault="00BB501A" w:rsidP="00BB501A">
      <w:pPr>
        <w:spacing w:after="0"/>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Integralną część niniejszej umowy stanowi:</w:t>
      </w:r>
    </w:p>
    <w:p w14:paraId="481BC913" w14:textId="77777777" w:rsidR="00BB501A" w:rsidRPr="00ED56B2" w:rsidRDefault="00BB501A" w:rsidP="00C170B9">
      <w:pPr>
        <w:pStyle w:val="Akapitzlist"/>
        <w:numPr>
          <w:ilvl w:val="0"/>
          <w:numId w:val="96"/>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Oferta przetargowa – załącznik nr 1 do umowy.</w:t>
      </w:r>
    </w:p>
    <w:p w14:paraId="6CFDC108" w14:textId="77777777" w:rsidR="00BB501A" w:rsidRPr="00ED56B2" w:rsidRDefault="00BB501A" w:rsidP="00C170B9">
      <w:pPr>
        <w:pStyle w:val="Akapitzlist"/>
        <w:numPr>
          <w:ilvl w:val="0"/>
          <w:numId w:val="96"/>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lastRenderedPageBreak/>
        <w:t>Wykaz pracowników zatrudnionych na umowę o pracę –  załącznik nr 2 do umowy.</w:t>
      </w:r>
    </w:p>
    <w:p w14:paraId="5DE335A8" w14:textId="77777777" w:rsidR="00BB501A" w:rsidRPr="00ED56B2" w:rsidRDefault="00BB501A" w:rsidP="00C170B9">
      <w:pPr>
        <w:pStyle w:val="Akapitzlist"/>
        <w:numPr>
          <w:ilvl w:val="0"/>
          <w:numId w:val="96"/>
        </w:numPr>
        <w:tabs>
          <w:tab w:val="left" w:pos="180"/>
        </w:tabs>
        <w:suppressAutoHyphens/>
        <w:spacing w:after="0" w:line="240" w:lineRule="auto"/>
        <w:rPr>
          <w:rFonts w:ascii="Times New Roman" w:eastAsia="MS Mincho" w:hAnsi="Times New Roman" w:cs="Times New Roman"/>
          <w:bCs/>
          <w:sz w:val="24"/>
          <w:szCs w:val="24"/>
        </w:rPr>
      </w:pPr>
      <w:r w:rsidRPr="00ED56B2">
        <w:rPr>
          <w:rFonts w:ascii="Times New Roman" w:eastAsia="MS Mincho" w:hAnsi="Times New Roman" w:cs="Times New Roman"/>
          <w:sz w:val="24"/>
          <w:szCs w:val="24"/>
        </w:rPr>
        <w:t>Oświadczenie wykonawcy o elektromobilności i paliwach alternatywnych</w:t>
      </w:r>
      <w:r w:rsidRPr="00ED56B2">
        <w:rPr>
          <w:rFonts w:ascii="Times New Roman" w:eastAsia="MS Mincho" w:hAnsi="Times New Roman" w:cs="Times New Roman"/>
          <w:bCs/>
          <w:sz w:val="24"/>
          <w:szCs w:val="24"/>
        </w:rPr>
        <w:t xml:space="preserve"> - załącznik nr 3 do umowy.</w:t>
      </w:r>
    </w:p>
    <w:p w14:paraId="708E61A5" w14:textId="77777777" w:rsidR="00BB501A" w:rsidRPr="00ED56B2" w:rsidRDefault="00BB501A" w:rsidP="00C170B9">
      <w:pPr>
        <w:pStyle w:val="Akapitzlist"/>
        <w:numPr>
          <w:ilvl w:val="0"/>
          <w:numId w:val="96"/>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Cennik ofertowy - załącznik nr 4 do umowy.</w:t>
      </w:r>
    </w:p>
    <w:p w14:paraId="2144DB33" w14:textId="77777777" w:rsidR="00BB501A" w:rsidRPr="00ED56B2" w:rsidRDefault="00BB501A" w:rsidP="00C170B9">
      <w:pPr>
        <w:pStyle w:val="Akapitzlist"/>
        <w:numPr>
          <w:ilvl w:val="0"/>
          <w:numId w:val="96"/>
        </w:numPr>
        <w:spacing w:after="0" w:line="240" w:lineRule="auto"/>
        <w:jc w:val="both"/>
        <w:rPr>
          <w:rFonts w:ascii="Times New Roman" w:eastAsia="MS Mincho" w:hAnsi="Times New Roman" w:cs="Times New Roman"/>
          <w:sz w:val="24"/>
          <w:szCs w:val="24"/>
        </w:rPr>
      </w:pPr>
      <w:r w:rsidRPr="00ED56B2">
        <w:rPr>
          <w:rFonts w:ascii="Times New Roman" w:eastAsia="MS Mincho" w:hAnsi="Times New Roman" w:cs="Times New Roman"/>
          <w:sz w:val="24"/>
          <w:szCs w:val="24"/>
        </w:rPr>
        <w:t>Opis przedmiotu zamówienia (OPZ) wraz z wykazem terenów do utrzymania - załącznik nr 5 do umowy.</w:t>
      </w:r>
    </w:p>
    <w:p w14:paraId="6999E880" w14:textId="77777777" w:rsidR="00BB501A" w:rsidRPr="00ED56B2" w:rsidRDefault="00BB501A" w:rsidP="00BB501A">
      <w:pPr>
        <w:spacing w:after="0"/>
        <w:jc w:val="both"/>
        <w:rPr>
          <w:rFonts w:ascii="Times New Roman" w:eastAsia="MS Mincho" w:hAnsi="Times New Roman" w:cs="Times New Roman"/>
          <w:sz w:val="24"/>
          <w:szCs w:val="24"/>
        </w:rPr>
      </w:pPr>
    </w:p>
    <w:p w14:paraId="50796073" w14:textId="77777777" w:rsidR="00BB501A" w:rsidRPr="00ED56B2" w:rsidRDefault="00BB501A" w:rsidP="00BB501A">
      <w:pPr>
        <w:spacing w:after="0"/>
        <w:jc w:val="both"/>
        <w:rPr>
          <w:rFonts w:ascii="Times New Roman" w:eastAsia="MS Mincho" w:hAnsi="Times New Roman" w:cs="Times New Roman"/>
          <w:sz w:val="24"/>
          <w:szCs w:val="24"/>
        </w:rPr>
      </w:pPr>
    </w:p>
    <w:p w14:paraId="5B75EF79" w14:textId="40F37101" w:rsidR="00BB501A" w:rsidRDefault="00BB501A" w:rsidP="00BB501A">
      <w:pPr>
        <w:spacing w:after="0"/>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sidR="006E5BB3">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 </w:t>
      </w:r>
      <w:r w:rsidRPr="00ED56B2">
        <w:rPr>
          <w:rFonts w:ascii="Times New Roman" w:eastAsia="MS Mincho" w:hAnsi="Times New Roman" w:cs="Times New Roman"/>
          <w:sz w:val="24"/>
          <w:szCs w:val="24"/>
        </w:rPr>
        <w:t xml:space="preserve">WYKONAWCA </w:t>
      </w:r>
      <w:r w:rsidRPr="00ED56B2">
        <w:rPr>
          <w:rFonts w:ascii="Times New Roman" w:eastAsia="MS Mincho" w:hAnsi="Times New Roman" w:cs="Times New Roman"/>
          <w:sz w:val="24"/>
          <w:szCs w:val="24"/>
        </w:rPr>
        <w:tab/>
      </w:r>
      <w:r w:rsidRPr="00ED56B2">
        <w:rPr>
          <w:rFonts w:ascii="Times New Roman" w:eastAsia="MS Mincho" w:hAnsi="Times New Roman" w:cs="Times New Roman"/>
          <w:sz w:val="24"/>
          <w:szCs w:val="24"/>
        </w:rPr>
        <w:tab/>
      </w:r>
      <w:r w:rsidRPr="00ED56B2">
        <w:rPr>
          <w:rFonts w:ascii="Times New Roman" w:eastAsia="MS Mincho" w:hAnsi="Times New Roman" w:cs="Times New Roman"/>
          <w:sz w:val="24"/>
          <w:szCs w:val="24"/>
        </w:rPr>
        <w:tab/>
      </w:r>
      <w:r w:rsidRPr="00ED56B2">
        <w:rPr>
          <w:rFonts w:ascii="Times New Roman" w:eastAsia="MS Mincho" w:hAnsi="Times New Roman" w:cs="Times New Roman"/>
          <w:sz w:val="24"/>
          <w:szCs w:val="24"/>
        </w:rPr>
        <w:tab/>
      </w:r>
      <w:r w:rsidRPr="00ED56B2">
        <w:rPr>
          <w:rFonts w:ascii="Times New Roman" w:eastAsia="MS Mincho" w:hAnsi="Times New Roman" w:cs="Times New Roman"/>
          <w:sz w:val="24"/>
          <w:szCs w:val="24"/>
        </w:rPr>
        <w:tab/>
      </w:r>
      <w:r w:rsidRPr="00ED56B2">
        <w:rPr>
          <w:rFonts w:ascii="Times New Roman" w:eastAsia="MS Mincho" w:hAnsi="Times New Roman" w:cs="Times New Roman"/>
          <w:sz w:val="24"/>
          <w:szCs w:val="24"/>
        </w:rPr>
        <w:tab/>
      </w:r>
      <w:r w:rsidRPr="00ED56B2">
        <w:rPr>
          <w:rFonts w:ascii="Times New Roman" w:eastAsia="MS Mincho" w:hAnsi="Times New Roman" w:cs="Times New Roman"/>
          <w:sz w:val="24"/>
          <w:szCs w:val="24"/>
        </w:rPr>
        <w:tab/>
      </w:r>
      <w:r w:rsidRPr="00ED56B2">
        <w:rPr>
          <w:rFonts w:ascii="Times New Roman" w:eastAsia="MS Mincho" w:hAnsi="Times New Roman" w:cs="Times New Roman"/>
          <w:sz w:val="24"/>
          <w:szCs w:val="24"/>
        </w:rPr>
        <w:tab/>
      </w:r>
      <w:r>
        <w:rPr>
          <w:rFonts w:ascii="Times New Roman" w:eastAsia="MS Mincho" w:hAnsi="Times New Roman" w:cs="Times New Roman"/>
          <w:sz w:val="24"/>
          <w:szCs w:val="24"/>
        </w:rPr>
        <w:t xml:space="preserve">      </w:t>
      </w:r>
      <w:r w:rsidRPr="00ED56B2">
        <w:rPr>
          <w:rFonts w:ascii="Times New Roman" w:eastAsia="MS Mincho" w:hAnsi="Times New Roman" w:cs="Times New Roman"/>
          <w:sz w:val="24"/>
          <w:szCs w:val="24"/>
        </w:rPr>
        <w:t>ZAMAWIAJĄCY</w:t>
      </w:r>
    </w:p>
    <w:p w14:paraId="2BF78412" w14:textId="77777777" w:rsidR="008D1AA1" w:rsidRDefault="008D1AA1" w:rsidP="00BB501A">
      <w:pPr>
        <w:spacing w:after="0"/>
        <w:jc w:val="both"/>
        <w:rPr>
          <w:rFonts w:ascii="Times New Roman" w:eastAsia="MS Mincho" w:hAnsi="Times New Roman" w:cs="Times New Roman"/>
          <w:sz w:val="24"/>
          <w:szCs w:val="24"/>
        </w:rPr>
      </w:pPr>
    </w:p>
    <w:p w14:paraId="51926A59" w14:textId="77777777" w:rsidR="008D1AA1" w:rsidRDefault="008D1AA1" w:rsidP="00BB501A">
      <w:pPr>
        <w:spacing w:after="0"/>
        <w:jc w:val="both"/>
        <w:rPr>
          <w:rFonts w:ascii="Times New Roman" w:eastAsia="MS Mincho" w:hAnsi="Times New Roman" w:cs="Times New Roman"/>
          <w:sz w:val="24"/>
          <w:szCs w:val="24"/>
        </w:rPr>
      </w:pPr>
    </w:p>
    <w:p w14:paraId="33F1D171" w14:textId="77777777" w:rsidR="00FD1CC0" w:rsidRDefault="00FD1CC0" w:rsidP="00BB501A">
      <w:pPr>
        <w:spacing w:after="0"/>
        <w:jc w:val="both"/>
        <w:rPr>
          <w:rFonts w:ascii="Times New Roman" w:eastAsia="MS Mincho" w:hAnsi="Times New Roman" w:cs="Times New Roman"/>
          <w:sz w:val="24"/>
          <w:szCs w:val="24"/>
        </w:rPr>
      </w:pPr>
    </w:p>
    <w:p w14:paraId="5EFCBA4F" w14:textId="77777777" w:rsidR="00FD1CC0" w:rsidRDefault="00FD1CC0" w:rsidP="00BB501A">
      <w:pPr>
        <w:spacing w:after="0"/>
        <w:jc w:val="both"/>
        <w:rPr>
          <w:rFonts w:ascii="Times New Roman" w:eastAsia="MS Mincho" w:hAnsi="Times New Roman" w:cs="Times New Roman"/>
          <w:sz w:val="24"/>
          <w:szCs w:val="24"/>
        </w:rPr>
      </w:pPr>
    </w:p>
    <w:p w14:paraId="208455DF" w14:textId="77777777" w:rsidR="00FD1CC0" w:rsidRDefault="00FD1CC0" w:rsidP="00BB501A">
      <w:pPr>
        <w:spacing w:after="0"/>
        <w:jc w:val="both"/>
        <w:rPr>
          <w:rFonts w:ascii="Times New Roman" w:eastAsia="MS Mincho" w:hAnsi="Times New Roman" w:cs="Times New Roman"/>
          <w:sz w:val="24"/>
          <w:szCs w:val="24"/>
        </w:rPr>
      </w:pPr>
    </w:p>
    <w:p w14:paraId="0FDF1871" w14:textId="77777777" w:rsidR="00FD1CC0" w:rsidRDefault="00FD1CC0" w:rsidP="00BB501A">
      <w:pPr>
        <w:spacing w:after="0"/>
        <w:jc w:val="both"/>
        <w:rPr>
          <w:rFonts w:ascii="Times New Roman" w:eastAsia="MS Mincho" w:hAnsi="Times New Roman" w:cs="Times New Roman"/>
          <w:sz w:val="24"/>
          <w:szCs w:val="24"/>
        </w:rPr>
      </w:pPr>
    </w:p>
    <w:p w14:paraId="7CB96503" w14:textId="77777777" w:rsidR="00FD1CC0" w:rsidRDefault="00FD1CC0" w:rsidP="00BB501A">
      <w:pPr>
        <w:spacing w:after="0"/>
        <w:jc w:val="both"/>
        <w:rPr>
          <w:rFonts w:ascii="Times New Roman" w:eastAsia="MS Mincho" w:hAnsi="Times New Roman" w:cs="Times New Roman"/>
          <w:sz w:val="24"/>
          <w:szCs w:val="24"/>
        </w:rPr>
      </w:pPr>
    </w:p>
    <w:p w14:paraId="6F652C9B" w14:textId="77777777" w:rsidR="00FD1CC0" w:rsidRDefault="00FD1CC0" w:rsidP="00BB501A">
      <w:pPr>
        <w:spacing w:after="0"/>
        <w:jc w:val="both"/>
        <w:rPr>
          <w:rFonts w:ascii="Times New Roman" w:eastAsia="MS Mincho" w:hAnsi="Times New Roman" w:cs="Times New Roman"/>
          <w:sz w:val="24"/>
          <w:szCs w:val="24"/>
        </w:rPr>
      </w:pPr>
    </w:p>
    <w:p w14:paraId="176D34B7" w14:textId="77777777" w:rsidR="00FD1CC0" w:rsidRDefault="00FD1CC0" w:rsidP="00BB501A">
      <w:pPr>
        <w:spacing w:after="0"/>
        <w:jc w:val="both"/>
        <w:rPr>
          <w:rFonts w:ascii="Times New Roman" w:eastAsia="MS Mincho" w:hAnsi="Times New Roman" w:cs="Times New Roman"/>
          <w:sz w:val="24"/>
          <w:szCs w:val="24"/>
        </w:rPr>
      </w:pPr>
    </w:p>
    <w:p w14:paraId="538C1471" w14:textId="77777777" w:rsidR="00FD1CC0" w:rsidRDefault="00FD1CC0" w:rsidP="00BB501A">
      <w:pPr>
        <w:spacing w:after="0"/>
        <w:jc w:val="both"/>
        <w:rPr>
          <w:rFonts w:ascii="Times New Roman" w:eastAsia="MS Mincho" w:hAnsi="Times New Roman" w:cs="Times New Roman"/>
          <w:sz w:val="24"/>
          <w:szCs w:val="24"/>
        </w:rPr>
      </w:pPr>
    </w:p>
    <w:p w14:paraId="3FF90339" w14:textId="77777777" w:rsidR="00FD1CC0" w:rsidRDefault="00FD1CC0" w:rsidP="00BB501A">
      <w:pPr>
        <w:spacing w:after="0"/>
        <w:jc w:val="both"/>
        <w:rPr>
          <w:rFonts w:ascii="Times New Roman" w:eastAsia="MS Mincho" w:hAnsi="Times New Roman" w:cs="Times New Roman"/>
          <w:sz w:val="24"/>
          <w:szCs w:val="24"/>
        </w:rPr>
      </w:pPr>
    </w:p>
    <w:p w14:paraId="4EFD892F" w14:textId="77777777" w:rsidR="00FD1CC0" w:rsidRDefault="00FD1CC0" w:rsidP="00BB501A">
      <w:pPr>
        <w:spacing w:after="0"/>
        <w:jc w:val="both"/>
        <w:rPr>
          <w:rFonts w:ascii="Times New Roman" w:eastAsia="MS Mincho" w:hAnsi="Times New Roman" w:cs="Times New Roman"/>
          <w:sz w:val="24"/>
          <w:szCs w:val="24"/>
        </w:rPr>
      </w:pPr>
    </w:p>
    <w:p w14:paraId="6F84A3FE" w14:textId="77777777" w:rsidR="00FD1CC0" w:rsidRDefault="00FD1CC0" w:rsidP="00BB501A">
      <w:pPr>
        <w:spacing w:after="0"/>
        <w:jc w:val="both"/>
        <w:rPr>
          <w:rFonts w:ascii="Times New Roman" w:eastAsia="MS Mincho" w:hAnsi="Times New Roman" w:cs="Times New Roman"/>
          <w:sz w:val="24"/>
          <w:szCs w:val="24"/>
        </w:rPr>
      </w:pPr>
    </w:p>
    <w:p w14:paraId="4E9431E5" w14:textId="77777777" w:rsidR="00FD1CC0" w:rsidRDefault="00FD1CC0" w:rsidP="00BB501A">
      <w:pPr>
        <w:spacing w:after="0"/>
        <w:jc w:val="both"/>
        <w:rPr>
          <w:rFonts w:ascii="Times New Roman" w:eastAsia="MS Mincho" w:hAnsi="Times New Roman" w:cs="Times New Roman"/>
          <w:sz w:val="24"/>
          <w:szCs w:val="24"/>
        </w:rPr>
      </w:pPr>
    </w:p>
    <w:p w14:paraId="264B0A51" w14:textId="77777777" w:rsidR="00FD1CC0" w:rsidRDefault="00FD1CC0" w:rsidP="00BB501A">
      <w:pPr>
        <w:spacing w:after="0"/>
        <w:jc w:val="both"/>
        <w:rPr>
          <w:rFonts w:ascii="Times New Roman" w:eastAsia="MS Mincho" w:hAnsi="Times New Roman" w:cs="Times New Roman"/>
          <w:sz w:val="24"/>
          <w:szCs w:val="24"/>
        </w:rPr>
      </w:pPr>
    </w:p>
    <w:p w14:paraId="27D77D06" w14:textId="77777777" w:rsidR="00FD1CC0" w:rsidRDefault="00FD1CC0" w:rsidP="00BB501A">
      <w:pPr>
        <w:spacing w:after="0"/>
        <w:jc w:val="both"/>
        <w:rPr>
          <w:rFonts w:ascii="Times New Roman" w:eastAsia="MS Mincho" w:hAnsi="Times New Roman" w:cs="Times New Roman"/>
          <w:sz w:val="24"/>
          <w:szCs w:val="24"/>
        </w:rPr>
      </w:pPr>
    </w:p>
    <w:p w14:paraId="10E4207B" w14:textId="77777777" w:rsidR="00FD1CC0" w:rsidRDefault="00FD1CC0" w:rsidP="00BB501A">
      <w:pPr>
        <w:spacing w:after="0"/>
        <w:jc w:val="both"/>
        <w:rPr>
          <w:rFonts w:ascii="Times New Roman" w:eastAsia="MS Mincho" w:hAnsi="Times New Roman" w:cs="Times New Roman"/>
          <w:sz w:val="24"/>
          <w:szCs w:val="24"/>
        </w:rPr>
      </w:pPr>
    </w:p>
    <w:p w14:paraId="1ABEC53C" w14:textId="77777777" w:rsidR="00FD1CC0" w:rsidRDefault="00FD1CC0" w:rsidP="00BB501A">
      <w:pPr>
        <w:spacing w:after="0"/>
        <w:jc w:val="both"/>
        <w:rPr>
          <w:rFonts w:ascii="Times New Roman" w:eastAsia="MS Mincho" w:hAnsi="Times New Roman" w:cs="Times New Roman"/>
          <w:sz w:val="24"/>
          <w:szCs w:val="24"/>
        </w:rPr>
      </w:pPr>
    </w:p>
    <w:p w14:paraId="23A14B44" w14:textId="77777777" w:rsidR="00FD1CC0" w:rsidRDefault="00FD1CC0" w:rsidP="00BB501A">
      <w:pPr>
        <w:spacing w:after="0"/>
        <w:jc w:val="both"/>
        <w:rPr>
          <w:rFonts w:ascii="Times New Roman" w:eastAsia="MS Mincho" w:hAnsi="Times New Roman" w:cs="Times New Roman"/>
          <w:sz w:val="24"/>
          <w:szCs w:val="24"/>
        </w:rPr>
      </w:pPr>
    </w:p>
    <w:p w14:paraId="7DD13994" w14:textId="77777777" w:rsidR="00FD1CC0" w:rsidRDefault="00FD1CC0" w:rsidP="00BB501A">
      <w:pPr>
        <w:spacing w:after="0"/>
        <w:jc w:val="both"/>
        <w:rPr>
          <w:rFonts w:ascii="Times New Roman" w:eastAsia="MS Mincho" w:hAnsi="Times New Roman" w:cs="Times New Roman"/>
          <w:sz w:val="24"/>
          <w:szCs w:val="24"/>
        </w:rPr>
      </w:pPr>
    </w:p>
    <w:p w14:paraId="5E9AE6B6" w14:textId="77777777" w:rsidR="00FD1CC0" w:rsidRDefault="00FD1CC0" w:rsidP="00BB501A">
      <w:pPr>
        <w:spacing w:after="0"/>
        <w:jc w:val="both"/>
        <w:rPr>
          <w:rFonts w:ascii="Times New Roman" w:eastAsia="MS Mincho" w:hAnsi="Times New Roman" w:cs="Times New Roman"/>
          <w:sz w:val="24"/>
          <w:szCs w:val="24"/>
        </w:rPr>
      </w:pPr>
    </w:p>
    <w:p w14:paraId="7791CF5F" w14:textId="77777777" w:rsidR="00FD1CC0" w:rsidRDefault="00FD1CC0" w:rsidP="00BB501A">
      <w:pPr>
        <w:spacing w:after="0"/>
        <w:jc w:val="both"/>
        <w:rPr>
          <w:rFonts w:ascii="Times New Roman" w:eastAsia="MS Mincho" w:hAnsi="Times New Roman" w:cs="Times New Roman"/>
          <w:sz w:val="24"/>
          <w:szCs w:val="24"/>
        </w:rPr>
      </w:pPr>
    </w:p>
    <w:p w14:paraId="2FCD67FF" w14:textId="77777777" w:rsidR="00FD1CC0" w:rsidRDefault="00FD1CC0" w:rsidP="00BB501A">
      <w:pPr>
        <w:spacing w:after="0"/>
        <w:jc w:val="both"/>
        <w:rPr>
          <w:rFonts w:ascii="Times New Roman" w:eastAsia="MS Mincho" w:hAnsi="Times New Roman" w:cs="Times New Roman"/>
          <w:sz w:val="24"/>
          <w:szCs w:val="24"/>
        </w:rPr>
      </w:pPr>
    </w:p>
    <w:p w14:paraId="761B7E78" w14:textId="77777777" w:rsidR="00FD1CC0" w:rsidRDefault="00FD1CC0" w:rsidP="00BB501A">
      <w:pPr>
        <w:spacing w:after="0"/>
        <w:jc w:val="both"/>
        <w:rPr>
          <w:rFonts w:ascii="Times New Roman" w:eastAsia="MS Mincho" w:hAnsi="Times New Roman" w:cs="Times New Roman"/>
          <w:sz w:val="24"/>
          <w:szCs w:val="24"/>
        </w:rPr>
      </w:pPr>
    </w:p>
    <w:p w14:paraId="17CFC3D2" w14:textId="77777777" w:rsidR="00FD1CC0" w:rsidRDefault="00FD1CC0" w:rsidP="00BB501A">
      <w:pPr>
        <w:spacing w:after="0"/>
        <w:jc w:val="both"/>
        <w:rPr>
          <w:rFonts w:ascii="Times New Roman" w:eastAsia="MS Mincho" w:hAnsi="Times New Roman" w:cs="Times New Roman"/>
          <w:sz w:val="24"/>
          <w:szCs w:val="24"/>
        </w:rPr>
      </w:pPr>
    </w:p>
    <w:p w14:paraId="18981D71" w14:textId="77777777" w:rsidR="00FD1CC0" w:rsidRDefault="00FD1CC0" w:rsidP="00BB501A">
      <w:pPr>
        <w:spacing w:after="0"/>
        <w:jc w:val="both"/>
        <w:rPr>
          <w:rFonts w:ascii="Times New Roman" w:eastAsia="MS Mincho" w:hAnsi="Times New Roman" w:cs="Times New Roman"/>
          <w:sz w:val="24"/>
          <w:szCs w:val="24"/>
        </w:rPr>
      </w:pPr>
    </w:p>
    <w:p w14:paraId="1EAE3CD6" w14:textId="77777777" w:rsidR="00FD1CC0" w:rsidRDefault="00FD1CC0" w:rsidP="00BB501A">
      <w:pPr>
        <w:spacing w:after="0"/>
        <w:jc w:val="both"/>
        <w:rPr>
          <w:rFonts w:ascii="Times New Roman" w:eastAsia="MS Mincho" w:hAnsi="Times New Roman" w:cs="Times New Roman"/>
          <w:sz w:val="24"/>
          <w:szCs w:val="24"/>
        </w:rPr>
      </w:pPr>
    </w:p>
    <w:p w14:paraId="1D60ADD8" w14:textId="77777777" w:rsidR="00FD1CC0" w:rsidRDefault="00FD1CC0" w:rsidP="00BB501A">
      <w:pPr>
        <w:spacing w:after="0"/>
        <w:jc w:val="both"/>
        <w:rPr>
          <w:rFonts w:ascii="Times New Roman" w:eastAsia="MS Mincho" w:hAnsi="Times New Roman" w:cs="Times New Roman"/>
          <w:sz w:val="24"/>
          <w:szCs w:val="24"/>
        </w:rPr>
      </w:pPr>
    </w:p>
    <w:p w14:paraId="20F9F19E" w14:textId="77777777" w:rsidR="00FD1CC0" w:rsidRDefault="00FD1CC0" w:rsidP="00BB501A">
      <w:pPr>
        <w:spacing w:after="0"/>
        <w:jc w:val="both"/>
        <w:rPr>
          <w:rFonts w:ascii="Times New Roman" w:eastAsia="MS Mincho" w:hAnsi="Times New Roman" w:cs="Times New Roman"/>
          <w:sz w:val="24"/>
          <w:szCs w:val="24"/>
        </w:rPr>
      </w:pPr>
    </w:p>
    <w:p w14:paraId="2FB6EC14" w14:textId="77777777" w:rsidR="00FD1CC0" w:rsidRDefault="00FD1CC0" w:rsidP="00BB501A">
      <w:pPr>
        <w:spacing w:after="0"/>
        <w:jc w:val="both"/>
        <w:rPr>
          <w:rFonts w:ascii="Times New Roman" w:eastAsia="MS Mincho" w:hAnsi="Times New Roman" w:cs="Times New Roman"/>
          <w:sz w:val="24"/>
          <w:szCs w:val="24"/>
        </w:rPr>
      </w:pPr>
    </w:p>
    <w:p w14:paraId="178B7F27" w14:textId="77777777" w:rsidR="00FD1CC0" w:rsidRDefault="00FD1CC0" w:rsidP="00BB501A">
      <w:pPr>
        <w:spacing w:after="0"/>
        <w:jc w:val="both"/>
        <w:rPr>
          <w:rFonts w:ascii="Times New Roman" w:eastAsia="MS Mincho" w:hAnsi="Times New Roman" w:cs="Times New Roman"/>
          <w:sz w:val="24"/>
          <w:szCs w:val="24"/>
        </w:rPr>
      </w:pPr>
    </w:p>
    <w:p w14:paraId="5D99C45F" w14:textId="77777777" w:rsidR="00FD1CC0" w:rsidRDefault="00FD1CC0" w:rsidP="00BB501A">
      <w:pPr>
        <w:spacing w:after="0"/>
        <w:jc w:val="both"/>
        <w:rPr>
          <w:rFonts w:ascii="Times New Roman" w:eastAsia="MS Mincho" w:hAnsi="Times New Roman" w:cs="Times New Roman"/>
          <w:sz w:val="24"/>
          <w:szCs w:val="24"/>
        </w:rPr>
      </w:pPr>
    </w:p>
    <w:p w14:paraId="6F0F5C1B" w14:textId="77777777" w:rsidR="00FD1CC0" w:rsidRDefault="00FD1CC0" w:rsidP="00BB501A">
      <w:pPr>
        <w:spacing w:after="0"/>
        <w:jc w:val="both"/>
        <w:rPr>
          <w:rFonts w:ascii="Times New Roman" w:eastAsia="MS Mincho" w:hAnsi="Times New Roman" w:cs="Times New Roman"/>
          <w:sz w:val="24"/>
          <w:szCs w:val="24"/>
        </w:rPr>
      </w:pPr>
    </w:p>
    <w:p w14:paraId="3B4D71B8" w14:textId="77777777" w:rsidR="00FD1CC0" w:rsidRDefault="00FD1CC0" w:rsidP="00BB501A">
      <w:pPr>
        <w:spacing w:after="0"/>
        <w:jc w:val="both"/>
        <w:rPr>
          <w:rFonts w:ascii="Times New Roman" w:eastAsia="MS Mincho" w:hAnsi="Times New Roman" w:cs="Times New Roman"/>
          <w:sz w:val="24"/>
          <w:szCs w:val="24"/>
        </w:rPr>
      </w:pPr>
    </w:p>
    <w:p w14:paraId="251067B4" w14:textId="77777777" w:rsidR="00FD1CC0" w:rsidRDefault="00FD1CC0" w:rsidP="00BB501A">
      <w:pPr>
        <w:spacing w:after="0"/>
        <w:jc w:val="both"/>
        <w:rPr>
          <w:rFonts w:ascii="Times New Roman" w:eastAsia="MS Mincho" w:hAnsi="Times New Roman" w:cs="Times New Roman"/>
          <w:sz w:val="24"/>
          <w:szCs w:val="24"/>
        </w:rPr>
      </w:pPr>
    </w:p>
    <w:p w14:paraId="01671F4A" w14:textId="77777777" w:rsidR="00FD1CC0" w:rsidRDefault="00FD1CC0" w:rsidP="00BB501A">
      <w:pPr>
        <w:spacing w:after="0"/>
        <w:jc w:val="both"/>
        <w:rPr>
          <w:rFonts w:ascii="Times New Roman" w:eastAsia="MS Mincho" w:hAnsi="Times New Roman" w:cs="Times New Roman"/>
          <w:sz w:val="24"/>
          <w:szCs w:val="24"/>
        </w:rPr>
      </w:pPr>
    </w:p>
    <w:p w14:paraId="6C280484" w14:textId="77777777" w:rsidR="00FD1CC0" w:rsidRDefault="00FD1CC0" w:rsidP="00BB501A">
      <w:pPr>
        <w:spacing w:after="0"/>
        <w:jc w:val="both"/>
        <w:rPr>
          <w:rFonts w:ascii="Times New Roman" w:eastAsia="MS Mincho" w:hAnsi="Times New Roman" w:cs="Times New Roman"/>
          <w:sz w:val="24"/>
          <w:szCs w:val="24"/>
        </w:rPr>
      </w:pPr>
    </w:p>
    <w:p w14:paraId="5642235B" w14:textId="77777777" w:rsidR="00FD1CC0" w:rsidRDefault="00FD1CC0" w:rsidP="00BB501A">
      <w:pPr>
        <w:spacing w:after="0"/>
        <w:jc w:val="both"/>
        <w:rPr>
          <w:rFonts w:ascii="Times New Roman" w:eastAsia="MS Mincho" w:hAnsi="Times New Roman" w:cs="Times New Roman"/>
          <w:sz w:val="24"/>
          <w:szCs w:val="24"/>
        </w:rPr>
      </w:pPr>
    </w:p>
    <w:p w14:paraId="4253328D" w14:textId="77777777" w:rsidR="00FD1CC0" w:rsidRDefault="00FD1CC0" w:rsidP="00BB501A">
      <w:pPr>
        <w:spacing w:after="0"/>
        <w:jc w:val="both"/>
        <w:rPr>
          <w:rFonts w:ascii="Times New Roman" w:eastAsia="MS Mincho" w:hAnsi="Times New Roman" w:cs="Times New Roman"/>
          <w:sz w:val="24"/>
          <w:szCs w:val="24"/>
        </w:rPr>
      </w:pPr>
    </w:p>
    <w:p w14:paraId="0CC7128F" w14:textId="77777777" w:rsidR="00FD1CC0" w:rsidRDefault="00FD1CC0" w:rsidP="00BB501A">
      <w:pPr>
        <w:spacing w:after="0"/>
        <w:jc w:val="both"/>
        <w:rPr>
          <w:rFonts w:ascii="Times New Roman" w:eastAsia="MS Mincho" w:hAnsi="Times New Roman" w:cs="Times New Roman"/>
          <w:sz w:val="24"/>
          <w:szCs w:val="24"/>
        </w:rPr>
      </w:pPr>
    </w:p>
    <w:p w14:paraId="417A5297" w14:textId="77777777" w:rsidR="008D1AA1" w:rsidRPr="00DD394F" w:rsidRDefault="008D1AA1" w:rsidP="008D1AA1">
      <w:pPr>
        <w:jc w:val="right"/>
        <w:rPr>
          <w:rFonts w:ascii="Times New Roman" w:eastAsia="Times New Roman" w:hAnsi="Times New Roman" w:cs="Times New Roman"/>
          <w:b/>
          <w:i/>
          <w:iCs/>
          <w:color w:val="000000" w:themeColor="text1"/>
          <w:sz w:val="24"/>
          <w:szCs w:val="24"/>
          <w:lang w:eastAsia="pl-PL"/>
        </w:rPr>
      </w:pPr>
      <w:r w:rsidRPr="00DD394F">
        <w:rPr>
          <w:rFonts w:ascii="Times New Roman" w:eastAsia="Times New Roman" w:hAnsi="Times New Roman" w:cs="Times New Roman"/>
          <w:b/>
          <w:i/>
          <w:iCs/>
          <w:color w:val="000000" w:themeColor="text1"/>
          <w:sz w:val="24"/>
          <w:szCs w:val="24"/>
          <w:lang w:eastAsia="pl-PL"/>
        </w:rPr>
        <w:lastRenderedPageBreak/>
        <w:t>Załącznik nr 2 do umowy</w:t>
      </w:r>
    </w:p>
    <w:p w14:paraId="0CBF4320" w14:textId="77777777" w:rsidR="008D1AA1" w:rsidRPr="00DD394F" w:rsidRDefault="008D1AA1" w:rsidP="008D1AA1">
      <w:pPr>
        <w:jc w:val="right"/>
        <w:rPr>
          <w:rFonts w:ascii="Times New Roman" w:eastAsia="Times New Roman" w:hAnsi="Times New Roman" w:cs="Times New Roman"/>
          <w:b/>
          <w:color w:val="000000" w:themeColor="text1"/>
          <w:sz w:val="24"/>
          <w:szCs w:val="24"/>
          <w:lang w:eastAsia="pl-PL"/>
        </w:rPr>
      </w:pPr>
    </w:p>
    <w:p w14:paraId="207ED50E" w14:textId="77777777" w:rsidR="008D1AA1" w:rsidRPr="00DD394F" w:rsidRDefault="008D1AA1" w:rsidP="008D1AA1">
      <w:pPr>
        <w:jc w:val="center"/>
        <w:rPr>
          <w:rFonts w:ascii="Times New Roman" w:eastAsia="Times New Roman" w:hAnsi="Times New Roman" w:cs="Times New Roman"/>
          <w:b/>
          <w:color w:val="000000" w:themeColor="text1"/>
          <w:sz w:val="24"/>
          <w:szCs w:val="24"/>
          <w:lang w:eastAsia="pl-PL"/>
        </w:rPr>
      </w:pPr>
      <w:r w:rsidRPr="00DD394F">
        <w:rPr>
          <w:rFonts w:ascii="Times New Roman" w:eastAsia="Times New Roman" w:hAnsi="Times New Roman" w:cs="Times New Roman"/>
          <w:b/>
          <w:color w:val="000000" w:themeColor="text1"/>
          <w:sz w:val="24"/>
          <w:szCs w:val="24"/>
          <w:lang w:eastAsia="pl-PL"/>
        </w:rPr>
        <w:t>WYKAZ PRACOWNIKÓW</w:t>
      </w:r>
    </w:p>
    <w:p w14:paraId="3CC036EE" w14:textId="77777777" w:rsidR="008D1AA1" w:rsidRPr="00DD394F" w:rsidRDefault="008D1AA1" w:rsidP="008D1AA1">
      <w:pPr>
        <w:jc w:val="center"/>
        <w:rPr>
          <w:rFonts w:ascii="Times New Roman" w:eastAsia="Times New Roman" w:hAnsi="Times New Roman" w:cs="Times New Roman"/>
          <w:b/>
          <w:color w:val="000000" w:themeColor="text1"/>
          <w:sz w:val="24"/>
          <w:szCs w:val="24"/>
          <w:lang w:eastAsia="pl-PL"/>
        </w:rPr>
      </w:pPr>
    </w:p>
    <w:p w14:paraId="35080ED2" w14:textId="77777777" w:rsidR="008D1AA1" w:rsidRPr="00DD394F" w:rsidRDefault="008D1AA1" w:rsidP="008D1AA1">
      <w:pPr>
        <w:jc w:val="both"/>
        <w:rPr>
          <w:rFonts w:ascii="Times New Roman" w:hAnsi="Times New Roman" w:cs="Times New Roman"/>
          <w:color w:val="000000" w:themeColor="text1"/>
          <w:sz w:val="24"/>
          <w:szCs w:val="24"/>
          <w:u w:val="single"/>
        </w:rPr>
      </w:pPr>
      <w:r w:rsidRPr="00DD394F">
        <w:rPr>
          <w:rFonts w:ascii="Times New Roman" w:hAnsi="Times New Roman" w:cs="Times New Roman"/>
          <w:color w:val="000000" w:themeColor="text1"/>
          <w:sz w:val="24"/>
          <w:szCs w:val="24"/>
        </w:rPr>
        <w:t xml:space="preserve">Zatrudnionych na umowę o pracę, wykonujących wskazane przez Zamawiającego czynności      </w:t>
      </w:r>
      <w:r>
        <w:rPr>
          <w:rFonts w:ascii="Times New Roman" w:hAnsi="Times New Roman" w:cs="Times New Roman"/>
          <w:color w:val="000000" w:themeColor="text1"/>
          <w:sz w:val="24"/>
          <w:szCs w:val="24"/>
        </w:rPr>
        <w:t xml:space="preserve">                       </w:t>
      </w:r>
      <w:r w:rsidRPr="00DD394F">
        <w:rPr>
          <w:rFonts w:ascii="Times New Roman" w:hAnsi="Times New Roman" w:cs="Times New Roman"/>
          <w:color w:val="000000" w:themeColor="text1"/>
          <w:sz w:val="24"/>
          <w:szCs w:val="24"/>
        </w:rPr>
        <w:t xml:space="preserve">     w zakresie umowy  na zadanie pn.:</w:t>
      </w:r>
    </w:p>
    <w:p w14:paraId="112D5746" w14:textId="77777777" w:rsidR="008D1AA1" w:rsidRPr="00DD394F" w:rsidRDefault="008D1AA1" w:rsidP="008D1AA1">
      <w:pPr>
        <w:pStyle w:val="Bezodstpw"/>
        <w:jc w:val="center"/>
        <w:rPr>
          <w:rFonts w:eastAsia="Times New Roman"/>
          <w:b/>
          <w:bCs/>
          <w:iCs/>
          <w:color w:val="000000" w:themeColor="text1"/>
          <w:lang w:eastAsia="pl-PL"/>
        </w:rPr>
      </w:pPr>
      <w:r w:rsidRPr="00DD394F">
        <w:rPr>
          <w:rFonts w:eastAsia="Times New Roman"/>
          <w:b/>
          <w:bCs/>
          <w:iCs/>
          <w:color w:val="000000" w:themeColor="text1"/>
          <w:lang w:eastAsia="pl-PL"/>
        </w:rPr>
        <w:t>„BIEŻĄCE UTRZYMANIE, PIELĘGNACJA PARKÓW MIEJSKICH I UTRZYMANIE CHODNIKÓW DO NICH PRZYLEGAJĄCYCH”</w:t>
      </w:r>
    </w:p>
    <w:p w14:paraId="1379C8C3" w14:textId="77777777" w:rsidR="008D1AA1" w:rsidRPr="00C00757" w:rsidRDefault="008D1AA1" w:rsidP="008D1AA1">
      <w:pPr>
        <w:rPr>
          <w:rFonts w:ascii="Times New Roman" w:hAnsi="Times New Roman" w:cs="Times New Roman"/>
          <w:sz w:val="24"/>
          <w:szCs w:val="24"/>
        </w:rPr>
      </w:pPr>
    </w:p>
    <w:tbl>
      <w:tblPr>
        <w:tblW w:w="9929" w:type="dxa"/>
        <w:jc w:val="center"/>
        <w:tblLayout w:type="fixed"/>
        <w:tblLook w:val="04A0" w:firstRow="1" w:lastRow="0" w:firstColumn="1" w:lastColumn="0" w:noHBand="0" w:noVBand="1"/>
      </w:tblPr>
      <w:tblGrid>
        <w:gridCol w:w="817"/>
        <w:gridCol w:w="4536"/>
        <w:gridCol w:w="4576"/>
      </w:tblGrid>
      <w:tr w:rsidR="008D1AA1" w:rsidRPr="00C00757" w14:paraId="226AC99C" w14:textId="77777777" w:rsidTr="004902CB">
        <w:trPr>
          <w:jc w:val="center"/>
        </w:trPr>
        <w:tc>
          <w:tcPr>
            <w:tcW w:w="817" w:type="dxa"/>
            <w:tcBorders>
              <w:top w:val="single" w:sz="4" w:space="0" w:color="000000"/>
              <w:left w:val="single" w:sz="4" w:space="0" w:color="000000"/>
              <w:bottom w:val="single" w:sz="4" w:space="0" w:color="000000"/>
              <w:right w:val="nil"/>
            </w:tcBorders>
            <w:vAlign w:val="center"/>
            <w:hideMark/>
          </w:tcPr>
          <w:p w14:paraId="42179A63" w14:textId="77777777" w:rsidR="008D1AA1" w:rsidRPr="00C00757" w:rsidRDefault="008D1AA1" w:rsidP="004902CB">
            <w:pPr>
              <w:spacing w:before="120" w:after="120"/>
              <w:jc w:val="center"/>
              <w:rPr>
                <w:rFonts w:ascii="Times New Roman" w:hAnsi="Times New Roman" w:cs="Times New Roman"/>
                <w:b/>
                <w:sz w:val="24"/>
                <w:szCs w:val="24"/>
              </w:rPr>
            </w:pPr>
            <w:r w:rsidRPr="00C00757">
              <w:rPr>
                <w:rFonts w:ascii="Times New Roman" w:hAnsi="Times New Roman" w:cs="Times New Roman"/>
                <w:b/>
                <w:sz w:val="24"/>
                <w:szCs w:val="24"/>
              </w:rPr>
              <w:t>LP.</w:t>
            </w:r>
          </w:p>
        </w:tc>
        <w:tc>
          <w:tcPr>
            <w:tcW w:w="4536" w:type="dxa"/>
            <w:tcBorders>
              <w:top w:val="single" w:sz="4" w:space="0" w:color="000000"/>
              <w:left w:val="single" w:sz="4" w:space="0" w:color="000000"/>
              <w:bottom w:val="single" w:sz="4" w:space="0" w:color="000000"/>
              <w:right w:val="nil"/>
            </w:tcBorders>
            <w:vAlign w:val="center"/>
            <w:hideMark/>
          </w:tcPr>
          <w:p w14:paraId="1E8A8EA0" w14:textId="77777777" w:rsidR="008D1AA1" w:rsidRPr="00C00757" w:rsidRDefault="008D1AA1" w:rsidP="004902CB">
            <w:pPr>
              <w:spacing w:before="120" w:after="120"/>
              <w:jc w:val="center"/>
              <w:rPr>
                <w:rFonts w:ascii="Times New Roman" w:hAnsi="Times New Roman" w:cs="Times New Roman"/>
                <w:b/>
                <w:sz w:val="24"/>
                <w:szCs w:val="24"/>
              </w:rPr>
            </w:pPr>
            <w:r w:rsidRPr="00C00757">
              <w:rPr>
                <w:rFonts w:ascii="Times New Roman" w:hAnsi="Times New Roman" w:cs="Times New Roman"/>
                <w:b/>
                <w:sz w:val="24"/>
                <w:szCs w:val="24"/>
              </w:rPr>
              <w:t>IMIĘ I NAZWISKO</w:t>
            </w:r>
          </w:p>
        </w:tc>
        <w:tc>
          <w:tcPr>
            <w:tcW w:w="4576" w:type="dxa"/>
            <w:tcBorders>
              <w:top w:val="single" w:sz="4" w:space="0" w:color="000000"/>
              <w:left w:val="single" w:sz="4" w:space="0" w:color="000000"/>
              <w:bottom w:val="single" w:sz="4" w:space="0" w:color="000000"/>
              <w:right w:val="single" w:sz="4" w:space="0" w:color="000000"/>
            </w:tcBorders>
            <w:vAlign w:val="center"/>
            <w:hideMark/>
          </w:tcPr>
          <w:p w14:paraId="448E4E9E" w14:textId="77777777" w:rsidR="008D1AA1" w:rsidRPr="00C00757" w:rsidRDefault="008D1AA1" w:rsidP="004902CB">
            <w:pPr>
              <w:spacing w:before="120" w:after="120"/>
              <w:jc w:val="center"/>
              <w:rPr>
                <w:rFonts w:ascii="Times New Roman" w:hAnsi="Times New Roman" w:cs="Times New Roman"/>
                <w:b/>
                <w:sz w:val="24"/>
                <w:szCs w:val="24"/>
              </w:rPr>
            </w:pPr>
            <w:r w:rsidRPr="00C00757">
              <w:rPr>
                <w:rFonts w:ascii="Times New Roman" w:hAnsi="Times New Roman" w:cs="Times New Roman"/>
                <w:b/>
                <w:sz w:val="24"/>
                <w:szCs w:val="24"/>
              </w:rPr>
              <w:t>UWAGI</w:t>
            </w:r>
          </w:p>
        </w:tc>
      </w:tr>
      <w:tr w:rsidR="008D1AA1" w:rsidRPr="00C00757" w14:paraId="6E1CEDB1" w14:textId="77777777" w:rsidTr="004902CB">
        <w:trPr>
          <w:jc w:val="center"/>
        </w:trPr>
        <w:tc>
          <w:tcPr>
            <w:tcW w:w="817" w:type="dxa"/>
            <w:tcBorders>
              <w:top w:val="single" w:sz="4" w:space="0" w:color="000000"/>
              <w:left w:val="single" w:sz="4" w:space="0" w:color="000000"/>
              <w:bottom w:val="single" w:sz="4" w:space="0" w:color="000000"/>
              <w:right w:val="nil"/>
            </w:tcBorders>
            <w:vAlign w:val="center"/>
          </w:tcPr>
          <w:p w14:paraId="75C520B6" w14:textId="77777777" w:rsidR="008D1AA1" w:rsidRPr="00C00757" w:rsidRDefault="008D1AA1" w:rsidP="004902CB">
            <w:pPr>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nil"/>
            </w:tcBorders>
            <w:vAlign w:val="center"/>
          </w:tcPr>
          <w:p w14:paraId="2684EB6B" w14:textId="77777777" w:rsidR="008D1AA1" w:rsidRPr="00C00757" w:rsidRDefault="008D1AA1" w:rsidP="004902CB">
            <w:pPr>
              <w:rPr>
                <w:rFonts w:ascii="Times New Roman" w:hAnsi="Times New Roman" w:cs="Times New Roman"/>
                <w:sz w:val="24"/>
                <w:szCs w:val="24"/>
              </w:rPr>
            </w:pPr>
          </w:p>
        </w:tc>
        <w:tc>
          <w:tcPr>
            <w:tcW w:w="4576" w:type="dxa"/>
            <w:tcBorders>
              <w:top w:val="single" w:sz="4" w:space="0" w:color="000000"/>
              <w:left w:val="single" w:sz="4" w:space="0" w:color="000000"/>
              <w:bottom w:val="single" w:sz="4" w:space="0" w:color="000000"/>
              <w:right w:val="single" w:sz="4" w:space="0" w:color="000000"/>
            </w:tcBorders>
            <w:vAlign w:val="center"/>
          </w:tcPr>
          <w:p w14:paraId="544820BE" w14:textId="77777777" w:rsidR="008D1AA1" w:rsidRPr="00C00757" w:rsidRDefault="008D1AA1" w:rsidP="004902CB">
            <w:pPr>
              <w:rPr>
                <w:rFonts w:ascii="Times New Roman" w:hAnsi="Times New Roman" w:cs="Times New Roman"/>
                <w:sz w:val="24"/>
                <w:szCs w:val="24"/>
              </w:rPr>
            </w:pPr>
          </w:p>
        </w:tc>
      </w:tr>
      <w:tr w:rsidR="008D1AA1" w:rsidRPr="00C00757" w14:paraId="52B9DD8E" w14:textId="77777777" w:rsidTr="004902CB">
        <w:trPr>
          <w:jc w:val="center"/>
        </w:trPr>
        <w:tc>
          <w:tcPr>
            <w:tcW w:w="817" w:type="dxa"/>
            <w:tcBorders>
              <w:top w:val="single" w:sz="4" w:space="0" w:color="000000"/>
              <w:left w:val="single" w:sz="4" w:space="0" w:color="000000"/>
              <w:bottom w:val="single" w:sz="4" w:space="0" w:color="000000"/>
              <w:right w:val="nil"/>
            </w:tcBorders>
            <w:vAlign w:val="center"/>
          </w:tcPr>
          <w:p w14:paraId="66D782E1" w14:textId="77777777" w:rsidR="008D1AA1" w:rsidRPr="00C00757" w:rsidRDefault="008D1AA1" w:rsidP="004902CB">
            <w:pPr>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nil"/>
            </w:tcBorders>
            <w:vAlign w:val="center"/>
          </w:tcPr>
          <w:p w14:paraId="74C4DB02" w14:textId="77777777" w:rsidR="008D1AA1" w:rsidRPr="00C00757" w:rsidRDefault="008D1AA1" w:rsidP="004902CB">
            <w:pPr>
              <w:rPr>
                <w:rFonts w:ascii="Times New Roman" w:hAnsi="Times New Roman" w:cs="Times New Roman"/>
                <w:sz w:val="24"/>
                <w:szCs w:val="24"/>
              </w:rPr>
            </w:pPr>
          </w:p>
        </w:tc>
        <w:tc>
          <w:tcPr>
            <w:tcW w:w="4576" w:type="dxa"/>
            <w:tcBorders>
              <w:top w:val="single" w:sz="4" w:space="0" w:color="000000"/>
              <w:left w:val="single" w:sz="4" w:space="0" w:color="000000"/>
              <w:bottom w:val="single" w:sz="4" w:space="0" w:color="000000"/>
              <w:right w:val="single" w:sz="4" w:space="0" w:color="000000"/>
            </w:tcBorders>
            <w:vAlign w:val="center"/>
          </w:tcPr>
          <w:p w14:paraId="3F12E3CC" w14:textId="77777777" w:rsidR="008D1AA1" w:rsidRPr="00C00757" w:rsidRDefault="008D1AA1" w:rsidP="004902CB">
            <w:pPr>
              <w:rPr>
                <w:rFonts w:ascii="Times New Roman" w:hAnsi="Times New Roman" w:cs="Times New Roman"/>
                <w:sz w:val="24"/>
                <w:szCs w:val="24"/>
              </w:rPr>
            </w:pPr>
          </w:p>
        </w:tc>
      </w:tr>
      <w:tr w:rsidR="008D1AA1" w:rsidRPr="00C00757" w14:paraId="3709C985" w14:textId="77777777" w:rsidTr="004902CB">
        <w:trPr>
          <w:jc w:val="center"/>
        </w:trPr>
        <w:tc>
          <w:tcPr>
            <w:tcW w:w="817" w:type="dxa"/>
            <w:tcBorders>
              <w:top w:val="single" w:sz="4" w:space="0" w:color="000000"/>
              <w:left w:val="single" w:sz="4" w:space="0" w:color="000000"/>
              <w:bottom w:val="single" w:sz="4" w:space="0" w:color="000000"/>
              <w:right w:val="nil"/>
            </w:tcBorders>
            <w:vAlign w:val="center"/>
          </w:tcPr>
          <w:p w14:paraId="3F755F43" w14:textId="77777777" w:rsidR="008D1AA1" w:rsidRPr="00C00757" w:rsidRDefault="008D1AA1" w:rsidP="004902CB">
            <w:pPr>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nil"/>
            </w:tcBorders>
            <w:vAlign w:val="center"/>
          </w:tcPr>
          <w:p w14:paraId="14D45C8B" w14:textId="77777777" w:rsidR="008D1AA1" w:rsidRPr="00C00757" w:rsidRDefault="008D1AA1" w:rsidP="004902CB">
            <w:pPr>
              <w:rPr>
                <w:rFonts w:ascii="Times New Roman" w:hAnsi="Times New Roman" w:cs="Times New Roman"/>
                <w:sz w:val="24"/>
                <w:szCs w:val="24"/>
              </w:rPr>
            </w:pPr>
          </w:p>
        </w:tc>
        <w:tc>
          <w:tcPr>
            <w:tcW w:w="4576" w:type="dxa"/>
            <w:tcBorders>
              <w:top w:val="single" w:sz="4" w:space="0" w:color="000000"/>
              <w:left w:val="single" w:sz="4" w:space="0" w:color="000000"/>
              <w:bottom w:val="single" w:sz="4" w:space="0" w:color="000000"/>
              <w:right w:val="single" w:sz="4" w:space="0" w:color="000000"/>
            </w:tcBorders>
            <w:vAlign w:val="center"/>
          </w:tcPr>
          <w:p w14:paraId="31EEF3C0" w14:textId="77777777" w:rsidR="008D1AA1" w:rsidRPr="00C00757" w:rsidRDefault="008D1AA1" w:rsidP="004902CB">
            <w:pPr>
              <w:rPr>
                <w:rFonts w:ascii="Times New Roman" w:hAnsi="Times New Roman" w:cs="Times New Roman"/>
                <w:sz w:val="24"/>
                <w:szCs w:val="24"/>
              </w:rPr>
            </w:pPr>
          </w:p>
        </w:tc>
      </w:tr>
      <w:tr w:rsidR="008D1AA1" w:rsidRPr="00C00757" w14:paraId="45C9E5CE" w14:textId="77777777" w:rsidTr="004902CB">
        <w:trPr>
          <w:jc w:val="center"/>
        </w:trPr>
        <w:tc>
          <w:tcPr>
            <w:tcW w:w="817" w:type="dxa"/>
            <w:tcBorders>
              <w:top w:val="single" w:sz="4" w:space="0" w:color="000000"/>
              <w:left w:val="single" w:sz="4" w:space="0" w:color="000000"/>
              <w:bottom w:val="single" w:sz="4" w:space="0" w:color="000000"/>
              <w:right w:val="nil"/>
            </w:tcBorders>
            <w:vAlign w:val="center"/>
          </w:tcPr>
          <w:p w14:paraId="0D84B2B6" w14:textId="77777777" w:rsidR="008D1AA1" w:rsidRPr="00C00757" w:rsidRDefault="008D1AA1" w:rsidP="004902CB">
            <w:pPr>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nil"/>
            </w:tcBorders>
            <w:vAlign w:val="center"/>
          </w:tcPr>
          <w:p w14:paraId="36C896DB" w14:textId="77777777" w:rsidR="008D1AA1" w:rsidRPr="00C00757" w:rsidRDefault="008D1AA1" w:rsidP="004902CB">
            <w:pPr>
              <w:rPr>
                <w:rFonts w:ascii="Times New Roman" w:hAnsi="Times New Roman" w:cs="Times New Roman"/>
                <w:sz w:val="24"/>
                <w:szCs w:val="24"/>
              </w:rPr>
            </w:pPr>
          </w:p>
        </w:tc>
        <w:tc>
          <w:tcPr>
            <w:tcW w:w="4576" w:type="dxa"/>
            <w:tcBorders>
              <w:top w:val="single" w:sz="4" w:space="0" w:color="000000"/>
              <w:left w:val="single" w:sz="4" w:space="0" w:color="000000"/>
              <w:bottom w:val="single" w:sz="4" w:space="0" w:color="000000"/>
              <w:right w:val="single" w:sz="4" w:space="0" w:color="000000"/>
            </w:tcBorders>
            <w:vAlign w:val="center"/>
          </w:tcPr>
          <w:p w14:paraId="485025E0" w14:textId="77777777" w:rsidR="008D1AA1" w:rsidRPr="00C00757" w:rsidRDefault="008D1AA1" w:rsidP="004902CB">
            <w:pPr>
              <w:rPr>
                <w:rFonts w:ascii="Times New Roman" w:hAnsi="Times New Roman" w:cs="Times New Roman"/>
                <w:sz w:val="24"/>
                <w:szCs w:val="24"/>
              </w:rPr>
            </w:pPr>
          </w:p>
        </w:tc>
      </w:tr>
      <w:tr w:rsidR="008D1AA1" w:rsidRPr="00C00757" w14:paraId="6C89C7B3" w14:textId="77777777" w:rsidTr="004902CB">
        <w:trPr>
          <w:jc w:val="center"/>
        </w:trPr>
        <w:tc>
          <w:tcPr>
            <w:tcW w:w="817" w:type="dxa"/>
            <w:tcBorders>
              <w:top w:val="single" w:sz="4" w:space="0" w:color="000000"/>
              <w:left w:val="single" w:sz="4" w:space="0" w:color="000000"/>
              <w:bottom w:val="single" w:sz="4" w:space="0" w:color="000000"/>
              <w:right w:val="nil"/>
            </w:tcBorders>
            <w:vAlign w:val="center"/>
          </w:tcPr>
          <w:p w14:paraId="6D81EB19" w14:textId="77777777" w:rsidR="008D1AA1" w:rsidRPr="00C00757" w:rsidRDefault="008D1AA1" w:rsidP="004902CB">
            <w:pPr>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nil"/>
            </w:tcBorders>
            <w:vAlign w:val="center"/>
          </w:tcPr>
          <w:p w14:paraId="2C250110" w14:textId="77777777" w:rsidR="008D1AA1" w:rsidRPr="00C00757" w:rsidRDefault="008D1AA1" w:rsidP="004902CB">
            <w:pPr>
              <w:rPr>
                <w:rFonts w:ascii="Times New Roman" w:hAnsi="Times New Roman" w:cs="Times New Roman"/>
                <w:sz w:val="24"/>
                <w:szCs w:val="24"/>
              </w:rPr>
            </w:pPr>
          </w:p>
        </w:tc>
        <w:tc>
          <w:tcPr>
            <w:tcW w:w="4576" w:type="dxa"/>
            <w:tcBorders>
              <w:top w:val="single" w:sz="4" w:space="0" w:color="000000"/>
              <w:left w:val="single" w:sz="4" w:space="0" w:color="000000"/>
              <w:bottom w:val="single" w:sz="4" w:space="0" w:color="000000"/>
              <w:right w:val="single" w:sz="4" w:space="0" w:color="000000"/>
            </w:tcBorders>
            <w:vAlign w:val="center"/>
          </w:tcPr>
          <w:p w14:paraId="22A69AB5" w14:textId="77777777" w:rsidR="008D1AA1" w:rsidRPr="00C00757" w:rsidRDefault="008D1AA1" w:rsidP="004902CB">
            <w:pPr>
              <w:rPr>
                <w:rFonts w:ascii="Times New Roman" w:hAnsi="Times New Roman" w:cs="Times New Roman"/>
                <w:sz w:val="24"/>
                <w:szCs w:val="24"/>
              </w:rPr>
            </w:pPr>
          </w:p>
        </w:tc>
      </w:tr>
      <w:tr w:rsidR="008D1AA1" w:rsidRPr="00C00757" w14:paraId="410E1DCE" w14:textId="77777777" w:rsidTr="004902CB">
        <w:trPr>
          <w:jc w:val="center"/>
        </w:trPr>
        <w:tc>
          <w:tcPr>
            <w:tcW w:w="817" w:type="dxa"/>
            <w:tcBorders>
              <w:top w:val="single" w:sz="4" w:space="0" w:color="000000"/>
              <w:left w:val="single" w:sz="4" w:space="0" w:color="000000"/>
              <w:bottom w:val="single" w:sz="4" w:space="0" w:color="000000"/>
              <w:right w:val="nil"/>
            </w:tcBorders>
            <w:vAlign w:val="center"/>
          </w:tcPr>
          <w:p w14:paraId="7CBF15D6" w14:textId="77777777" w:rsidR="008D1AA1" w:rsidRPr="00C00757" w:rsidRDefault="008D1AA1" w:rsidP="004902CB">
            <w:pPr>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nil"/>
            </w:tcBorders>
            <w:vAlign w:val="center"/>
          </w:tcPr>
          <w:p w14:paraId="49B59DAA" w14:textId="77777777" w:rsidR="008D1AA1" w:rsidRPr="00C00757" w:rsidRDefault="008D1AA1" w:rsidP="004902CB">
            <w:pPr>
              <w:rPr>
                <w:rFonts w:ascii="Times New Roman" w:hAnsi="Times New Roman" w:cs="Times New Roman"/>
                <w:sz w:val="24"/>
                <w:szCs w:val="24"/>
              </w:rPr>
            </w:pPr>
          </w:p>
        </w:tc>
        <w:tc>
          <w:tcPr>
            <w:tcW w:w="4576" w:type="dxa"/>
            <w:tcBorders>
              <w:top w:val="single" w:sz="4" w:space="0" w:color="000000"/>
              <w:left w:val="single" w:sz="4" w:space="0" w:color="000000"/>
              <w:bottom w:val="single" w:sz="4" w:space="0" w:color="000000"/>
              <w:right w:val="single" w:sz="4" w:space="0" w:color="000000"/>
            </w:tcBorders>
            <w:vAlign w:val="center"/>
          </w:tcPr>
          <w:p w14:paraId="576E6463" w14:textId="77777777" w:rsidR="008D1AA1" w:rsidRPr="00C00757" w:rsidRDefault="008D1AA1" w:rsidP="004902CB">
            <w:pPr>
              <w:rPr>
                <w:rFonts w:ascii="Times New Roman" w:hAnsi="Times New Roman" w:cs="Times New Roman"/>
                <w:sz w:val="24"/>
                <w:szCs w:val="24"/>
              </w:rPr>
            </w:pPr>
          </w:p>
        </w:tc>
      </w:tr>
      <w:tr w:rsidR="008D1AA1" w:rsidRPr="00C00757" w14:paraId="0D1138EC" w14:textId="77777777" w:rsidTr="004902CB">
        <w:trPr>
          <w:jc w:val="center"/>
        </w:trPr>
        <w:tc>
          <w:tcPr>
            <w:tcW w:w="817" w:type="dxa"/>
            <w:tcBorders>
              <w:top w:val="single" w:sz="4" w:space="0" w:color="000000"/>
              <w:left w:val="single" w:sz="4" w:space="0" w:color="000000"/>
              <w:bottom w:val="single" w:sz="4" w:space="0" w:color="000000"/>
              <w:right w:val="nil"/>
            </w:tcBorders>
            <w:vAlign w:val="center"/>
          </w:tcPr>
          <w:p w14:paraId="559A3AA1" w14:textId="77777777" w:rsidR="008D1AA1" w:rsidRPr="00C00757" w:rsidRDefault="008D1AA1" w:rsidP="004902CB">
            <w:pPr>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nil"/>
            </w:tcBorders>
            <w:vAlign w:val="center"/>
          </w:tcPr>
          <w:p w14:paraId="18C827AE" w14:textId="77777777" w:rsidR="008D1AA1" w:rsidRPr="00C00757" w:rsidRDefault="008D1AA1" w:rsidP="004902CB">
            <w:pPr>
              <w:rPr>
                <w:rFonts w:ascii="Times New Roman" w:hAnsi="Times New Roman" w:cs="Times New Roman"/>
                <w:sz w:val="24"/>
                <w:szCs w:val="24"/>
              </w:rPr>
            </w:pPr>
          </w:p>
        </w:tc>
        <w:tc>
          <w:tcPr>
            <w:tcW w:w="4576" w:type="dxa"/>
            <w:tcBorders>
              <w:top w:val="single" w:sz="4" w:space="0" w:color="000000"/>
              <w:left w:val="single" w:sz="4" w:space="0" w:color="000000"/>
              <w:bottom w:val="single" w:sz="4" w:space="0" w:color="000000"/>
              <w:right w:val="single" w:sz="4" w:space="0" w:color="000000"/>
            </w:tcBorders>
            <w:vAlign w:val="center"/>
          </w:tcPr>
          <w:p w14:paraId="51A6F4FC" w14:textId="77777777" w:rsidR="008D1AA1" w:rsidRPr="00C00757" w:rsidRDefault="008D1AA1" w:rsidP="004902CB">
            <w:pPr>
              <w:rPr>
                <w:rFonts w:ascii="Times New Roman" w:hAnsi="Times New Roman" w:cs="Times New Roman"/>
                <w:sz w:val="24"/>
                <w:szCs w:val="24"/>
              </w:rPr>
            </w:pPr>
          </w:p>
        </w:tc>
      </w:tr>
      <w:tr w:rsidR="008D1AA1" w:rsidRPr="00C00757" w14:paraId="759A74D3" w14:textId="77777777" w:rsidTr="004902CB">
        <w:trPr>
          <w:jc w:val="center"/>
        </w:trPr>
        <w:tc>
          <w:tcPr>
            <w:tcW w:w="817" w:type="dxa"/>
            <w:tcBorders>
              <w:top w:val="single" w:sz="4" w:space="0" w:color="000000"/>
              <w:left w:val="single" w:sz="4" w:space="0" w:color="000000"/>
              <w:bottom w:val="single" w:sz="4" w:space="0" w:color="000000"/>
              <w:right w:val="nil"/>
            </w:tcBorders>
            <w:vAlign w:val="center"/>
          </w:tcPr>
          <w:p w14:paraId="68C17340" w14:textId="77777777" w:rsidR="008D1AA1" w:rsidRPr="00C00757" w:rsidRDefault="008D1AA1" w:rsidP="004902CB">
            <w:pPr>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nil"/>
            </w:tcBorders>
            <w:vAlign w:val="center"/>
          </w:tcPr>
          <w:p w14:paraId="606F3CF5" w14:textId="77777777" w:rsidR="008D1AA1" w:rsidRPr="00C00757" w:rsidRDefault="008D1AA1" w:rsidP="004902CB">
            <w:pPr>
              <w:rPr>
                <w:rFonts w:ascii="Times New Roman" w:hAnsi="Times New Roman" w:cs="Times New Roman"/>
                <w:sz w:val="24"/>
                <w:szCs w:val="24"/>
              </w:rPr>
            </w:pPr>
          </w:p>
        </w:tc>
        <w:tc>
          <w:tcPr>
            <w:tcW w:w="4576" w:type="dxa"/>
            <w:tcBorders>
              <w:top w:val="single" w:sz="4" w:space="0" w:color="000000"/>
              <w:left w:val="single" w:sz="4" w:space="0" w:color="000000"/>
              <w:bottom w:val="single" w:sz="4" w:space="0" w:color="000000"/>
              <w:right w:val="single" w:sz="4" w:space="0" w:color="000000"/>
            </w:tcBorders>
            <w:vAlign w:val="center"/>
          </w:tcPr>
          <w:p w14:paraId="2682739F" w14:textId="77777777" w:rsidR="008D1AA1" w:rsidRPr="00C00757" w:rsidRDefault="008D1AA1" w:rsidP="004902CB">
            <w:pPr>
              <w:rPr>
                <w:rFonts w:ascii="Times New Roman" w:hAnsi="Times New Roman" w:cs="Times New Roman"/>
                <w:sz w:val="24"/>
                <w:szCs w:val="24"/>
              </w:rPr>
            </w:pPr>
          </w:p>
        </w:tc>
      </w:tr>
      <w:tr w:rsidR="008D1AA1" w:rsidRPr="00C00757" w14:paraId="1AC0666D" w14:textId="77777777" w:rsidTr="004902CB">
        <w:trPr>
          <w:jc w:val="center"/>
        </w:trPr>
        <w:tc>
          <w:tcPr>
            <w:tcW w:w="817" w:type="dxa"/>
            <w:tcBorders>
              <w:top w:val="single" w:sz="4" w:space="0" w:color="000000"/>
              <w:left w:val="single" w:sz="4" w:space="0" w:color="000000"/>
              <w:bottom w:val="single" w:sz="4" w:space="0" w:color="000000"/>
              <w:right w:val="nil"/>
            </w:tcBorders>
            <w:vAlign w:val="center"/>
          </w:tcPr>
          <w:p w14:paraId="4180A93B" w14:textId="77777777" w:rsidR="008D1AA1" w:rsidRPr="00C00757" w:rsidRDefault="008D1AA1" w:rsidP="004902CB">
            <w:pPr>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nil"/>
            </w:tcBorders>
            <w:vAlign w:val="center"/>
          </w:tcPr>
          <w:p w14:paraId="7FE90988" w14:textId="77777777" w:rsidR="008D1AA1" w:rsidRPr="00C00757" w:rsidRDefault="008D1AA1" w:rsidP="004902CB">
            <w:pPr>
              <w:rPr>
                <w:rFonts w:ascii="Times New Roman" w:hAnsi="Times New Roman" w:cs="Times New Roman"/>
                <w:sz w:val="24"/>
                <w:szCs w:val="24"/>
              </w:rPr>
            </w:pPr>
          </w:p>
        </w:tc>
        <w:tc>
          <w:tcPr>
            <w:tcW w:w="4576" w:type="dxa"/>
            <w:tcBorders>
              <w:top w:val="single" w:sz="4" w:space="0" w:color="000000"/>
              <w:left w:val="single" w:sz="4" w:space="0" w:color="000000"/>
              <w:bottom w:val="single" w:sz="4" w:space="0" w:color="000000"/>
              <w:right w:val="single" w:sz="4" w:space="0" w:color="000000"/>
            </w:tcBorders>
            <w:vAlign w:val="center"/>
          </w:tcPr>
          <w:p w14:paraId="2A1FA317" w14:textId="77777777" w:rsidR="008D1AA1" w:rsidRPr="00C00757" w:rsidRDefault="008D1AA1" w:rsidP="004902CB">
            <w:pPr>
              <w:rPr>
                <w:rFonts w:ascii="Times New Roman" w:hAnsi="Times New Roman" w:cs="Times New Roman"/>
                <w:sz w:val="24"/>
                <w:szCs w:val="24"/>
              </w:rPr>
            </w:pPr>
          </w:p>
        </w:tc>
      </w:tr>
      <w:tr w:rsidR="008D1AA1" w:rsidRPr="00C00757" w14:paraId="2A457AD3" w14:textId="77777777" w:rsidTr="004902CB">
        <w:trPr>
          <w:jc w:val="center"/>
        </w:trPr>
        <w:tc>
          <w:tcPr>
            <w:tcW w:w="817" w:type="dxa"/>
            <w:tcBorders>
              <w:top w:val="single" w:sz="4" w:space="0" w:color="000000"/>
              <w:left w:val="single" w:sz="4" w:space="0" w:color="000000"/>
              <w:bottom w:val="single" w:sz="4" w:space="0" w:color="000000"/>
              <w:right w:val="nil"/>
            </w:tcBorders>
            <w:vAlign w:val="center"/>
          </w:tcPr>
          <w:p w14:paraId="6226187F" w14:textId="77777777" w:rsidR="008D1AA1" w:rsidRPr="00C00757" w:rsidRDefault="008D1AA1" w:rsidP="004902CB">
            <w:pPr>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nil"/>
            </w:tcBorders>
            <w:vAlign w:val="center"/>
          </w:tcPr>
          <w:p w14:paraId="6A86A31D" w14:textId="77777777" w:rsidR="008D1AA1" w:rsidRPr="00C00757" w:rsidRDefault="008D1AA1" w:rsidP="004902CB">
            <w:pPr>
              <w:rPr>
                <w:rFonts w:ascii="Times New Roman" w:hAnsi="Times New Roman" w:cs="Times New Roman"/>
                <w:sz w:val="24"/>
                <w:szCs w:val="24"/>
              </w:rPr>
            </w:pPr>
          </w:p>
        </w:tc>
        <w:tc>
          <w:tcPr>
            <w:tcW w:w="4576" w:type="dxa"/>
            <w:tcBorders>
              <w:top w:val="single" w:sz="4" w:space="0" w:color="000000"/>
              <w:left w:val="single" w:sz="4" w:space="0" w:color="000000"/>
              <w:bottom w:val="single" w:sz="4" w:space="0" w:color="000000"/>
              <w:right w:val="single" w:sz="4" w:space="0" w:color="000000"/>
            </w:tcBorders>
            <w:vAlign w:val="center"/>
          </w:tcPr>
          <w:p w14:paraId="4A2C8DB7" w14:textId="77777777" w:rsidR="008D1AA1" w:rsidRPr="00C00757" w:rsidRDefault="008D1AA1" w:rsidP="004902CB">
            <w:pPr>
              <w:rPr>
                <w:rFonts w:ascii="Times New Roman" w:hAnsi="Times New Roman" w:cs="Times New Roman"/>
                <w:sz w:val="24"/>
                <w:szCs w:val="24"/>
              </w:rPr>
            </w:pPr>
          </w:p>
        </w:tc>
      </w:tr>
      <w:tr w:rsidR="008D1AA1" w:rsidRPr="00C00757" w14:paraId="4ED8C481" w14:textId="77777777" w:rsidTr="004902CB">
        <w:trPr>
          <w:jc w:val="center"/>
        </w:trPr>
        <w:tc>
          <w:tcPr>
            <w:tcW w:w="817" w:type="dxa"/>
            <w:tcBorders>
              <w:top w:val="single" w:sz="4" w:space="0" w:color="000000"/>
              <w:left w:val="single" w:sz="4" w:space="0" w:color="000000"/>
              <w:bottom w:val="single" w:sz="4" w:space="0" w:color="000000"/>
              <w:right w:val="nil"/>
            </w:tcBorders>
            <w:vAlign w:val="center"/>
          </w:tcPr>
          <w:p w14:paraId="4685C638" w14:textId="77777777" w:rsidR="008D1AA1" w:rsidRPr="00C00757" w:rsidRDefault="008D1AA1" w:rsidP="004902CB">
            <w:pPr>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nil"/>
            </w:tcBorders>
            <w:vAlign w:val="center"/>
          </w:tcPr>
          <w:p w14:paraId="15123CD2" w14:textId="77777777" w:rsidR="008D1AA1" w:rsidRPr="00C00757" w:rsidRDefault="008D1AA1" w:rsidP="004902CB">
            <w:pPr>
              <w:rPr>
                <w:rFonts w:ascii="Times New Roman" w:hAnsi="Times New Roman" w:cs="Times New Roman"/>
                <w:sz w:val="24"/>
                <w:szCs w:val="24"/>
              </w:rPr>
            </w:pPr>
          </w:p>
        </w:tc>
        <w:tc>
          <w:tcPr>
            <w:tcW w:w="4576" w:type="dxa"/>
            <w:tcBorders>
              <w:top w:val="single" w:sz="4" w:space="0" w:color="000000"/>
              <w:left w:val="single" w:sz="4" w:space="0" w:color="000000"/>
              <w:bottom w:val="single" w:sz="4" w:space="0" w:color="000000"/>
              <w:right w:val="single" w:sz="4" w:space="0" w:color="000000"/>
            </w:tcBorders>
            <w:vAlign w:val="center"/>
          </w:tcPr>
          <w:p w14:paraId="77B3FC08" w14:textId="77777777" w:rsidR="008D1AA1" w:rsidRPr="00C00757" w:rsidRDefault="008D1AA1" w:rsidP="004902CB">
            <w:pPr>
              <w:rPr>
                <w:rFonts w:ascii="Times New Roman" w:hAnsi="Times New Roman" w:cs="Times New Roman"/>
                <w:sz w:val="24"/>
                <w:szCs w:val="24"/>
              </w:rPr>
            </w:pPr>
          </w:p>
        </w:tc>
      </w:tr>
    </w:tbl>
    <w:p w14:paraId="6CF75D9B" w14:textId="77777777" w:rsidR="008D1AA1" w:rsidRPr="00C00757" w:rsidRDefault="008D1AA1" w:rsidP="008D1AA1">
      <w:pPr>
        <w:rPr>
          <w:rFonts w:ascii="Times New Roman" w:hAnsi="Times New Roman" w:cs="Times New Roman"/>
          <w:sz w:val="24"/>
          <w:szCs w:val="24"/>
        </w:rPr>
      </w:pPr>
    </w:p>
    <w:p w14:paraId="68CEEDDB" w14:textId="77777777" w:rsidR="008D1AA1" w:rsidRPr="00C00757" w:rsidRDefault="008D1AA1" w:rsidP="008D1AA1">
      <w:pPr>
        <w:rPr>
          <w:rFonts w:ascii="Times New Roman" w:hAnsi="Times New Roman" w:cs="Times New Roman"/>
          <w:sz w:val="24"/>
          <w:szCs w:val="24"/>
        </w:rPr>
      </w:pPr>
    </w:p>
    <w:p w14:paraId="6587CFC9" w14:textId="77777777" w:rsidR="008D1AA1" w:rsidRPr="00C00757" w:rsidRDefault="008D1AA1" w:rsidP="008D1AA1">
      <w:pPr>
        <w:rPr>
          <w:rFonts w:ascii="Times New Roman" w:hAnsi="Times New Roman" w:cs="Times New Roman"/>
          <w:sz w:val="24"/>
          <w:szCs w:val="24"/>
        </w:rPr>
      </w:pPr>
    </w:p>
    <w:tbl>
      <w:tblPr>
        <w:tblW w:w="8896" w:type="dxa"/>
        <w:tblInd w:w="534" w:type="dxa"/>
        <w:tblLayout w:type="fixed"/>
        <w:tblLook w:val="04A0" w:firstRow="1" w:lastRow="0" w:firstColumn="1" w:lastColumn="0" w:noHBand="0" w:noVBand="1"/>
      </w:tblPr>
      <w:tblGrid>
        <w:gridCol w:w="2268"/>
        <w:gridCol w:w="2976"/>
        <w:gridCol w:w="3652"/>
      </w:tblGrid>
      <w:tr w:rsidR="008D1AA1" w:rsidRPr="00C00757" w14:paraId="7091F58B" w14:textId="77777777" w:rsidTr="004902CB">
        <w:trPr>
          <w:trHeight w:val="252"/>
        </w:trPr>
        <w:tc>
          <w:tcPr>
            <w:tcW w:w="2268" w:type="dxa"/>
            <w:tcBorders>
              <w:top w:val="single" w:sz="4" w:space="0" w:color="000000"/>
              <w:left w:val="nil"/>
              <w:bottom w:val="nil"/>
              <w:right w:val="nil"/>
            </w:tcBorders>
          </w:tcPr>
          <w:p w14:paraId="263B3B12" w14:textId="77777777" w:rsidR="008D1AA1" w:rsidRPr="008D1AA1" w:rsidRDefault="008D1AA1" w:rsidP="004902CB">
            <w:pPr>
              <w:tabs>
                <w:tab w:val="center" w:pos="4536"/>
                <w:tab w:val="right" w:pos="9072"/>
              </w:tabs>
              <w:overflowPunct w:val="0"/>
              <w:autoSpaceDE w:val="0"/>
              <w:spacing w:after="0" w:line="240" w:lineRule="auto"/>
              <w:textAlignment w:val="baseline"/>
              <w:rPr>
                <w:rFonts w:ascii="Times New Roman" w:hAnsi="Times New Roman" w:cs="Times New Roman"/>
                <w:sz w:val="20"/>
                <w:szCs w:val="20"/>
              </w:rPr>
            </w:pPr>
            <w:r w:rsidRPr="008D1AA1">
              <w:rPr>
                <w:rFonts w:ascii="Times New Roman" w:hAnsi="Times New Roman" w:cs="Times New Roman"/>
                <w:sz w:val="20"/>
                <w:szCs w:val="20"/>
              </w:rPr>
              <w:t>Miejscowość, data</w:t>
            </w:r>
          </w:p>
          <w:p w14:paraId="4955EE57" w14:textId="77777777" w:rsidR="008D1AA1" w:rsidRPr="008D1AA1" w:rsidRDefault="008D1AA1" w:rsidP="004902CB">
            <w:pPr>
              <w:tabs>
                <w:tab w:val="center" w:pos="4536"/>
                <w:tab w:val="right" w:pos="9072"/>
              </w:tabs>
              <w:overflowPunct w:val="0"/>
              <w:autoSpaceDE w:val="0"/>
              <w:spacing w:after="0" w:line="240" w:lineRule="auto"/>
              <w:textAlignment w:val="baseline"/>
              <w:rPr>
                <w:rFonts w:ascii="Times New Roman" w:hAnsi="Times New Roman" w:cs="Times New Roman"/>
                <w:sz w:val="20"/>
                <w:szCs w:val="20"/>
              </w:rPr>
            </w:pPr>
          </w:p>
          <w:p w14:paraId="00A5606B" w14:textId="77777777" w:rsidR="008D1AA1" w:rsidRPr="008D1AA1" w:rsidRDefault="008D1AA1" w:rsidP="004902CB">
            <w:pPr>
              <w:tabs>
                <w:tab w:val="center" w:pos="4536"/>
                <w:tab w:val="right" w:pos="9072"/>
              </w:tabs>
              <w:overflowPunct w:val="0"/>
              <w:autoSpaceDE w:val="0"/>
              <w:spacing w:after="0" w:line="240" w:lineRule="auto"/>
              <w:textAlignment w:val="baseline"/>
              <w:rPr>
                <w:rFonts w:ascii="Times New Roman" w:hAnsi="Times New Roman" w:cs="Times New Roman"/>
                <w:sz w:val="20"/>
                <w:szCs w:val="20"/>
              </w:rPr>
            </w:pPr>
          </w:p>
        </w:tc>
        <w:tc>
          <w:tcPr>
            <w:tcW w:w="2976" w:type="dxa"/>
          </w:tcPr>
          <w:p w14:paraId="6370900F" w14:textId="77777777" w:rsidR="008D1AA1" w:rsidRPr="008D1AA1" w:rsidRDefault="008D1AA1" w:rsidP="004902CB">
            <w:pPr>
              <w:tabs>
                <w:tab w:val="center" w:pos="4536"/>
                <w:tab w:val="right" w:pos="9072"/>
              </w:tabs>
              <w:overflowPunct w:val="0"/>
              <w:autoSpaceDE w:val="0"/>
              <w:snapToGrid w:val="0"/>
              <w:spacing w:after="0" w:line="240" w:lineRule="auto"/>
              <w:textAlignment w:val="baseline"/>
              <w:rPr>
                <w:rFonts w:ascii="Times New Roman" w:hAnsi="Times New Roman" w:cs="Times New Roman"/>
                <w:sz w:val="20"/>
                <w:szCs w:val="20"/>
              </w:rPr>
            </w:pPr>
          </w:p>
          <w:p w14:paraId="70536936" w14:textId="77777777" w:rsidR="008D1AA1" w:rsidRPr="008D1AA1" w:rsidRDefault="008D1AA1" w:rsidP="004902CB">
            <w:pPr>
              <w:tabs>
                <w:tab w:val="center" w:pos="4536"/>
                <w:tab w:val="right" w:pos="9072"/>
              </w:tabs>
              <w:overflowPunct w:val="0"/>
              <w:autoSpaceDE w:val="0"/>
              <w:snapToGrid w:val="0"/>
              <w:spacing w:after="0" w:line="240" w:lineRule="auto"/>
              <w:textAlignment w:val="baseline"/>
              <w:rPr>
                <w:rFonts w:ascii="Times New Roman" w:hAnsi="Times New Roman" w:cs="Times New Roman"/>
                <w:sz w:val="20"/>
                <w:szCs w:val="20"/>
              </w:rPr>
            </w:pPr>
          </w:p>
        </w:tc>
        <w:tc>
          <w:tcPr>
            <w:tcW w:w="3652" w:type="dxa"/>
            <w:tcBorders>
              <w:top w:val="single" w:sz="4" w:space="0" w:color="000000"/>
              <w:left w:val="nil"/>
              <w:bottom w:val="nil"/>
              <w:right w:val="nil"/>
            </w:tcBorders>
          </w:tcPr>
          <w:p w14:paraId="4AF83926" w14:textId="77777777" w:rsidR="008D1AA1" w:rsidRPr="008D1AA1" w:rsidRDefault="008D1AA1" w:rsidP="004902CB">
            <w:pPr>
              <w:tabs>
                <w:tab w:val="center" w:pos="4536"/>
                <w:tab w:val="right" w:pos="9072"/>
              </w:tabs>
              <w:overflowPunct w:val="0"/>
              <w:autoSpaceDE w:val="0"/>
              <w:spacing w:after="0" w:line="240" w:lineRule="auto"/>
              <w:jc w:val="center"/>
              <w:textAlignment w:val="baseline"/>
              <w:rPr>
                <w:rFonts w:ascii="Times New Roman" w:hAnsi="Times New Roman" w:cs="Times New Roman"/>
                <w:sz w:val="20"/>
                <w:szCs w:val="20"/>
              </w:rPr>
            </w:pPr>
            <w:r w:rsidRPr="008D1AA1">
              <w:rPr>
                <w:rFonts w:ascii="Times New Roman" w:hAnsi="Times New Roman" w:cs="Times New Roman"/>
                <w:sz w:val="20"/>
                <w:szCs w:val="20"/>
              </w:rPr>
              <w:t>pieczęć i podpis upoważnionych</w:t>
            </w:r>
          </w:p>
          <w:p w14:paraId="2FB53C73" w14:textId="77777777" w:rsidR="008D1AA1" w:rsidRPr="008D1AA1" w:rsidRDefault="008D1AA1" w:rsidP="004902CB">
            <w:pPr>
              <w:tabs>
                <w:tab w:val="center" w:pos="4536"/>
                <w:tab w:val="right" w:pos="9072"/>
              </w:tabs>
              <w:overflowPunct w:val="0"/>
              <w:autoSpaceDE w:val="0"/>
              <w:spacing w:after="0" w:line="240" w:lineRule="auto"/>
              <w:jc w:val="center"/>
              <w:textAlignment w:val="baseline"/>
              <w:rPr>
                <w:rFonts w:ascii="Times New Roman" w:hAnsi="Times New Roman" w:cs="Times New Roman"/>
                <w:sz w:val="20"/>
                <w:szCs w:val="20"/>
              </w:rPr>
            </w:pPr>
            <w:r w:rsidRPr="008D1AA1">
              <w:rPr>
                <w:rFonts w:ascii="Times New Roman" w:hAnsi="Times New Roman" w:cs="Times New Roman"/>
                <w:sz w:val="20"/>
                <w:szCs w:val="20"/>
              </w:rPr>
              <w:t>przedstawicieli firmy</w:t>
            </w:r>
          </w:p>
          <w:p w14:paraId="56DCD2DB" w14:textId="77777777" w:rsidR="008D1AA1" w:rsidRPr="008D1AA1" w:rsidRDefault="008D1AA1" w:rsidP="004902CB">
            <w:pPr>
              <w:tabs>
                <w:tab w:val="center" w:pos="4536"/>
                <w:tab w:val="right" w:pos="9072"/>
              </w:tabs>
              <w:overflowPunct w:val="0"/>
              <w:autoSpaceDE w:val="0"/>
              <w:spacing w:after="0" w:line="240" w:lineRule="auto"/>
              <w:jc w:val="center"/>
              <w:textAlignment w:val="baseline"/>
              <w:rPr>
                <w:rFonts w:ascii="Times New Roman" w:hAnsi="Times New Roman" w:cs="Times New Roman"/>
                <w:sz w:val="20"/>
                <w:szCs w:val="20"/>
              </w:rPr>
            </w:pPr>
          </w:p>
        </w:tc>
      </w:tr>
    </w:tbl>
    <w:p w14:paraId="2A85DB78" w14:textId="77777777" w:rsidR="008D1AA1" w:rsidRDefault="008D1AA1" w:rsidP="008D1AA1">
      <w:pPr>
        <w:rPr>
          <w:rFonts w:ascii="Times New Roman" w:hAnsi="Times New Roman" w:cs="Times New Roman"/>
          <w:b/>
          <w:bCs/>
          <w:sz w:val="24"/>
          <w:szCs w:val="24"/>
        </w:rPr>
      </w:pPr>
    </w:p>
    <w:p w14:paraId="6C415BBD" w14:textId="77777777" w:rsidR="008D1AA1" w:rsidRDefault="008D1AA1" w:rsidP="008D1AA1">
      <w:pPr>
        <w:rPr>
          <w:rFonts w:ascii="Times New Roman" w:hAnsi="Times New Roman" w:cs="Times New Roman"/>
          <w:b/>
          <w:bCs/>
          <w:i/>
          <w:iCs/>
          <w:color w:val="000000" w:themeColor="text1"/>
          <w:sz w:val="24"/>
          <w:szCs w:val="24"/>
        </w:rPr>
      </w:pPr>
    </w:p>
    <w:p w14:paraId="22695700" w14:textId="77777777" w:rsidR="008D1AA1" w:rsidRDefault="008D1AA1" w:rsidP="008D1AA1">
      <w:pPr>
        <w:jc w:val="right"/>
        <w:rPr>
          <w:rFonts w:ascii="Times New Roman" w:hAnsi="Times New Roman" w:cs="Times New Roman"/>
          <w:b/>
          <w:bCs/>
          <w:i/>
          <w:iCs/>
          <w:color w:val="000000" w:themeColor="text1"/>
          <w:sz w:val="24"/>
          <w:szCs w:val="24"/>
        </w:rPr>
      </w:pPr>
    </w:p>
    <w:p w14:paraId="06D951FE" w14:textId="77777777" w:rsidR="008D1AA1" w:rsidRDefault="008D1AA1" w:rsidP="00534DDA">
      <w:pPr>
        <w:rPr>
          <w:rFonts w:ascii="Times New Roman" w:hAnsi="Times New Roman" w:cs="Times New Roman"/>
          <w:b/>
          <w:bCs/>
          <w:i/>
          <w:iCs/>
          <w:color w:val="000000" w:themeColor="text1"/>
          <w:sz w:val="24"/>
          <w:szCs w:val="24"/>
        </w:rPr>
      </w:pPr>
    </w:p>
    <w:p w14:paraId="4C1FA86D" w14:textId="77777777" w:rsidR="00FD1CC0" w:rsidRDefault="00FD1CC0" w:rsidP="00534DDA">
      <w:pPr>
        <w:rPr>
          <w:rFonts w:ascii="Times New Roman" w:hAnsi="Times New Roman" w:cs="Times New Roman"/>
          <w:b/>
          <w:bCs/>
          <w:i/>
          <w:iCs/>
          <w:color w:val="000000" w:themeColor="text1"/>
          <w:sz w:val="24"/>
          <w:szCs w:val="24"/>
        </w:rPr>
      </w:pPr>
    </w:p>
    <w:p w14:paraId="758D4B71" w14:textId="77777777" w:rsidR="00FD1CC0" w:rsidRDefault="00FD1CC0" w:rsidP="00534DDA">
      <w:pPr>
        <w:rPr>
          <w:rFonts w:ascii="Times New Roman" w:hAnsi="Times New Roman" w:cs="Times New Roman"/>
          <w:b/>
          <w:bCs/>
          <w:i/>
          <w:iCs/>
          <w:color w:val="000000" w:themeColor="text1"/>
          <w:sz w:val="24"/>
          <w:szCs w:val="24"/>
        </w:rPr>
      </w:pPr>
    </w:p>
    <w:p w14:paraId="489412D4" w14:textId="77777777" w:rsidR="00FD1CC0" w:rsidRDefault="00FD1CC0" w:rsidP="00534DDA">
      <w:pPr>
        <w:rPr>
          <w:rFonts w:ascii="Times New Roman" w:hAnsi="Times New Roman" w:cs="Times New Roman"/>
          <w:b/>
          <w:bCs/>
          <w:i/>
          <w:iCs/>
          <w:color w:val="000000" w:themeColor="text1"/>
          <w:sz w:val="24"/>
          <w:szCs w:val="24"/>
        </w:rPr>
      </w:pPr>
    </w:p>
    <w:p w14:paraId="07B67DDA" w14:textId="77777777" w:rsidR="008D1AA1" w:rsidRDefault="008D1AA1" w:rsidP="008D1AA1">
      <w:pPr>
        <w:jc w:val="right"/>
        <w:rPr>
          <w:rFonts w:ascii="Times New Roman" w:hAnsi="Times New Roman" w:cs="Times New Roman"/>
          <w:b/>
          <w:bCs/>
          <w:i/>
          <w:iCs/>
          <w:color w:val="000000" w:themeColor="text1"/>
          <w:sz w:val="24"/>
          <w:szCs w:val="24"/>
        </w:rPr>
      </w:pPr>
    </w:p>
    <w:p w14:paraId="5A2B334C" w14:textId="77777777" w:rsidR="008D1AA1" w:rsidRDefault="008D1AA1" w:rsidP="008D1AA1">
      <w:pPr>
        <w:jc w:val="right"/>
        <w:rPr>
          <w:rFonts w:ascii="Times New Roman" w:hAnsi="Times New Roman" w:cs="Times New Roman"/>
          <w:b/>
          <w:bCs/>
          <w:i/>
          <w:iCs/>
          <w:color w:val="000000" w:themeColor="text1"/>
          <w:sz w:val="24"/>
          <w:szCs w:val="24"/>
        </w:rPr>
      </w:pPr>
      <w:r w:rsidRPr="00DD394F">
        <w:rPr>
          <w:rFonts w:ascii="Times New Roman" w:hAnsi="Times New Roman" w:cs="Times New Roman"/>
          <w:b/>
          <w:bCs/>
          <w:i/>
          <w:iCs/>
          <w:color w:val="000000" w:themeColor="text1"/>
          <w:sz w:val="24"/>
          <w:szCs w:val="24"/>
        </w:rPr>
        <w:t>Załącznik nr 3 do umowy</w:t>
      </w:r>
    </w:p>
    <w:p w14:paraId="465BC306" w14:textId="77777777" w:rsidR="008D1AA1" w:rsidRPr="00DD394F" w:rsidRDefault="008D1AA1" w:rsidP="008D1AA1">
      <w:pPr>
        <w:jc w:val="right"/>
        <w:rPr>
          <w:rFonts w:ascii="Times New Roman" w:hAnsi="Times New Roman" w:cs="Times New Roman"/>
          <w:b/>
          <w:bCs/>
          <w:i/>
          <w:iCs/>
          <w:color w:val="000000" w:themeColor="text1"/>
          <w:sz w:val="24"/>
          <w:szCs w:val="24"/>
        </w:rPr>
      </w:pPr>
    </w:p>
    <w:p w14:paraId="757DD63E" w14:textId="47D7A4DF" w:rsidR="008D1AA1" w:rsidRPr="00396244" w:rsidRDefault="008D1AA1" w:rsidP="008D1AA1">
      <w:pPr>
        <w:jc w:val="center"/>
        <w:rPr>
          <w:rFonts w:ascii="Times New Roman" w:hAnsi="Times New Roman" w:cs="Times New Roman"/>
          <w:b/>
          <w:color w:val="000000" w:themeColor="text1"/>
          <w:sz w:val="24"/>
          <w:szCs w:val="24"/>
        </w:rPr>
      </w:pPr>
      <w:r w:rsidRPr="00DD394F">
        <w:rPr>
          <w:rFonts w:ascii="Times New Roman" w:hAnsi="Times New Roman" w:cs="Times New Roman"/>
          <w:b/>
          <w:color w:val="000000" w:themeColor="text1"/>
          <w:sz w:val="24"/>
          <w:szCs w:val="24"/>
        </w:rPr>
        <w:t>OŚWIADCZENIE WYKONAWCY O ELEKTROMOBILNOŚCI I PALIWACH ALTERNATYWNYCH</w:t>
      </w:r>
    </w:p>
    <w:p w14:paraId="7790F5FE" w14:textId="77777777" w:rsidR="008D1AA1" w:rsidRDefault="008D1AA1" w:rsidP="008D1AA1">
      <w:pPr>
        <w:spacing w:after="0" w:line="264" w:lineRule="auto"/>
        <w:rPr>
          <w:rFonts w:ascii="Times New Roman" w:hAnsi="Times New Roman" w:cs="Times New Roman"/>
          <w:color w:val="000000" w:themeColor="text1"/>
          <w:sz w:val="24"/>
          <w:szCs w:val="24"/>
        </w:rPr>
      </w:pPr>
    </w:p>
    <w:p w14:paraId="0F39F9A7" w14:textId="77777777" w:rsidR="008D1AA1" w:rsidRPr="00DD394F" w:rsidRDefault="008D1AA1" w:rsidP="008D1AA1">
      <w:pPr>
        <w:spacing w:after="0" w:line="264" w:lineRule="auto"/>
        <w:rPr>
          <w:rFonts w:ascii="Times New Roman" w:hAnsi="Times New Roman" w:cs="Times New Roman"/>
          <w:color w:val="000000" w:themeColor="text1"/>
          <w:sz w:val="24"/>
          <w:szCs w:val="24"/>
        </w:rPr>
      </w:pPr>
      <w:r w:rsidRPr="00DD394F">
        <w:rPr>
          <w:rFonts w:ascii="Times New Roman" w:hAnsi="Times New Roman" w:cs="Times New Roman"/>
          <w:color w:val="000000" w:themeColor="text1"/>
          <w:sz w:val="24"/>
          <w:szCs w:val="24"/>
        </w:rPr>
        <w:t>............................................................</w:t>
      </w:r>
    </w:p>
    <w:p w14:paraId="19E4AE4E" w14:textId="36DCECA2" w:rsidR="008D1AA1" w:rsidRPr="008D1AA1" w:rsidRDefault="008D1AA1" w:rsidP="008D1AA1">
      <w:pPr>
        <w:spacing w:line="264" w:lineRule="auto"/>
        <w:rPr>
          <w:rFonts w:ascii="Times New Roman" w:hAnsi="Times New Roman" w:cs="Times New Roman"/>
          <w:color w:val="000000" w:themeColor="text1"/>
          <w:sz w:val="20"/>
          <w:szCs w:val="20"/>
        </w:rPr>
      </w:pPr>
      <w:r w:rsidRPr="008D1AA1">
        <w:rPr>
          <w:rFonts w:ascii="Times New Roman" w:hAnsi="Times New Roman" w:cs="Times New Roman"/>
          <w:color w:val="000000" w:themeColor="text1"/>
          <w:sz w:val="20"/>
          <w:szCs w:val="20"/>
        </w:rPr>
        <w:t xml:space="preserve">                pieczęć Wykonawcy</w:t>
      </w:r>
    </w:p>
    <w:p w14:paraId="0F85722A" w14:textId="546ED2B9" w:rsidR="008D1AA1" w:rsidRDefault="008D1AA1" w:rsidP="008D1AA1">
      <w:pPr>
        <w:spacing w:before="240" w:after="240" w:line="240" w:lineRule="auto"/>
        <w:jc w:val="center"/>
        <w:rPr>
          <w:rFonts w:ascii="Times New Roman" w:eastAsia="Times New Roman" w:hAnsi="Times New Roman" w:cs="Times New Roman"/>
          <w:b/>
          <w:iCs/>
          <w:sz w:val="24"/>
          <w:szCs w:val="24"/>
        </w:rPr>
      </w:pPr>
      <w:r w:rsidRPr="00795072">
        <w:rPr>
          <w:rFonts w:ascii="Times New Roman" w:eastAsia="Times New Roman" w:hAnsi="Times New Roman" w:cs="Times New Roman"/>
          <w:b/>
          <w:iCs/>
          <w:sz w:val="24"/>
          <w:szCs w:val="24"/>
        </w:rPr>
        <w:t>OŚWIADCZENIE WYKONAWCY STOSOWNIE DO ART. 68 UST. 3 USTAWY Z DNIA 11 STYCZNIA 2018 R. O ELEKTROMOBILNOŚCI I PALIWACH ALTERNATYWNYCH</w:t>
      </w:r>
    </w:p>
    <w:p w14:paraId="0D797639" w14:textId="77777777" w:rsidR="008D1AA1" w:rsidRPr="00FF5EF0" w:rsidRDefault="008D1AA1" w:rsidP="008D1AA1">
      <w:pPr>
        <w:pStyle w:val="Bezodstpw"/>
        <w:ind w:left="1985" w:hanging="1843"/>
        <w:jc w:val="both"/>
        <w:rPr>
          <w:rFonts w:eastAsia="Times New Roman"/>
          <w:bCs/>
          <w:iCs/>
          <w:color w:val="000000" w:themeColor="text1"/>
          <w:sz w:val="20"/>
          <w:szCs w:val="20"/>
          <w:lang w:eastAsia="pl-PL"/>
        </w:rPr>
      </w:pPr>
      <w:r w:rsidRPr="00FF5EF0">
        <w:rPr>
          <w:rFonts w:eastAsia="Times New Roman"/>
          <w:bCs/>
          <w:iCs/>
          <w:sz w:val="20"/>
          <w:szCs w:val="20"/>
        </w:rPr>
        <w:t xml:space="preserve">Nazwa zadania </w:t>
      </w:r>
      <w:r w:rsidRPr="00FF5EF0">
        <w:rPr>
          <w:rFonts w:eastAsia="Times New Roman"/>
          <w:bCs/>
          <w:iCs/>
          <w:color w:val="000000" w:themeColor="text1"/>
          <w:sz w:val="20"/>
          <w:szCs w:val="20"/>
          <w:lang w:eastAsia="pl-PL"/>
        </w:rPr>
        <w:t>„BIEŻĄCE UTRZYMANIE, PIELĘGNACJA PARKÓW MIEJSKICH  I UTRZYMANIE CHODNIKÓW DO NICH PRZYLEGAJĄCYCH”</w:t>
      </w:r>
    </w:p>
    <w:p w14:paraId="07B92EB2" w14:textId="77777777" w:rsidR="008D1AA1" w:rsidRPr="00795072" w:rsidRDefault="008D1AA1" w:rsidP="008D1AA1">
      <w:pPr>
        <w:numPr>
          <w:ilvl w:val="0"/>
          <w:numId w:val="120"/>
        </w:numPr>
        <w:spacing w:before="120" w:after="120" w:line="240" w:lineRule="auto"/>
        <w:ind w:left="284" w:hanging="284"/>
        <w:jc w:val="both"/>
        <w:rPr>
          <w:rFonts w:ascii="Times New Roman" w:eastAsia="Times New Roman" w:hAnsi="Times New Roman" w:cs="Times New Roman"/>
          <w:sz w:val="24"/>
          <w:szCs w:val="24"/>
          <w:lang w:eastAsia="pl-PL"/>
        </w:rPr>
      </w:pPr>
      <w:r w:rsidRPr="00795072">
        <w:rPr>
          <w:rFonts w:ascii="Times New Roman" w:eastAsia="Times New Roman" w:hAnsi="Times New Roman" w:cs="Times New Roman"/>
          <w:sz w:val="24"/>
          <w:szCs w:val="24"/>
          <w:lang w:eastAsia="pl-PL"/>
        </w:rPr>
        <w:t xml:space="preserve">Wykaz floty pojazdów </w:t>
      </w:r>
      <w:r>
        <w:rPr>
          <w:rFonts w:ascii="Times New Roman" w:eastAsia="Times New Roman" w:hAnsi="Times New Roman" w:cs="Times New Roman"/>
          <w:sz w:val="24"/>
          <w:szCs w:val="24"/>
          <w:lang w:eastAsia="pl-PL"/>
        </w:rPr>
        <w:t xml:space="preserve">samochodowych </w:t>
      </w:r>
      <w:r w:rsidRPr="00F80DB5">
        <w:rPr>
          <w:rFonts w:ascii="Times New Roman" w:eastAsia="Times New Roman" w:hAnsi="Times New Roman" w:cs="Times New Roman"/>
          <w:sz w:val="24"/>
          <w:szCs w:val="24"/>
          <w:lang w:eastAsia="pl-PL"/>
        </w:rPr>
        <w:t xml:space="preserve">używanych </w:t>
      </w:r>
      <w:r w:rsidRPr="00795072">
        <w:rPr>
          <w:rFonts w:ascii="Times New Roman" w:eastAsia="Times New Roman" w:hAnsi="Times New Roman" w:cs="Times New Roman"/>
          <w:sz w:val="24"/>
          <w:szCs w:val="24"/>
          <w:lang w:eastAsia="pl-PL"/>
        </w:rPr>
        <w:t>przy wykonywaniu zamówienia</w:t>
      </w:r>
      <w:r>
        <w:rPr>
          <w:rFonts w:ascii="Times New Roman" w:eastAsia="Times New Roman" w:hAnsi="Times New Roman" w:cs="Times New Roman"/>
          <w:sz w:val="24"/>
          <w:szCs w:val="24"/>
          <w:lang w:eastAsia="pl-P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1"/>
        <w:gridCol w:w="2831"/>
        <w:gridCol w:w="2833"/>
      </w:tblGrid>
      <w:tr w:rsidR="008D1AA1" w:rsidRPr="00795072" w14:paraId="660A1E68" w14:textId="77777777" w:rsidTr="004902CB">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664108CD"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Lp.</w:t>
            </w:r>
          </w:p>
        </w:tc>
        <w:tc>
          <w:tcPr>
            <w:tcW w:w="2831" w:type="dxa"/>
            <w:tcBorders>
              <w:top w:val="single" w:sz="4" w:space="0" w:color="auto"/>
              <w:left w:val="single" w:sz="4" w:space="0" w:color="auto"/>
              <w:bottom w:val="single" w:sz="4" w:space="0" w:color="auto"/>
              <w:right w:val="single" w:sz="4" w:space="0" w:color="auto"/>
            </w:tcBorders>
            <w:vAlign w:val="center"/>
            <w:hideMark/>
          </w:tcPr>
          <w:p w14:paraId="67FB8BC5"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Nazwa pojazdu</w:t>
            </w:r>
          </w:p>
        </w:tc>
        <w:tc>
          <w:tcPr>
            <w:tcW w:w="2831" w:type="dxa"/>
            <w:tcBorders>
              <w:top w:val="single" w:sz="4" w:space="0" w:color="auto"/>
              <w:left w:val="single" w:sz="4" w:space="0" w:color="auto"/>
              <w:bottom w:val="single" w:sz="4" w:space="0" w:color="auto"/>
              <w:right w:val="single" w:sz="4" w:space="0" w:color="auto"/>
            </w:tcBorders>
            <w:vAlign w:val="center"/>
            <w:hideMark/>
          </w:tcPr>
          <w:p w14:paraId="382DE29A"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Rodzaj napędu</w:t>
            </w:r>
          </w:p>
        </w:tc>
        <w:tc>
          <w:tcPr>
            <w:tcW w:w="2833" w:type="dxa"/>
            <w:tcBorders>
              <w:top w:val="single" w:sz="4" w:space="0" w:color="auto"/>
              <w:left w:val="single" w:sz="4" w:space="0" w:color="auto"/>
              <w:bottom w:val="single" w:sz="4" w:space="0" w:color="auto"/>
              <w:right w:val="single" w:sz="4" w:space="0" w:color="auto"/>
            </w:tcBorders>
            <w:vAlign w:val="center"/>
            <w:hideMark/>
          </w:tcPr>
          <w:p w14:paraId="535B0636"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Nr rejestracyjny/VIN</w:t>
            </w:r>
          </w:p>
        </w:tc>
      </w:tr>
      <w:tr w:rsidR="008D1AA1" w:rsidRPr="00795072" w14:paraId="64C357B4" w14:textId="77777777" w:rsidTr="004902CB">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2D3D5EFD"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1</w:t>
            </w:r>
          </w:p>
        </w:tc>
        <w:tc>
          <w:tcPr>
            <w:tcW w:w="2831" w:type="dxa"/>
            <w:tcBorders>
              <w:top w:val="single" w:sz="4" w:space="0" w:color="auto"/>
              <w:left w:val="single" w:sz="4" w:space="0" w:color="auto"/>
              <w:bottom w:val="single" w:sz="4" w:space="0" w:color="auto"/>
              <w:right w:val="single" w:sz="4" w:space="0" w:color="auto"/>
            </w:tcBorders>
            <w:vAlign w:val="center"/>
          </w:tcPr>
          <w:p w14:paraId="2671D645"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7835DE0B"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c>
          <w:tcPr>
            <w:tcW w:w="2833" w:type="dxa"/>
            <w:tcBorders>
              <w:top w:val="single" w:sz="4" w:space="0" w:color="auto"/>
              <w:left w:val="single" w:sz="4" w:space="0" w:color="auto"/>
              <w:bottom w:val="single" w:sz="4" w:space="0" w:color="auto"/>
              <w:right w:val="single" w:sz="4" w:space="0" w:color="auto"/>
            </w:tcBorders>
            <w:vAlign w:val="center"/>
          </w:tcPr>
          <w:p w14:paraId="4594490D"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r>
      <w:tr w:rsidR="008D1AA1" w:rsidRPr="00795072" w14:paraId="46B5A5B8" w14:textId="77777777" w:rsidTr="004902CB">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35088861"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2</w:t>
            </w:r>
          </w:p>
        </w:tc>
        <w:tc>
          <w:tcPr>
            <w:tcW w:w="2831" w:type="dxa"/>
            <w:tcBorders>
              <w:top w:val="single" w:sz="4" w:space="0" w:color="auto"/>
              <w:left w:val="single" w:sz="4" w:space="0" w:color="auto"/>
              <w:bottom w:val="single" w:sz="4" w:space="0" w:color="auto"/>
              <w:right w:val="single" w:sz="4" w:space="0" w:color="auto"/>
            </w:tcBorders>
            <w:vAlign w:val="center"/>
          </w:tcPr>
          <w:p w14:paraId="2364D1F9"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6DD80409"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c>
          <w:tcPr>
            <w:tcW w:w="2833" w:type="dxa"/>
            <w:tcBorders>
              <w:top w:val="single" w:sz="4" w:space="0" w:color="auto"/>
              <w:left w:val="single" w:sz="4" w:space="0" w:color="auto"/>
              <w:bottom w:val="single" w:sz="4" w:space="0" w:color="auto"/>
              <w:right w:val="single" w:sz="4" w:space="0" w:color="auto"/>
            </w:tcBorders>
            <w:vAlign w:val="center"/>
          </w:tcPr>
          <w:p w14:paraId="131FD185"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r>
      <w:tr w:rsidR="008D1AA1" w:rsidRPr="00795072" w14:paraId="4B84344F" w14:textId="77777777" w:rsidTr="004902CB">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41A36BD8"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3</w:t>
            </w:r>
          </w:p>
        </w:tc>
        <w:tc>
          <w:tcPr>
            <w:tcW w:w="2831" w:type="dxa"/>
            <w:tcBorders>
              <w:top w:val="single" w:sz="4" w:space="0" w:color="auto"/>
              <w:left w:val="single" w:sz="4" w:space="0" w:color="auto"/>
              <w:bottom w:val="single" w:sz="4" w:space="0" w:color="auto"/>
              <w:right w:val="single" w:sz="4" w:space="0" w:color="auto"/>
            </w:tcBorders>
            <w:vAlign w:val="center"/>
          </w:tcPr>
          <w:p w14:paraId="356D1BCE"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35D07B9D"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c>
          <w:tcPr>
            <w:tcW w:w="2833" w:type="dxa"/>
            <w:tcBorders>
              <w:top w:val="single" w:sz="4" w:space="0" w:color="auto"/>
              <w:left w:val="single" w:sz="4" w:space="0" w:color="auto"/>
              <w:bottom w:val="single" w:sz="4" w:space="0" w:color="auto"/>
              <w:right w:val="single" w:sz="4" w:space="0" w:color="auto"/>
            </w:tcBorders>
            <w:vAlign w:val="center"/>
          </w:tcPr>
          <w:p w14:paraId="1A22FE58"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r>
      <w:tr w:rsidR="008D1AA1" w:rsidRPr="00795072" w14:paraId="748DF0FA" w14:textId="77777777" w:rsidTr="004902CB">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29D79956"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4</w:t>
            </w:r>
          </w:p>
        </w:tc>
        <w:tc>
          <w:tcPr>
            <w:tcW w:w="2831" w:type="dxa"/>
            <w:tcBorders>
              <w:top w:val="single" w:sz="4" w:space="0" w:color="auto"/>
              <w:left w:val="single" w:sz="4" w:space="0" w:color="auto"/>
              <w:bottom w:val="single" w:sz="4" w:space="0" w:color="auto"/>
              <w:right w:val="single" w:sz="4" w:space="0" w:color="auto"/>
            </w:tcBorders>
            <w:vAlign w:val="center"/>
          </w:tcPr>
          <w:p w14:paraId="4F223B87"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6F52883A"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c>
          <w:tcPr>
            <w:tcW w:w="2833" w:type="dxa"/>
            <w:tcBorders>
              <w:top w:val="single" w:sz="4" w:space="0" w:color="auto"/>
              <w:left w:val="single" w:sz="4" w:space="0" w:color="auto"/>
              <w:bottom w:val="single" w:sz="4" w:space="0" w:color="auto"/>
              <w:right w:val="single" w:sz="4" w:space="0" w:color="auto"/>
            </w:tcBorders>
            <w:vAlign w:val="center"/>
          </w:tcPr>
          <w:p w14:paraId="4C40FF46"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r>
      <w:tr w:rsidR="008D1AA1" w:rsidRPr="00795072" w14:paraId="1D8D8AF8" w14:textId="77777777" w:rsidTr="004902CB">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04628AC7"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w:t>
            </w:r>
          </w:p>
        </w:tc>
        <w:tc>
          <w:tcPr>
            <w:tcW w:w="2831" w:type="dxa"/>
            <w:tcBorders>
              <w:top w:val="single" w:sz="4" w:space="0" w:color="auto"/>
              <w:left w:val="single" w:sz="4" w:space="0" w:color="auto"/>
              <w:bottom w:val="single" w:sz="4" w:space="0" w:color="auto"/>
              <w:right w:val="single" w:sz="4" w:space="0" w:color="auto"/>
            </w:tcBorders>
            <w:vAlign w:val="center"/>
          </w:tcPr>
          <w:p w14:paraId="5372B3C2"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7266ED8B"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c>
          <w:tcPr>
            <w:tcW w:w="2833" w:type="dxa"/>
            <w:tcBorders>
              <w:top w:val="single" w:sz="4" w:space="0" w:color="auto"/>
              <w:left w:val="single" w:sz="4" w:space="0" w:color="auto"/>
              <w:bottom w:val="single" w:sz="4" w:space="0" w:color="auto"/>
              <w:right w:val="single" w:sz="4" w:space="0" w:color="auto"/>
            </w:tcBorders>
            <w:vAlign w:val="center"/>
          </w:tcPr>
          <w:p w14:paraId="71B3E60E"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r>
    </w:tbl>
    <w:p w14:paraId="5A190483" w14:textId="77777777" w:rsidR="008D1AA1" w:rsidRPr="000815F4" w:rsidRDefault="008D1AA1" w:rsidP="008D1AA1">
      <w:pPr>
        <w:numPr>
          <w:ilvl w:val="0"/>
          <w:numId w:val="120"/>
        </w:numPr>
        <w:spacing w:before="120" w:after="120" w:line="240" w:lineRule="auto"/>
        <w:ind w:left="284" w:hanging="284"/>
        <w:jc w:val="both"/>
        <w:rPr>
          <w:rFonts w:ascii="Times New Roman" w:eastAsia="Times New Roman" w:hAnsi="Times New Roman" w:cs="Times New Roman"/>
          <w:sz w:val="24"/>
          <w:szCs w:val="24"/>
          <w:lang w:eastAsia="pl-PL"/>
        </w:rPr>
      </w:pPr>
      <w:r w:rsidRPr="000815F4">
        <w:rPr>
          <w:rFonts w:ascii="Times New Roman" w:eastAsia="Times New Roman" w:hAnsi="Times New Roman" w:cs="Times New Roman"/>
          <w:sz w:val="24"/>
          <w:szCs w:val="24"/>
          <w:lang w:eastAsia="pl-PL"/>
        </w:rPr>
        <w:t>Udział pojazdów elektrycznych lub pojazdów napędzanych gazem ziemnym we flocie pojazdów samochodowych używanych przy wykonywaniu zamówienia wynosi ……</w:t>
      </w:r>
      <w:r>
        <w:rPr>
          <w:rStyle w:val="Odwoanieprzypisudolnego"/>
          <w:rFonts w:ascii="Times New Roman" w:eastAsia="Times New Roman" w:hAnsi="Times New Roman"/>
          <w:szCs w:val="24"/>
          <w:lang w:eastAsia="pl-PL"/>
        </w:rPr>
        <w:footnoteReference w:id="9"/>
      </w:r>
    </w:p>
    <w:p w14:paraId="0CCF0D2E" w14:textId="77777777" w:rsidR="008D1AA1" w:rsidRDefault="008D1AA1" w:rsidP="008D1AA1">
      <w:pPr>
        <w:numPr>
          <w:ilvl w:val="0"/>
          <w:numId w:val="120"/>
        </w:numPr>
        <w:spacing w:before="120" w:after="12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Wykaz</w:t>
      </w:r>
      <w:r w:rsidRPr="00870492">
        <w:rPr>
          <w:rFonts w:ascii="Times New Roman" w:eastAsia="Times New Roman" w:hAnsi="Times New Roman" w:cs="Times New Roman"/>
          <w:sz w:val="24"/>
          <w:szCs w:val="24"/>
          <w:lang w:eastAsia="pl-PL"/>
        </w:rPr>
        <w:t xml:space="preserve"> pojazdów elektrycznych lub pojazdów napędzanych gazem ziemnym we flocie </w:t>
      </w:r>
      <w:r w:rsidRPr="00F80DB5">
        <w:rPr>
          <w:rFonts w:ascii="Times New Roman" w:eastAsia="Times New Roman" w:hAnsi="Times New Roman" w:cs="Times New Roman"/>
          <w:sz w:val="24"/>
          <w:szCs w:val="24"/>
          <w:lang w:eastAsia="pl-PL"/>
        </w:rPr>
        <w:t xml:space="preserve">pojazdów używanych </w:t>
      </w:r>
      <w:r w:rsidRPr="00870492">
        <w:rPr>
          <w:rFonts w:ascii="Times New Roman" w:eastAsia="Times New Roman" w:hAnsi="Times New Roman" w:cs="Times New Roman"/>
          <w:sz w:val="24"/>
          <w:szCs w:val="24"/>
          <w:lang w:eastAsia="pl-PL"/>
        </w:rPr>
        <w:t xml:space="preserve">w zamówieniu </w:t>
      </w:r>
      <w:r>
        <w:rPr>
          <w:rFonts w:ascii="Times New Roman" w:eastAsia="Times New Roman" w:hAnsi="Times New Roman" w:cs="Times New Roman"/>
          <w:sz w:val="24"/>
          <w:szCs w:val="24"/>
          <w:lang w:eastAsia="pl-PL"/>
        </w:rPr>
        <w:t>zostaje zapewniony poprzez następujące pojazdy: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1"/>
        <w:gridCol w:w="2831"/>
        <w:gridCol w:w="2833"/>
      </w:tblGrid>
      <w:tr w:rsidR="008D1AA1" w:rsidRPr="00795072" w14:paraId="7EADDB59" w14:textId="77777777" w:rsidTr="004902CB">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7E394D49"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Lp.</w:t>
            </w:r>
          </w:p>
        </w:tc>
        <w:tc>
          <w:tcPr>
            <w:tcW w:w="2831" w:type="dxa"/>
            <w:tcBorders>
              <w:top w:val="single" w:sz="4" w:space="0" w:color="auto"/>
              <w:left w:val="single" w:sz="4" w:space="0" w:color="auto"/>
              <w:bottom w:val="single" w:sz="4" w:space="0" w:color="auto"/>
              <w:right w:val="single" w:sz="4" w:space="0" w:color="auto"/>
            </w:tcBorders>
            <w:vAlign w:val="center"/>
            <w:hideMark/>
          </w:tcPr>
          <w:p w14:paraId="7756F6D5"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Nazwa pojazdu</w:t>
            </w:r>
          </w:p>
        </w:tc>
        <w:tc>
          <w:tcPr>
            <w:tcW w:w="2831" w:type="dxa"/>
            <w:tcBorders>
              <w:top w:val="single" w:sz="4" w:space="0" w:color="auto"/>
              <w:left w:val="single" w:sz="4" w:space="0" w:color="auto"/>
              <w:bottom w:val="single" w:sz="4" w:space="0" w:color="auto"/>
              <w:right w:val="single" w:sz="4" w:space="0" w:color="auto"/>
            </w:tcBorders>
            <w:vAlign w:val="center"/>
            <w:hideMark/>
          </w:tcPr>
          <w:p w14:paraId="5E483965"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Rodzaj napędu</w:t>
            </w:r>
          </w:p>
        </w:tc>
        <w:tc>
          <w:tcPr>
            <w:tcW w:w="2833" w:type="dxa"/>
            <w:tcBorders>
              <w:top w:val="single" w:sz="4" w:space="0" w:color="auto"/>
              <w:left w:val="single" w:sz="4" w:space="0" w:color="auto"/>
              <w:bottom w:val="single" w:sz="4" w:space="0" w:color="auto"/>
              <w:right w:val="single" w:sz="4" w:space="0" w:color="auto"/>
            </w:tcBorders>
            <w:vAlign w:val="center"/>
            <w:hideMark/>
          </w:tcPr>
          <w:p w14:paraId="13CEC6D0"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Nr rejestracyjny/VIN</w:t>
            </w:r>
          </w:p>
        </w:tc>
      </w:tr>
      <w:tr w:rsidR="008D1AA1" w:rsidRPr="00795072" w14:paraId="2380C47D" w14:textId="77777777" w:rsidTr="004902CB">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6EC4D19A"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1</w:t>
            </w:r>
          </w:p>
        </w:tc>
        <w:tc>
          <w:tcPr>
            <w:tcW w:w="2831" w:type="dxa"/>
            <w:tcBorders>
              <w:top w:val="single" w:sz="4" w:space="0" w:color="auto"/>
              <w:left w:val="single" w:sz="4" w:space="0" w:color="auto"/>
              <w:bottom w:val="single" w:sz="4" w:space="0" w:color="auto"/>
              <w:right w:val="single" w:sz="4" w:space="0" w:color="auto"/>
            </w:tcBorders>
            <w:vAlign w:val="center"/>
          </w:tcPr>
          <w:p w14:paraId="0FA9ECEC"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04F2C379"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c>
          <w:tcPr>
            <w:tcW w:w="2833" w:type="dxa"/>
            <w:tcBorders>
              <w:top w:val="single" w:sz="4" w:space="0" w:color="auto"/>
              <w:left w:val="single" w:sz="4" w:space="0" w:color="auto"/>
              <w:bottom w:val="single" w:sz="4" w:space="0" w:color="auto"/>
              <w:right w:val="single" w:sz="4" w:space="0" w:color="auto"/>
            </w:tcBorders>
            <w:vAlign w:val="center"/>
          </w:tcPr>
          <w:p w14:paraId="7041B319"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r>
      <w:tr w:rsidR="008D1AA1" w:rsidRPr="00795072" w14:paraId="58D9B433" w14:textId="77777777" w:rsidTr="004902CB">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1DFEB35F"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2</w:t>
            </w:r>
          </w:p>
        </w:tc>
        <w:tc>
          <w:tcPr>
            <w:tcW w:w="2831" w:type="dxa"/>
            <w:tcBorders>
              <w:top w:val="single" w:sz="4" w:space="0" w:color="auto"/>
              <w:left w:val="single" w:sz="4" w:space="0" w:color="auto"/>
              <w:bottom w:val="single" w:sz="4" w:space="0" w:color="auto"/>
              <w:right w:val="single" w:sz="4" w:space="0" w:color="auto"/>
            </w:tcBorders>
            <w:vAlign w:val="center"/>
          </w:tcPr>
          <w:p w14:paraId="4F3413AF"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1BE4080D"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c>
          <w:tcPr>
            <w:tcW w:w="2833" w:type="dxa"/>
            <w:tcBorders>
              <w:top w:val="single" w:sz="4" w:space="0" w:color="auto"/>
              <w:left w:val="single" w:sz="4" w:space="0" w:color="auto"/>
              <w:bottom w:val="single" w:sz="4" w:space="0" w:color="auto"/>
              <w:right w:val="single" w:sz="4" w:space="0" w:color="auto"/>
            </w:tcBorders>
            <w:vAlign w:val="center"/>
          </w:tcPr>
          <w:p w14:paraId="1615AEA5"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r>
      <w:tr w:rsidR="008D1AA1" w:rsidRPr="00795072" w14:paraId="0A0F5E1C" w14:textId="77777777" w:rsidTr="004902CB">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32E2F493"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3</w:t>
            </w:r>
          </w:p>
        </w:tc>
        <w:tc>
          <w:tcPr>
            <w:tcW w:w="2831" w:type="dxa"/>
            <w:tcBorders>
              <w:top w:val="single" w:sz="4" w:space="0" w:color="auto"/>
              <w:left w:val="single" w:sz="4" w:space="0" w:color="auto"/>
              <w:bottom w:val="single" w:sz="4" w:space="0" w:color="auto"/>
              <w:right w:val="single" w:sz="4" w:space="0" w:color="auto"/>
            </w:tcBorders>
            <w:vAlign w:val="center"/>
          </w:tcPr>
          <w:p w14:paraId="47CD8265"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3210321C"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c>
          <w:tcPr>
            <w:tcW w:w="2833" w:type="dxa"/>
            <w:tcBorders>
              <w:top w:val="single" w:sz="4" w:space="0" w:color="auto"/>
              <w:left w:val="single" w:sz="4" w:space="0" w:color="auto"/>
              <w:bottom w:val="single" w:sz="4" w:space="0" w:color="auto"/>
              <w:right w:val="single" w:sz="4" w:space="0" w:color="auto"/>
            </w:tcBorders>
            <w:vAlign w:val="center"/>
          </w:tcPr>
          <w:p w14:paraId="325F38B6"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r>
      <w:tr w:rsidR="008D1AA1" w:rsidRPr="00795072" w14:paraId="357BC41A" w14:textId="77777777" w:rsidTr="004902CB">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0A9A104C"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4</w:t>
            </w:r>
          </w:p>
        </w:tc>
        <w:tc>
          <w:tcPr>
            <w:tcW w:w="2831" w:type="dxa"/>
            <w:tcBorders>
              <w:top w:val="single" w:sz="4" w:space="0" w:color="auto"/>
              <w:left w:val="single" w:sz="4" w:space="0" w:color="auto"/>
              <w:bottom w:val="single" w:sz="4" w:space="0" w:color="auto"/>
              <w:right w:val="single" w:sz="4" w:space="0" w:color="auto"/>
            </w:tcBorders>
            <w:vAlign w:val="center"/>
          </w:tcPr>
          <w:p w14:paraId="536FE8F5"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0748E56F"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c>
          <w:tcPr>
            <w:tcW w:w="2833" w:type="dxa"/>
            <w:tcBorders>
              <w:top w:val="single" w:sz="4" w:space="0" w:color="auto"/>
              <w:left w:val="single" w:sz="4" w:space="0" w:color="auto"/>
              <w:bottom w:val="single" w:sz="4" w:space="0" w:color="auto"/>
              <w:right w:val="single" w:sz="4" w:space="0" w:color="auto"/>
            </w:tcBorders>
            <w:vAlign w:val="center"/>
          </w:tcPr>
          <w:p w14:paraId="1296926B"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r>
      <w:tr w:rsidR="008D1AA1" w:rsidRPr="00795072" w14:paraId="341E3136" w14:textId="77777777" w:rsidTr="004902CB">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681ED9E2"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r w:rsidRPr="00795072">
              <w:rPr>
                <w:rFonts w:ascii="Times New Roman" w:eastAsia="Times New Roman" w:hAnsi="Times New Roman" w:cs="Times New Roman"/>
                <w:sz w:val="20"/>
                <w:szCs w:val="20"/>
                <w:lang w:eastAsia="pl-PL"/>
              </w:rPr>
              <w:t>(…)</w:t>
            </w:r>
          </w:p>
        </w:tc>
        <w:tc>
          <w:tcPr>
            <w:tcW w:w="2831" w:type="dxa"/>
            <w:tcBorders>
              <w:top w:val="single" w:sz="4" w:space="0" w:color="auto"/>
              <w:left w:val="single" w:sz="4" w:space="0" w:color="auto"/>
              <w:bottom w:val="single" w:sz="4" w:space="0" w:color="auto"/>
              <w:right w:val="single" w:sz="4" w:space="0" w:color="auto"/>
            </w:tcBorders>
            <w:vAlign w:val="center"/>
          </w:tcPr>
          <w:p w14:paraId="02999509"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c>
          <w:tcPr>
            <w:tcW w:w="2831" w:type="dxa"/>
            <w:tcBorders>
              <w:top w:val="single" w:sz="4" w:space="0" w:color="auto"/>
              <w:left w:val="single" w:sz="4" w:space="0" w:color="auto"/>
              <w:bottom w:val="single" w:sz="4" w:space="0" w:color="auto"/>
              <w:right w:val="single" w:sz="4" w:space="0" w:color="auto"/>
            </w:tcBorders>
            <w:vAlign w:val="center"/>
          </w:tcPr>
          <w:p w14:paraId="58F73D41"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c>
          <w:tcPr>
            <w:tcW w:w="2833" w:type="dxa"/>
            <w:tcBorders>
              <w:top w:val="single" w:sz="4" w:space="0" w:color="auto"/>
              <w:left w:val="single" w:sz="4" w:space="0" w:color="auto"/>
              <w:bottom w:val="single" w:sz="4" w:space="0" w:color="auto"/>
              <w:right w:val="single" w:sz="4" w:space="0" w:color="auto"/>
            </w:tcBorders>
            <w:vAlign w:val="center"/>
          </w:tcPr>
          <w:p w14:paraId="1FF5CF4B" w14:textId="77777777" w:rsidR="008D1AA1" w:rsidRPr="00795072" w:rsidRDefault="008D1AA1" w:rsidP="004902CB">
            <w:pPr>
              <w:spacing w:after="0" w:line="240" w:lineRule="auto"/>
              <w:jc w:val="center"/>
              <w:rPr>
                <w:rFonts w:ascii="Times New Roman" w:eastAsia="Times New Roman" w:hAnsi="Times New Roman" w:cs="Times New Roman"/>
                <w:sz w:val="20"/>
                <w:szCs w:val="20"/>
                <w:lang w:eastAsia="pl-PL"/>
              </w:rPr>
            </w:pPr>
          </w:p>
        </w:tc>
      </w:tr>
    </w:tbl>
    <w:p w14:paraId="0552AA9B" w14:textId="77777777" w:rsidR="008D1AA1" w:rsidRPr="00795072" w:rsidRDefault="008D1AA1" w:rsidP="008D1AA1">
      <w:pPr>
        <w:numPr>
          <w:ilvl w:val="0"/>
          <w:numId w:val="120"/>
        </w:numPr>
        <w:spacing w:before="120" w:after="120" w:line="240" w:lineRule="auto"/>
        <w:ind w:left="284" w:hanging="284"/>
        <w:jc w:val="both"/>
        <w:rPr>
          <w:rFonts w:ascii="Times New Roman" w:eastAsia="Times New Roman" w:hAnsi="Times New Roman" w:cs="Times New Roman"/>
          <w:sz w:val="24"/>
          <w:szCs w:val="24"/>
          <w:lang w:eastAsia="pl-PL"/>
        </w:rPr>
      </w:pPr>
      <w:r w:rsidRPr="00795072">
        <w:rPr>
          <w:rFonts w:ascii="Times New Roman" w:eastAsia="Times New Roman" w:hAnsi="Times New Roman" w:cs="Times New Roman"/>
          <w:sz w:val="24"/>
          <w:szCs w:val="24"/>
          <w:lang w:eastAsia="pl-PL"/>
        </w:rPr>
        <w:t>Oświadczam, że w trakcie realizacji zamówienia, na każde żądanie Zamawiającego zobowiązuję się składać uaktualnion</w:t>
      </w:r>
      <w:r>
        <w:rPr>
          <w:rFonts w:ascii="Times New Roman" w:eastAsia="Times New Roman" w:hAnsi="Times New Roman" w:cs="Times New Roman"/>
          <w:sz w:val="24"/>
          <w:szCs w:val="24"/>
          <w:lang w:eastAsia="pl-PL"/>
        </w:rPr>
        <w:t>e</w:t>
      </w:r>
      <w:r w:rsidRPr="00795072">
        <w:rPr>
          <w:rFonts w:ascii="Times New Roman" w:eastAsia="Times New Roman" w:hAnsi="Times New Roman" w:cs="Times New Roman"/>
          <w:sz w:val="24"/>
          <w:szCs w:val="24"/>
          <w:lang w:eastAsia="pl-PL"/>
        </w:rPr>
        <w:t xml:space="preserve"> wykaz</w:t>
      </w:r>
      <w:r>
        <w:rPr>
          <w:rFonts w:ascii="Times New Roman" w:eastAsia="Times New Roman" w:hAnsi="Times New Roman" w:cs="Times New Roman"/>
          <w:sz w:val="24"/>
          <w:szCs w:val="24"/>
          <w:lang w:eastAsia="pl-PL"/>
        </w:rPr>
        <w:t>y</w:t>
      </w:r>
      <w:r w:rsidRPr="00795072">
        <w:rPr>
          <w:rFonts w:ascii="Times New Roman" w:eastAsia="Times New Roman" w:hAnsi="Times New Roman" w:cs="Times New Roman"/>
          <w:sz w:val="24"/>
          <w:szCs w:val="24"/>
          <w:lang w:eastAsia="pl-PL"/>
        </w:rPr>
        <w:t>, o który</w:t>
      </w:r>
      <w:r>
        <w:rPr>
          <w:rFonts w:ascii="Times New Roman" w:eastAsia="Times New Roman" w:hAnsi="Times New Roman" w:cs="Times New Roman"/>
          <w:sz w:val="24"/>
          <w:szCs w:val="24"/>
          <w:lang w:eastAsia="pl-PL"/>
        </w:rPr>
        <w:t>ch</w:t>
      </w:r>
      <w:r w:rsidRPr="00795072">
        <w:rPr>
          <w:rFonts w:ascii="Times New Roman" w:eastAsia="Times New Roman" w:hAnsi="Times New Roman" w:cs="Times New Roman"/>
          <w:sz w:val="24"/>
          <w:szCs w:val="24"/>
          <w:lang w:eastAsia="pl-PL"/>
        </w:rPr>
        <w:t xml:space="preserve"> mowa w ust. </w:t>
      </w:r>
      <w:r>
        <w:rPr>
          <w:rFonts w:ascii="Times New Roman" w:eastAsia="Times New Roman" w:hAnsi="Times New Roman" w:cs="Times New Roman"/>
          <w:sz w:val="24"/>
          <w:szCs w:val="24"/>
          <w:lang w:eastAsia="pl-PL"/>
        </w:rPr>
        <w:t>1 i 3</w:t>
      </w:r>
      <w:r w:rsidRPr="00795072">
        <w:rPr>
          <w:rFonts w:ascii="Times New Roman" w:eastAsia="Times New Roman" w:hAnsi="Times New Roman" w:cs="Times New Roman"/>
          <w:sz w:val="24"/>
          <w:szCs w:val="24"/>
          <w:lang w:eastAsia="pl-PL"/>
        </w:rPr>
        <w:t>.</w:t>
      </w:r>
    </w:p>
    <w:p w14:paraId="4F67A272" w14:textId="77777777" w:rsidR="008D1AA1" w:rsidRPr="00795072" w:rsidRDefault="008D1AA1" w:rsidP="008D1AA1">
      <w:pPr>
        <w:numPr>
          <w:ilvl w:val="0"/>
          <w:numId w:val="120"/>
        </w:numPr>
        <w:autoSpaceDE w:val="0"/>
        <w:autoSpaceDN w:val="0"/>
        <w:adjustRightInd w:val="0"/>
        <w:spacing w:before="120" w:after="120" w:line="240" w:lineRule="auto"/>
        <w:ind w:left="284" w:hanging="284"/>
        <w:jc w:val="both"/>
        <w:rPr>
          <w:rFonts w:ascii="Times New Roman" w:eastAsia="Times New Roman" w:hAnsi="Times New Roman" w:cs="Times New Roman"/>
          <w:sz w:val="24"/>
          <w:szCs w:val="24"/>
          <w:lang w:eastAsia="pl-PL"/>
        </w:rPr>
      </w:pPr>
      <w:r w:rsidRPr="00795072">
        <w:rPr>
          <w:rFonts w:ascii="Times New Roman" w:eastAsia="Times New Roman" w:hAnsi="Times New Roman" w:cs="Times New Roman"/>
          <w:sz w:val="24"/>
          <w:szCs w:val="24"/>
          <w:lang w:eastAsia="pl-PL"/>
        </w:rPr>
        <w:t xml:space="preserve">Oświadczam, że przyjmuję do wiadomości, że przedłożenie wykazów, o których mowa w ust. </w:t>
      </w:r>
      <w:r>
        <w:rPr>
          <w:rFonts w:ascii="Times New Roman" w:eastAsia="Times New Roman" w:hAnsi="Times New Roman" w:cs="Times New Roman"/>
          <w:sz w:val="24"/>
          <w:szCs w:val="24"/>
          <w:lang w:eastAsia="pl-PL"/>
        </w:rPr>
        <w:t>1</w:t>
      </w:r>
      <w:r w:rsidRPr="00795072">
        <w:rPr>
          <w:rFonts w:ascii="Times New Roman" w:eastAsia="Times New Roman" w:hAnsi="Times New Roman" w:cs="Times New Roman"/>
          <w:sz w:val="24"/>
          <w:szCs w:val="24"/>
          <w:lang w:eastAsia="pl-PL"/>
        </w:rPr>
        <w:t xml:space="preserve"> i 3, nie wyłącza uprawnienia Zamawiającego do weryfikacji spełnienia ww. wymogu w sposób wybrany przez Zamawiającego, w szczególności poprzez żądania okazania pojazdów.</w:t>
      </w:r>
    </w:p>
    <w:p w14:paraId="6823EE6E" w14:textId="2205A016" w:rsidR="008D1AA1" w:rsidRPr="00534DDA" w:rsidRDefault="008D1AA1" w:rsidP="008D1AA1">
      <w:pPr>
        <w:numPr>
          <w:ilvl w:val="0"/>
          <w:numId w:val="120"/>
        </w:numPr>
        <w:spacing w:before="120" w:after="120" w:line="240" w:lineRule="auto"/>
        <w:ind w:left="284" w:hanging="284"/>
        <w:jc w:val="both"/>
        <w:rPr>
          <w:rFonts w:ascii="Times New Roman" w:eastAsia="Times New Roman" w:hAnsi="Times New Roman" w:cs="Times New Roman"/>
          <w:sz w:val="24"/>
          <w:szCs w:val="24"/>
          <w:lang w:eastAsia="pl-PL"/>
        </w:rPr>
      </w:pPr>
      <w:r w:rsidRPr="00795072">
        <w:rPr>
          <w:rFonts w:ascii="Times New Roman" w:eastAsia="Times New Roman" w:hAnsi="Times New Roman" w:cs="Times New Roman"/>
          <w:sz w:val="24"/>
          <w:szCs w:val="24"/>
          <w:lang w:eastAsia="pl-PL"/>
        </w:rPr>
        <w:t xml:space="preserve">Oświadczam, że przyjmuję do wiadomości, że brak </w:t>
      </w:r>
      <w:r>
        <w:rPr>
          <w:rFonts w:ascii="Times New Roman" w:eastAsia="Times New Roman" w:hAnsi="Times New Roman" w:cs="Times New Roman"/>
          <w:sz w:val="24"/>
          <w:szCs w:val="24"/>
          <w:lang w:eastAsia="pl-PL"/>
        </w:rPr>
        <w:t xml:space="preserve">jego aktualizacji </w:t>
      </w:r>
      <w:r w:rsidRPr="00795072">
        <w:rPr>
          <w:rFonts w:ascii="Times New Roman" w:eastAsia="Times New Roman" w:hAnsi="Times New Roman" w:cs="Times New Roman"/>
          <w:sz w:val="24"/>
          <w:szCs w:val="24"/>
          <w:lang w:eastAsia="pl-PL"/>
        </w:rPr>
        <w:t>może zostać potraktowane przez Zamawiającego jako niespełnienie wymogu ustawy o elektromobilności i paliwach alternatywnych</w:t>
      </w:r>
      <w:r>
        <w:rPr>
          <w:rFonts w:ascii="Times New Roman" w:eastAsia="Times New Roman" w:hAnsi="Times New Roman" w:cs="Times New Roman"/>
          <w:sz w:val="24"/>
          <w:szCs w:val="24"/>
          <w:lang w:eastAsia="pl-PL"/>
        </w:rPr>
        <w:t xml:space="preserve"> i skutkuje naliczeniem kar, o których mowa w </w:t>
      </w:r>
      <w:r w:rsidRPr="005A50E2">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1 umowy.</w:t>
      </w:r>
    </w:p>
    <w:p w14:paraId="457EF11D" w14:textId="77777777" w:rsidR="008D1AA1" w:rsidRPr="00795072" w:rsidRDefault="008D1AA1" w:rsidP="008D1AA1">
      <w:pPr>
        <w:spacing w:before="120" w:after="120" w:line="240" w:lineRule="auto"/>
        <w:jc w:val="both"/>
        <w:rPr>
          <w:rFonts w:ascii="Times New Roman" w:eastAsia="Times New Roman" w:hAnsi="Times New Roman" w:cs="Times New Roman"/>
          <w:sz w:val="24"/>
          <w:szCs w:val="24"/>
          <w:lang w:eastAsia="pl-PL"/>
        </w:rPr>
      </w:pPr>
    </w:p>
    <w:p w14:paraId="31F4C8BE" w14:textId="77777777" w:rsidR="008D1AA1" w:rsidRPr="00795072" w:rsidRDefault="008D1AA1" w:rsidP="008D1AA1">
      <w:pPr>
        <w:spacing w:before="120" w:after="120" w:line="240" w:lineRule="auto"/>
        <w:jc w:val="both"/>
        <w:rPr>
          <w:rFonts w:ascii="Times New Roman" w:eastAsia="Times New Roman" w:hAnsi="Times New Roman" w:cs="Times New Roman"/>
          <w:sz w:val="24"/>
          <w:szCs w:val="24"/>
          <w:lang w:eastAsia="pl-PL"/>
        </w:rPr>
      </w:pPr>
    </w:p>
    <w:tbl>
      <w:tblPr>
        <w:tblW w:w="8896" w:type="dxa"/>
        <w:tblInd w:w="534" w:type="dxa"/>
        <w:tblLook w:val="01E0" w:firstRow="1" w:lastRow="1" w:firstColumn="1" w:lastColumn="1" w:noHBand="0" w:noVBand="0"/>
      </w:tblPr>
      <w:tblGrid>
        <w:gridCol w:w="2268"/>
        <w:gridCol w:w="2976"/>
        <w:gridCol w:w="3652"/>
      </w:tblGrid>
      <w:tr w:rsidR="008D1AA1" w:rsidRPr="00795072" w14:paraId="26AA4C30" w14:textId="77777777" w:rsidTr="004902CB">
        <w:tc>
          <w:tcPr>
            <w:tcW w:w="2268" w:type="dxa"/>
            <w:tcBorders>
              <w:top w:val="dashed" w:sz="4" w:space="0" w:color="auto"/>
              <w:left w:val="nil"/>
              <w:bottom w:val="nil"/>
              <w:right w:val="nil"/>
            </w:tcBorders>
            <w:hideMark/>
          </w:tcPr>
          <w:p w14:paraId="16C5E762" w14:textId="77777777" w:rsidR="008D1AA1" w:rsidRPr="00795072" w:rsidRDefault="008D1AA1" w:rsidP="004902CB">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r w:rsidRPr="00795072">
              <w:rPr>
                <w:rFonts w:ascii="Times New Roman" w:eastAsia="Times New Roman" w:hAnsi="Times New Roman" w:cs="Times New Roman"/>
                <w:iCs/>
                <w:sz w:val="20"/>
                <w:szCs w:val="20"/>
                <w:lang w:eastAsia="pl-PL"/>
              </w:rPr>
              <w:t>Miejscowość, data</w:t>
            </w:r>
          </w:p>
        </w:tc>
        <w:tc>
          <w:tcPr>
            <w:tcW w:w="2976" w:type="dxa"/>
          </w:tcPr>
          <w:p w14:paraId="414A6395" w14:textId="77777777" w:rsidR="008D1AA1" w:rsidRPr="00795072" w:rsidRDefault="008D1AA1" w:rsidP="004902CB">
            <w:pPr>
              <w:tabs>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iCs/>
                <w:sz w:val="20"/>
                <w:szCs w:val="20"/>
                <w:lang w:eastAsia="pl-PL"/>
              </w:rPr>
            </w:pPr>
          </w:p>
        </w:tc>
        <w:tc>
          <w:tcPr>
            <w:tcW w:w="3652" w:type="dxa"/>
            <w:tcBorders>
              <w:top w:val="dashed" w:sz="4" w:space="0" w:color="auto"/>
              <w:left w:val="nil"/>
              <w:bottom w:val="nil"/>
              <w:right w:val="nil"/>
            </w:tcBorders>
            <w:hideMark/>
          </w:tcPr>
          <w:p w14:paraId="5DDB21D2" w14:textId="77777777" w:rsidR="008D1AA1" w:rsidRPr="00795072" w:rsidRDefault="008D1AA1" w:rsidP="004902CB">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795072">
              <w:rPr>
                <w:rFonts w:ascii="Times New Roman" w:eastAsia="Times New Roman" w:hAnsi="Times New Roman" w:cs="Times New Roman"/>
                <w:iCs/>
                <w:sz w:val="20"/>
                <w:szCs w:val="20"/>
                <w:lang w:eastAsia="pl-PL"/>
              </w:rPr>
              <w:t>pieczęć i podpis upoważnionych</w:t>
            </w:r>
          </w:p>
          <w:p w14:paraId="3AAD5533" w14:textId="77777777" w:rsidR="008D1AA1" w:rsidRPr="00795072" w:rsidRDefault="008D1AA1" w:rsidP="004902CB">
            <w:pPr>
              <w:tabs>
                <w:tab w:val="center" w:pos="4536"/>
                <w:tab w:val="right" w:pos="9072"/>
              </w:tabs>
              <w:overflowPunct w:val="0"/>
              <w:autoSpaceDE w:val="0"/>
              <w:autoSpaceDN w:val="0"/>
              <w:adjustRightInd w:val="0"/>
              <w:spacing w:after="0" w:line="240" w:lineRule="auto"/>
              <w:jc w:val="center"/>
              <w:textAlignment w:val="baseline"/>
              <w:rPr>
                <w:rFonts w:ascii="Times New Roman" w:eastAsia="Times New Roman" w:hAnsi="Times New Roman" w:cs="Times New Roman"/>
                <w:iCs/>
                <w:sz w:val="20"/>
                <w:szCs w:val="20"/>
                <w:lang w:eastAsia="pl-PL"/>
              </w:rPr>
            </w:pPr>
            <w:r w:rsidRPr="00795072">
              <w:rPr>
                <w:rFonts w:ascii="Times New Roman" w:eastAsia="Times New Roman" w:hAnsi="Times New Roman" w:cs="Times New Roman"/>
                <w:iCs/>
                <w:sz w:val="20"/>
                <w:szCs w:val="20"/>
                <w:lang w:eastAsia="pl-PL"/>
              </w:rPr>
              <w:t>przedstawicieli firmy</w:t>
            </w:r>
          </w:p>
        </w:tc>
      </w:tr>
    </w:tbl>
    <w:p w14:paraId="6E398BED" w14:textId="77777777" w:rsidR="008D1AA1" w:rsidRDefault="008D1AA1" w:rsidP="00534DDA">
      <w:pPr>
        <w:rPr>
          <w:rFonts w:ascii="Times New Roman" w:eastAsia="Times New Roman" w:hAnsi="Times New Roman" w:cs="Times New Roman"/>
          <w:b/>
          <w:iCs/>
          <w:sz w:val="24"/>
          <w:szCs w:val="24"/>
          <w:lang w:eastAsia="pl-PL"/>
        </w:rPr>
      </w:pPr>
    </w:p>
    <w:sectPr w:rsidR="008D1AA1" w:rsidSect="00BB26F7">
      <w:footnotePr>
        <w:pos w:val="beneathText"/>
      </w:footnotePr>
      <w:pgSz w:w="11905" w:h="16837"/>
      <w:pgMar w:top="1134" w:right="1134" w:bottom="1134" w:left="1134" w:header="284" w:footer="6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71F54" w14:textId="77777777" w:rsidR="00804549" w:rsidRDefault="00804549" w:rsidP="005A3A8D">
      <w:pPr>
        <w:spacing w:after="0" w:line="240" w:lineRule="auto"/>
      </w:pPr>
      <w:r>
        <w:separator/>
      </w:r>
    </w:p>
  </w:endnote>
  <w:endnote w:type="continuationSeparator" w:id="0">
    <w:p w14:paraId="152197DB" w14:textId="77777777" w:rsidR="00804549" w:rsidRDefault="00804549" w:rsidP="005A3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StarSymbol">
    <w:charset w:val="00"/>
    <w:family w:val="auto"/>
    <w:pitch w:val="variable"/>
  </w:font>
  <w:font w:name="Arial Narrow">
    <w:panose1 w:val="020B0606020202030204"/>
    <w:charset w:val="EE"/>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s New Roman ;color:black">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467169262"/>
      <w:docPartObj>
        <w:docPartGallery w:val="Page Numbers (Bottom of Page)"/>
        <w:docPartUnique/>
      </w:docPartObj>
    </w:sdtPr>
    <w:sdtContent>
      <w:sdt>
        <w:sdtPr>
          <w:rPr>
            <w:rFonts w:ascii="Times New Roman" w:hAnsi="Times New Roman" w:cs="Times New Roman"/>
            <w:sz w:val="20"/>
            <w:szCs w:val="20"/>
          </w:rPr>
          <w:id w:val="1525513153"/>
          <w:docPartObj>
            <w:docPartGallery w:val="Page Numbers (Top of Page)"/>
            <w:docPartUnique/>
          </w:docPartObj>
        </w:sdtPr>
        <w:sdtContent>
          <w:p w14:paraId="083574D2" w14:textId="23BBC5EA" w:rsidR="00691172" w:rsidRPr="00DB12D0" w:rsidRDefault="00691172" w:rsidP="00513169">
            <w:pPr>
              <w:pStyle w:val="Stopka"/>
              <w:tabs>
                <w:tab w:val="clear" w:pos="4536"/>
                <w:tab w:val="clear" w:pos="9072"/>
              </w:tabs>
              <w:jc w:val="center"/>
              <w:rPr>
                <w:rFonts w:ascii="Times New Roman" w:hAnsi="Times New Roman" w:cs="Times New Roman"/>
                <w:sz w:val="20"/>
                <w:szCs w:val="20"/>
              </w:rPr>
            </w:pPr>
            <w:r w:rsidRPr="00DB12D0">
              <w:rPr>
                <w:rFonts w:ascii="Times New Roman" w:hAnsi="Times New Roman" w:cs="Times New Roman"/>
                <w:sz w:val="20"/>
                <w:szCs w:val="20"/>
              </w:rPr>
              <w:t xml:space="preserve">Strona </w:t>
            </w:r>
            <w:r w:rsidRPr="00DB12D0">
              <w:rPr>
                <w:rFonts w:ascii="Times New Roman" w:hAnsi="Times New Roman" w:cs="Times New Roman"/>
                <w:b/>
                <w:bCs/>
                <w:sz w:val="20"/>
                <w:szCs w:val="20"/>
              </w:rPr>
              <w:fldChar w:fldCharType="begin"/>
            </w:r>
            <w:r w:rsidRPr="00DB12D0">
              <w:rPr>
                <w:rFonts w:ascii="Times New Roman" w:hAnsi="Times New Roman" w:cs="Times New Roman"/>
                <w:b/>
                <w:bCs/>
                <w:sz w:val="20"/>
                <w:szCs w:val="20"/>
              </w:rPr>
              <w:instrText>PAGE</w:instrText>
            </w:r>
            <w:r w:rsidRPr="00DB12D0">
              <w:rPr>
                <w:rFonts w:ascii="Times New Roman" w:hAnsi="Times New Roman" w:cs="Times New Roman"/>
                <w:b/>
                <w:bCs/>
                <w:sz w:val="20"/>
                <w:szCs w:val="20"/>
              </w:rPr>
              <w:fldChar w:fldCharType="separate"/>
            </w:r>
            <w:r w:rsidR="00F07915">
              <w:rPr>
                <w:rFonts w:ascii="Times New Roman" w:hAnsi="Times New Roman" w:cs="Times New Roman"/>
                <w:b/>
                <w:bCs/>
                <w:noProof/>
                <w:sz w:val="20"/>
                <w:szCs w:val="20"/>
              </w:rPr>
              <w:t>2</w:t>
            </w:r>
            <w:r w:rsidRPr="00DB12D0">
              <w:rPr>
                <w:rFonts w:ascii="Times New Roman" w:hAnsi="Times New Roman" w:cs="Times New Roman"/>
                <w:b/>
                <w:bCs/>
                <w:sz w:val="20"/>
                <w:szCs w:val="20"/>
              </w:rPr>
              <w:fldChar w:fldCharType="end"/>
            </w:r>
            <w:r w:rsidRPr="00DB12D0">
              <w:rPr>
                <w:rFonts w:ascii="Times New Roman" w:hAnsi="Times New Roman" w:cs="Times New Roman"/>
                <w:sz w:val="20"/>
                <w:szCs w:val="20"/>
              </w:rPr>
              <w:t xml:space="preserve"> z </w:t>
            </w:r>
            <w:r w:rsidRPr="00DB12D0">
              <w:rPr>
                <w:rFonts w:ascii="Times New Roman" w:hAnsi="Times New Roman" w:cs="Times New Roman"/>
                <w:b/>
                <w:bCs/>
                <w:sz w:val="20"/>
                <w:szCs w:val="20"/>
              </w:rPr>
              <w:fldChar w:fldCharType="begin"/>
            </w:r>
            <w:r w:rsidRPr="00DB12D0">
              <w:rPr>
                <w:rFonts w:ascii="Times New Roman" w:hAnsi="Times New Roman" w:cs="Times New Roman"/>
                <w:b/>
                <w:bCs/>
                <w:sz w:val="20"/>
                <w:szCs w:val="20"/>
              </w:rPr>
              <w:instrText>NUMPAGES</w:instrText>
            </w:r>
            <w:r w:rsidRPr="00DB12D0">
              <w:rPr>
                <w:rFonts w:ascii="Times New Roman" w:hAnsi="Times New Roman" w:cs="Times New Roman"/>
                <w:b/>
                <w:bCs/>
                <w:sz w:val="20"/>
                <w:szCs w:val="20"/>
              </w:rPr>
              <w:fldChar w:fldCharType="separate"/>
            </w:r>
            <w:r w:rsidR="00F07915">
              <w:rPr>
                <w:rFonts w:ascii="Times New Roman" w:hAnsi="Times New Roman" w:cs="Times New Roman"/>
                <w:b/>
                <w:bCs/>
                <w:noProof/>
                <w:sz w:val="20"/>
                <w:szCs w:val="20"/>
              </w:rPr>
              <w:t>63</w:t>
            </w:r>
            <w:r w:rsidRPr="00DB12D0">
              <w:rPr>
                <w:rFonts w:ascii="Times New Roman" w:hAnsi="Times New Roman" w:cs="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A5FBC" w14:textId="77777777" w:rsidR="00804549" w:rsidRDefault="00804549" w:rsidP="005A3A8D">
      <w:pPr>
        <w:spacing w:after="0" w:line="240" w:lineRule="auto"/>
      </w:pPr>
      <w:r>
        <w:separator/>
      </w:r>
    </w:p>
  </w:footnote>
  <w:footnote w:type="continuationSeparator" w:id="0">
    <w:p w14:paraId="47A46DD0" w14:textId="77777777" w:rsidR="00804549" w:rsidRDefault="00804549" w:rsidP="005A3A8D">
      <w:pPr>
        <w:spacing w:after="0" w:line="240" w:lineRule="auto"/>
      </w:pPr>
      <w:r>
        <w:continuationSeparator/>
      </w:r>
    </w:p>
  </w:footnote>
  <w:footnote w:id="1">
    <w:p w14:paraId="50A90722" w14:textId="77777777" w:rsidR="00691172" w:rsidRPr="00C76F58" w:rsidRDefault="00691172" w:rsidP="00A2415E">
      <w:pPr>
        <w:pStyle w:val="Tekstprzypisudolnego"/>
        <w:jc w:val="both"/>
        <w:rPr>
          <w:rFonts w:ascii="Times New Roman" w:hAnsi="Times New Roman"/>
          <w:color w:val="FF0000"/>
          <w:sz w:val="16"/>
          <w:szCs w:val="16"/>
        </w:rPr>
      </w:pPr>
      <w:r w:rsidRPr="000E4359">
        <w:rPr>
          <w:rStyle w:val="Odwoanieprzypisudolnego"/>
          <w:rFonts w:ascii="Times New Roman" w:hAnsi="Times New Roman"/>
          <w:sz w:val="16"/>
          <w:szCs w:val="16"/>
        </w:rPr>
        <w:footnoteRef/>
      </w:r>
      <w:r w:rsidRPr="000E4359">
        <w:rPr>
          <w:rFonts w:ascii="Times New Roman" w:hAnsi="Times New Roman"/>
          <w:sz w:val="16"/>
          <w:szCs w:val="16"/>
        </w:rPr>
        <w:t xml:space="preserve"> </w:t>
      </w:r>
      <w:r w:rsidRPr="007F4CED">
        <w:rPr>
          <w:rFonts w:ascii="Times New Roman" w:hAnsi="Times New Roman"/>
          <w:sz w:val="16"/>
          <w:szCs w:val="16"/>
        </w:rPr>
        <w:t>w przypadku oferty wspólnej wypełnić zgodnie z liczbą członków oferty wspólnej, ze wskazaniem pełnomocnika</w:t>
      </w:r>
    </w:p>
  </w:footnote>
  <w:footnote w:id="2">
    <w:p w14:paraId="7F83885A" w14:textId="77777777" w:rsidR="00691172" w:rsidRPr="00D35162" w:rsidRDefault="00691172" w:rsidP="00A2415E">
      <w:pPr>
        <w:pStyle w:val="Tekstprzypisudolnego"/>
        <w:jc w:val="both"/>
        <w:rPr>
          <w:rFonts w:ascii="Times New Roman" w:hAnsi="Times New Roman"/>
        </w:rPr>
      </w:pPr>
      <w:r w:rsidRPr="00D35162">
        <w:rPr>
          <w:rStyle w:val="Odwoanieprzypisudolnego"/>
          <w:rFonts w:ascii="Times New Roman" w:hAnsi="Times New Roman"/>
          <w:sz w:val="16"/>
          <w:szCs w:val="16"/>
        </w:rPr>
        <w:footnoteRef/>
      </w:r>
      <w:r w:rsidRPr="00D35162">
        <w:rPr>
          <w:rFonts w:ascii="Times New Roman" w:hAnsi="Times New Roman"/>
          <w:sz w:val="16"/>
          <w:szCs w:val="16"/>
        </w:rPr>
        <w:t xml:space="preserve"> zaznaczyć właściwe</w:t>
      </w:r>
    </w:p>
  </w:footnote>
  <w:footnote w:id="3">
    <w:p w14:paraId="7458DB4D" w14:textId="77777777" w:rsidR="00691172" w:rsidRDefault="00691172" w:rsidP="00517729">
      <w:pPr>
        <w:pStyle w:val="Tekstprzypisudolnego"/>
        <w:rPr>
          <w:rFonts w:ascii="Times New Roman" w:hAnsi="Times New Roman"/>
          <w:sz w:val="16"/>
          <w:szCs w:val="16"/>
        </w:rPr>
      </w:pPr>
      <w:r>
        <w:rPr>
          <w:rStyle w:val="Odwoanieprzypisudolnego"/>
        </w:rPr>
        <w:footnoteRef/>
      </w:r>
      <w:r>
        <w:t xml:space="preserve"> </w:t>
      </w:r>
      <w:r w:rsidRPr="00F1594B">
        <w:rPr>
          <w:rFonts w:ascii="Times New Roman" w:hAnsi="Times New Roman"/>
          <w:sz w:val="16"/>
          <w:szCs w:val="16"/>
        </w:rPr>
        <w:t>właściwe zaznaczyć</w:t>
      </w:r>
    </w:p>
    <w:p w14:paraId="0FE1FE6E" w14:textId="77777777" w:rsidR="00691172" w:rsidRDefault="00691172" w:rsidP="00517729">
      <w:pPr>
        <w:pStyle w:val="Tekstprzypisudolnego"/>
      </w:pPr>
    </w:p>
  </w:footnote>
  <w:footnote w:id="4">
    <w:p w14:paraId="6BEA7356" w14:textId="77777777" w:rsidR="00691172" w:rsidRDefault="00691172" w:rsidP="00517729">
      <w:pPr>
        <w:pStyle w:val="Tekstprzypisudolnego"/>
      </w:pPr>
      <w:r>
        <w:rPr>
          <w:rStyle w:val="Odwoanieprzypisudolnego"/>
        </w:rPr>
        <w:footnoteRef/>
      </w:r>
      <w:r>
        <w:t xml:space="preserve"> </w:t>
      </w:r>
      <w:r w:rsidRPr="00002769">
        <w:rPr>
          <w:rFonts w:ascii="Times New Roman" w:hAnsi="Times New Roman"/>
        </w:rPr>
        <w:t>w przypadku, gdy Wykonawca nie przekazuje danych osobowych innych niż bezpośrednio jego dotyczących lub zachodzi wyłączenie stosowania obowiązku informacyjnego, stosowanie do art. 13 ust. 4 lub art. 14 ust. 5 RODO treści oświadczenia nie składa (usunięcie treści oświadczenia np. przez jego wykreślenie</w:t>
      </w:r>
      <w:r>
        <w:rPr>
          <w:rFonts w:ascii="Times New Roman" w:hAnsi="Times New Roman"/>
        </w:rPr>
        <w:t xml:space="preserve"> lub usunięcie</w:t>
      </w:r>
      <w:r w:rsidRPr="00002769">
        <w:rPr>
          <w:rFonts w:ascii="Times New Roman" w:hAnsi="Times New Roman"/>
        </w:rPr>
        <w:t>)</w:t>
      </w:r>
    </w:p>
  </w:footnote>
  <w:footnote w:id="5">
    <w:p w14:paraId="2EDF30BA" w14:textId="77777777" w:rsidR="00691172" w:rsidRPr="00133102" w:rsidRDefault="00691172" w:rsidP="00C669D4">
      <w:pPr>
        <w:pStyle w:val="Tekstprzypisudolnego"/>
        <w:jc w:val="both"/>
        <w:rPr>
          <w:rFonts w:ascii="Times New Roman" w:hAnsi="Times New Roman"/>
          <w:sz w:val="14"/>
          <w:szCs w:val="14"/>
        </w:rPr>
      </w:pPr>
      <w:r w:rsidRPr="00133102">
        <w:rPr>
          <w:rStyle w:val="Odwoanieprzypisudolnego"/>
          <w:rFonts w:ascii="Times New Roman" w:hAnsi="Times New Roman"/>
          <w:sz w:val="14"/>
          <w:szCs w:val="14"/>
        </w:rPr>
        <w:footnoteRef/>
      </w:r>
      <w:r w:rsidRPr="00133102">
        <w:rPr>
          <w:rFonts w:ascii="Times New Roman" w:hAnsi="Times New Roman"/>
          <w:sz w:val="14"/>
          <w:szCs w:val="14"/>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35D15EE" w14:textId="77777777" w:rsidR="00691172" w:rsidRPr="00133102" w:rsidRDefault="00691172">
      <w:pPr>
        <w:pStyle w:val="Tekstprzypisudolnego"/>
        <w:numPr>
          <w:ilvl w:val="0"/>
          <w:numId w:val="36"/>
        </w:numPr>
        <w:rPr>
          <w:rFonts w:ascii="Times New Roman" w:hAnsi="Times New Roman"/>
          <w:sz w:val="14"/>
          <w:szCs w:val="14"/>
        </w:rPr>
      </w:pPr>
      <w:r w:rsidRPr="00133102">
        <w:rPr>
          <w:rFonts w:ascii="Times New Roman" w:hAnsi="Times New Roman"/>
          <w:sz w:val="14"/>
          <w:szCs w:val="14"/>
        </w:rPr>
        <w:t>obywateli rosyjskich lub osób fizycznych lub prawnych, podmiotów lub organów z siedzibą w Rosji;</w:t>
      </w:r>
    </w:p>
    <w:p w14:paraId="651F1470" w14:textId="77777777" w:rsidR="00691172" w:rsidRPr="00133102" w:rsidRDefault="00691172">
      <w:pPr>
        <w:pStyle w:val="Tekstprzypisudolnego"/>
        <w:numPr>
          <w:ilvl w:val="0"/>
          <w:numId w:val="36"/>
        </w:numPr>
        <w:rPr>
          <w:rFonts w:ascii="Times New Roman" w:hAnsi="Times New Roman"/>
          <w:sz w:val="14"/>
          <w:szCs w:val="14"/>
        </w:rPr>
      </w:pPr>
      <w:bookmarkStart w:id="66" w:name="_Hlk102557314"/>
      <w:r w:rsidRPr="00133102">
        <w:rPr>
          <w:rFonts w:ascii="Times New Roman" w:hAnsi="Times New Roman"/>
          <w:sz w:val="14"/>
          <w:szCs w:val="14"/>
        </w:rPr>
        <w:t>osób prawnych, podmiotów lub organów, do których prawa własności bezpośrednio lub pośrednio w ponad 50 % należą do podmiotu, o którym mowa w lit. a) niniejszego ustępu; lub</w:t>
      </w:r>
      <w:bookmarkEnd w:id="66"/>
    </w:p>
    <w:p w14:paraId="746009BD" w14:textId="77777777" w:rsidR="00691172" w:rsidRPr="00133102" w:rsidRDefault="00691172">
      <w:pPr>
        <w:pStyle w:val="Tekstprzypisudolnego"/>
        <w:numPr>
          <w:ilvl w:val="0"/>
          <w:numId w:val="36"/>
        </w:numPr>
        <w:rPr>
          <w:rFonts w:ascii="Times New Roman" w:hAnsi="Times New Roman"/>
          <w:sz w:val="14"/>
          <w:szCs w:val="14"/>
        </w:rPr>
      </w:pPr>
      <w:r w:rsidRPr="00133102">
        <w:rPr>
          <w:rFonts w:ascii="Times New Roman" w:hAnsi="Times New Roman"/>
          <w:sz w:val="14"/>
          <w:szCs w:val="14"/>
        </w:rPr>
        <w:t>osób fizycznych lub prawnych, podmiotów lub organów działających w imieniu lub pod kierunkiem podmiotu, o którym mowa w lit. a) lub b) niniejszego ustępu,</w:t>
      </w:r>
    </w:p>
    <w:p w14:paraId="23629DEF" w14:textId="1474B4B4" w:rsidR="00691172" w:rsidRPr="00133102" w:rsidRDefault="00691172" w:rsidP="00C669D4">
      <w:pPr>
        <w:pStyle w:val="Tekstprzypisudolnego"/>
        <w:jc w:val="both"/>
        <w:rPr>
          <w:rFonts w:ascii="Times New Roman" w:hAnsi="Times New Roman"/>
          <w:sz w:val="14"/>
          <w:szCs w:val="14"/>
        </w:rPr>
      </w:pPr>
      <w:r w:rsidRPr="00133102">
        <w:rPr>
          <w:rFonts w:ascii="Times New Roman" w:hAnsi="Times New Roman"/>
          <w:sz w:val="14"/>
          <w:szCs w:val="14"/>
        </w:rPr>
        <w:t>w tym podwykonawców, dostawców lub podmiotów, na których zdolności polega się w rozumieniu dyrektyw w sprawie zamówień publicznych, w przypadku, gdy przypada na nich ponad 10 % wartości zamówienia.</w:t>
      </w:r>
    </w:p>
  </w:footnote>
  <w:footnote w:id="6">
    <w:p w14:paraId="1951A07C" w14:textId="61AA860D" w:rsidR="00691172" w:rsidRPr="00133102" w:rsidRDefault="00691172" w:rsidP="00C669D4">
      <w:pPr>
        <w:spacing w:after="0" w:line="240" w:lineRule="auto"/>
        <w:jc w:val="both"/>
        <w:rPr>
          <w:rFonts w:ascii="Times New Roman" w:hAnsi="Times New Roman" w:cs="Times New Roman"/>
          <w:color w:val="222222"/>
          <w:sz w:val="14"/>
          <w:szCs w:val="14"/>
        </w:rPr>
      </w:pPr>
      <w:r w:rsidRPr="00133102">
        <w:rPr>
          <w:rStyle w:val="Odwoanieprzypisudolnego"/>
          <w:rFonts w:ascii="Times New Roman" w:hAnsi="Times New Roman"/>
          <w:sz w:val="14"/>
          <w:szCs w:val="14"/>
        </w:rPr>
        <w:footnoteRef/>
      </w:r>
      <w:r w:rsidRPr="00133102">
        <w:rPr>
          <w:rFonts w:ascii="Times New Roman" w:hAnsi="Times New Roman" w:cs="Times New Roman"/>
          <w:sz w:val="14"/>
          <w:szCs w:val="14"/>
        </w:rPr>
        <w:t xml:space="preserve"> </w:t>
      </w:r>
      <w:r w:rsidRPr="00133102">
        <w:rPr>
          <w:rFonts w:ascii="Times New Roman" w:hAnsi="Times New Roman" w:cs="Times New Roman"/>
          <w:color w:val="222222"/>
          <w:sz w:val="14"/>
          <w:szCs w:val="14"/>
        </w:rPr>
        <w:t xml:space="preserve">Zgodnie z treścią art. 7 ust. 1 ustawy z dnia 13 kwietnia 2022 r. </w:t>
      </w:r>
      <w:r w:rsidRPr="00133102">
        <w:rPr>
          <w:rFonts w:ascii="Times New Roman" w:hAnsi="Times New Roman" w:cs="Times New Roman"/>
          <w:i/>
          <w:iCs/>
          <w:color w:val="222222"/>
          <w:sz w:val="14"/>
          <w:szCs w:val="14"/>
        </w:rPr>
        <w:t>o szczególnych rozwiązaniach w zakresie przeciwdziałania wspieraniu agresji na Ukrainę oraz służących ochronie bezpieczeństwa narodowego, z</w:t>
      </w:r>
      <w:r w:rsidRPr="00133102">
        <w:rPr>
          <w:rFonts w:ascii="Times New Roman" w:hAnsi="Times New Roman" w:cs="Times New Roman"/>
          <w:color w:val="222222"/>
          <w:sz w:val="14"/>
          <w:szCs w:val="14"/>
        </w:rPr>
        <w:t xml:space="preserve"> </w:t>
      </w:r>
      <w:r w:rsidRPr="00133102">
        <w:rPr>
          <w:rFonts w:ascii="Times New Roman" w:eastAsia="Times New Roman" w:hAnsi="Times New Roman" w:cs="Times New Roman"/>
          <w:color w:val="222222"/>
          <w:sz w:val="14"/>
          <w:szCs w:val="14"/>
          <w:lang w:eastAsia="pl-PL"/>
        </w:rPr>
        <w:t>postępowania o udzielenie zamówienia publicznego lub konkursu prowadzonego na podstawie ustawy Pzp wyklucza się:</w:t>
      </w:r>
    </w:p>
    <w:p w14:paraId="6B867389" w14:textId="77777777" w:rsidR="00691172" w:rsidRPr="00133102" w:rsidRDefault="00691172" w:rsidP="00C669D4">
      <w:pPr>
        <w:spacing w:after="0" w:line="240" w:lineRule="auto"/>
        <w:jc w:val="both"/>
        <w:rPr>
          <w:rFonts w:ascii="Times New Roman" w:eastAsia="Times New Roman" w:hAnsi="Times New Roman" w:cs="Times New Roman"/>
          <w:color w:val="222222"/>
          <w:sz w:val="14"/>
          <w:szCs w:val="14"/>
          <w:lang w:eastAsia="pl-PL"/>
        </w:rPr>
      </w:pPr>
      <w:r w:rsidRPr="00133102">
        <w:rPr>
          <w:rFonts w:ascii="Times New Roman" w:eastAsia="Times New Roman" w:hAnsi="Times New Roman" w:cs="Times New Roman"/>
          <w:color w:val="222222"/>
          <w:sz w:val="14"/>
          <w:szCs w:val="14"/>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00B3B58" w14:textId="77777777" w:rsidR="00691172" w:rsidRPr="00133102" w:rsidRDefault="00691172" w:rsidP="00C669D4">
      <w:pPr>
        <w:spacing w:after="0" w:line="240" w:lineRule="auto"/>
        <w:jc w:val="both"/>
        <w:rPr>
          <w:rFonts w:ascii="Times New Roman" w:hAnsi="Times New Roman" w:cs="Times New Roman"/>
          <w:color w:val="222222"/>
          <w:sz w:val="14"/>
          <w:szCs w:val="14"/>
        </w:rPr>
      </w:pPr>
      <w:r w:rsidRPr="00133102">
        <w:rPr>
          <w:rFonts w:ascii="Times New Roman" w:hAnsi="Times New Roman" w:cs="Times New Roman"/>
          <w:color w:val="222222"/>
          <w:sz w:val="14"/>
          <w:szCs w:val="14"/>
        </w:rPr>
        <w:t xml:space="preserve">2) </w:t>
      </w:r>
      <w:r w:rsidRPr="00133102">
        <w:rPr>
          <w:rFonts w:ascii="Times New Roman" w:eastAsia="Times New Roman" w:hAnsi="Times New Roman" w:cs="Times New Roman"/>
          <w:color w:val="222222"/>
          <w:sz w:val="14"/>
          <w:szCs w:val="14"/>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F05A16" w14:textId="1961C295" w:rsidR="00691172" w:rsidRPr="00133102" w:rsidRDefault="00691172" w:rsidP="00C669D4">
      <w:pPr>
        <w:spacing w:after="0" w:line="240" w:lineRule="auto"/>
        <w:jc w:val="both"/>
        <w:rPr>
          <w:rFonts w:ascii="Times New Roman" w:hAnsi="Times New Roman" w:cs="Times New Roman"/>
          <w:sz w:val="14"/>
          <w:szCs w:val="14"/>
        </w:rPr>
      </w:pPr>
      <w:r w:rsidRPr="00133102">
        <w:rPr>
          <w:rFonts w:ascii="Times New Roman" w:eastAsia="Times New Roman" w:hAnsi="Times New Roman" w:cs="Times New Roman"/>
          <w:color w:val="222222"/>
          <w:sz w:val="14"/>
          <w:szCs w:val="14"/>
          <w:lang w:eastAsia="pl-PL"/>
        </w:rPr>
        <w:t>3) wykonawcę oraz uczestnika konkursu, którego jednostką dominującą w rozumieniu art. 3 ust. 1 pkt 37 ustawy z dnia 29 września 1994 r. o rachunkowości (Dz. U. z 202</w:t>
      </w:r>
      <w:r>
        <w:rPr>
          <w:rFonts w:ascii="Times New Roman" w:eastAsia="Times New Roman" w:hAnsi="Times New Roman" w:cs="Times New Roman"/>
          <w:color w:val="222222"/>
          <w:sz w:val="14"/>
          <w:szCs w:val="14"/>
          <w:lang w:eastAsia="pl-PL"/>
        </w:rPr>
        <w:t>3</w:t>
      </w:r>
      <w:r w:rsidRPr="00133102">
        <w:rPr>
          <w:rFonts w:ascii="Times New Roman" w:eastAsia="Times New Roman" w:hAnsi="Times New Roman" w:cs="Times New Roman"/>
          <w:color w:val="222222"/>
          <w:sz w:val="14"/>
          <w:szCs w:val="14"/>
          <w:lang w:eastAsia="pl-PL"/>
        </w:rPr>
        <w:t xml:space="preserve"> r. poz. </w:t>
      </w:r>
      <w:r>
        <w:rPr>
          <w:rFonts w:ascii="Times New Roman" w:eastAsia="Times New Roman" w:hAnsi="Times New Roman" w:cs="Times New Roman"/>
          <w:color w:val="222222"/>
          <w:sz w:val="14"/>
          <w:szCs w:val="14"/>
          <w:lang w:eastAsia="pl-PL"/>
        </w:rPr>
        <w:t>120</w:t>
      </w:r>
      <w:r w:rsidRPr="00133102">
        <w:rPr>
          <w:rFonts w:ascii="Times New Roman" w:eastAsia="Times New Roman" w:hAnsi="Times New Roman" w:cs="Times New Roman"/>
          <w:color w:val="222222"/>
          <w:sz w:val="14"/>
          <w:szCs w:val="14"/>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7">
    <w:p w14:paraId="7AC7CC95" w14:textId="77777777" w:rsidR="00691172" w:rsidRPr="00200949" w:rsidRDefault="00691172" w:rsidP="00DA63A3">
      <w:pPr>
        <w:pStyle w:val="Tekstprzypisudolnego"/>
        <w:jc w:val="both"/>
        <w:rPr>
          <w:rFonts w:ascii="Times New Roman" w:hAnsi="Times New Roman"/>
        </w:rPr>
      </w:pPr>
      <w:r w:rsidRPr="00200949">
        <w:rPr>
          <w:rStyle w:val="Odwoanieprzypisudolnego"/>
          <w:rFonts w:ascii="Times New Roman" w:hAnsi="Times New Roman"/>
        </w:rPr>
        <w:footnoteRef/>
      </w:r>
      <w:r w:rsidRPr="00200949">
        <w:rPr>
          <w:rFonts w:ascii="Times New Roman" w:hAnsi="Times New Roman"/>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E005701" w14:textId="77777777" w:rsidR="00691172" w:rsidRPr="00200949" w:rsidRDefault="00691172">
      <w:pPr>
        <w:pStyle w:val="Tekstprzypisudolnego"/>
        <w:numPr>
          <w:ilvl w:val="0"/>
          <w:numId w:val="37"/>
        </w:numPr>
        <w:ind w:left="284" w:hanging="284"/>
        <w:rPr>
          <w:rFonts w:ascii="Times New Roman" w:hAnsi="Times New Roman"/>
        </w:rPr>
      </w:pPr>
      <w:r w:rsidRPr="00200949">
        <w:rPr>
          <w:rFonts w:ascii="Times New Roman" w:hAnsi="Times New Roman"/>
        </w:rPr>
        <w:t>obywateli rosyjskich lub osób fizycznych lub prawnych, podmiotów lub organów z siedzibą w Rosji;</w:t>
      </w:r>
    </w:p>
    <w:p w14:paraId="4E16AA56" w14:textId="77777777" w:rsidR="00691172" w:rsidRPr="00200949" w:rsidRDefault="00691172">
      <w:pPr>
        <w:pStyle w:val="Tekstprzypisudolnego"/>
        <w:numPr>
          <w:ilvl w:val="0"/>
          <w:numId w:val="37"/>
        </w:numPr>
        <w:ind w:left="284" w:hanging="284"/>
        <w:rPr>
          <w:rFonts w:ascii="Times New Roman" w:hAnsi="Times New Roman"/>
        </w:rPr>
      </w:pPr>
      <w:r w:rsidRPr="00200949">
        <w:rPr>
          <w:rFonts w:ascii="Times New Roman" w:hAnsi="Times New Roman"/>
        </w:rPr>
        <w:t>osób prawnych, podmiotów lub organów, do których prawa własności bezpośrednio lub pośrednio w ponad 50 % należą do podmiotu, o którym mowa w lit. a) niniejszego ustępu; lub</w:t>
      </w:r>
    </w:p>
    <w:p w14:paraId="56919170" w14:textId="77777777" w:rsidR="00691172" w:rsidRPr="00200949" w:rsidRDefault="00691172">
      <w:pPr>
        <w:pStyle w:val="Tekstprzypisudolnego"/>
        <w:numPr>
          <w:ilvl w:val="0"/>
          <w:numId w:val="37"/>
        </w:numPr>
        <w:ind w:left="284" w:hanging="284"/>
        <w:rPr>
          <w:rFonts w:ascii="Times New Roman" w:hAnsi="Times New Roman"/>
        </w:rPr>
      </w:pPr>
      <w:r w:rsidRPr="00200949">
        <w:rPr>
          <w:rFonts w:ascii="Times New Roman" w:hAnsi="Times New Roman"/>
        </w:rPr>
        <w:t>osób fizycznych lub prawnych, podmiotów lub organów działających w imieniu lub pod kierunkiem podmiotu, o którym mowa w lit. a) lub b) niniejszego ustępu,</w:t>
      </w:r>
    </w:p>
    <w:p w14:paraId="29855A9E" w14:textId="65D24096" w:rsidR="00691172" w:rsidRPr="00200949" w:rsidRDefault="00691172" w:rsidP="00DA63A3">
      <w:pPr>
        <w:pStyle w:val="Tekstprzypisudolnego"/>
        <w:jc w:val="both"/>
        <w:rPr>
          <w:rFonts w:ascii="Times New Roman" w:hAnsi="Times New Roman"/>
        </w:rPr>
      </w:pPr>
      <w:r w:rsidRPr="00200949">
        <w:rPr>
          <w:rFonts w:ascii="Times New Roman" w:hAnsi="Times New Roman"/>
        </w:rPr>
        <w:t>w tym podwykonawców, dostawców lub podmiotów, na których zdolności polega się w rozumieniu dyrektyw w sprawie zamówień publicznych, w przypadku, gdy przypada na nich ponad 10 % wartości zamówienia.</w:t>
      </w:r>
    </w:p>
  </w:footnote>
  <w:footnote w:id="8">
    <w:p w14:paraId="7BF22C92" w14:textId="7E5093A9" w:rsidR="00691172" w:rsidRPr="00200949" w:rsidRDefault="00691172" w:rsidP="00DA63A3">
      <w:pPr>
        <w:spacing w:after="0" w:line="240" w:lineRule="auto"/>
        <w:jc w:val="both"/>
        <w:rPr>
          <w:rFonts w:ascii="Times New Roman" w:hAnsi="Times New Roman" w:cs="Times New Roman"/>
          <w:color w:val="222222"/>
          <w:sz w:val="20"/>
          <w:szCs w:val="20"/>
        </w:rPr>
      </w:pPr>
      <w:r w:rsidRPr="00200949">
        <w:rPr>
          <w:rStyle w:val="Odwoanieprzypisudolnego"/>
          <w:rFonts w:ascii="Times New Roman" w:hAnsi="Times New Roman"/>
          <w:szCs w:val="20"/>
        </w:rPr>
        <w:footnoteRef/>
      </w:r>
      <w:r w:rsidRPr="00200949">
        <w:rPr>
          <w:rFonts w:ascii="Times New Roman" w:hAnsi="Times New Roman" w:cs="Times New Roman"/>
          <w:sz w:val="20"/>
          <w:szCs w:val="20"/>
        </w:rPr>
        <w:t xml:space="preserve"> </w:t>
      </w:r>
      <w:r w:rsidRPr="00200949">
        <w:rPr>
          <w:rFonts w:ascii="Times New Roman" w:hAnsi="Times New Roman" w:cs="Times New Roman"/>
          <w:color w:val="222222"/>
          <w:sz w:val="20"/>
          <w:szCs w:val="20"/>
        </w:rPr>
        <w:t xml:space="preserve">Zgodnie z treścią art. 7 ust. 1 ustawy z dnia 13 kwietnia 2022 r. </w:t>
      </w:r>
      <w:r w:rsidRPr="00200949">
        <w:rPr>
          <w:rFonts w:ascii="Times New Roman" w:hAnsi="Times New Roman" w:cs="Times New Roman"/>
          <w:i/>
          <w:iCs/>
          <w:color w:val="222222"/>
          <w:sz w:val="20"/>
          <w:szCs w:val="20"/>
        </w:rPr>
        <w:t xml:space="preserve">o szczególnych rozwiązaniach w zakresie przeciwdziałania wspieraniu agresji na Ukrainę oraz służących ochronie bezpieczeństwa narodowego, </w:t>
      </w:r>
      <w:r w:rsidRPr="00200949">
        <w:rPr>
          <w:rFonts w:ascii="Times New Roman" w:hAnsi="Times New Roman" w:cs="Times New Roman"/>
          <w:color w:val="222222"/>
          <w:sz w:val="20"/>
          <w:szCs w:val="20"/>
        </w:rPr>
        <w:t xml:space="preserve">z </w:t>
      </w:r>
      <w:r w:rsidRPr="00200949">
        <w:rPr>
          <w:rFonts w:ascii="Times New Roman" w:eastAsia="Times New Roman" w:hAnsi="Times New Roman" w:cs="Times New Roman"/>
          <w:color w:val="222222"/>
          <w:sz w:val="20"/>
          <w:szCs w:val="20"/>
          <w:lang w:eastAsia="pl-PL"/>
        </w:rPr>
        <w:t xml:space="preserve">postępowania </w:t>
      </w:r>
      <w:r>
        <w:rPr>
          <w:rFonts w:ascii="Times New Roman" w:eastAsia="Times New Roman" w:hAnsi="Times New Roman" w:cs="Times New Roman"/>
          <w:color w:val="222222"/>
          <w:sz w:val="20"/>
          <w:szCs w:val="20"/>
          <w:lang w:eastAsia="pl-PL"/>
        </w:rPr>
        <w:t xml:space="preserve">    </w:t>
      </w:r>
      <w:r w:rsidRPr="00200949">
        <w:rPr>
          <w:rFonts w:ascii="Times New Roman" w:eastAsia="Times New Roman" w:hAnsi="Times New Roman" w:cs="Times New Roman"/>
          <w:color w:val="222222"/>
          <w:sz w:val="20"/>
          <w:szCs w:val="20"/>
          <w:lang w:eastAsia="pl-PL"/>
        </w:rPr>
        <w:t>o udzielenie zamówienia publicznego lub konkursu prowadzonego na podstawie ustawy Pzp wyklucza się:</w:t>
      </w:r>
    </w:p>
    <w:p w14:paraId="14A4E0B1" w14:textId="19D6DAAC" w:rsidR="00691172" w:rsidRPr="00200949" w:rsidRDefault="00691172" w:rsidP="00DA63A3">
      <w:pPr>
        <w:spacing w:after="0" w:line="240" w:lineRule="auto"/>
        <w:jc w:val="both"/>
        <w:rPr>
          <w:rFonts w:ascii="Times New Roman" w:eastAsia="Times New Roman" w:hAnsi="Times New Roman" w:cs="Times New Roman"/>
          <w:color w:val="222222"/>
          <w:sz w:val="20"/>
          <w:szCs w:val="20"/>
          <w:lang w:eastAsia="pl-PL"/>
        </w:rPr>
      </w:pPr>
      <w:r w:rsidRPr="00200949">
        <w:rPr>
          <w:rFonts w:ascii="Times New Roman" w:eastAsia="Times New Roman" w:hAnsi="Times New Roman" w:cs="Times New Roman"/>
          <w:color w:val="222222"/>
          <w:sz w:val="20"/>
          <w:szCs w:val="20"/>
          <w:lang w:eastAsia="pl-PL"/>
        </w:rPr>
        <w:t xml:space="preserve">1) wykonawcę oraz uczestnika konkursu wymienionego w wykazach określonych w rozporządzeniu 765/2006 </w:t>
      </w:r>
      <w:r>
        <w:rPr>
          <w:rFonts w:ascii="Times New Roman" w:eastAsia="Times New Roman" w:hAnsi="Times New Roman" w:cs="Times New Roman"/>
          <w:color w:val="222222"/>
          <w:sz w:val="20"/>
          <w:szCs w:val="20"/>
          <w:lang w:eastAsia="pl-PL"/>
        </w:rPr>
        <w:t xml:space="preserve">                                    </w:t>
      </w:r>
      <w:r w:rsidRPr="00200949">
        <w:rPr>
          <w:rFonts w:ascii="Times New Roman" w:eastAsia="Times New Roman" w:hAnsi="Times New Roman" w:cs="Times New Roman"/>
          <w:color w:val="222222"/>
          <w:sz w:val="20"/>
          <w:szCs w:val="20"/>
          <w:lang w:eastAsia="pl-PL"/>
        </w:rPr>
        <w:t xml:space="preserve">i rozporządzeniu 269/2014 albo wpisanego na listę na podstawie decyzji w sprawie wpisu na listę rozstrzygającej </w:t>
      </w:r>
      <w:r>
        <w:rPr>
          <w:rFonts w:ascii="Times New Roman" w:eastAsia="Times New Roman" w:hAnsi="Times New Roman" w:cs="Times New Roman"/>
          <w:color w:val="222222"/>
          <w:sz w:val="20"/>
          <w:szCs w:val="20"/>
          <w:lang w:eastAsia="pl-PL"/>
        </w:rPr>
        <w:t xml:space="preserve">                            </w:t>
      </w:r>
      <w:r w:rsidRPr="00200949">
        <w:rPr>
          <w:rFonts w:ascii="Times New Roman" w:eastAsia="Times New Roman" w:hAnsi="Times New Roman" w:cs="Times New Roman"/>
          <w:color w:val="222222"/>
          <w:sz w:val="20"/>
          <w:szCs w:val="20"/>
          <w:lang w:eastAsia="pl-PL"/>
        </w:rPr>
        <w:t>o zastosowaniu środka, o którym mowa w art. 1 pkt 3 ustawy;</w:t>
      </w:r>
    </w:p>
    <w:p w14:paraId="144C9F53" w14:textId="72853679" w:rsidR="00691172" w:rsidRPr="00200949" w:rsidRDefault="00691172" w:rsidP="00DA63A3">
      <w:pPr>
        <w:spacing w:after="0" w:line="240" w:lineRule="auto"/>
        <w:jc w:val="both"/>
        <w:rPr>
          <w:rFonts w:ascii="Times New Roman" w:hAnsi="Times New Roman" w:cs="Times New Roman"/>
          <w:color w:val="222222"/>
          <w:sz w:val="20"/>
          <w:szCs w:val="20"/>
        </w:rPr>
      </w:pPr>
      <w:r w:rsidRPr="00200949">
        <w:rPr>
          <w:rFonts w:ascii="Times New Roman" w:hAnsi="Times New Roman" w:cs="Times New Roman"/>
          <w:color w:val="222222"/>
          <w:sz w:val="20"/>
          <w:szCs w:val="20"/>
        </w:rPr>
        <w:t xml:space="preserve">2) </w:t>
      </w:r>
      <w:r w:rsidRPr="00200949">
        <w:rPr>
          <w:rFonts w:ascii="Times New Roman" w:eastAsia="Times New Roman" w:hAnsi="Times New Roman" w:cs="Times New Roman"/>
          <w:color w:val="222222"/>
          <w:sz w:val="20"/>
          <w:szCs w:val="20"/>
          <w:lang w:eastAsia="pl-PL"/>
        </w:rPr>
        <w:t>wykonawcę oraz uczestnika konkursu, którego beneficjentem rzeczywistym w rozumieniu ustawy z dnia 1 marca 2018 r. o przeciwdziałaniu praniu pieniędzy oraz finansowaniu terroryzmu (Dz. U. z 202</w:t>
      </w:r>
      <w:r>
        <w:rPr>
          <w:rFonts w:ascii="Times New Roman" w:eastAsia="Times New Roman" w:hAnsi="Times New Roman" w:cs="Times New Roman"/>
          <w:color w:val="222222"/>
          <w:sz w:val="20"/>
          <w:szCs w:val="20"/>
          <w:lang w:eastAsia="pl-PL"/>
        </w:rPr>
        <w:t xml:space="preserve">3, </w:t>
      </w:r>
      <w:r w:rsidRPr="00200949">
        <w:rPr>
          <w:rFonts w:ascii="Times New Roman" w:eastAsia="Times New Roman" w:hAnsi="Times New Roman" w:cs="Times New Roman"/>
          <w:color w:val="222222"/>
          <w:sz w:val="20"/>
          <w:szCs w:val="20"/>
          <w:lang w:eastAsia="pl-PL"/>
        </w:rPr>
        <w:t xml:space="preserve">poz. </w:t>
      </w:r>
      <w:r>
        <w:rPr>
          <w:rFonts w:ascii="Times New Roman" w:eastAsia="Times New Roman" w:hAnsi="Times New Roman" w:cs="Times New Roman"/>
          <w:color w:val="222222"/>
          <w:sz w:val="20"/>
          <w:szCs w:val="20"/>
          <w:lang w:eastAsia="pl-PL"/>
        </w:rPr>
        <w:t>1124</w:t>
      </w:r>
      <w:r w:rsidRPr="00200949">
        <w:rPr>
          <w:rFonts w:ascii="Times New Roman" w:eastAsia="Times New Roman" w:hAnsi="Times New Roman" w:cs="Times New Roman"/>
          <w:color w:val="222222"/>
          <w:sz w:val="20"/>
          <w:szCs w:val="20"/>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A88EF65" w14:textId="18843075" w:rsidR="00691172" w:rsidRPr="00200949" w:rsidRDefault="00691172" w:rsidP="00DA63A3">
      <w:pPr>
        <w:spacing w:after="0" w:line="240" w:lineRule="auto"/>
        <w:jc w:val="both"/>
        <w:rPr>
          <w:rFonts w:ascii="Times New Roman" w:hAnsi="Times New Roman" w:cs="Times New Roman"/>
          <w:sz w:val="20"/>
          <w:szCs w:val="20"/>
        </w:rPr>
      </w:pPr>
      <w:r w:rsidRPr="00200949">
        <w:rPr>
          <w:rFonts w:ascii="Times New Roman" w:eastAsia="Times New Roman" w:hAnsi="Times New Roman" w:cs="Times New Roman"/>
          <w:color w:val="222222"/>
          <w:sz w:val="20"/>
          <w:szCs w:val="20"/>
          <w:lang w:eastAsia="pl-PL"/>
        </w:rPr>
        <w:t>3) wykonawcę oraz uczestnika konkursu, którego jednostką dominującą w rozumieniu art. 3 ust. 1 pkt 37 ustawy z dnia 29 września 1994 r. o rachunkowości (Dz. U. z 202</w:t>
      </w:r>
      <w:r>
        <w:rPr>
          <w:rFonts w:ascii="Times New Roman" w:eastAsia="Times New Roman" w:hAnsi="Times New Roman" w:cs="Times New Roman"/>
          <w:color w:val="222222"/>
          <w:sz w:val="20"/>
          <w:szCs w:val="20"/>
          <w:lang w:eastAsia="pl-PL"/>
        </w:rPr>
        <w:t xml:space="preserve">3, </w:t>
      </w:r>
      <w:r w:rsidRPr="00200949">
        <w:rPr>
          <w:rFonts w:ascii="Times New Roman" w:eastAsia="Times New Roman" w:hAnsi="Times New Roman" w:cs="Times New Roman"/>
          <w:color w:val="222222"/>
          <w:sz w:val="20"/>
          <w:szCs w:val="20"/>
          <w:lang w:eastAsia="pl-PL"/>
        </w:rPr>
        <w:t xml:space="preserve">poz. </w:t>
      </w:r>
      <w:r>
        <w:rPr>
          <w:rFonts w:ascii="Times New Roman" w:eastAsia="Times New Roman" w:hAnsi="Times New Roman" w:cs="Times New Roman"/>
          <w:color w:val="222222"/>
          <w:sz w:val="20"/>
          <w:szCs w:val="20"/>
          <w:lang w:eastAsia="pl-PL"/>
        </w:rPr>
        <w:t>120</w:t>
      </w:r>
      <w:r w:rsidRPr="00200949">
        <w:rPr>
          <w:rFonts w:ascii="Times New Roman" w:eastAsia="Times New Roman" w:hAnsi="Times New Roman" w:cs="Times New Roman"/>
          <w:color w:val="222222"/>
          <w:sz w:val="20"/>
          <w:szCs w:val="20"/>
          <w:lang w:eastAsia="pl-PL"/>
        </w:rPr>
        <w:t xml:space="preserve">), jest podmiot wymieniony w wykazach określonych </w:t>
      </w:r>
      <w:r>
        <w:rPr>
          <w:rFonts w:ascii="Times New Roman" w:eastAsia="Times New Roman" w:hAnsi="Times New Roman" w:cs="Times New Roman"/>
          <w:color w:val="222222"/>
          <w:sz w:val="20"/>
          <w:szCs w:val="20"/>
          <w:lang w:eastAsia="pl-PL"/>
        </w:rPr>
        <w:t xml:space="preserve">               </w:t>
      </w:r>
      <w:r w:rsidRPr="00200949">
        <w:rPr>
          <w:rFonts w:ascii="Times New Roman" w:eastAsia="Times New Roman" w:hAnsi="Times New Roman" w:cs="Times New Roman"/>
          <w:color w:val="222222"/>
          <w:sz w:val="20"/>
          <w:szCs w:val="20"/>
          <w:lang w:eastAsia="pl-PL"/>
        </w:rPr>
        <w:t xml:space="preserve">w rozporządzeniu 765/2006 i rozporządzeniu 269/2014 albo wpisany na listę lub będący taką jednostką dominującą </w:t>
      </w:r>
      <w:r>
        <w:rPr>
          <w:rFonts w:ascii="Times New Roman" w:eastAsia="Times New Roman" w:hAnsi="Times New Roman" w:cs="Times New Roman"/>
          <w:color w:val="222222"/>
          <w:sz w:val="20"/>
          <w:szCs w:val="20"/>
          <w:lang w:eastAsia="pl-PL"/>
        </w:rPr>
        <w:t xml:space="preserve">          </w:t>
      </w:r>
      <w:r w:rsidRPr="00200949">
        <w:rPr>
          <w:rFonts w:ascii="Times New Roman" w:eastAsia="Times New Roman" w:hAnsi="Times New Roman" w:cs="Times New Roman"/>
          <w:color w:val="222222"/>
          <w:sz w:val="20"/>
          <w:szCs w:val="20"/>
          <w:lang w:eastAsia="pl-PL"/>
        </w:rPr>
        <w:t xml:space="preserve">od dnia 24 lutego 2022 r., o ile został wpisany na listę na podstawie decyzji w sprawie wpisu na listę rozstrzygającej </w:t>
      </w:r>
      <w:r>
        <w:rPr>
          <w:rFonts w:ascii="Times New Roman" w:eastAsia="Times New Roman" w:hAnsi="Times New Roman" w:cs="Times New Roman"/>
          <w:color w:val="222222"/>
          <w:sz w:val="20"/>
          <w:szCs w:val="20"/>
          <w:lang w:eastAsia="pl-PL"/>
        </w:rPr>
        <w:t xml:space="preserve">              </w:t>
      </w:r>
      <w:r w:rsidRPr="00200949">
        <w:rPr>
          <w:rFonts w:ascii="Times New Roman" w:eastAsia="Times New Roman" w:hAnsi="Times New Roman" w:cs="Times New Roman"/>
          <w:color w:val="222222"/>
          <w:sz w:val="20"/>
          <w:szCs w:val="20"/>
          <w:lang w:eastAsia="pl-PL"/>
        </w:rPr>
        <w:t>o zastosowaniu środka, o którym mowa w art. 1 pkt 3 ustawy.</w:t>
      </w:r>
    </w:p>
  </w:footnote>
  <w:footnote w:id="9">
    <w:p w14:paraId="682C549A" w14:textId="77777777" w:rsidR="00691172" w:rsidRPr="00E0120A" w:rsidRDefault="00691172" w:rsidP="008D1AA1">
      <w:pPr>
        <w:pStyle w:val="Tekstprzypisudolnego"/>
        <w:rPr>
          <w:rFonts w:ascii="Times New Roman" w:hAnsi="Times New Roman"/>
        </w:rPr>
      </w:pPr>
      <w:r>
        <w:rPr>
          <w:rStyle w:val="Odwoanieprzypisudolnego"/>
        </w:rPr>
        <w:footnoteRef/>
      </w:r>
      <w:r>
        <w:t xml:space="preserve"> </w:t>
      </w:r>
      <w:r w:rsidRPr="00E0120A">
        <w:rPr>
          <w:rFonts w:ascii="Times New Roman" w:hAnsi="Times New Roman"/>
        </w:rPr>
        <w:t>Udział pojazdów</w:t>
      </w:r>
      <w:r>
        <w:rPr>
          <w:rFonts w:ascii="Times New Roman" w:hAnsi="Times New Roman"/>
        </w:rPr>
        <w:t xml:space="preserve"> </w:t>
      </w:r>
      <w:r w:rsidRPr="00E0120A">
        <w:rPr>
          <w:rFonts w:ascii="Times New Roman" w:hAnsi="Times New Roman"/>
        </w:rPr>
        <w:t>oblicza się, stosując zasadę, zgodnie z którą wielkość tego udziału poniżej 0,5 zaokrągla się w dół, a wielkość tego udziału 0,5 i powyżej zaokrągla się w górę.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D0F5A" w14:textId="47037D21" w:rsidR="00691172" w:rsidRDefault="00691172">
    <w:pPr>
      <w:pStyle w:val="Nagwek"/>
    </w:pPr>
  </w:p>
  <w:p w14:paraId="3E1F8350" w14:textId="33FFB871" w:rsidR="00691172" w:rsidRPr="00215D98" w:rsidRDefault="00691172" w:rsidP="00215D9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3C144844"/>
    <w:lvl w:ilvl="0">
      <w:start w:val="1"/>
      <w:numFmt w:val="bullet"/>
      <w:pStyle w:val="Listapunktowana5"/>
      <w:lvlText w:val=""/>
      <w:lvlJc w:val="left"/>
      <w:pPr>
        <w:tabs>
          <w:tab w:val="num" w:pos="1132"/>
        </w:tabs>
        <w:ind w:left="1132" w:hanging="360"/>
      </w:pPr>
      <w:rPr>
        <w:rFonts w:ascii="Symbol" w:hAnsi="Symbol" w:hint="default"/>
      </w:rPr>
    </w:lvl>
  </w:abstractNum>
  <w:abstractNum w:abstractNumId="1" w15:restartNumberingAfterBreak="0">
    <w:nsid w:val="FFFFFF81"/>
    <w:multiLevelType w:val="singleLevel"/>
    <w:tmpl w:val="217295B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5D24EC4"/>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16EC62E"/>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00000004"/>
    <w:multiLevelType w:val="singleLevel"/>
    <w:tmpl w:val="00000004"/>
    <w:name w:val="WW8Num5"/>
    <w:lvl w:ilvl="0">
      <w:start w:val="1"/>
      <w:numFmt w:val="bullet"/>
      <w:lvlText w:val=""/>
      <w:lvlJc w:val="left"/>
      <w:pPr>
        <w:tabs>
          <w:tab w:val="num" w:pos="0"/>
        </w:tabs>
        <w:ind w:left="1800" w:hanging="360"/>
      </w:pPr>
      <w:rPr>
        <w:rFonts w:ascii="Symbol" w:hAnsi="Symbol" w:cs="Symbol" w:hint="default"/>
        <w:sz w:val="24"/>
        <w:szCs w:val="24"/>
      </w:rPr>
    </w:lvl>
  </w:abstractNum>
  <w:abstractNum w:abstractNumId="5" w15:restartNumberingAfterBreak="0">
    <w:nsid w:val="00000006"/>
    <w:multiLevelType w:val="multilevel"/>
    <w:tmpl w:val="05D28230"/>
    <w:name w:val="WW8Num6"/>
    <w:lvl w:ilvl="0">
      <w:start w:val="3"/>
      <w:numFmt w:val="decimal"/>
      <w:lvlText w:val="%1."/>
      <w:lvlJc w:val="left"/>
      <w:pPr>
        <w:tabs>
          <w:tab w:val="num" w:pos="360"/>
        </w:tabs>
        <w:ind w:left="360" w:hanging="360"/>
      </w:pPr>
      <w:rPr>
        <w:rFonts w:ascii="Arial" w:hAnsi="Arial" w:cs="Arial" w:hint="default"/>
        <w:b w:val="0"/>
        <w:color w:val="auto"/>
      </w:rPr>
    </w:lvl>
    <w:lvl w:ilvl="1">
      <w:start w:val="3"/>
      <w:numFmt w:val="decimal"/>
      <w:lvlText w:val="%2."/>
      <w:lvlJc w:val="left"/>
      <w:pPr>
        <w:tabs>
          <w:tab w:val="num" w:pos="1070"/>
        </w:tabs>
        <w:ind w:left="1070" w:hanging="360"/>
      </w:pPr>
      <w:rPr>
        <w:rFonts w:hint="default"/>
        <w:color w:val="auto"/>
      </w:rPr>
    </w:lvl>
    <w:lvl w:ilvl="2">
      <w:start w:val="1"/>
      <w:numFmt w:val="decimal"/>
      <w:lvlText w:val="%3."/>
      <w:lvlJc w:val="left"/>
      <w:pPr>
        <w:tabs>
          <w:tab w:val="num" w:pos="1440"/>
        </w:tabs>
        <w:ind w:left="1440" w:hanging="360"/>
      </w:pPr>
      <w:rPr>
        <w:rFonts w:ascii="Arial" w:hAnsi="Arial" w:cs="Arial"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0000000A"/>
    <w:multiLevelType w:val="singleLevel"/>
    <w:tmpl w:val="0000000A"/>
    <w:name w:val="WW8Num10"/>
    <w:lvl w:ilvl="0">
      <w:start w:val="1"/>
      <w:numFmt w:val="bullet"/>
      <w:lvlText w:val="o"/>
      <w:lvlJc w:val="left"/>
      <w:pPr>
        <w:tabs>
          <w:tab w:val="num" w:pos="0"/>
        </w:tabs>
        <w:ind w:left="720" w:hanging="360"/>
      </w:pPr>
      <w:rPr>
        <w:rFonts w:ascii="Courier New" w:hAnsi="Courier New" w:cs="Symbol"/>
        <w:sz w:val="22"/>
        <w:szCs w:val="22"/>
      </w:rPr>
    </w:lvl>
  </w:abstractNum>
  <w:abstractNum w:abstractNumId="7" w15:restartNumberingAfterBreak="0">
    <w:nsid w:val="00000012"/>
    <w:multiLevelType w:val="singleLevel"/>
    <w:tmpl w:val="00000012"/>
    <w:lvl w:ilvl="0">
      <w:start w:val="1"/>
      <w:numFmt w:val="bullet"/>
      <w:lvlText w:val=""/>
      <w:lvlJc w:val="left"/>
      <w:pPr>
        <w:tabs>
          <w:tab w:val="num" w:pos="0"/>
        </w:tabs>
        <w:ind w:left="1145" w:hanging="360"/>
      </w:pPr>
      <w:rPr>
        <w:rFonts w:ascii="Symbol" w:hAnsi="Symbol"/>
        <w:b w:val="0"/>
      </w:rPr>
    </w:lvl>
  </w:abstractNum>
  <w:abstractNum w:abstractNumId="8" w15:restartNumberingAfterBreak="0">
    <w:nsid w:val="0000001D"/>
    <w:multiLevelType w:val="singleLevel"/>
    <w:tmpl w:val="0000001D"/>
    <w:name w:val="WW8Num29"/>
    <w:lvl w:ilvl="0">
      <w:start w:val="1"/>
      <w:numFmt w:val="decimal"/>
      <w:lvlText w:val="%1."/>
      <w:lvlJc w:val="left"/>
      <w:pPr>
        <w:tabs>
          <w:tab w:val="num" w:pos="360"/>
        </w:tabs>
        <w:ind w:left="360" w:hanging="360"/>
      </w:pPr>
      <w:rPr>
        <w:b w:val="0"/>
        <w:i w:val="0"/>
        <w:sz w:val="20"/>
      </w:rPr>
    </w:lvl>
  </w:abstractNum>
  <w:abstractNum w:abstractNumId="9"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ascii="Times New Roman" w:hAnsi="Times New Roman"/>
      </w:rPr>
    </w:lvl>
  </w:abstractNum>
  <w:abstractNum w:abstractNumId="10" w15:restartNumberingAfterBreak="0">
    <w:nsid w:val="00000031"/>
    <w:multiLevelType w:val="singleLevel"/>
    <w:tmpl w:val="00000031"/>
    <w:name w:val="WW8Num60"/>
    <w:lvl w:ilvl="0">
      <w:start w:val="1"/>
      <w:numFmt w:val="decimal"/>
      <w:lvlText w:val="%1)"/>
      <w:lvlJc w:val="left"/>
      <w:pPr>
        <w:tabs>
          <w:tab w:val="num" w:pos="1080"/>
        </w:tabs>
        <w:ind w:left="1080" w:hanging="360"/>
      </w:pPr>
      <w:rPr>
        <w:rFonts w:ascii="Times New Roman" w:eastAsia="MS Mincho" w:hAnsi="Times New Roman" w:cs="Times New Roman"/>
        <w:bCs/>
        <w:sz w:val="24"/>
        <w:szCs w:val="24"/>
      </w:rPr>
    </w:lvl>
  </w:abstractNum>
  <w:abstractNum w:abstractNumId="11" w15:restartNumberingAfterBreak="0">
    <w:nsid w:val="00000033"/>
    <w:multiLevelType w:val="multilevel"/>
    <w:tmpl w:val="00000033"/>
    <w:name w:val="WW8Num62"/>
    <w:lvl w:ilvl="0">
      <w:start w:val="1"/>
      <w:numFmt w:val="decimal"/>
      <w:lvlText w:val="%1."/>
      <w:lvlJc w:val="left"/>
      <w:pPr>
        <w:tabs>
          <w:tab w:val="num" w:pos="0"/>
        </w:tabs>
        <w:ind w:left="720" w:hanging="360"/>
      </w:pPr>
      <w:rPr>
        <w:rFonts w:ascii="Times New Roman" w:hAnsi="Times New Roman" w:cs="Times New Roman" w:hint="default"/>
        <w:b/>
        <w:sz w:val="22"/>
        <w:szCs w:val="24"/>
        <w:lang w:val="pl-PL"/>
      </w:rPr>
    </w:lvl>
    <w:lvl w:ilvl="1">
      <w:start w:val="1"/>
      <w:numFmt w:val="bullet"/>
      <w:lvlText w:val=""/>
      <w:lvlJc w:val="left"/>
      <w:pPr>
        <w:tabs>
          <w:tab w:val="num" w:pos="1440"/>
        </w:tabs>
        <w:ind w:left="1440" w:hanging="360"/>
      </w:pPr>
      <w:rPr>
        <w:rFonts w:ascii="Symbol" w:hAnsi="Symbol" w:cs="Symbol" w:hint="default"/>
        <w:i w:val="0"/>
        <w:sz w:val="24"/>
        <w:szCs w:val="24"/>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37"/>
    <w:multiLevelType w:val="multilevel"/>
    <w:tmpl w:val="A08EDCF8"/>
    <w:name w:val="WW8Num67"/>
    <w:lvl w:ilvl="0">
      <w:start w:val="1"/>
      <w:numFmt w:val="decimal"/>
      <w:lvlText w:val="%1."/>
      <w:lvlJc w:val="left"/>
      <w:pPr>
        <w:tabs>
          <w:tab w:val="num" w:pos="0"/>
        </w:tabs>
        <w:ind w:left="360" w:hanging="360"/>
      </w:pPr>
      <w:rPr>
        <w:bCs/>
        <w:sz w:val="22"/>
        <w:szCs w:val="22"/>
      </w:rPr>
    </w:lvl>
    <w:lvl w:ilvl="1">
      <w:start w:val="2"/>
      <w:numFmt w:val="decimal"/>
      <w:lvlText w:val="%1.%2"/>
      <w:lvlJc w:val="left"/>
      <w:pPr>
        <w:tabs>
          <w:tab w:val="num" w:pos="360"/>
        </w:tabs>
        <w:ind w:left="360" w:hanging="360"/>
      </w:pPr>
      <w:rPr>
        <w:rFonts w:ascii="Symbol" w:hAnsi="Symbol" w:cs="Symbol" w:hint="default"/>
        <w:sz w:val="24"/>
        <w:szCs w:val="24"/>
      </w:rPr>
    </w:lvl>
    <w:lvl w:ilvl="2">
      <w:start w:val="1"/>
      <w:numFmt w:val="decimal"/>
      <w:lvlText w:val="%1.%2.%3"/>
      <w:lvlJc w:val="left"/>
      <w:pPr>
        <w:tabs>
          <w:tab w:val="num" w:pos="720"/>
        </w:tabs>
        <w:ind w:left="720" w:hanging="720"/>
      </w:pPr>
      <w:rPr>
        <w:rFonts w:ascii="Symbol" w:hAnsi="Symbol" w:cs="Symbol" w:hint="default"/>
        <w:sz w:val="24"/>
        <w:szCs w:val="24"/>
      </w:rPr>
    </w:lvl>
    <w:lvl w:ilvl="3">
      <w:start w:val="1"/>
      <w:numFmt w:val="decimal"/>
      <w:lvlText w:val="%1.%2.%3.%4"/>
      <w:lvlJc w:val="left"/>
      <w:pPr>
        <w:tabs>
          <w:tab w:val="num" w:pos="720"/>
        </w:tabs>
        <w:ind w:left="720" w:hanging="720"/>
      </w:pPr>
      <w:rPr>
        <w:rFonts w:ascii="Symbol" w:hAnsi="Symbol" w:cs="Symbol" w:hint="default"/>
        <w:sz w:val="24"/>
        <w:szCs w:val="24"/>
      </w:rPr>
    </w:lvl>
    <w:lvl w:ilvl="4">
      <w:start w:val="1"/>
      <w:numFmt w:val="decimal"/>
      <w:lvlText w:val="%1.%2.%3.%4.%5"/>
      <w:lvlJc w:val="left"/>
      <w:pPr>
        <w:tabs>
          <w:tab w:val="num" w:pos="1080"/>
        </w:tabs>
        <w:ind w:left="1080" w:hanging="1080"/>
      </w:pPr>
      <w:rPr>
        <w:rFonts w:ascii="Symbol" w:hAnsi="Symbol" w:cs="Symbol" w:hint="default"/>
        <w:sz w:val="24"/>
        <w:szCs w:val="24"/>
      </w:rPr>
    </w:lvl>
    <w:lvl w:ilvl="5">
      <w:start w:val="1"/>
      <w:numFmt w:val="decimal"/>
      <w:lvlText w:val="%1.%2.%3.%4.%5.%6"/>
      <w:lvlJc w:val="left"/>
      <w:pPr>
        <w:tabs>
          <w:tab w:val="num" w:pos="1080"/>
        </w:tabs>
        <w:ind w:left="1080" w:hanging="1080"/>
      </w:pPr>
      <w:rPr>
        <w:rFonts w:ascii="Symbol" w:hAnsi="Symbol" w:cs="Symbol" w:hint="default"/>
        <w:sz w:val="24"/>
        <w:szCs w:val="24"/>
      </w:rPr>
    </w:lvl>
    <w:lvl w:ilvl="6">
      <w:start w:val="1"/>
      <w:numFmt w:val="decimal"/>
      <w:lvlText w:val="%1.%2.%3.%4.%5.%6.%7"/>
      <w:lvlJc w:val="left"/>
      <w:pPr>
        <w:tabs>
          <w:tab w:val="num" w:pos="1440"/>
        </w:tabs>
        <w:ind w:left="1440" w:hanging="1440"/>
      </w:pPr>
      <w:rPr>
        <w:rFonts w:ascii="Symbol" w:hAnsi="Symbol" w:cs="Symbol" w:hint="default"/>
        <w:sz w:val="24"/>
        <w:szCs w:val="24"/>
      </w:rPr>
    </w:lvl>
    <w:lvl w:ilvl="7">
      <w:start w:val="1"/>
      <w:numFmt w:val="decimal"/>
      <w:lvlText w:val="%1.%2.%3.%4.%5.%6.%7.%8"/>
      <w:lvlJc w:val="left"/>
      <w:pPr>
        <w:tabs>
          <w:tab w:val="num" w:pos="1440"/>
        </w:tabs>
        <w:ind w:left="1440" w:hanging="1440"/>
      </w:pPr>
      <w:rPr>
        <w:rFonts w:ascii="Symbol" w:hAnsi="Symbol" w:cs="Symbol" w:hint="default"/>
        <w:sz w:val="24"/>
        <w:szCs w:val="24"/>
      </w:rPr>
    </w:lvl>
    <w:lvl w:ilvl="8">
      <w:start w:val="1"/>
      <w:numFmt w:val="decimal"/>
      <w:lvlText w:val="%1.%2.%3.%4.%5.%6.%7.%8.%9"/>
      <w:lvlJc w:val="left"/>
      <w:pPr>
        <w:tabs>
          <w:tab w:val="num" w:pos="1800"/>
        </w:tabs>
        <w:ind w:left="1800" w:hanging="1800"/>
      </w:pPr>
      <w:rPr>
        <w:rFonts w:ascii="Symbol" w:hAnsi="Symbol" w:cs="Symbol" w:hint="default"/>
        <w:sz w:val="24"/>
        <w:szCs w:val="24"/>
      </w:rPr>
    </w:lvl>
  </w:abstractNum>
  <w:abstractNum w:abstractNumId="13" w15:restartNumberingAfterBreak="0">
    <w:nsid w:val="00000038"/>
    <w:multiLevelType w:val="singleLevel"/>
    <w:tmpl w:val="4B8EDBAC"/>
    <w:name w:val="WW8Num68"/>
    <w:lvl w:ilvl="0">
      <w:start w:val="1"/>
      <w:numFmt w:val="lowerLetter"/>
      <w:lvlText w:val="%1)"/>
      <w:lvlJc w:val="left"/>
      <w:pPr>
        <w:tabs>
          <w:tab w:val="num" w:pos="0"/>
        </w:tabs>
        <w:ind w:left="1080" w:hanging="360"/>
      </w:pPr>
      <w:rPr>
        <w:rFonts w:ascii="Times New Roman" w:hAnsi="Times New Roman" w:cs="Times New Roman"/>
        <w:b w:val="0"/>
        <w:sz w:val="22"/>
        <w:szCs w:val="22"/>
      </w:rPr>
    </w:lvl>
  </w:abstractNum>
  <w:abstractNum w:abstractNumId="14" w15:restartNumberingAfterBreak="0">
    <w:nsid w:val="00000042"/>
    <w:multiLevelType w:val="singleLevel"/>
    <w:tmpl w:val="00000042"/>
    <w:name w:val="WW8Num85"/>
    <w:lvl w:ilvl="0">
      <w:start w:val="1"/>
      <w:numFmt w:val="bullet"/>
      <w:lvlText w:val=""/>
      <w:lvlJc w:val="left"/>
      <w:pPr>
        <w:tabs>
          <w:tab w:val="num" w:pos="1550"/>
        </w:tabs>
        <w:ind w:left="1550" w:hanging="360"/>
      </w:pPr>
      <w:rPr>
        <w:rFonts w:ascii="Symbol" w:hAnsi="Symbol" w:cs="Times New Roman"/>
        <w:bCs/>
        <w:sz w:val="24"/>
        <w:szCs w:val="24"/>
      </w:rPr>
    </w:lvl>
  </w:abstractNum>
  <w:abstractNum w:abstractNumId="15" w15:restartNumberingAfterBreak="0">
    <w:nsid w:val="00000043"/>
    <w:multiLevelType w:val="singleLevel"/>
    <w:tmpl w:val="00000043"/>
    <w:name w:val="WW8Num86"/>
    <w:lvl w:ilvl="0">
      <w:start w:val="1"/>
      <w:numFmt w:val="decimal"/>
      <w:lvlText w:val="%1."/>
      <w:lvlJc w:val="left"/>
      <w:pPr>
        <w:tabs>
          <w:tab w:val="num" w:pos="1797"/>
        </w:tabs>
        <w:ind w:left="1797" w:hanging="360"/>
      </w:pPr>
      <w:rPr>
        <w:rFonts w:ascii="Times New Roman" w:hAnsi="Times New Roman" w:cs="Times New Roman" w:hint="default"/>
      </w:rPr>
    </w:lvl>
  </w:abstractNum>
  <w:abstractNum w:abstractNumId="16" w15:restartNumberingAfterBreak="0">
    <w:nsid w:val="0000004A"/>
    <w:multiLevelType w:val="singleLevel"/>
    <w:tmpl w:val="2A207504"/>
    <w:name w:val="WW8Num95"/>
    <w:lvl w:ilvl="0">
      <w:start w:val="1"/>
      <w:numFmt w:val="decimal"/>
      <w:lvlText w:val="%1."/>
      <w:lvlJc w:val="left"/>
      <w:pPr>
        <w:tabs>
          <w:tab w:val="num" w:pos="0"/>
        </w:tabs>
        <w:ind w:left="360" w:hanging="360"/>
      </w:pPr>
      <w:rPr>
        <w:rFonts w:ascii="Arial" w:eastAsia="MS Mincho" w:hAnsi="Arial" w:cs="Arial" w:hint="default"/>
        <w:b w:val="0"/>
        <w:bCs/>
        <w:sz w:val="18"/>
        <w:szCs w:val="18"/>
      </w:rPr>
    </w:lvl>
  </w:abstractNum>
  <w:abstractNum w:abstractNumId="17" w15:restartNumberingAfterBreak="0">
    <w:nsid w:val="0000004C"/>
    <w:multiLevelType w:val="multilevel"/>
    <w:tmpl w:val="524A6F12"/>
    <w:name w:val="WW8Num96"/>
    <w:lvl w:ilvl="0">
      <w:start w:val="2"/>
      <w:numFmt w:val="decimal"/>
      <w:lvlText w:val="%1."/>
      <w:lvlJc w:val="left"/>
      <w:pPr>
        <w:tabs>
          <w:tab w:val="num" w:pos="0"/>
        </w:tabs>
        <w:ind w:left="720" w:hanging="360"/>
      </w:pPr>
      <w:rPr>
        <w:rFonts w:ascii="Times New Roman" w:hAnsi="Times New Roman" w:cs="Times New Roman" w:hint="default"/>
        <w:b w:val="0"/>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0000004D"/>
    <w:multiLevelType w:val="singleLevel"/>
    <w:tmpl w:val="D422A5DC"/>
    <w:name w:val="WW8Num97"/>
    <w:lvl w:ilvl="0">
      <w:start w:val="1"/>
      <w:numFmt w:val="decimal"/>
      <w:lvlText w:val="%1."/>
      <w:lvlJc w:val="left"/>
      <w:pPr>
        <w:tabs>
          <w:tab w:val="num" w:pos="0"/>
        </w:tabs>
        <w:ind w:left="360" w:hanging="360"/>
      </w:pPr>
      <w:rPr>
        <w:rFonts w:ascii="Times New Roman" w:hAnsi="Times New Roman" w:cs="Times New Roman" w:hint="default"/>
        <w:b w:val="0"/>
        <w:i w:val="0"/>
        <w:sz w:val="24"/>
        <w:szCs w:val="24"/>
      </w:rPr>
    </w:lvl>
  </w:abstractNum>
  <w:abstractNum w:abstractNumId="19" w15:restartNumberingAfterBreak="0">
    <w:nsid w:val="0000004E"/>
    <w:multiLevelType w:val="singleLevel"/>
    <w:tmpl w:val="0000004E"/>
    <w:name w:val="WW8Num98"/>
    <w:lvl w:ilvl="0">
      <w:start w:val="1"/>
      <w:numFmt w:val="decimal"/>
      <w:lvlText w:val="%1."/>
      <w:lvlJc w:val="left"/>
      <w:pPr>
        <w:tabs>
          <w:tab w:val="num" w:pos="0"/>
        </w:tabs>
        <w:ind w:left="720" w:hanging="360"/>
      </w:pPr>
      <w:rPr>
        <w:rFonts w:ascii="Times New Roman" w:eastAsia="MS Mincho" w:hAnsi="Times New Roman" w:cs="Times New Roman"/>
        <w:bCs/>
        <w:sz w:val="24"/>
        <w:szCs w:val="24"/>
      </w:rPr>
    </w:lvl>
  </w:abstractNum>
  <w:abstractNum w:abstractNumId="20" w15:restartNumberingAfterBreak="0">
    <w:nsid w:val="0000004F"/>
    <w:multiLevelType w:val="singleLevel"/>
    <w:tmpl w:val="0000004F"/>
    <w:name w:val="WW8Num99"/>
    <w:lvl w:ilvl="0">
      <w:start w:val="1"/>
      <w:numFmt w:val="decimal"/>
      <w:lvlText w:val="%1)"/>
      <w:lvlJc w:val="left"/>
      <w:pPr>
        <w:tabs>
          <w:tab w:val="num" w:pos="1440"/>
        </w:tabs>
        <w:ind w:left="1440" w:hanging="360"/>
      </w:pPr>
      <w:rPr>
        <w:rFonts w:ascii="Times New Roman" w:eastAsia="MS Mincho" w:hAnsi="Times New Roman" w:cs="Times New Roman" w:hint="default"/>
        <w:sz w:val="24"/>
      </w:rPr>
    </w:lvl>
  </w:abstractNum>
  <w:abstractNum w:abstractNumId="21" w15:restartNumberingAfterBreak="0">
    <w:nsid w:val="00000050"/>
    <w:multiLevelType w:val="singleLevel"/>
    <w:tmpl w:val="00000050"/>
    <w:name w:val="WW8Num100"/>
    <w:lvl w:ilvl="0">
      <w:start w:val="1"/>
      <w:numFmt w:val="decimal"/>
      <w:lvlText w:val="%1)"/>
      <w:lvlJc w:val="left"/>
      <w:pPr>
        <w:tabs>
          <w:tab w:val="num" w:pos="1776"/>
        </w:tabs>
        <w:ind w:left="1776" w:hanging="360"/>
      </w:pPr>
    </w:lvl>
  </w:abstractNum>
  <w:abstractNum w:abstractNumId="22" w15:restartNumberingAfterBreak="0">
    <w:nsid w:val="00000052"/>
    <w:multiLevelType w:val="singleLevel"/>
    <w:tmpl w:val="00000052"/>
    <w:name w:val="WW8Num101"/>
    <w:lvl w:ilvl="0">
      <w:start w:val="1"/>
      <w:numFmt w:val="decimal"/>
      <w:lvlText w:val="%1."/>
      <w:lvlJc w:val="left"/>
      <w:pPr>
        <w:tabs>
          <w:tab w:val="num" w:pos="0"/>
        </w:tabs>
        <w:ind w:left="360" w:hanging="360"/>
      </w:pPr>
      <w:rPr>
        <w:rFonts w:ascii="Times New Roman" w:eastAsia="MS Mincho" w:hAnsi="Times New Roman" w:cs="Times New Roman" w:hint="default"/>
        <w:sz w:val="24"/>
        <w:szCs w:val="24"/>
      </w:rPr>
    </w:lvl>
  </w:abstractNum>
  <w:abstractNum w:abstractNumId="23" w15:restartNumberingAfterBreak="0">
    <w:nsid w:val="00000054"/>
    <w:multiLevelType w:val="singleLevel"/>
    <w:tmpl w:val="00000054"/>
    <w:name w:val="WW8Num103"/>
    <w:lvl w:ilvl="0">
      <w:start w:val="1"/>
      <w:numFmt w:val="decimal"/>
      <w:lvlText w:val="%1)"/>
      <w:lvlJc w:val="left"/>
      <w:pPr>
        <w:tabs>
          <w:tab w:val="num" w:pos="0"/>
        </w:tabs>
        <w:ind w:left="1440" w:hanging="360"/>
      </w:pPr>
      <w:rPr>
        <w:rFonts w:ascii="Times New Roman" w:hAnsi="Times New Roman" w:cs="Times New Roman"/>
        <w:sz w:val="24"/>
        <w:szCs w:val="24"/>
      </w:rPr>
    </w:lvl>
  </w:abstractNum>
  <w:abstractNum w:abstractNumId="24" w15:restartNumberingAfterBreak="0">
    <w:nsid w:val="00000055"/>
    <w:multiLevelType w:val="multilevel"/>
    <w:tmpl w:val="B87E465A"/>
    <w:name w:val="WW8Num106"/>
    <w:lvl w:ilvl="0">
      <w:start w:val="1"/>
      <w:numFmt w:val="decimal"/>
      <w:lvlText w:val="%1."/>
      <w:lvlJc w:val="left"/>
      <w:pPr>
        <w:tabs>
          <w:tab w:val="num" w:pos="0"/>
        </w:tabs>
        <w:ind w:left="360" w:hanging="360"/>
      </w:pPr>
      <w:rPr>
        <w:rFonts w:ascii="Times New Roman" w:eastAsia="MS Mincho" w:hAnsi="Times New Roman" w:cs="Times New Roman" w:hint="default"/>
        <w:b w:val="0"/>
        <w:bCs/>
        <w:color w:val="auto"/>
        <w:sz w:val="24"/>
        <w:szCs w:val="24"/>
      </w:rPr>
    </w:lvl>
    <w:lvl w:ilvl="1">
      <w:start w:val="1"/>
      <w:numFmt w:val="decimal"/>
      <w:lvlText w:val="%2)"/>
      <w:lvlJc w:val="left"/>
      <w:pPr>
        <w:tabs>
          <w:tab w:val="num" w:pos="1440"/>
        </w:tabs>
        <w:ind w:left="1440" w:hanging="360"/>
      </w:pPr>
      <w:rPr>
        <w:rFonts w:ascii="Times New Roman" w:eastAsia="MS Mincho" w:hAnsi="Times New Roman" w:cs="Times New Roman" w:hint="default"/>
        <w:b w:val="0"/>
        <w:bCs/>
        <w:color w:val="auto"/>
        <w:sz w:val="24"/>
        <w:szCs w:val="24"/>
      </w:rPr>
    </w:lvl>
    <w:lvl w:ilvl="2">
      <w:start w:val="1"/>
      <w:numFmt w:val="lowerLetter"/>
      <w:lvlText w:val="%3)"/>
      <w:lvlJc w:val="left"/>
      <w:pPr>
        <w:tabs>
          <w:tab w:val="num" w:pos="2340"/>
        </w:tabs>
        <w:ind w:left="2340" w:hanging="360"/>
      </w:pPr>
      <w:rPr>
        <w:b/>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56"/>
    <w:multiLevelType w:val="singleLevel"/>
    <w:tmpl w:val="00000056"/>
    <w:name w:val="WW8Num107"/>
    <w:lvl w:ilvl="0">
      <w:start w:val="1"/>
      <w:numFmt w:val="decimal"/>
      <w:lvlText w:val="%1."/>
      <w:lvlJc w:val="left"/>
      <w:pPr>
        <w:tabs>
          <w:tab w:val="num" w:pos="0"/>
        </w:tabs>
        <w:ind w:left="720" w:hanging="360"/>
      </w:pPr>
    </w:lvl>
  </w:abstractNum>
  <w:abstractNum w:abstractNumId="26" w15:restartNumberingAfterBreak="0">
    <w:nsid w:val="00000058"/>
    <w:multiLevelType w:val="singleLevel"/>
    <w:tmpl w:val="00000058"/>
    <w:name w:val="WW8Num108"/>
    <w:lvl w:ilvl="0">
      <w:start w:val="1"/>
      <w:numFmt w:val="decimal"/>
      <w:lvlText w:val="%1."/>
      <w:lvlJc w:val="left"/>
      <w:pPr>
        <w:tabs>
          <w:tab w:val="num" w:pos="0"/>
        </w:tabs>
        <w:ind w:left="360" w:hanging="360"/>
      </w:pPr>
      <w:rPr>
        <w:rFonts w:ascii="Times New Roman" w:eastAsia="MS Mincho" w:hAnsi="Times New Roman" w:cs="Times New Roman"/>
        <w:sz w:val="24"/>
      </w:rPr>
    </w:lvl>
  </w:abstractNum>
  <w:abstractNum w:abstractNumId="27" w15:restartNumberingAfterBreak="0">
    <w:nsid w:val="00000059"/>
    <w:multiLevelType w:val="singleLevel"/>
    <w:tmpl w:val="00000059"/>
    <w:name w:val="WW8Num110"/>
    <w:lvl w:ilvl="0">
      <w:start w:val="1"/>
      <w:numFmt w:val="decimal"/>
      <w:lvlText w:val="%1)"/>
      <w:lvlJc w:val="left"/>
      <w:pPr>
        <w:tabs>
          <w:tab w:val="num" w:pos="0"/>
        </w:tabs>
        <w:ind w:left="1068" w:hanging="360"/>
      </w:pPr>
      <w:rPr>
        <w:b w:val="0"/>
      </w:rPr>
    </w:lvl>
  </w:abstractNum>
  <w:abstractNum w:abstractNumId="28" w15:restartNumberingAfterBreak="0">
    <w:nsid w:val="0000005A"/>
    <w:multiLevelType w:val="singleLevel"/>
    <w:tmpl w:val="0000005A"/>
    <w:name w:val="WW8Num111"/>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29" w15:restartNumberingAfterBreak="0">
    <w:nsid w:val="0000005B"/>
    <w:multiLevelType w:val="singleLevel"/>
    <w:tmpl w:val="0000005B"/>
    <w:name w:val="WW8Num114"/>
    <w:lvl w:ilvl="0">
      <w:start w:val="1"/>
      <w:numFmt w:val="decimal"/>
      <w:lvlText w:val="%1."/>
      <w:lvlJc w:val="left"/>
      <w:pPr>
        <w:tabs>
          <w:tab w:val="num" w:pos="360"/>
        </w:tabs>
        <w:ind w:left="360" w:hanging="360"/>
      </w:pPr>
      <w:rPr>
        <w:rFonts w:cs="Times New Roman"/>
      </w:rPr>
    </w:lvl>
  </w:abstractNum>
  <w:abstractNum w:abstractNumId="30" w15:restartNumberingAfterBreak="0">
    <w:nsid w:val="0000005D"/>
    <w:multiLevelType w:val="singleLevel"/>
    <w:tmpl w:val="0000005D"/>
    <w:name w:val="WW8Num115"/>
    <w:lvl w:ilvl="0">
      <w:start w:val="1"/>
      <w:numFmt w:val="decimal"/>
      <w:lvlText w:val="%1."/>
      <w:lvlJc w:val="left"/>
      <w:pPr>
        <w:tabs>
          <w:tab w:val="num" w:pos="0"/>
        </w:tabs>
        <w:ind w:left="720" w:hanging="360"/>
      </w:pPr>
      <w:rPr>
        <w:rFonts w:hint="default"/>
        <w:bCs/>
      </w:rPr>
    </w:lvl>
  </w:abstractNum>
  <w:abstractNum w:abstractNumId="31" w15:restartNumberingAfterBreak="0">
    <w:nsid w:val="0000005E"/>
    <w:multiLevelType w:val="multilevel"/>
    <w:tmpl w:val="87AC513E"/>
    <w:name w:val="WW8Num117"/>
    <w:lvl w:ilvl="0">
      <w:start w:val="1"/>
      <w:numFmt w:val="decimal"/>
      <w:lvlText w:val="%1."/>
      <w:lvlJc w:val="left"/>
      <w:pPr>
        <w:tabs>
          <w:tab w:val="num" w:pos="720"/>
        </w:tabs>
        <w:ind w:left="720" w:hanging="360"/>
      </w:pPr>
      <w:rPr>
        <w:rFonts w:ascii="Times New Roman" w:eastAsia="MS Mincho" w:hAnsi="Times New Roman" w:cs="Times New Roman"/>
        <w:bCs/>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00000060"/>
    <w:multiLevelType w:val="multilevel"/>
    <w:tmpl w:val="201AC974"/>
    <w:name w:val="WW8Num118"/>
    <w:lvl w:ilvl="0">
      <w:start w:val="1"/>
      <w:numFmt w:val="decimal"/>
      <w:lvlText w:val="%1."/>
      <w:lvlJc w:val="left"/>
      <w:pPr>
        <w:tabs>
          <w:tab w:val="num" w:pos="0"/>
        </w:tabs>
        <w:ind w:left="360" w:hanging="360"/>
      </w:pPr>
      <w:rPr>
        <w:rFonts w:ascii="Times New Roman" w:eastAsia="MS Mincho" w:hAnsi="Times New Roman" w:cs="Times New Roman"/>
        <w:sz w:val="24"/>
      </w:rPr>
    </w:lvl>
    <w:lvl w:ilvl="1">
      <w:start w:val="8"/>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00000062"/>
    <w:multiLevelType w:val="singleLevel"/>
    <w:tmpl w:val="00000062"/>
    <w:name w:val="WW8Num122"/>
    <w:lvl w:ilvl="0">
      <w:start w:val="1"/>
      <w:numFmt w:val="decimal"/>
      <w:lvlText w:val="%1)"/>
      <w:lvlJc w:val="left"/>
      <w:pPr>
        <w:tabs>
          <w:tab w:val="num" w:pos="1068"/>
        </w:tabs>
        <w:ind w:left="1068" w:hanging="360"/>
      </w:pPr>
      <w:rPr>
        <w:rFonts w:ascii="Symbol" w:eastAsia="MS Mincho" w:hAnsi="Symbol" w:cs="Symbol" w:hint="default"/>
        <w:sz w:val="24"/>
        <w:szCs w:val="24"/>
      </w:rPr>
    </w:lvl>
  </w:abstractNum>
  <w:abstractNum w:abstractNumId="34" w15:restartNumberingAfterBreak="0">
    <w:nsid w:val="00000065"/>
    <w:multiLevelType w:val="multilevel"/>
    <w:tmpl w:val="8A58E7B4"/>
    <w:name w:val="WW8Num125"/>
    <w:lvl w:ilvl="0">
      <w:start w:val="1"/>
      <w:numFmt w:val="decimal"/>
      <w:lvlText w:val="%1."/>
      <w:lvlJc w:val="left"/>
      <w:pPr>
        <w:tabs>
          <w:tab w:val="num" w:pos="0"/>
        </w:tabs>
        <w:ind w:left="720" w:hanging="360"/>
      </w:pPr>
      <w:rPr>
        <w:rFonts w:ascii="Times New Roman" w:eastAsia="MS Mincho" w:hAnsi="Times New Roman" w:cs="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0150138C"/>
    <w:multiLevelType w:val="hybridMultilevel"/>
    <w:tmpl w:val="92E4DD32"/>
    <w:lvl w:ilvl="0" w:tplc="791C9A36">
      <w:start w:val="1"/>
      <w:numFmt w:val="decimal"/>
      <w:lvlText w:val="%1."/>
      <w:lvlJc w:val="left"/>
      <w:pPr>
        <w:tabs>
          <w:tab w:val="num" w:pos="374"/>
        </w:tabs>
        <w:ind w:left="374" w:hanging="374"/>
      </w:pPr>
      <w:rPr>
        <w:rFonts w:ascii="Times New Roman" w:hAnsi="Times New Roman" w:cs="Times New Roman" w:hint="default"/>
        <w:sz w:val="24"/>
        <w:szCs w:val="24"/>
      </w:rPr>
    </w:lvl>
    <w:lvl w:ilvl="1" w:tplc="1FFA2A86">
      <w:start w:val="2"/>
      <w:numFmt w:val="decimal"/>
      <w:lvlText w:val="%2."/>
      <w:lvlJc w:val="left"/>
      <w:pPr>
        <w:tabs>
          <w:tab w:val="num" w:pos="374"/>
        </w:tabs>
        <w:ind w:left="374" w:hanging="374"/>
      </w:pPr>
      <w:rPr>
        <w:rFonts w:hint="default"/>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537432E"/>
    <w:multiLevelType w:val="hybridMultilevel"/>
    <w:tmpl w:val="A2D0964E"/>
    <w:lvl w:ilvl="0" w:tplc="B2620B58">
      <w:start w:val="1"/>
      <w:numFmt w:val="decimal"/>
      <w:lvlText w:val="%1."/>
      <w:lvlJc w:val="left"/>
      <w:pPr>
        <w:tabs>
          <w:tab w:val="num" w:pos="360"/>
        </w:tabs>
        <w:ind w:left="36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15:restartNumberingAfterBreak="0">
    <w:nsid w:val="05F07A55"/>
    <w:multiLevelType w:val="hybridMultilevel"/>
    <w:tmpl w:val="69DEC72C"/>
    <w:lvl w:ilvl="0" w:tplc="60364BAC">
      <w:start w:val="1"/>
      <w:numFmt w:val="decimal"/>
      <w:lvlText w:val="%1)"/>
      <w:lvlJc w:val="left"/>
      <w:pPr>
        <w:ind w:left="72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6AF1B97"/>
    <w:multiLevelType w:val="hybridMultilevel"/>
    <w:tmpl w:val="2FE6F59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732414D"/>
    <w:multiLevelType w:val="hybridMultilevel"/>
    <w:tmpl w:val="BA829028"/>
    <w:lvl w:ilvl="0" w:tplc="5D5E6B4E">
      <w:start w:val="1"/>
      <w:numFmt w:val="decimal"/>
      <w:lvlText w:val="%1)"/>
      <w:lvlJc w:val="left"/>
      <w:pPr>
        <w:ind w:left="578" w:hanging="360"/>
      </w:pPr>
      <w:rPr>
        <w:rFonts w:hint="default"/>
        <w:spacing w:val="-2"/>
        <w:kern w:val="16"/>
        <w:position w:val="-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78E1300"/>
    <w:multiLevelType w:val="multilevel"/>
    <w:tmpl w:val="33F0F7DE"/>
    <w:lvl w:ilvl="0">
      <w:start w:val="2"/>
      <w:numFmt w:val="decimal"/>
      <w:lvlText w:val="%1."/>
      <w:lvlJc w:val="left"/>
      <w:pPr>
        <w:tabs>
          <w:tab w:val="num" w:pos="0"/>
        </w:tabs>
        <w:ind w:left="720" w:hanging="360"/>
      </w:pPr>
      <w:rPr>
        <w:rFonts w:ascii="Times New Roman" w:hAnsi="Times New Roman" w:cs="Times New Roman" w:hint="default"/>
        <w:b/>
        <w:sz w:val="24"/>
        <w:szCs w:val="24"/>
        <w:lang w:val="pl-PL"/>
      </w:rPr>
    </w:lvl>
    <w:lvl w:ilvl="1">
      <w:start w:val="1"/>
      <w:numFmt w:val="bullet"/>
      <w:lvlText w:val=""/>
      <w:lvlJc w:val="left"/>
      <w:pPr>
        <w:tabs>
          <w:tab w:val="num" w:pos="1440"/>
        </w:tabs>
        <w:ind w:left="1440" w:hanging="360"/>
      </w:pPr>
      <w:rPr>
        <w:rFonts w:ascii="Symbol" w:hAnsi="Symbol" w:cs="Symbol" w:hint="default"/>
        <w:i w:val="0"/>
        <w:sz w:val="24"/>
        <w:szCs w:val="24"/>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1" w15:restartNumberingAfterBreak="0">
    <w:nsid w:val="07976701"/>
    <w:multiLevelType w:val="singleLevel"/>
    <w:tmpl w:val="0000000D"/>
    <w:name w:val="WW8Num882"/>
    <w:lvl w:ilvl="0">
      <w:start w:val="1"/>
      <w:numFmt w:val="decimal"/>
      <w:lvlText w:val="%1."/>
      <w:lvlJc w:val="left"/>
      <w:pPr>
        <w:tabs>
          <w:tab w:val="num" w:pos="360"/>
        </w:tabs>
        <w:ind w:left="360" w:hanging="360"/>
      </w:pPr>
      <w:rPr>
        <w:rFonts w:ascii="Symbol" w:eastAsia="Arial Unicode MS" w:hAnsi="Symbol" w:cs="Symbol" w:hint="default"/>
        <w:bCs/>
        <w:color w:val="000000"/>
        <w:sz w:val="24"/>
        <w:szCs w:val="24"/>
      </w:rPr>
    </w:lvl>
  </w:abstractNum>
  <w:abstractNum w:abstractNumId="42" w15:restartNumberingAfterBreak="0">
    <w:nsid w:val="07CA7537"/>
    <w:multiLevelType w:val="hybridMultilevel"/>
    <w:tmpl w:val="3970DBFE"/>
    <w:styleLink w:val="Style11"/>
    <w:lvl w:ilvl="0" w:tplc="3970DBFE">
      <w:start w:val="1"/>
      <w:numFmt w:val="decimal"/>
      <w:lvlText w:val="9.%1."/>
      <w:lvlJc w:val="left"/>
      <w:pPr>
        <w:ind w:left="720" w:hanging="360"/>
      </w:pPr>
      <w:rPr>
        <w:rFonts w:hint="default"/>
      </w:rPr>
    </w:lvl>
    <w:lvl w:ilvl="1" w:tplc="E424CCEA">
      <w:start w:val="26"/>
      <w:numFmt w:val="upperRoman"/>
      <w:lvlText w:val="%2."/>
      <w:lvlJc w:val="left"/>
      <w:pPr>
        <w:ind w:left="1800" w:hanging="720"/>
      </w:pPr>
      <w:rPr>
        <w:rFonts w:ascii="Arial Black" w:hAnsi="Arial Black" w:cs="Arial" w:hint="default"/>
        <w:color w:val="auto"/>
      </w:rPr>
    </w:lvl>
    <w:lvl w:ilvl="2" w:tplc="0415001B">
      <w:start w:val="1"/>
      <w:numFmt w:val="lowerRoman"/>
      <w:lvlText w:val="%3."/>
      <w:lvlJc w:val="right"/>
      <w:pPr>
        <w:ind w:left="2160" w:hanging="180"/>
      </w:pPr>
    </w:lvl>
    <w:lvl w:ilvl="3" w:tplc="3B1AA0A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C78CBFF0">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91D42DF"/>
    <w:multiLevelType w:val="multilevel"/>
    <w:tmpl w:val="88221248"/>
    <w:styleLink w:val="Style1"/>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4" w15:restartNumberingAfterBreak="0">
    <w:nsid w:val="0C110972"/>
    <w:multiLevelType w:val="hybridMultilevel"/>
    <w:tmpl w:val="A2FAE75C"/>
    <w:lvl w:ilvl="0" w:tplc="E8E0657C">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5" w15:restartNumberingAfterBreak="0">
    <w:nsid w:val="0CAF4B7B"/>
    <w:multiLevelType w:val="hybridMultilevel"/>
    <w:tmpl w:val="D97C01F6"/>
    <w:lvl w:ilvl="0" w:tplc="FFFFFFFF">
      <w:start w:val="1"/>
      <w:numFmt w:val="decimal"/>
      <w:lvlText w:val="%1)"/>
      <w:lvlJc w:val="left"/>
      <w:pPr>
        <w:ind w:left="720" w:hanging="360"/>
      </w:pPr>
    </w:lvl>
    <w:lvl w:ilvl="1" w:tplc="04150011">
      <w:start w:val="1"/>
      <w:numFmt w:val="decimal"/>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0CBE01B1"/>
    <w:multiLevelType w:val="hybridMultilevel"/>
    <w:tmpl w:val="F2E49874"/>
    <w:lvl w:ilvl="0" w:tplc="073AAEE4">
      <w:start w:val="1"/>
      <w:numFmt w:val="decimal"/>
      <w:lvlText w:val="%1)"/>
      <w:lvlJc w:val="left"/>
      <w:pPr>
        <w:ind w:left="1004" w:hanging="360"/>
      </w:pPr>
      <w:rPr>
        <w:rFonts w:ascii="Times New Roman" w:hAnsi="Times New Roman"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10EE1C8A"/>
    <w:multiLevelType w:val="hybridMultilevel"/>
    <w:tmpl w:val="999EB0F2"/>
    <w:lvl w:ilvl="0" w:tplc="3282104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11192E43"/>
    <w:multiLevelType w:val="hybridMultilevel"/>
    <w:tmpl w:val="D14017DA"/>
    <w:lvl w:ilvl="0" w:tplc="72F8F414">
      <w:start w:val="1"/>
      <w:numFmt w:val="lowerLetter"/>
      <w:lvlText w:val="%1)"/>
      <w:lvlJc w:val="left"/>
      <w:pPr>
        <w:ind w:left="1287" w:hanging="360"/>
      </w:pPr>
      <w:rPr>
        <w:rFonts w:ascii="Times New Roman" w:hAnsi="Times New Roman" w:cs="Times New Roman"/>
        <w:b w:val="0"/>
        <w:sz w:val="24"/>
        <w:szCs w:val="24"/>
      </w:rPr>
    </w:lvl>
    <w:lvl w:ilvl="1" w:tplc="04150019">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112C7584"/>
    <w:multiLevelType w:val="hybridMultilevel"/>
    <w:tmpl w:val="BA025206"/>
    <w:lvl w:ilvl="0" w:tplc="30B4C358">
      <w:start w:val="1"/>
      <w:numFmt w:val="decimal"/>
      <w:lvlText w:val="%1."/>
      <w:lvlJc w:val="left"/>
      <w:pPr>
        <w:ind w:left="1070" w:hanging="360"/>
      </w:pPr>
      <w:rPr>
        <w:rFonts w:ascii="Arial" w:eastAsia="Calibri" w:hAnsi="Arial" w:cs="Arial"/>
        <w:b w:val="0"/>
        <w:bCs w:val="0"/>
        <w:i w:val="0"/>
        <w:i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2F336DA"/>
    <w:multiLevelType w:val="hybridMultilevel"/>
    <w:tmpl w:val="DF902100"/>
    <w:lvl w:ilvl="0" w:tplc="FFFFFFFF">
      <w:start w:val="1"/>
      <w:numFmt w:val="upperRoman"/>
      <w:lvlText w:val="%1."/>
      <w:lvlJc w:val="left"/>
      <w:pPr>
        <w:ind w:left="3240" w:hanging="720"/>
      </w:pPr>
      <w:rPr>
        <w:rFonts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143E4CBF"/>
    <w:multiLevelType w:val="hybridMultilevel"/>
    <w:tmpl w:val="FF366372"/>
    <w:lvl w:ilvl="0" w:tplc="4ED6D0C6">
      <w:start w:val="1"/>
      <w:numFmt w:val="decimal"/>
      <w:lvlText w:val="%1."/>
      <w:lvlJc w:val="left"/>
      <w:pPr>
        <w:tabs>
          <w:tab w:val="num" w:pos="374"/>
        </w:tabs>
        <w:ind w:left="374" w:hanging="374"/>
      </w:pPr>
      <w:rPr>
        <w:rFonts w:hint="default"/>
        <w:sz w:val="24"/>
        <w:szCs w:val="24"/>
      </w:rPr>
    </w:lvl>
    <w:lvl w:ilvl="1" w:tplc="6A108874">
      <w:start w:val="1"/>
      <w:numFmt w:val="decimal"/>
      <w:lvlText w:val="%2."/>
      <w:lvlJc w:val="left"/>
      <w:pPr>
        <w:tabs>
          <w:tab w:val="num" w:pos="374"/>
        </w:tabs>
        <w:ind w:left="374" w:hanging="374"/>
      </w:pPr>
      <w:rPr>
        <w:rFonts w:hint="default"/>
        <w:sz w:val="24"/>
        <w:szCs w:val="24"/>
      </w:rPr>
    </w:lvl>
    <w:lvl w:ilvl="2" w:tplc="A2644CE6">
      <w:start w:val="1"/>
      <w:numFmt w:val="decimal"/>
      <w:lvlText w:val="%3)"/>
      <w:lvlJc w:val="left"/>
      <w:pPr>
        <w:ind w:left="2340" w:hanging="360"/>
      </w:pPr>
      <w:rPr>
        <w:rFonts w:eastAsiaTheme="minorHAnsi"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14BB7EEB"/>
    <w:multiLevelType w:val="multilevel"/>
    <w:tmpl w:val="3D705CC2"/>
    <w:lvl w:ilvl="0">
      <w:start w:val="4"/>
      <w:numFmt w:val="decimal"/>
      <w:lvlText w:val="%1.1"/>
      <w:lvlJc w:val="left"/>
      <w:pPr>
        <w:tabs>
          <w:tab w:val="num" w:pos="0"/>
        </w:tabs>
        <w:ind w:left="360" w:hanging="360"/>
      </w:pPr>
      <w:rPr>
        <w:rFonts w:hint="default"/>
        <w:b/>
        <w:bCs/>
        <w:i w:val="0"/>
        <w:iCs/>
        <w:sz w:val="24"/>
        <w:szCs w:val="24"/>
      </w:rPr>
    </w:lvl>
    <w:lvl w:ilvl="1">
      <w:start w:val="6"/>
      <w:numFmt w:val="decimal"/>
      <w:lvlText w:val="%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53" w15:restartNumberingAfterBreak="0">
    <w:nsid w:val="194C4123"/>
    <w:multiLevelType w:val="multilevel"/>
    <w:tmpl w:val="F5CC1920"/>
    <w:styleLink w:val="WWNum14"/>
    <w:lvl w:ilvl="0">
      <w:numFmt w:val="bullet"/>
      <w:lvlText w:val=""/>
      <w:lvlJc w:val="left"/>
      <w:pPr>
        <w:ind w:left="1440" w:hanging="360"/>
      </w:pPr>
      <w:rPr>
        <w:rFonts w:ascii="Symbol" w:hAnsi="Symbol" w:cs="Symbol"/>
      </w:rPr>
    </w:lvl>
    <w:lvl w:ilvl="1">
      <w:start w:val="1"/>
      <w:numFmt w:val="decimal"/>
      <w:lvlText w:val="%1.%2"/>
      <w:lvlJc w:val="left"/>
      <w:pPr>
        <w:ind w:left="1080" w:hanging="360"/>
      </w:pPr>
    </w:lvl>
    <w:lvl w:ilvl="2">
      <w:start w:val="1"/>
      <w:numFmt w:val="decimal"/>
      <w:lvlText w:val="12.%3."/>
      <w:lvlJc w:val="left"/>
      <w:pPr>
        <w:ind w:left="1440" w:hanging="360"/>
      </w:pPr>
      <w:rPr>
        <w:rFonts w:hint="default"/>
        <w:b w:val="0"/>
        <w:color w:val="auto"/>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4" w15:restartNumberingAfterBreak="0">
    <w:nsid w:val="1B05434F"/>
    <w:multiLevelType w:val="hybridMultilevel"/>
    <w:tmpl w:val="73B21280"/>
    <w:lvl w:ilvl="0" w:tplc="6F488596">
      <w:start w:val="1"/>
      <w:numFmt w:val="decimal"/>
      <w:lvlText w:val="%1."/>
      <w:lvlJc w:val="left"/>
      <w:pPr>
        <w:tabs>
          <w:tab w:val="num" w:pos="459"/>
        </w:tabs>
        <w:ind w:left="459" w:hanging="397"/>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5" w15:restartNumberingAfterBreak="0">
    <w:nsid w:val="1C440802"/>
    <w:multiLevelType w:val="hybridMultilevel"/>
    <w:tmpl w:val="CD9EC2EA"/>
    <w:name w:val="WW8Num352"/>
    <w:lvl w:ilvl="0" w:tplc="B4281446">
      <w:start w:val="1"/>
      <w:numFmt w:val="decimal"/>
      <w:lvlText w:val="%1."/>
      <w:lvlJc w:val="left"/>
      <w:pPr>
        <w:tabs>
          <w:tab w:val="num" w:pos="723"/>
        </w:tabs>
        <w:ind w:left="723" w:hanging="363"/>
      </w:pPr>
      <w:rPr>
        <w:rFonts w:ascii="Times New Roman" w:hAnsi="Times New Roman" w:cs="Times New Roman" w:hint="default"/>
        <w:b w:val="0"/>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D015DE9"/>
    <w:multiLevelType w:val="hybridMultilevel"/>
    <w:tmpl w:val="DE282488"/>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1EFE29BB"/>
    <w:multiLevelType w:val="hybridMultilevel"/>
    <w:tmpl w:val="4A4CB0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23E12BC1"/>
    <w:multiLevelType w:val="hybridMultilevel"/>
    <w:tmpl w:val="8AC4FE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40E5DFB"/>
    <w:multiLevelType w:val="hybridMultilevel"/>
    <w:tmpl w:val="B0983EF8"/>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24353CDA"/>
    <w:multiLevelType w:val="multilevel"/>
    <w:tmpl w:val="0415001F"/>
    <w:styleLink w:val="111111"/>
    <w:lvl w:ilvl="0">
      <w:start w:val="1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15:restartNumberingAfterBreak="0">
    <w:nsid w:val="24685A8B"/>
    <w:multiLevelType w:val="multilevel"/>
    <w:tmpl w:val="233ACCA0"/>
    <w:name w:val="WW8Num152"/>
    <w:lvl w:ilvl="0">
      <w:start w:val="9"/>
      <w:numFmt w:val="decimal"/>
      <w:lvlText w:val="%1."/>
      <w:lvlJc w:val="left"/>
      <w:pPr>
        <w:tabs>
          <w:tab w:val="num" w:pos="360"/>
        </w:tabs>
        <w:ind w:left="360" w:hanging="360"/>
      </w:pPr>
      <w:rPr>
        <w:rFonts w:ascii="Arial" w:hAnsi="Arial" w:cs="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25601D5A"/>
    <w:multiLevelType w:val="hybridMultilevel"/>
    <w:tmpl w:val="866A2E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5B71CFB"/>
    <w:multiLevelType w:val="hybridMultilevel"/>
    <w:tmpl w:val="FD123E5C"/>
    <w:lvl w:ilvl="0" w:tplc="42DA2D56">
      <w:start w:val="2"/>
      <w:numFmt w:val="decimal"/>
      <w:lvlText w:val="%1."/>
      <w:lvlJc w:val="left"/>
      <w:pPr>
        <w:ind w:left="720" w:hanging="360"/>
      </w:pPr>
      <w:rPr>
        <w:rFonts w:ascii="Times New Roman" w:hAnsi="Times New Roman" w:hint="default"/>
        <w:b w:val="0"/>
        <w:bCs/>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68916AD"/>
    <w:multiLevelType w:val="hybridMultilevel"/>
    <w:tmpl w:val="57442956"/>
    <w:lvl w:ilvl="0" w:tplc="49801A62">
      <w:start w:val="1"/>
      <w:numFmt w:val="decimal"/>
      <w:lvlText w:val="%1."/>
      <w:lvlJc w:val="left"/>
      <w:pPr>
        <w:tabs>
          <w:tab w:val="num" w:pos="360"/>
        </w:tabs>
        <w:ind w:left="360" w:hanging="360"/>
      </w:pPr>
      <w:rPr>
        <w:rFonts w:cs="Times New Roman" w:hint="default"/>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27441864"/>
    <w:multiLevelType w:val="hybridMultilevel"/>
    <w:tmpl w:val="A2AC1F02"/>
    <w:lvl w:ilvl="0" w:tplc="FFFFFFFF">
      <w:start w:val="1"/>
      <w:numFmt w:val="decimal"/>
      <w:lvlText w:val="%1)"/>
      <w:lvlJc w:val="left"/>
      <w:pPr>
        <w:ind w:left="720" w:hanging="360"/>
      </w:pPr>
    </w:lvl>
    <w:lvl w:ilvl="1" w:tplc="04150011">
      <w:start w:val="1"/>
      <w:numFmt w:val="decimal"/>
      <w:lvlText w:val="%2)"/>
      <w:lvlJc w:val="left"/>
      <w:pPr>
        <w:ind w:left="1146" w:hanging="360"/>
      </w:pPr>
    </w:lvl>
    <w:lvl w:ilvl="2" w:tplc="D354B37C">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27867346"/>
    <w:multiLevelType w:val="hybridMultilevel"/>
    <w:tmpl w:val="0F9AEA90"/>
    <w:lvl w:ilvl="0" w:tplc="FFFFFFFF">
      <w:start w:val="1"/>
      <w:numFmt w:val="decimal"/>
      <w:lvlText w:val="%1)"/>
      <w:lvlJc w:val="left"/>
      <w:pPr>
        <w:ind w:left="1222" w:hanging="360"/>
      </w:pPr>
    </w:lvl>
    <w:lvl w:ilvl="1" w:tplc="FFFFFFFF" w:tentative="1">
      <w:start w:val="1"/>
      <w:numFmt w:val="lowerLetter"/>
      <w:lvlText w:val="%2."/>
      <w:lvlJc w:val="left"/>
      <w:pPr>
        <w:ind w:left="1942" w:hanging="360"/>
      </w:pPr>
    </w:lvl>
    <w:lvl w:ilvl="2" w:tplc="04150011">
      <w:start w:val="1"/>
      <w:numFmt w:val="decimal"/>
      <w:lvlText w:val="%3)"/>
      <w:lvlJc w:val="left"/>
      <w:pPr>
        <w:ind w:left="2340" w:hanging="36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68" w15:restartNumberingAfterBreak="0">
    <w:nsid w:val="289D468A"/>
    <w:multiLevelType w:val="hybridMultilevel"/>
    <w:tmpl w:val="5DE6C5C0"/>
    <w:lvl w:ilvl="0" w:tplc="1C100A22">
      <w:start w:val="1"/>
      <w:numFmt w:val="bullet"/>
      <w:lvlText w:val="−"/>
      <w:lvlJc w:val="left"/>
      <w:pPr>
        <w:ind w:left="1200" w:hanging="360"/>
      </w:pPr>
      <w:rPr>
        <w:rFonts w:ascii="Calibri" w:hAnsi="Calibri"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69" w15:restartNumberingAfterBreak="0">
    <w:nsid w:val="28EB701C"/>
    <w:multiLevelType w:val="hybridMultilevel"/>
    <w:tmpl w:val="5BEAB3A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AE01FFF"/>
    <w:multiLevelType w:val="hybridMultilevel"/>
    <w:tmpl w:val="5F688D54"/>
    <w:lvl w:ilvl="0" w:tplc="7A8CBAB8">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B39591B"/>
    <w:multiLevelType w:val="hybridMultilevel"/>
    <w:tmpl w:val="EF4A8F54"/>
    <w:lvl w:ilvl="0" w:tplc="EB8E3074">
      <w:start w:val="1"/>
      <w:numFmt w:val="decimal"/>
      <w:lvlText w:val="%1."/>
      <w:lvlJc w:val="left"/>
      <w:pPr>
        <w:ind w:left="720" w:hanging="360"/>
      </w:pPr>
      <w:rPr>
        <w:rFonts w:cs="Times New Roman" w:hint="default"/>
        <w:b w:val="0"/>
        <w:sz w:val="24"/>
        <w:szCs w:val="24"/>
      </w:rPr>
    </w:lvl>
    <w:lvl w:ilvl="1" w:tplc="A3EC092A">
      <w:start w:val="1"/>
      <w:numFmt w:val="decimal"/>
      <w:lvlText w:val="%2)"/>
      <w:lvlJc w:val="left"/>
      <w:pPr>
        <w:ind w:left="1650" w:hanging="57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D7F1566"/>
    <w:multiLevelType w:val="multilevel"/>
    <w:tmpl w:val="712E8C2E"/>
    <w:lvl w:ilvl="0">
      <w:start w:val="1"/>
      <w:numFmt w:val="decimal"/>
      <w:lvlText w:val="%1."/>
      <w:lvlJc w:val="left"/>
      <w:pPr>
        <w:tabs>
          <w:tab w:val="num" w:pos="374"/>
        </w:tabs>
        <w:ind w:left="374" w:hanging="374"/>
      </w:pPr>
      <w:rPr>
        <w:rFonts w:hint="default"/>
        <w:sz w:val="24"/>
        <w:szCs w:val="24"/>
      </w:rPr>
    </w:lvl>
    <w:lvl w:ilvl="1">
      <w:start w:val="2"/>
      <w:numFmt w:val="decimal"/>
      <w:isLgl/>
      <w:lvlText w:val="%1.%2"/>
      <w:lvlJc w:val="left"/>
      <w:pPr>
        <w:ind w:left="1211"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273" w:hanging="72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335" w:hanging="1080"/>
      </w:pPr>
      <w:rPr>
        <w:rFonts w:hint="default"/>
      </w:rPr>
    </w:lvl>
    <w:lvl w:ilvl="6">
      <w:start w:val="1"/>
      <w:numFmt w:val="decimal"/>
      <w:isLgl/>
      <w:lvlText w:val="%1.%2.%3.%4.%5.%6.%7"/>
      <w:lvlJc w:val="left"/>
      <w:pPr>
        <w:ind w:left="6546" w:hanging="1440"/>
      </w:pPr>
      <w:rPr>
        <w:rFonts w:hint="default"/>
      </w:rPr>
    </w:lvl>
    <w:lvl w:ilvl="7">
      <w:start w:val="1"/>
      <w:numFmt w:val="decimal"/>
      <w:isLgl/>
      <w:lvlText w:val="%1.%2.%3.%4.%5.%6.%7.%8"/>
      <w:lvlJc w:val="left"/>
      <w:pPr>
        <w:ind w:left="7397" w:hanging="1440"/>
      </w:pPr>
      <w:rPr>
        <w:rFonts w:hint="default"/>
      </w:rPr>
    </w:lvl>
    <w:lvl w:ilvl="8">
      <w:start w:val="1"/>
      <w:numFmt w:val="decimal"/>
      <w:isLgl/>
      <w:lvlText w:val="%1.%2.%3.%4.%5.%6.%7.%8.%9"/>
      <w:lvlJc w:val="left"/>
      <w:pPr>
        <w:ind w:left="8248" w:hanging="1440"/>
      </w:pPr>
      <w:rPr>
        <w:rFonts w:hint="default"/>
      </w:rPr>
    </w:lvl>
  </w:abstractNum>
  <w:abstractNum w:abstractNumId="73" w15:restartNumberingAfterBreak="0">
    <w:nsid w:val="2E1756E2"/>
    <w:multiLevelType w:val="hybridMultilevel"/>
    <w:tmpl w:val="A2FAE75C"/>
    <w:lvl w:ilvl="0" w:tplc="E8E0657C">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4" w15:restartNumberingAfterBreak="0">
    <w:nsid w:val="2EDD1EFD"/>
    <w:multiLevelType w:val="multilevel"/>
    <w:tmpl w:val="F54876DC"/>
    <w:name w:val="WW8Num63"/>
    <w:lvl w:ilvl="0">
      <w:start w:val="8"/>
      <w:numFmt w:val="decimal"/>
      <w:lvlText w:val="%1."/>
      <w:lvlJc w:val="left"/>
      <w:pPr>
        <w:tabs>
          <w:tab w:val="num" w:pos="360"/>
        </w:tabs>
        <w:ind w:left="360" w:hanging="360"/>
      </w:pPr>
      <w:rPr>
        <w:rFonts w:ascii="Arial" w:hAnsi="Arial" w:cs="Arial" w:hint="default"/>
        <w:b w:val="0"/>
        <w:color w:val="auto"/>
      </w:rPr>
    </w:lvl>
    <w:lvl w:ilvl="1">
      <w:start w:val="3"/>
      <w:numFmt w:val="decimal"/>
      <w:lvlText w:val="%2."/>
      <w:lvlJc w:val="left"/>
      <w:pPr>
        <w:tabs>
          <w:tab w:val="num" w:pos="1070"/>
        </w:tabs>
        <w:ind w:left="107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5" w15:restartNumberingAfterBreak="0">
    <w:nsid w:val="2F80764C"/>
    <w:multiLevelType w:val="multilevel"/>
    <w:tmpl w:val="42B44EDE"/>
    <w:styleLink w:val="WWNum15"/>
    <w:lvl w:ilvl="0">
      <w:numFmt w:val="bullet"/>
      <w:lvlText w:val=""/>
      <w:lvlJc w:val="left"/>
      <w:pPr>
        <w:ind w:left="1145" w:hanging="360"/>
      </w:pPr>
      <w:rPr>
        <w:rFonts w:ascii="Symbol" w:hAnsi="Symbol" w:cs="Symbol"/>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6" w15:restartNumberingAfterBreak="0">
    <w:nsid w:val="2FC66D48"/>
    <w:multiLevelType w:val="hybridMultilevel"/>
    <w:tmpl w:val="FAC27258"/>
    <w:lvl w:ilvl="0" w:tplc="F70E62C6">
      <w:start w:val="1"/>
      <w:numFmt w:val="lowerLetter"/>
      <w:lvlText w:val="%1)"/>
      <w:lvlJc w:val="left"/>
      <w:pPr>
        <w:ind w:left="1778" w:hanging="360"/>
      </w:pPr>
      <w:rPr>
        <w:rFonts w:hint="default"/>
        <w:b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77" w15:restartNumberingAfterBreak="0">
    <w:nsid w:val="31607951"/>
    <w:multiLevelType w:val="hybridMultilevel"/>
    <w:tmpl w:val="7DDE25F4"/>
    <w:name w:val="WW8Num162"/>
    <w:lvl w:ilvl="0" w:tplc="77BE473E">
      <w:start w:val="1"/>
      <w:numFmt w:val="decimal"/>
      <w:lvlText w:val="%1."/>
      <w:lvlJc w:val="left"/>
      <w:pPr>
        <w:tabs>
          <w:tab w:val="num" w:pos="360"/>
        </w:tabs>
        <w:ind w:left="360" w:hanging="360"/>
      </w:pPr>
      <w:rPr>
        <w:rFonts w:ascii="Arial" w:hAnsi="Arial" w:cs="Courier New"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1D166B6"/>
    <w:multiLevelType w:val="hybridMultilevel"/>
    <w:tmpl w:val="63FEA1C4"/>
    <w:lvl w:ilvl="0" w:tplc="4D588EA0">
      <w:start w:val="1"/>
      <w:numFmt w:val="decimal"/>
      <w:lvlText w:val="%1."/>
      <w:lvlJc w:val="left"/>
      <w:pPr>
        <w:tabs>
          <w:tab w:val="num" w:pos="374"/>
        </w:tabs>
        <w:ind w:left="374" w:hanging="374"/>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3303487B"/>
    <w:multiLevelType w:val="hybridMultilevel"/>
    <w:tmpl w:val="1D907EDA"/>
    <w:lvl w:ilvl="0" w:tplc="32821044">
      <w:start w:val="1"/>
      <w:numFmt w:val="decimal"/>
      <w:lvlText w:val="%1."/>
      <w:lvlJc w:val="left"/>
      <w:pPr>
        <w:tabs>
          <w:tab w:val="num" w:pos="1800"/>
        </w:tabs>
        <w:ind w:left="1800" w:hanging="363"/>
      </w:pPr>
      <w:rPr>
        <w:rFonts w:hint="default"/>
        <w:b w:val="0"/>
      </w:rPr>
    </w:lvl>
    <w:lvl w:ilvl="1" w:tplc="FFFFFFFF" w:tentative="1">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0" w15:restartNumberingAfterBreak="0">
    <w:nsid w:val="338D58FE"/>
    <w:multiLevelType w:val="hybridMultilevel"/>
    <w:tmpl w:val="EE0AB0E8"/>
    <w:name w:val="WW8Num1622"/>
    <w:lvl w:ilvl="0" w:tplc="47FCDCF0">
      <w:start w:val="1"/>
      <w:numFmt w:val="decimal"/>
      <w:lvlText w:val="%1."/>
      <w:lvlJc w:val="left"/>
      <w:pPr>
        <w:tabs>
          <w:tab w:val="num" w:pos="360"/>
        </w:tabs>
        <w:ind w:left="36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4636E2F"/>
    <w:multiLevelType w:val="hybridMultilevel"/>
    <w:tmpl w:val="CCFA19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55C4FC5"/>
    <w:multiLevelType w:val="hybridMultilevel"/>
    <w:tmpl w:val="F30A75F6"/>
    <w:lvl w:ilvl="0" w:tplc="0415000B">
      <w:start w:val="1"/>
      <w:numFmt w:val="bullet"/>
      <w:lvlText w:val=""/>
      <w:lvlJc w:val="left"/>
      <w:pPr>
        <w:ind w:left="1211" w:hanging="360"/>
      </w:pPr>
      <w:rPr>
        <w:rFonts w:ascii="Wingdings" w:hAnsi="Wingdings" w:hint="default"/>
      </w:rPr>
    </w:lvl>
    <w:lvl w:ilvl="1" w:tplc="04150003" w:tentative="1">
      <w:start w:val="1"/>
      <w:numFmt w:val="bullet"/>
      <w:lvlText w:val="o"/>
      <w:lvlJc w:val="left"/>
      <w:pPr>
        <w:ind w:left="3225" w:hanging="360"/>
      </w:pPr>
      <w:rPr>
        <w:rFonts w:ascii="Courier New" w:hAnsi="Courier New" w:cs="Courier New" w:hint="default"/>
      </w:rPr>
    </w:lvl>
    <w:lvl w:ilvl="2" w:tplc="04150005" w:tentative="1">
      <w:start w:val="1"/>
      <w:numFmt w:val="bullet"/>
      <w:lvlText w:val=""/>
      <w:lvlJc w:val="left"/>
      <w:pPr>
        <w:ind w:left="3945" w:hanging="360"/>
      </w:pPr>
      <w:rPr>
        <w:rFonts w:ascii="Wingdings" w:hAnsi="Wingdings" w:hint="default"/>
      </w:rPr>
    </w:lvl>
    <w:lvl w:ilvl="3" w:tplc="04150001" w:tentative="1">
      <w:start w:val="1"/>
      <w:numFmt w:val="bullet"/>
      <w:lvlText w:val=""/>
      <w:lvlJc w:val="left"/>
      <w:pPr>
        <w:ind w:left="4665" w:hanging="360"/>
      </w:pPr>
      <w:rPr>
        <w:rFonts w:ascii="Symbol" w:hAnsi="Symbol" w:hint="default"/>
      </w:rPr>
    </w:lvl>
    <w:lvl w:ilvl="4" w:tplc="04150003" w:tentative="1">
      <w:start w:val="1"/>
      <w:numFmt w:val="bullet"/>
      <w:lvlText w:val="o"/>
      <w:lvlJc w:val="left"/>
      <w:pPr>
        <w:ind w:left="5385" w:hanging="360"/>
      </w:pPr>
      <w:rPr>
        <w:rFonts w:ascii="Courier New" w:hAnsi="Courier New" w:cs="Courier New" w:hint="default"/>
      </w:rPr>
    </w:lvl>
    <w:lvl w:ilvl="5" w:tplc="04150005" w:tentative="1">
      <w:start w:val="1"/>
      <w:numFmt w:val="bullet"/>
      <w:lvlText w:val=""/>
      <w:lvlJc w:val="left"/>
      <w:pPr>
        <w:ind w:left="6105" w:hanging="360"/>
      </w:pPr>
      <w:rPr>
        <w:rFonts w:ascii="Wingdings" w:hAnsi="Wingdings" w:hint="default"/>
      </w:rPr>
    </w:lvl>
    <w:lvl w:ilvl="6" w:tplc="04150001" w:tentative="1">
      <w:start w:val="1"/>
      <w:numFmt w:val="bullet"/>
      <w:lvlText w:val=""/>
      <w:lvlJc w:val="left"/>
      <w:pPr>
        <w:ind w:left="6825" w:hanging="360"/>
      </w:pPr>
      <w:rPr>
        <w:rFonts w:ascii="Symbol" w:hAnsi="Symbol" w:hint="default"/>
      </w:rPr>
    </w:lvl>
    <w:lvl w:ilvl="7" w:tplc="04150003" w:tentative="1">
      <w:start w:val="1"/>
      <w:numFmt w:val="bullet"/>
      <w:lvlText w:val="o"/>
      <w:lvlJc w:val="left"/>
      <w:pPr>
        <w:ind w:left="7545" w:hanging="360"/>
      </w:pPr>
      <w:rPr>
        <w:rFonts w:ascii="Courier New" w:hAnsi="Courier New" w:cs="Courier New" w:hint="default"/>
      </w:rPr>
    </w:lvl>
    <w:lvl w:ilvl="8" w:tplc="04150005" w:tentative="1">
      <w:start w:val="1"/>
      <w:numFmt w:val="bullet"/>
      <w:lvlText w:val=""/>
      <w:lvlJc w:val="left"/>
      <w:pPr>
        <w:ind w:left="8265" w:hanging="360"/>
      </w:pPr>
      <w:rPr>
        <w:rFonts w:ascii="Wingdings" w:hAnsi="Wingdings" w:hint="default"/>
      </w:rPr>
    </w:lvl>
  </w:abstractNum>
  <w:abstractNum w:abstractNumId="83" w15:restartNumberingAfterBreak="0">
    <w:nsid w:val="37A56C01"/>
    <w:multiLevelType w:val="hybridMultilevel"/>
    <w:tmpl w:val="7D384B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7B60AD3"/>
    <w:multiLevelType w:val="hybridMultilevel"/>
    <w:tmpl w:val="BF4EA1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8764EFF"/>
    <w:multiLevelType w:val="hybridMultilevel"/>
    <w:tmpl w:val="EC0ADB70"/>
    <w:lvl w:ilvl="0" w:tplc="D3701EFA">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AB1456D"/>
    <w:multiLevelType w:val="hybridMultilevel"/>
    <w:tmpl w:val="789A288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7" w15:restartNumberingAfterBreak="0">
    <w:nsid w:val="3D0400C2"/>
    <w:multiLevelType w:val="hybridMultilevel"/>
    <w:tmpl w:val="CF62622E"/>
    <w:lvl w:ilvl="0" w:tplc="0DB4056E">
      <w:start w:val="1"/>
      <w:numFmt w:val="decimal"/>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8" w15:restartNumberingAfterBreak="0">
    <w:nsid w:val="3D28731D"/>
    <w:multiLevelType w:val="hybridMultilevel"/>
    <w:tmpl w:val="6E985AE6"/>
    <w:lvl w:ilvl="0" w:tplc="32821044">
      <w:start w:val="1"/>
      <w:numFmt w:val="decimal"/>
      <w:lvlText w:val="%1."/>
      <w:lvlJc w:val="left"/>
      <w:pPr>
        <w:ind w:left="1080" w:hanging="360"/>
      </w:pPr>
      <w:rPr>
        <w:rFonts w:hint="default"/>
        <w:b w:val="0"/>
      </w:rPr>
    </w:lvl>
    <w:lvl w:ilvl="1" w:tplc="ABA6849C">
      <w:start w:val="26"/>
      <w:numFmt w:val="upperRoman"/>
      <w:lvlText w:val="%2."/>
      <w:lvlJc w:val="left"/>
      <w:pPr>
        <w:ind w:left="2160" w:hanging="720"/>
      </w:pPr>
      <w:rPr>
        <w:rFonts w:ascii="Arial Black" w:hAnsi="Arial Black" w:cs="Arial" w:hint="default"/>
        <w:color w:val="auto"/>
      </w:rPr>
    </w:lvl>
    <w:lvl w:ilvl="2" w:tplc="04150011">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3EE47D3D"/>
    <w:multiLevelType w:val="multilevel"/>
    <w:tmpl w:val="9B6C1AE2"/>
    <w:lvl w:ilvl="0">
      <w:start w:val="1"/>
      <w:numFmt w:val="decimal"/>
      <w:lvlText w:val="%1)"/>
      <w:lvlJc w:val="left"/>
      <w:pPr>
        <w:tabs>
          <w:tab w:val="num" w:pos="624"/>
        </w:tabs>
        <w:ind w:left="624" w:hanging="284"/>
      </w:pPr>
      <w:rPr>
        <w:rFonts w:hint="default"/>
        <w:b w:val="0"/>
      </w:rPr>
    </w:lvl>
    <w:lvl w:ilvl="1">
      <w:start w:val="1"/>
      <w:numFmt w:val="none"/>
      <w:lvlText w:val="b)"/>
      <w:lvlJc w:val="left"/>
      <w:pPr>
        <w:tabs>
          <w:tab w:val="num" w:pos="720"/>
        </w:tabs>
        <w:ind w:left="720" w:hanging="360"/>
      </w:pPr>
      <w:rPr>
        <w:rFonts w:hint="default"/>
      </w:rPr>
    </w:lvl>
    <w:lvl w:ilvl="2">
      <w:start w:val="1"/>
      <w:numFmt w:val="lowerLetter"/>
      <w:lvlText w:val="%3)"/>
      <w:lvlJc w:val="left"/>
      <w:pPr>
        <w:tabs>
          <w:tab w:val="num" w:pos="1080"/>
        </w:tabs>
        <w:ind w:left="1080" w:hanging="173"/>
      </w:pPr>
      <w:rPr>
        <w:rFonts w:hint="default"/>
        <w:b w:val="0"/>
        <w:bCs/>
      </w:rPr>
    </w:lvl>
    <w:lvl w:ilvl="3">
      <w:start w:val="1"/>
      <w:numFmt w:val="none"/>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15:restartNumberingAfterBreak="0">
    <w:nsid w:val="404A10FC"/>
    <w:multiLevelType w:val="hybridMultilevel"/>
    <w:tmpl w:val="910850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1" w15:restartNumberingAfterBreak="0">
    <w:nsid w:val="40554069"/>
    <w:multiLevelType w:val="hybridMultilevel"/>
    <w:tmpl w:val="901A9F5A"/>
    <w:lvl w:ilvl="0" w:tplc="04150011">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414E0447"/>
    <w:multiLevelType w:val="hybridMultilevel"/>
    <w:tmpl w:val="E5D01C7A"/>
    <w:lvl w:ilvl="0" w:tplc="328210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538F4F8">
      <w:start w:val="1"/>
      <w:numFmt w:val="upperRoman"/>
      <w:lvlText w:val="%4."/>
      <w:lvlJc w:val="left"/>
      <w:pPr>
        <w:ind w:left="3240" w:hanging="720"/>
      </w:pPr>
      <w:rPr>
        <w:rFonts w:hint="default"/>
        <w:b/>
        <w:sz w:val="24"/>
      </w:rPr>
    </w:lvl>
    <w:lvl w:ilvl="4" w:tplc="CF0EC3EC">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1AC1C3F"/>
    <w:multiLevelType w:val="hybridMultilevel"/>
    <w:tmpl w:val="56A0C544"/>
    <w:lvl w:ilvl="0" w:tplc="0415000F">
      <w:start w:val="1"/>
      <w:numFmt w:val="decimal"/>
      <w:lvlText w:val="%1."/>
      <w:lvlJc w:val="left"/>
      <w:pPr>
        <w:ind w:left="1287" w:hanging="360"/>
      </w:pPr>
    </w:lvl>
    <w:lvl w:ilvl="1" w:tplc="0415000F">
      <w:start w:val="1"/>
      <w:numFmt w:val="decimal"/>
      <w:lvlText w:val="%2."/>
      <w:lvlJc w:val="left"/>
      <w:pPr>
        <w:ind w:left="2007" w:hanging="360"/>
      </w:pPr>
    </w:lvl>
    <w:lvl w:ilvl="2" w:tplc="75CA2026">
      <w:start w:val="1"/>
      <w:numFmt w:val="decimal"/>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5" w15:restartNumberingAfterBreak="0">
    <w:nsid w:val="438C2579"/>
    <w:multiLevelType w:val="hybridMultilevel"/>
    <w:tmpl w:val="7DD84B3A"/>
    <w:lvl w:ilvl="0" w:tplc="328210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86FE5CAC">
      <w:start w:val="19"/>
      <w:numFmt w:val="upperRoman"/>
      <w:lvlText w:val="%3."/>
      <w:lvlJc w:val="left"/>
      <w:pPr>
        <w:ind w:left="2700" w:hanging="720"/>
      </w:pPr>
      <w:rPr>
        <w:rFonts w:hint="default"/>
      </w:rPr>
    </w:lvl>
    <w:lvl w:ilvl="3" w:tplc="5DE8170C">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4F77CCE"/>
    <w:multiLevelType w:val="hybridMultilevel"/>
    <w:tmpl w:val="7C761CB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7" w15:restartNumberingAfterBreak="0">
    <w:nsid w:val="45632D36"/>
    <w:multiLevelType w:val="hybridMultilevel"/>
    <w:tmpl w:val="A98010F6"/>
    <w:lvl w:ilvl="0" w:tplc="1180DB54">
      <w:start w:val="1"/>
      <w:numFmt w:val="decimal"/>
      <w:lvlText w:val="%1)"/>
      <w:lvlJc w:val="left"/>
      <w:pPr>
        <w:ind w:left="1004" w:hanging="360"/>
      </w:pPr>
      <w:rPr>
        <w:rFonts w:ascii="Times New Roman" w:eastAsiaTheme="minorHAnsi" w:hAnsi="Times New Roman" w:cs="Times New Roman"/>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8" w15:restartNumberingAfterBreak="0">
    <w:nsid w:val="46B553DD"/>
    <w:multiLevelType w:val="hybridMultilevel"/>
    <w:tmpl w:val="43325C36"/>
    <w:lvl w:ilvl="0" w:tplc="3D44AE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46CC4CC3"/>
    <w:multiLevelType w:val="hybridMultilevel"/>
    <w:tmpl w:val="E38632A2"/>
    <w:lvl w:ilvl="0" w:tplc="B4BC3DBA">
      <w:start w:val="1"/>
      <w:numFmt w:val="bullet"/>
      <w:lvlText w:val=""/>
      <w:lvlJc w:val="left"/>
      <w:pPr>
        <w:ind w:left="927" w:hanging="360"/>
      </w:pPr>
      <w:rPr>
        <w:rFonts w:ascii="Symbol" w:hAnsi="Symbol" w:hint="default"/>
        <w:sz w:val="24"/>
        <w:szCs w:val="24"/>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0" w15:restartNumberingAfterBreak="0">
    <w:nsid w:val="485B1841"/>
    <w:multiLevelType w:val="hybridMultilevel"/>
    <w:tmpl w:val="89E6D4D4"/>
    <w:lvl w:ilvl="0" w:tplc="67824EC2">
      <w:start w:val="1"/>
      <w:numFmt w:val="decimal"/>
      <w:lvlText w:val="%1."/>
      <w:lvlJc w:val="left"/>
      <w:pPr>
        <w:ind w:left="720" w:hanging="360"/>
      </w:pPr>
      <w:rPr>
        <w:rFonts w:ascii="Times New Roman" w:hAnsi="Times New Roman" w:hint="default"/>
        <w:b w:val="0"/>
        <w:bCs/>
        <w:i w:val="0"/>
        <w:sz w:val="24"/>
      </w:rPr>
    </w:lvl>
    <w:lvl w:ilvl="1" w:tplc="F21A8D12">
      <w:start w:val="1"/>
      <w:numFmt w:val="decimal"/>
      <w:lvlText w:val="%2)"/>
      <w:lvlJc w:val="left"/>
      <w:pPr>
        <w:ind w:left="1440" w:hanging="360"/>
      </w:pPr>
      <w:rPr>
        <w:rFonts w:hint="default"/>
        <w:b w:val="0"/>
        <w:bCs/>
        <w:i w:val="0"/>
        <w:color w:val="auto"/>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8AA73F5"/>
    <w:multiLevelType w:val="multilevel"/>
    <w:tmpl w:val="4712CEB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1800"/>
        </w:tabs>
        <w:ind w:left="1800" w:hanging="360"/>
      </w:pPr>
      <w:rPr>
        <w:rFonts w:hint="default"/>
        <w:b w:val="0"/>
        <w:i w:val="0"/>
        <w:color w:val="auto"/>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2" w15:restartNumberingAfterBreak="0">
    <w:nsid w:val="4A0D10D6"/>
    <w:multiLevelType w:val="hybridMultilevel"/>
    <w:tmpl w:val="14B247A6"/>
    <w:lvl w:ilvl="0" w:tplc="A538F4F8">
      <w:start w:val="1"/>
      <w:numFmt w:val="upperRoman"/>
      <w:lvlText w:val="%1."/>
      <w:lvlJc w:val="left"/>
      <w:pPr>
        <w:ind w:left="3240" w:hanging="72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BC76472"/>
    <w:multiLevelType w:val="hybridMultilevel"/>
    <w:tmpl w:val="465A76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4" w15:restartNumberingAfterBreak="0">
    <w:nsid w:val="4CDE1659"/>
    <w:multiLevelType w:val="multilevel"/>
    <w:tmpl w:val="EA6CF1EC"/>
    <w:lvl w:ilvl="0">
      <w:start w:val="1"/>
      <w:numFmt w:val="decimal"/>
      <w:lvlText w:val="%1."/>
      <w:lvlJc w:val="left"/>
      <w:pPr>
        <w:tabs>
          <w:tab w:val="num" w:pos="624"/>
        </w:tabs>
        <w:ind w:left="624" w:hanging="284"/>
      </w:pPr>
      <w:rPr>
        <w:rFonts w:hint="default"/>
        <w:b w:val="0"/>
      </w:rPr>
    </w:lvl>
    <w:lvl w:ilvl="1">
      <w:start w:val="1"/>
      <w:numFmt w:val="none"/>
      <w:lvlText w:val="b)"/>
      <w:lvlJc w:val="left"/>
      <w:pPr>
        <w:tabs>
          <w:tab w:val="num" w:pos="720"/>
        </w:tabs>
        <w:ind w:left="720" w:hanging="360"/>
      </w:pPr>
      <w:rPr>
        <w:rFonts w:hint="default"/>
      </w:rPr>
    </w:lvl>
    <w:lvl w:ilvl="2">
      <w:start w:val="1"/>
      <w:numFmt w:val="lowerLetter"/>
      <w:lvlText w:val="%3)"/>
      <w:lvlJc w:val="left"/>
      <w:pPr>
        <w:tabs>
          <w:tab w:val="num" w:pos="1080"/>
        </w:tabs>
        <w:ind w:left="1080" w:hanging="173"/>
      </w:pPr>
      <w:rPr>
        <w:rFonts w:hint="default"/>
      </w:rPr>
    </w:lvl>
    <w:lvl w:ilvl="3">
      <w:start w:val="1"/>
      <w:numFmt w:val="none"/>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15:restartNumberingAfterBreak="0">
    <w:nsid w:val="4D237022"/>
    <w:multiLevelType w:val="multilevel"/>
    <w:tmpl w:val="FD9C0B3A"/>
    <w:name w:val="WW8Num673"/>
    <w:lvl w:ilvl="0">
      <w:start w:val="3"/>
      <w:numFmt w:val="decimal"/>
      <w:lvlText w:val="%1."/>
      <w:lvlJc w:val="left"/>
      <w:pPr>
        <w:tabs>
          <w:tab w:val="num" w:pos="0"/>
        </w:tabs>
        <w:ind w:left="360" w:hanging="360"/>
      </w:pPr>
      <w:rPr>
        <w:rFonts w:ascii="Arial" w:eastAsia="MS Mincho" w:hAnsi="Arial" w:cs="Arial" w:hint="default"/>
        <w:bCs/>
        <w:sz w:val="18"/>
        <w:szCs w:val="18"/>
      </w:rPr>
    </w:lvl>
    <w:lvl w:ilvl="1">
      <w:start w:val="2"/>
      <w:numFmt w:val="decimal"/>
      <w:lvlText w:val="%1.%2"/>
      <w:lvlJc w:val="left"/>
      <w:pPr>
        <w:tabs>
          <w:tab w:val="num" w:pos="360"/>
        </w:tabs>
        <w:ind w:left="360" w:hanging="360"/>
      </w:pPr>
      <w:rPr>
        <w:rFonts w:ascii="Symbol" w:hAnsi="Symbol" w:cs="Symbol" w:hint="default"/>
        <w:sz w:val="24"/>
        <w:szCs w:val="24"/>
      </w:rPr>
    </w:lvl>
    <w:lvl w:ilvl="2">
      <w:start w:val="1"/>
      <w:numFmt w:val="decimal"/>
      <w:lvlText w:val="%1.%2.%3"/>
      <w:lvlJc w:val="left"/>
      <w:pPr>
        <w:tabs>
          <w:tab w:val="num" w:pos="720"/>
        </w:tabs>
        <w:ind w:left="720" w:hanging="720"/>
      </w:pPr>
      <w:rPr>
        <w:rFonts w:ascii="Symbol" w:hAnsi="Symbol" w:cs="Symbol" w:hint="default"/>
        <w:sz w:val="24"/>
        <w:szCs w:val="24"/>
      </w:rPr>
    </w:lvl>
    <w:lvl w:ilvl="3">
      <w:start w:val="1"/>
      <w:numFmt w:val="decimal"/>
      <w:lvlText w:val="%1.%2.%3.%4"/>
      <w:lvlJc w:val="left"/>
      <w:pPr>
        <w:tabs>
          <w:tab w:val="num" w:pos="720"/>
        </w:tabs>
        <w:ind w:left="720" w:hanging="720"/>
      </w:pPr>
      <w:rPr>
        <w:rFonts w:ascii="Symbol" w:hAnsi="Symbol" w:cs="Symbol" w:hint="default"/>
        <w:sz w:val="24"/>
        <w:szCs w:val="24"/>
      </w:rPr>
    </w:lvl>
    <w:lvl w:ilvl="4">
      <w:start w:val="1"/>
      <w:numFmt w:val="decimal"/>
      <w:lvlText w:val="%1.%2.%3.%4.%5"/>
      <w:lvlJc w:val="left"/>
      <w:pPr>
        <w:tabs>
          <w:tab w:val="num" w:pos="1080"/>
        </w:tabs>
        <w:ind w:left="1080" w:hanging="1080"/>
      </w:pPr>
      <w:rPr>
        <w:rFonts w:ascii="Symbol" w:hAnsi="Symbol" w:cs="Symbol" w:hint="default"/>
        <w:sz w:val="24"/>
        <w:szCs w:val="24"/>
      </w:rPr>
    </w:lvl>
    <w:lvl w:ilvl="5">
      <w:start w:val="1"/>
      <w:numFmt w:val="decimal"/>
      <w:lvlText w:val="%1.%2.%3.%4.%5.%6"/>
      <w:lvlJc w:val="left"/>
      <w:pPr>
        <w:tabs>
          <w:tab w:val="num" w:pos="1080"/>
        </w:tabs>
        <w:ind w:left="1080" w:hanging="1080"/>
      </w:pPr>
      <w:rPr>
        <w:rFonts w:ascii="Symbol" w:hAnsi="Symbol" w:cs="Symbol" w:hint="default"/>
        <w:sz w:val="24"/>
        <w:szCs w:val="24"/>
      </w:rPr>
    </w:lvl>
    <w:lvl w:ilvl="6">
      <w:start w:val="1"/>
      <w:numFmt w:val="decimal"/>
      <w:lvlText w:val="%1.%2.%3.%4.%5.%6.%7"/>
      <w:lvlJc w:val="left"/>
      <w:pPr>
        <w:tabs>
          <w:tab w:val="num" w:pos="1440"/>
        </w:tabs>
        <w:ind w:left="1440" w:hanging="1440"/>
      </w:pPr>
      <w:rPr>
        <w:rFonts w:ascii="Symbol" w:hAnsi="Symbol" w:cs="Symbol" w:hint="default"/>
        <w:sz w:val="24"/>
        <w:szCs w:val="24"/>
      </w:rPr>
    </w:lvl>
    <w:lvl w:ilvl="7">
      <w:start w:val="1"/>
      <w:numFmt w:val="decimal"/>
      <w:lvlText w:val="%1.%2.%3.%4.%5.%6.%7.%8"/>
      <w:lvlJc w:val="left"/>
      <w:pPr>
        <w:tabs>
          <w:tab w:val="num" w:pos="1440"/>
        </w:tabs>
        <w:ind w:left="1440" w:hanging="1440"/>
      </w:pPr>
      <w:rPr>
        <w:rFonts w:ascii="Symbol" w:hAnsi="Symbol" w:cs="Symbol" w:hint="default"/>
        <w:sz w:val="24"/>
        <w:szCs w:val="24"/>
      </w:rPr>
    </w:lvl>
    <w:lvl w:ilvl="8">
      <w:start w:val="1"/>
      <w:numFmt w:val="decimal"/>
      <w:lvlText w:val="%1.%2.%3.%4.%5.%6.%7.%8.%9"/>
      <w:lvlJc w:val="left"/>
      <w:pPr>
        <w:tabs>
          <w:tab w:val="num" w:pos="1800"/>
        </w:tabs>
        <w:ind w:left="1800" w:hanging="1800"/>
      </w:pPr>
      <w:rPr>
        <w:rFonts w:ascii="Symbol" w:hAnsi="Symbol" w:cs="Symbol" w:hint="default"/>
        <w:sz w:val="24"/>
        <w:szCs w:val="24"/>
      </w:rPr>
    </w:lvl>
  </w:abstractNum>
  <w:abstractNum w:abstractNumId="106" w15:restartNumberingAfterBreak="0">
    <w:nsid w:val="4F146D19"/>
    <w:multiLevelType w:val="hybridMultilevel"/>
    <w:tmpl w:val="03F06E64"/>
    <w:lvl w:ilvl="0" w:tplc="3970DBFE">
      <w:start w:val="1"/>
      <w:numFmt w:val="decimal"/>
      <w:lvlText w:val="9.%1."/>
      <w:lvlJc w:val="left"/>
      <w:pPr>
        <w:ind w:left="720" w:hanging="360"/>
      </w:pPr>
      <w:rPr>
        <w:rFonts w:hint="default"/>
      </w:rPr>
    </w:lvl>
    <w:lvl w:ilvl="1" w:tplc="4D8EA7B2">
      <w:start w:val="19"/>
      <w:numFmt w:val="upperRoman"/>
      <w:lvlText w:val="%2."/>
      <w:lvlJc w:val="left"/>
      <w:pPr>
        <w:ind w:left="1800" w:hanging="720"/>
      </w:pPr>
      <w:rPr>
        <w:rFonts w:ascii="Arial" w:hAnsi="Arial" w:hint="default"/>
        <w:color w:val="000000"/>
        <w:sz w:val="20"/>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F306EAA0">
      <w:start w:val="1"/>
      <w:numFmt w:val="decimal"/>
      <w:lvlText w:val="10.%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0604A5E"/>
    <w:multiLevelType w:val="hybridMultilevel"/>
    <w:tmpl w:val="BBF08A82"/>
    <w:lvl w:ilvl="0" w:tplc="3970DBFE">
      <w:start w:val="1"/>
      <w:numFmt w:val="lowerLetter"/>
      <w:lvlText w:val="%1)"/>
      <w:lvlJc w:val="left"/>
      <w:pPr>
        <w:ind w:left="1505" w:hanging="360"/>
      </w:pPr>
      <w:rPr>
        <w:rFonts w:ascii="Times New Roman" w:hAnsi="Times New Roman" w:cs="Times New Roman" w:hint="default"/>
        <w:b w:val="0"/>
        <w:i w:val="0"/>
        <w:sz w:val="22"/>
        <w:szCs w:val="22"/>
      </w:rPr>
    </w:lvl>
    <w:lvl w:ilvl="1" w:tplc="4D8EA7B2" w:tentative="1">
      <w:start w:val="1"/>
      <w:numFmt w:val="lowerLetter"/>
      <w:lvlText w:val="%2."/>
      <w:lvlJc w:val="left"/>
      <w:pPr>
        <w:ind w:left="2225" w:hanging="360"/>
      </w:pPr>
    </w:lvl>
    <w:lvl w:ilvl="2" w:tplc="04150011"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F306EAA0"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08" w15:restartNumberingAfterBreak="0">
    <w:nsid w:val="50A03F2D"/>
    <w:multiLevelType w:val="hybridMultilevel"/>
    <w:tmpl w:val="D8885952"/>
    <w:name w:val="WW8Num682"/>
    <w:lvl w:ilvl="0" w:tplc="0A7C8C74">
      <w:start w:val="3"/>
      <w:numFmt w:val="lowerLetter"/>
      <w:lvlText w:val="%1)"/>
      <w:lvlJc w:val="left"/>
      <w:pPr>
        <w:ind w:left="2651" w:hanging="360"/>
      </w:pPr>
      <w:rPr>
        <w:rFonts w:hint="default"/>
      </w:rPr>
    </w:lvl>
    <w:lvl w:ilvl="1" w:tplc="04150019" w:tentative="1">
      <w:start w:val="1"/>
      <w:numFmt w:val="lowerLetter"/>
      <w:lvlText w:val="%2."/>
      <w:lvlJc w:val="left"/>
      <w:pPr>
        <w:ind w:left="3371" w:hanging="360"/>
      </w:pPr>
    </w:lvl>
    <w:lvl w:ilvl="2" w:tplc="0415001B" w:tentative="1">
      <w:start w:val="1"/>
      <w:numFmt w:val="lowerRoman"/>
      <w:lvlText w:val="%3."/>
      <w:lvlJc w:val="right"/>
      <w:pPr>
        <w:ind w:left="4091" w:hanging="180"/>
      </w:pPr>
    </w:lvl>
    <w:lvl w:ilvl="3" w:tplc="0415000F" w:tentative="1">
      <w:start w:val="1"/>
      <w:numFmt w:val="decimal"/>
      <w:lvlText w:val="%4."/>
      <w:lvlJc w:val="left"/>
      <w:pPr>
        <w:ind w:left="4811" w:hanging="360"/>
      </w:pPr>
    </w:lvl>
    <w:lvl w:ilvl="4" w:tplc="04150019" w:tentative="1">
      <w:start w:val="1"/>
      <w:numFmt w:val="lowerLetter"/>
      <w:lvlText w:val="%5."/>
      <w:lvlJc w:val="left"/>
      <w:pPr>
        <w:ind w:left="5531" w:hanging="360"/>
      </w:pPr>
    </w:lvl>
    <w:lvl w:ilvl="5" w:tplc="0415001B" w:tentative="1">
      <w:start w:val="1"/>
      <w:numFmt w:val="lowerRoman"/>
      <w:lvlText w:val="%6."/>
      <w:lvlJc w:val="right"/>
      <w:pPr>
        <w:ind w:left="6251" w:hanging="180"/>
      </w:pPr>
    </w:lvl>
    <w:lvl w:ilvl="6" w:tplc="0415000F" w:tentative="1">
      <w:start w:val="1"/>
      <w:numFmt w:val="decimal"/>
      <w:lvlText w:val="%7."/>
      <w:lvlJc w:val="left"/>
      <w:pPr>
        <w:ind w:left="6971" w:hanging="360"/>
      </w:pPr>
    </w:lvl>
    <w:lvl w:ilvl="7" w:tplc="04150019" w:tentative="1">
      <w:start w:val="1"/>
      <w:numFmt w:val="lowerLetter"/>
      <w:lvlText w:val="%8."/>
      <w:lvlJc w:val="left"/>
      <w:pPr>
        <w:ind w:left="7691" w:hanging="360"/>
      </w:pPr>
    </w:lvl>
    <w:lvl w:ilvl="8" w:tplc="0415001B" w:tentative="1">
      <w:start w:val="1"/>
      <w:numFmt w:val="lowerRoman"/>
      <w:lvlText w:val="%9."/>
      <w:lvlJc w:val="right"/>
      <w:pPr>
        <w:ind w:left="8411" w:hanging="180"/>
      </w:pPr>
    </w:lvl>
  </w:abstractNum>
  <w:abstractNum w:abstractNumId="109" w15:restartNumberingAfterBreak="0">
    <w:nsid w:val="52640FF2"/>
    <w:multiLevelType w:val="hybridMultilevel"/>
    <w:tmpl w:val="CEE01E7A"/>
    <w:name w:val="WW8Num15222"/>
    <w:lvl w:ilvl="0" w:tplc="14A2CA76">
      <w:start w:val="1"/>
      <w:numFmt w:val="decimal"/>
      <w:lvlText w:val=" %1)"/>
      <w:lvlJc w:val="righ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0" w15:restartNumberingAfterBreak="0">
    <w:nsid w:val="527061C6"/>
    <w:multiLevelType w:val="hybridMultilevel"/>
    <w:tmpl w:val="529CB33C"/>
    <w:lvl w:ilvl="0" w:tplc="328210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2BE1C32"/>
    <w:multiLevelType w:val="hybridMultilevel"/>
    <w:tmpl w:val="B92417CC"/>
    <w:lvl w:ilvl="0" w:tplc="00000012">
      <w:start w:val="1"/>
      <w:numFmt w:val="bullet"/>
      <w:lvlText w:val=""/>
      <w:lvlJc w:val="left"/>
      <w:pPr>
        <w:ind w:left="1713" w:hanging="360"/>
      </w:pPr>
      <w:rPr>
        <w:rFonts w:ascii="Symbol" w:hAnsi="Symbol"/>
        <w:b w:val="0"/>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12" w15:restartNumberingAfterBreak="0">
    <w:nsid w:val="530C38A7"/>
    <w:multiLevelType w:val="hybridMultilevel"/>
    <w:tmpl w:val="4BCAF1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438357E"/>
    <w:multiLevelType w:val="hybridMultilevel"/>
    <w:tmpl w:val="C03E8810"/>
    <w:lvl w:ilvl="0" w:tplc="6E88F42A">
      <w:start w:val="1"/>
      <w:numFmt w:val="decimal"/>
      <w:lvlText w:val="%1)"/>
      <w:lvlJc w:val="left"/>
      <w:pPr>
        <w:ind w:left="720" w:hanging="360"/>
      </w:pPr>
      <w:rPr>
        <w:rFonts w:ascii="Times New Roman" w:eastAsiaTheme="minorHAnsi" w:hAnsi="Times New Roman" w:cs="Times New Roman"/>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416B67A">
      <w:start w:val="1"/>
      <w:numFmt w:val="decimal"/>
      <w:lvlText w:val="%4."/>
      <w:lvlJc w:val="left"/>
      <w:pPr>
        <w:ind w:left="2880" w:hanging="360"/>
      </w:pPr>
      <w:rPr>
        <w:rFonts w:ascii="Times New Roman" w:hAnsi="Times New Roman" w:cs="Times New Roman" w:hint="default"/>
        <w:b/>
        <w:bCs/>
        <w:sz w:val="24"/>
        <w:szCs w:val="24"/>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55847257"/>
    <w:multiLevelType w:val="multilevel"/>
    <w:tmpl w:val="C344890E"/>
    <w:lvl w:ilvl="0">
      <w:start w:val="1"/>
      <w:numFmt w:val="decimal"/>
      <w:lvlText w:val="%1."/>
      <w:lvlJc w:val="left"/>
      <w:pPr>
        <w:ind w:left="1065" w:hanging="705"/>
      </w:pPr>
      <w:rPr>
        <w:rFonts w:hint="default"/>
        <w:b w:val="0"/>
        <w:bCs/>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115" w15:restartNumberingAfterBreak="0">
    <w:nsid w:val="56955F89"/>
    <w:multiLevelType w:val="hybridMultilevel"/>
    <w:tmpl w:val="A0CE8C74"/>
    <w:lvl w:ilvl="0" w:tplc="32821044">
      <w:start w:val="1"/>
      <w:numFmt w:val="decimal"/>
      <w:lvlText w:val="%1."/>
      <w:lvlJc w:val="left"/>
      <w:pPr>
        <w:ind w:left="360" w:hanging="360"/>
      </w:pPr>
      <w:rPr>
        <w:rFonts w:hint="default"/>
        <w:b w:val="0"/>
      </w:rPr>
    </w:lvl>
    <w:lvl w:ilvl="1" w:tplc="5482890E">
      <w:start w:val="1"/>
      <w:numFmt w:val="decimal"/>
      <w:lvlText w:val="%2)"/>
      <w:lvlJc w:val="left"/>
      <w:pPr>
        <w:ind w:left="1080" w:hanging="360"/>
      </w:pPr>
      <w:rPr>
        <w:rFonts w:hint="default"/>
      </w:rPr>
    </w:lvl>
    <w:lvl w:ilvl="2" w:tplc="DBE8ED96">
      <w:start w:val="1"/>
      <w:numFmt w:val="upperLetter"/>
      <w:lvlText w:val="%3)"/>
      <w:lvlJc w:val="left"/>
      <w:pPr>
        <w:ind w:left="1980" w:hanging="360"/>
      </w:pPr>
      <w:rPr>
        <w:rFonts w:hint="default"/>
        <w:b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56DF64B0"/>
    <w:multiLevelType w:val="hybridMultilevel"/>
    <w:tmpl w:val="6784895A"/>
    <w:lvl w:ilvl="0" w:tplc="E0A82BCC">
      <w:start w:val="1"/>
      <w:numFmt w:val="lowerLetter"/>
      <w:lvlText w:val="%1)"/>
      <w:lvlJc w:val="left"/>
      <w:pPr>
        <w:ind w:left="1146" w:hanging="360"/>
      </w:pPr>
      <w:rPr>
        <w:rFonts w:ascii="Times New Roman" w:eastAsiaTheme="minorHAnsi" w:hAnsi="Times New Roman" w:cs="Times New Roman"/>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7" w15:restartNumberingAfterBreak="0">
    <w:nsid w:val="57F9348C"/>
    <w:multiLevelType w:val="hybridMultilevel"/>
    <w:tmpl w:val="0F22D9C2"/>
    <w:lvl w:ilvl="0" w:tplc="99387356">
      <w:start w:val="1"/>
      <w:numFmt w:val="decimal"/>
      <w:lvlText w:val="%1)"/>
      <w:lvlJc w:val="left"/>
      <w:pPr>
        <w:tabs>
          <w:tab w:val="num" w:pos="1211"/>
        </w:tabs>
        <w:ind w:left="1211" w:hanging="360"/>
      </w:pPr>
      <w:rPr>
        <w:rFonts w:ascii="Times New Roman" w:eastAsia="MS Mincho" w:hAnsi="Times New Roman" w:cs="Times New Roman" w:hint="default"/>
        <w:sz w:val="24"/>
        <w:szCs w:val="24"/>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8" w15:restartNumberingAfterBreak="0">
    <w:nsid w:val="590E3E2E"/>
    <w:multiLevelType w:val="hybridMultilevel"/>
    <w:tmpl w:val="6B10AE8E"/>
    <w:lvl w:ilvl="0" w:tplc="D166E31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A263550"/>
    <w:multiLevelType w:val="multilevel"/>
    <w:tmpl w:val="F87425F4"/>
    <w:lvl w:ilvl="0">
      <w:start w:val="1"/>
      <w:numFmt w:val="decimal"/>
      <w:lvlText w:val="%1."/>
      <w:lvlJc w:val="left"/>
      <w:pPr>
        <w:ind w:left="1065" w:hanging="705"/>
      </w:pPr>
      <w:rPr>
        <w:rFonts w:hint="default"/>
        <w:b w:val="0"/>
      </w:rPr>
    </w:lvl>
    <w:lvl w:ilvl="1">
      <w:start w:val="1"/>
      <w:numFmt w:val="decimal"/>
      <w:lvlText w:val="%2)"/>
      <w:lvlJc w:val="left"/>
      <w:pPr>
        <w:ind w:left="1425" w:hanging="360"/>
      </w:pPr>
      <w:rPr>
        <w:rFonts w:ascii="Times New Roman" w:hAnsi="Times New Roman" w:cs="Times New Roman" w:hint="default"/>
        <w:b w:val="0"/>
        <w:color w:val="auto"/>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120" w15:restartNumberingAfterBreak="0">
    <w:nsid w:val="5AD97C43"/>
    <w:multiLevelType w:val="hybridMultilevel"/>
    <w:tmpl w:val="B4804B1E"/>
    <w:lvl w:ilvl="0" w:tplc="237A63A4">
      <w:numFmt w:val="bullet"/>
      <w:lvlText w:val="-"/>
      <w:lvlJc w:val="left"/>
      <w:pPr>
        <w:ind w:left="720" w:hanging="360"/>
      </w:pPr>
      <w:rPr>
        <w:rFonts w:ascii="Times New Roman" w:hAnsi="Times New Roman" w:cs="Times New Roman"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22" w15:restartNumberingAfterBreak="0">
    <w:nsid w:val="5CEA5548"/>
    <w:multiLevelType w:val="hybridMultilevel"/>
    <w:tmpl w:val="32D0B224"/>
    <w:lvl w:ilvl="0" w:tplc="8A382476">
      <w:start w:val="1"/>
      <w:numFmt w:val="upperRoman"/>
      <w:lvlText w:val="%1."/>
      <w:lvlJc w:val="left"/>
      <w:pPr>
        <w:ind w:left="1080" w:hanging="720"/>
      </w:pPr>
      <w:rPr>
        <w:rFonts w:hint="default"/>
      </w:rPr>
    </w:lvl>
    <w:lvl w:ilvl="1" w:tplc="B5AE5B42">
      <w:start w:val="1"/>
      <w:numFmt w:val="decimal"/>
      <w:lvlText w:val="%2."/>
      <w:lvlJc w:val="left"/>
      <w:pPr>
        <w:ind w:left="1935" w:hanging="855"/>
      </w:pPr>
      <w:rPr>
        <w:rFonts w:hint="default"/>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E052CB0"/>
    <w:multiLevelType w:val="hybridMultilevel"/>
    <w:tmpl w:val="3C6C6910"/>
    <w:lvl w:ilvl="0" w:tplc="073AAEE4">
      <w:start w:val="1"/>
      <w:numFmt w:val="decimal"/>
      <w:lvlText w:val="%1)"/>
      <w:lvlJc w:val="left"/>
      <w:pPr>
        <w:ind w:left="3774" w:hanging="360"/>
      </w:pPr>
      <w:rPr>
        <w:rFonts w:ascii="Times New Roman" w:hAnsi="Times New Roman" w:hint="default"/>
        <w:b w:val="0"/>
        <w:i w:val="0"/>
        <w:sz w:val="24"/>
      </w:rPr>
    </w:lvl>
    <w:lvl w:ilvl="1" w:tplc="FFFFFFFF" w:tentative="1">
      <w:start w:val="1"/>
      <w:numFmt w:val="bullet"/>
      <w:lvlText w:val="o"/>
      <w:lvlJc w:val="left"/>
      <w:pPr>
        <w:ind w:left="4494" w:hanging="360"/>
      </w:pPr>
      <w:rPr>
        <w:rFonts w:ascii="Courier New" w:hAnsi="Courier New" w:cs="Courier New" w:hint="default"/>
      </w:rPr>
    </w:lvl>
    <w:lvl w:ilvl="2" w:tplc="FFFFFFFF" w:tentative="1">
      <w:start w:val="1"/>
      <w:numFmt w:val="bullet"/>
      <w:lvlText w:val=""/>
      <w:lvlJc w:val="left"/>
      <w:pPr>
        <w:ind w:left="5214" w:hanging="360"/>
      </w:pPr>
      <w:rPr>
        <w:rFonts w:ascii="Wingdings" w:hAnsi="Wingdings" w:hint="default"/>
      </w:rPr>
    </w:lvl>
    <w:lvl w:ilvl="3" w:tplc="FFFFFFFF" w:tentative="1">
      <w:start w:val="1"/>
      <w:numFmt w:val="bullet"/>
      <w:lvlText w:val=""/>
      <w:lvlJc w:val="left"/>
      <w:pPr>
        <w:ind w:left="5934" w:hanging="360"/>
      </w:pPr>
      <w:rPr>
        <w:rFonts w:ascii="Symbol" w:hAnsi="Symbol" w:hint="default"/>
      </w:rPr>
    </w:lvl>
    <w:lvl w:ilvl="4" w:tplc="FFFFFFFF" w:tentative="1">
      <w:start w:val="1"/>
      <w:numFmt w:val="bullet"/>
      <w:lvlText w:val="o"/>
      <w:lvlJc w:val="left"/>
      <w:pPr>
        <w:ind w:left="6654" w:hanging="360"/>
      </w:pPr>
      <w:rPr>
        <w:rFonts w:ascii="Courier New" w:hAnsi="Courier New" w:cs="Courier New" w:hint="default"/>
      </w:rPr>
    </w:lvl>
    <w:lvl w:ilvl="5" w:tplc="FFFFFFFF" w:tentative="1">
      <w:start w:val="1"/>
      <w:numFmt w:val="bullet"/>
      <w:lvlText w:val=""/>
      <w:lvlJc w:val="left"/>
      <w:pPr>
        <w:ind w:left="7374" w:hanging="360"/>
      </w:pPr>
      <w:rPr>
        <w:rFonts w:ascii="Wingdings" w:hAnsi="Wingdings" w:hint="default"/>
      </w:rPr>
    </w:lvl>
    <w:lvl w:ilvl="6" w:tplc="FFFFFFFF" w:tentative="1">
      <w:start w:val="1"/>
      <w:numFmt w:val="bullet"/>
      <w:lvlText w:val=""/>
      <w:lvlJc w:val="left"/>
      <w:pPr>
        <w:ind w:left="8094" w:hanging="360"/>
      </w:pPr>
      <w:rPr>
        <w:rFonts w:ascii="Symbol" w:hAnsi="Symbol" w:hint="default"/>
      </w:rPr>
    </w:lvl>
    <w:lvl w:ilvl="7" w:tplc="FFFFFFFF" w:tentative="1">
      <w:start w:val="1"/>
      <w:numFmt w:val="bullet"/>
      <w:lvlText w:val="o"/>
      <w:lvlJc w:val="left"/>
      <w:pPr>
        <w:ind w:left="8814" w:hanging="360"/>
      </w:pPr>
      <w:rPr>
        <w:rFonts w:ascii="Courier New" w:hAnsi="Courier New" w:cs="Courier New" w:hint="default"/>
      </w:rPr>
    </w:lvl>
    <w:lvl w:ilvl="8" w:tplc="FFFFFFFF" w:tentative="1">
      <w:start w:val="1"/>
      <w:numFmt w:val="bullet"/>
      <w:lvlText w:val=""/>
      <w:lvlJc w:val="left"/>
      <w:pPr>
        <w:ind w:left="9534" w:hanging="360"/>
      </w:pPr>
      <w:rPr>
        <w:rFonts w:ascii="Wingdings" w:hAnsi="Wingdings" w:hint="default"/>
      </w:rPr>
    </w:lvl>
  </w:abstractNum>
  <w:abstractNum w:abstractNumId="124" w15:restartNumberingAfterBreak="0">
    <w:nsid w:val="5E227D6C"/>
    <w:multiLevelType w:val="hybridMultilevel"/>
    <w:tmpl w:val="F522D5EE"/>
    <w:lvl w:ilvl="0" w:tplc="618A809E">
      <w:start w:val="4"/>
      <w:numFmt w:val="decimal"/>
      <w:lvlText w:val="%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E7E41F2"/>
    <w:multiLevelType w:val="hybridMultilevel"/>
    <w:tmpl w:val="48509886"/>
    <w:lvl w:ilvl="0" w:tplc="5ED226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5E8D1EC9"/>
    <w:multiLevelType w:val="hybridMultilevel"/>
    <w:tmpl w:val="F0BCE682"/>
    <w:lvl w:ilvl="0" w:tplc="BADC3486">
      <w:start w:val="1"/>
      <w:numFmt w:val="decimal"/>
      <w:lvlText w:val="%1."/>
      <w:lvlJc w:val="left"/>
      <w:pPr>
        <w:ind w:left="360" w:hanging="360"/>
      </w:pPr>
      <w:rPr>
        <w:rFonts w:hint="default"/>
        <w:b w:val="0"/>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5F72639F"/>
    <w:multiLevelType w:val="hybridMultilevel"/>
    <w:tmpl w:val="3522DF8C"/>
    <w:lvl w:ilvl="0" w:tplc="EEA248F0">
      <w:start w:val="3"/>
      <w:numFmt w:val="decimal"/>
      <w:lvlText w:val="%1)"/>
      <w:lvlJc w:val="left"/>
      <w:pPr>
        <w:ind w:left="720" w:hanging="360"/>
      </w:pPr>
      <w:rPr>
        <w:rFonts w:hint="default"/>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0E02F74"/>
    <w:multiLevelType w:val="hybridMultilevel"/>
    <w:tmpl w:val="218C4D0E"/>
    <w:lvl w:ilvl="0" w:tplc="95AA0CFA">
      <w:start w:val="1"/>
      <w:numFmt w:val="decimal"/>
      <w:lvlText w:val="%1."/>
      <w:lvlJc w:val="left"/>
      <w:pPr>
        <w:ind w:left="720" w:hanging="360"/>
      </w:pPr>
      <w:rPr>
        <w:rFonts w:eastAsia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1107C70"/>
    <w:multiLevelType w:val="hybridMultilevel"/>
    <w:tmpl w:val="76481178"/>
    <w:lvl w:ilvl="0" w:tplc="073AAEE4">
      <w:start w:val="1"/>
      <w:numFmt w:val="decimal"/>
      <w:lvlText w:val="%1)"/>
      <w:lvlJc w:val="left"/>
      <w:pPr>
        <w:tabs>
          <w:tab w:val="num" w:pos="1800"/>
        </w:tabs>
        <w:ind w:left="1800" w:hanging="363"/>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0" w15:restartNumberingAfterBreak="0">
    <w:nsid w:val="61F06D84"/>
    <w:multiLevelType w:val="hybridMultilevel"/>
    <w:tmpl w:val="3E9E8C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1" w15:restartNumberingAfterBreak="0">
    <w:nsid w:val="639F0839"/>
    <w:multiLevelType w:val="hybridMultilevel"/>
    <w:tmpl w:val="3960781C"/>
    <w:lvl w:ilvl="0" w:tplc="43244D88">
      <w:start w:val="1"/>
      <w:numFmt w:val="decimal"/>
      <w:lvlText w:val="%1)"/>
      <w:lvlJc w:val="left"/>
      <w:pPr>
        <w:ind w:left="1571" w:hanging="360"/>
      </w:pPr>
      <w:rPr>
        <w:rFonts w:ascii="Times New Roman" w:eastAsiaTheme="minorHAnsi" w:hAnsi="Times New Roman" w:cs="Times New Roman" w:hint="default"/>
        <w:b w:val="0"/>
        <w:bCs/>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2" w15:restartNumberingAfterBreak="0">
    <w:nsid w:val="63E92942"/>
    <w:multiLevelType w:val="hybridMultilevel"/>
    <w:tmpl w:val="0AFE14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63F4C46"/>
    <w:multiLevelType w:val="hybridMultilevel"/>
    <w:tmpl w:val="24DEA2D0"/>
    <w:lvl w:ilvl="0" w:tplc="32821044">
      <w:start w:val="1"/>
      <w:numFmt w:val="decimal"/>
      <w:lvlText w:val="%1."/>
      <w:lvlJc w:val="left"/>
      <w:pPr>
        <w:ind w:left="3240" w:hanging="720"/>
      </w:pPr>
      <w:rPr>
        <w:rFonts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664F383B"/>
    <w:multiLevelType w:val="hybridMultilevel"/>
    <w:tmpl w:val="D2908292"/>
    <w:lvl w:ilvl="0" w:tplc="B4BC3D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66F463DC"/>
    <w:multiLevelType w:val="multilevel"/>
    <w:tmpl w:val="50FAEC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6" w15:restartNumberingAfterBreak="0">
    <w:nsid w:val="681A6910"/>
    <w:multiLevelType w:val="hybridMultilevel"/>
    <w:tmpl w:val="F176E48A"/>
    <w:lvl w:ilvl="0" w:tplc="3964297C">
      <w:start w:val="1"/>
      <w:numFmt w:val="lowerLetter"/>
      <w:lvlText w:val="%1)"/>
      <w:lvlJc w:val="left"/>
      <w:pPr>
        <w:ind w:left="1636" w:hanging="360"/>
      </w:pPr>
      <w:rPr>
        <w:rFonts w:ascii="Times New Roman" w:eastAsiaTheme="minorHAnsi" w:hAnsi="Times New Roman" w:cs="Times New Roman" w:hint="default"/>
        <w:b w:val="0"/>
        <w:sz w:val="24"/>
        <w:szCs w:val="24"/>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37" w15:restartNumberingAfterBreak="0">
    <w:nsid w:val="682B7F52"/>
    <w:multiLevelType w:val="hybridMultilevel"/>
    <w:tmpl w:val="725477F6"/>
    <w:name w:val="WW8Num272"/>
    <w:lvl w:ilvl="0" w:tplc="FFFFFFFF">
      <w:start w:val="1"/>
      <w:numFmt w:val="bullet"/>
      <w:lvlText w:val=""/>
      <w:lvlJc w:val="left"/>
      <w:pPr>
        <w:tabs>
          <w:tab w:val="num" w:pos="1550"/>
        </w:tabs>
        <w:ind w:left="155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8" w15:restartNumberingAfterBreak="0">
    <w:nsid w:val="69287467"/>
    <w:multiLevelType w:val="hybridMultilevel"/>
    <w:tmpl w:val="CC2EA7BA"/>
    <w:lvl w:ilvl="0" w:tplc="29A2A96A">
      <w:start w:val="3"/>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A52106C"/>
    <w:multiLevelType w:val="hybridMultilevel"/>
    <w:tmpl w:val="697E8F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BC079CA"/>
    <w:multiLevelType w:val="hybridMultilevel"/>
    <w:tmpl w:val="E34A132A"/>
    <w:lvl w:ilvl="0" w:tplc="328210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CBA78C7"/>
    <w:multiLevelType w:val="hybridMultilevel"/>
    <w:tmpl w:val="7F30F6BC"/>
    <w:lvl w:ilvl="0" w:tplc="CF0EC3EC">
      <w:start w:val="1"/>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F555EB7"/>
    <w:multiLevelType w:val="hybridMultilevel"/>
    <w:tmpl w:val="3264B8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FE45432"/>
    <w:multiLevelType w:val="hybridMultilevel"/>
    <w:tmpl w:val="31E699CA"/>
    <w:lvl w:ilvl="0" w:tplc="511E4D8A">
      <w:start w:val="1"/>
      <w:numFmt w:val="decimal"/>
      <w:lvlText w:val="%1)"/>
      <w:lvlJc w:val="left"/>
      <w:pPr>
        <w:ind w:left="1211" w:hanging="360"/>
      </w:pPr>
      <w:rPr>
        <w:rFonts w:ascii="Times New Roman" w:eastAsiaTheme="minorHAnsi" w:hAnsi="Times New Roman" w:cs="Times New Roman"/>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1064DF3"/>
    <w:multiLevelType w:val="hybridMultilevel"/>
    <w:tmpl w:val="5A34DEF4"/>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1191D2C"/>
    <w:multiLevelType w:val="hybridMultilevel"/>
    <w:tmpl w:val="9FA2A48E"/>
    <w:lvl w:ilvl="0" w:tplc="82B0F7DA">
      <w:start w:val="4"/>
      <w:numFmt w:val="decimal"/>
      <w:lvlText w:val="%1."/>
      <w:lvlJc w:val="left"/>
      <w:pPr>
        <w:tabs>
          <w:tab w:val="num" w:pos="2340"/>
        </w:tabs>
        <w:ind w:left="2340" w:hanging="360"/>
      </w:pPr>
      <w:rPr>
        <w:rFonts w:ascii="Times New Roman" w:eastAsia="Arial Unicode MS" w:hAnsi="Times New Roman" w:cs="Times New Roman" w:hint="default"/>
        <w:b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148361A"/>
    <w:multiLevelType w:val="hybridMultilevel"/>
    <w:tmpl w:val="838C0E5C"/>
    <w:lvl w:ilvl="0" w:tplc="39CEE020">
      <w:start w:val="1"/>
      <w:numFmt w:val="decimal"/>
      <w:lvlText w:val="%1."/>
      <w:lvlJc w:val="left"/>
      <w:pPr>
        <w:ind w:left="720" w:hanging="360"/>
      </w:pPr>
      <w:rPr>
        <w:rFonts w:ascii="Arial" w:hAnsi="Arial" w:cs="Arial" w:hint="default"/>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17E2C0C"/>
    <w:multiLevelType w:val="hybridMultilevel"/>
    <w:tmpl w:val="7E5E6358"/>
    <w:lvl w:ilvl="0" w:tplc="7AEE982C">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9" w15:restartNumberingAfterBreak="0">
    <w:nsid w:val="719117B9"/>
    <w:multiLevelType w:val="hybridMultilevel"/>
    <w:tmpl w:val="D06E8BC0"/>
    <w:lvl w:ilvl="0" w:tplc="D6B2FD80">
      <w:start w:val="1"/>
      <w:numFmt w:val="decimal"/>
      <w:lvlText w:val="%1)"/>
      <w:lvlJc w:val="left"/>
      <w:pPr>
        <w:ind w:left="785" w:hanging="360"/>
      </w:pPr>
      <w:rPr>
        <w:rFonts w:hint="default"/>
        <w:b w:val="0"/>
        <w:color w:val="auto"/>
        <w:sz w:val="24"/>
        <w:szCs w:val="24"/>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50" w15:restartNumberingAfterBreak="0">
    <w:nsid w:val="72795C62"/>
    <w:multiLevelType w:val="hybridMultilevel"/>
    <w:tmpl w:val="2F7040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1" w15:restartNumberingAfterBreak="0">
    <w:nsid w:val="73E03B64"/>
    <w:multiLevelType w:val="hybridMultilevel"/>
    <w:tmpl w:val="452279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3E13E02"/>
    <w:multiLevelType w:val="multilevel"/>
    <w:tmpl w:val="E1FE78E8"/>
    <w:name w:val="WW8Num153"/>
    <w:lvl w:ilvl="0">
      <w:start w:val="4"/>
      <w:numFmt w:val="decimal"/>
      <w:lvlText w:val="%1."/>
      <w:lvlJc w:val="left"/>
      <w:pPr>
        <w:tabs>
          <w:tab w:val="num" w:pos="360"/>
        </w:tabs>
        <w:ind w:left="360" w:hanging="360"/>
      </w:pPr>
      <w:rPr>
        <w:rFonts w:ascii="Arial" w:hAnsi="Arial" w:cs="Arial" w:hint="default"/>
        <w:b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3" w15:restartNumberingAfterBreak="0">
    <w:nsid w:val="75645DBD"/>
    <w:multiLevelType w:val="hybridMultilevel"/>
    <w:tmpl w:val="6DEA2150"/>
    <w:lvl w:ilvl="0" w:tplc="04150001">
      <w:start w:val="1"/>
      <w:numFmt w:val="bullet"/>
      <w:lvlText w:val=""/>
      <w:lvlJc w:val="left"/>
      <w:pPr>
        <w:ind w:left="360" w:hanging="360"/>
      </w:pPr>
      <w:rPr>
        <w:rFonts w:ascii="Symbol" w:hAnsi="Symbol" w:hint="default"/>
        <w:b w:val="0"/>
        <w:i w:val="0"/>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4" w15:restartNumberingAfterBreak="0">
    <w:nsid w:val="759530E9"/>
    <w:multiLevelType w:val="hybridMultilevel"/>
    <w:tmpl w:val="15F26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79326B8"/>
    <w:multiLevelType w:val="hybridMultilevel"/>
    <w:tmpl w:val="6A24655C"/>
    <w:lvl w:ilvl="0" w:tplc="1C100A2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7845547F"/>
    <w:multiLevelType w:val="hybridMultilevel"/>
    <w:tmpl w:val="A8068792"/>
    <w:name w:val="WW8Num17222"/>
    <w:lvl w:ilvl="0" w:tplc="0000001A">
      <w:start w:val="1"/>
      <w:numFmt w:val="decimal"/>
      <w:lvlText w:val="%1."/>
      <w:lvlJc w:val="left"/>
      <w:pPr>
        <w:ind w:left="720" w:hanging="360"/>
      </w:pPr>
      <w:rPr>
        <w:rFonts w:eastAsia="MS Minch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AE620BD"/>
    <w:multiLevelType w:val="hybridMultilevel"/>
    <w:tmpl w:val="2EE2E822"/>
    <w:lvl w:ilvl="0" w:tplc="FEB4E6F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B734CFD"/>
    <w:multiLevelType w:val="multilevel"/>
    <w:tmpl w:val="8542C32A"/>
    <w:lvl w:ilvl="0">
      <w:start w:val="4"/>
      <w:numFmt w:val="decimal"/>
      <w:lvlText w:val="%1."/>
      <w:lvlJc w:val="left"/>
      <w:pPr>
        <w:tabs>
          <w:tab w:val="num" w:pos="0"/>
        </w:tabs>
        <w:ind w:left="720" w:hanging="360"/>
      </w:pPr>
      <w:rPr>
        <w:rFonts w:ascii="Times New Roman" w:hAnsi="Times New Roman" w:cs="Times New Roman" w:hint="default"/>
        <w:b/>
        <w:sz w:val="24"/>
        <w:szCs w:val="24"/>
      </w:rPr>
    </w:lvl>
    <w:lvl w:ilvl="1">
      <w:start w:val="1"/>
      <w:numFmt w:val="bullet"/>
      <w:lvlText w:val=""/>
      <w:lvlJc w:val="left"/>
      <w:pPr>
        <w:tabs>
          <w:tab w:val="num" w:pos="1440"/>
        </w:tabs>
        <w:ind w:left="1440" w:hanging="360"/>
      </w:pPr>
      <w:rPr>
        <w:rFonts w:ascii="Symbol" w:hAnsi="Symbol" w:cs="Symbol" w:hint="default"/>
        <w:i w:val="0"/>
        <w:sz w:val="24"/>
        <w:szCs w:val="24"/>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59" w15:restartNumberingAfterBreak="0">
    <w:nsid w:val="7D4875F8"/>
    <w:multiLevelType w:val="hybridMultilevel"/>
    <w:tmpl w:val="AB7649C8"/>
    <w:lvl w:ilvl="0" w:tplc="0D3E71AE">
      <w:start w:val="1"/>
      <w:numFmt w:val="lowerLetter"/>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DCE2E97"/>
    <w:multiLevelType w:val="hybridMultilevel"/>
    <w:tmpl w:val="A210EA0A"/>
    <w:lvl w:ilvl="0" w:tplc="0415000F">
      <w:start w:val="1"/>
      <w:numFmt w:val="decimal"/>
      <w:lvlText w:val="%1."/>
      <w:lvlJc w:val="left"/>
      <w:pPr>
        <w:ind w:left="3196" w:hanging="360"/>
      </w:pPr>
      <w:rPr>
        <w:rFonts w:hint="default"/>
        <w:spacing w:val="-2"/>
        <w:kern w:val="16"/>
        <w:position w:val="-2"/>
      </w:r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61" w15:restartNumberingAfterBreak="0">
    <w:nsid w:val="7E9904F0"/>
    <w:multiLevelType w:val="hybridMultilevel"/>
    <w:tmpl w:val="1B82C284"/>
    <w:lvl w:ilvl="0" w:tplc="04150011">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0080743">
    <w:abstractNumId w:val="140"/>
  </w:num>
  <w:num w:numId="2" w16cid:durableId="1280407197">
    <w:abstractNumId w:val="95"/>
  </w:num>
  <w:num w:numId="3" w16cid:durableId="1221550320">
    <w:abstractNumId w:val="128"/>
  </w:num>
  <w:num w:numId="4" w16cid:durableId="463931063">
    <w:abstractNumId w:val="42"/>
  </w:num>
  <w:num w:numId="5" w16cid:durableId="2143191014">
    <w:abstractNumId w:val="106"/>
  </w:num>
  <w:num w:numId="6" w16cid:durableId="1788306352">
    <w:abstractNumId w:val="47"/>
  </w:num>
  <w:num w:numId="7" w16cid:durableId="119107040">
    <w:abstractNumId w:val="88"/>
  </w:num>
  <w:num w:numId="8" w16cid:durableId="1377048014">
    <w:abstractNumId w:val="120"/>
  </w:num>
  <w:num w:numId="9" w16cid:durableId="762188476">
    <w:abstractNumId w:val="75"/>
  </w:num>
  <w:num w:numId="10" w16cid:durableId="1308709846">
    <w:abstractNumId w:val="53"/>
  </w:num>
  <w:num w:numId="11" w16cid:durableId="1656492544">
    <w:abstractNumId w:val="122"/>
  </w:num>
  <w:num w:numId="12" w16cid:durableId="1300065611">
    <w:abstractNumId w:val="145"/>
  </w:num>
  <w:num w:numId="13" w16cid:durableId="601449354">
    <w:abstractNumId w:val="71"/>
  </w:num>
  <w:num w:numId="14" w16cid:durableId="190388560">
    <w:abstractNumId w:val="45"/>
  </w:num>
  <w:num w:numId="15" w16cid:durableId="1580285736">
    <w:abstractNumId w:val="59"/>
  </w:num>
  <w:num w:numId="16" w16cid:durableId="1112015722">
    <w:abstractNumId w:val="84"/>
  </w:num>
  <w:num w:numId="17" w16cid:durableId="780104877">
    <w:abstractNumId w:val="57"/>
  </w:num>
  <w:num w:numId="18" w16cid:durableId="125239385">
    <w:abstractNumId w:val="93"/>
  </w:num>
  <w:num w:numId="19" w16cid:durableId="1254899156">
    <w:abstractNumId w:val="161"/>
  </w:num>
  <w:num w:numId="20" w16cid:durableId="1177967230">
    <w:abstractNumId w:val="60"/>
  </w:num>
  <w:num w:numId="21" w16cid:durableId="1537766833">
    <w:abstractNumId w:val="65"/>
  </w:num>
  <w:num w:numId="22" w16cid:durableId="1023240077">
    <w:abstractNumId w:val="101"/>
  </w:num>
  <w:num w:numId="23" w16cid:durableId="299843561">
    <w:abstractNumId w:val="90"/>
  </w:num>
  <w:num w:numId="24" w16cid:durableId="1817410700">
    <w:abstractNumId w:val="119"/>
  </w:num>
  <w:num w:numId="25" w16cid:durableId="1585456923">
    <w:abstractNumId w:val="149"/>
  </w:num>
  <w:num w:numId="26" w16cid:durableId="305622579">
    <w:abstractNumId w:val="159"/>
  </w:num>
  <w:num w:numId="27" w16cid:durableId="1529218452">
    <w:abstractNumId w:val="92"/>
  </w:num>
  <w:num w:numId="28" w16cid:durableId="165442780">
    <w:abstractNumId w:val="112"/>
  </w:num>
  <w:num w:numId="29" w16cid:durableId="1348677419">
    <w:abstractNumId w:val="139"/>
  </w:num>
  <w:num w:numId="30" w16cid:durableId="22370927">
    <w:abstractNumId w:val="147"/>
  </w:num>
  <w:num w:numId="31" w16cid:durableId="1320381275">
    <w:abstractNumId w:val="125"/>
  </w:num>
  <w:num w:numId="32" w16cid:durableId="2009358216">
    <w:abstractNumId w:val="56"/>
  </w:num>
  <w:num w:numId="33" w16cid:durableId="1890412988">
    <w:abstractNumId w:val="151"/>
  </w:num>
  <w:num w:numId="34" w16cid:durableId="1037392669">
    <w:abstractNumId w:val="91"/>
  </w:num>
  <w:num w:numId="35" w16cid:durableId="1427457834">
    <w:abstractNumId w:val="63"/>
  </w:num>
  <w:num w:numId="36" w16cid:durableId="155003091">
    <w:abstractNumId w:val="144"/>
  </w:num>
  <w:num w:numId="37" w16cid:durableId="915087744">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51699171">
    <w:abstractNumId w:val="79"/>
  </w:num>
  <w:num w:numId="39" w16cid:durableId="1224366974">
    <w:abstractNumId w:val="102"/>
  </w:num>
  <w:num w:numId="40" w16cid:durableId="1681204206">
    <w:abstractNumId w:val="43"/>
  </w:num>
  <w:num w:numId="41" w16cid:durableId="322243974">
    <w:abstractNumId w:val="50"/>
  </w:num>
  <w:num w:numId="42" w16cid:durableId="135922370">
    <w:abstractNumId w:val="133"/>
  </w:num>
  <w:num w:numId="43" w16cid:durableId="1528641126">
    <w:abstractNumId w:val="99"/>
  </w:num>
  <w:num w:numId="44" w16cid:durableId="950358714">
    <w:abstractNumId w:val="66"/>
  </w:num>
  <w:num w:numId="45" w16cid:durableId="58020395">
    <w:abstractNumId w:val="153"/>
  </w:num>
  <w:num w:numId="46" w16cid:durableId="769937762">
    <w:abstractNumId w:val="134"/>
  </w:num>
  <w:num w:numId="47" w16cid:durableId="592474138">
    <w:abstractNumId w:val="67"/>
  </w:num>
  <w:num w:numId="48" w16cid:durableId="747965132">
    <w:abstractNumId w:val="86"/>
  </w:num>
  <w:num w:numId="49" w16cid:durableId="358317838">
    <w:abstractNumId w:val="126"/>
  </w:num>
  <w:num w:numId="50" w16cid:durableId="1092626785">
    <w:abstractNumId w:val="110"/>
  </w:num>
  <w:num w:numId="51" w16cid:durableId="342707295">
    <w:abstractNumId w:val="69"/>
  </w:num>
  <w:num w:numId="52" w16cid:durableId="1429303679">
    <w:abstractNumId w:val="96"/>
  </w:num>
  <w:num w:numId="53" w16cid:durableId="1350137166">
    <w:abstractNumId w:val="130"/>
  </w:num>
  <w:num w:numId="54" w16cid:durableId="1321881163">
    <w:abstractNumId w:val="154"/>
  </w:num>
  <w:num w:numId="55" w16cid:durableId="1356538957">
    <w:abstractNumId w:val="135"/>
  </w:num>
  <w:num w:numId="56" w16cid:durableId="59255991">
    <w:abstractNumId w:val="114"/>
  </w:num>
  <w:num w:numId="57" w16cid:durableId="2081176317">
    <w:abstractNumId w:val="115"/>
  </w:num>
  <w:num w:numId="58" w16cid:durableId="2121024741">
    <w:abstractNumId w:val="38"/>
  </w:num>
  <w:num w:numId="59" w16cid:durableId="1470126550">
    <w:abstractNumId w:val="46"/>
  </w:num>
  <w:num w:numId="60" w16cid:durableId="1901287885">
    <w:abstractNumId w:val="48"/>
  </w:num>
  <w:num w:numId="61" w16cid:durableId="379598985">
    <w:abstractNumId w:val="107"/>
  </w:num>
  <w:num w:numId="62" w16cid:durableId="889733682">
    <w:abstractNumId w:val="7"/>
  </w:num>
  <w:num w:numId="63" w16cid:durableId="1296714495">
    <w:abstractNumId w:val="129"/>
  </w:num>
  <w:num w:numId="64" w16cid:durableId="1953513304">
    <w:abstractNumId w:val="121"/>
    <w:lvlOverride w:ilvl="0">
      <w:startOverride w:val="1"/>
    </w:lvlOverride>
  </w:num>
  <w:num w:numId="65" w16cid:durableId="1356267735">
    <w:abstractNumId w:val="94"/>
    <w:lvlOverride w:ilvl="0">
      <w:startOverride w:val="1"/>
    </w:lvlOverride>
  </w:num>
  <w:num w:numId="66" w16cid:durableId="764496077">
    <w:abstractNumId w:val="58"/>
  </w:num>
  <w:num w:numId="67" w16cid:durableId="515116177">
    <w:abstractNumId w:val="61"/>
  </w:num>
  <w:num w:numId="68" w16cid:durableId="362678857">
    <w:abstractNumId w:val="3"/>
  </w:num>
  <w:num w:numId="69" w16cid:durableId="1667436452">
    <w:abstractNumId w:val="2"/>
  </w:num>
  <w:num w:numId="70" w16cid:durableId="1591350146">
    <w:abstractNumId w:val="1"/>
  </w:num>
  <w:num w:numId="71" w16cid:durableId="338197245">
    <w:abstractNumId w:val="0"/>
  </w:num>
  <w:num w:numId="72" w16cid:durableId="973681206">
    <w:abstractNumId w:val="123"/>
  </w:num>
  <w:num w:numId="73" w16cid:durableId="1739132143">
    <w:abstractNumId w:val="155"/>
  </w:num>
  <w:num w:numId="74" w16cid:durableId="1721828922">
    <w:abstractNumId w:val="68"/>
  </w:num>
  <w:num w:numId="75" w16cid:durableId="742603030">
    <w:abstractNumId w:val="143"/>
  </w:num>
  <w:num w:numId="76" w16cid:durableId="1622417546">
    <w:abstractNumId w:val="146"/>
  </w:num>
  <w:num w:numId="77" w16cid:durableId="1958219499">
    <w:abstractNumId w:val="113"/>
  </w:num>
  <w:num w:numId="78" w16cid:durableId="1898082291">
    <w:abstractNumId w:val="14"/>
  </w:num>
  <w:num w:numId="79" w16cid:durableId="835001438">
    <w:abstractNumId w:val="158"/>
  </w:num>
  <w:num w:numId="80" w16cid:durableId="1081295143">
    <w:abstractNumId w:val="40"/>
  </w:num>
  <w:num w:numId="81" w16cid:durableId="1040865221">
    <w:abstractNumId w:val="103"/>
  </w:num>
  <w:num w:numId="82" w16cid:durableId="1146583351">
    <w:abstractNumId w:val="70"/>
  </w:num>
  <w:num w:numId="83" w16cid:durableId="742720098">
    <w:abstractNumId w:val="37"/>
  </w:num>
  <w:num w:numId="84" w16cid:durableId="1040983076">
    <w:abstractNumId w:val="85"/>
  </w:num>
  <w:num w:numId="85" w16cid:durableId="1971354412">
    <w:abstractNumId w:val="78"/>
  </w:num>
  <w:num w:numId="86" w16cid:durableId="475150401">
    <w:abstractNumId w:val="89"/>
  </w:num>
  <w:num w:numId="87" w16cid:durableId="1913154719">
    <w:abstractNumId w:val="104"/>
  </w:num>
  <w:num w:numId="88" w16cid:durableId="1850024023">
    <w:abstractNumId w:val="51"/>
  </w:num>
  <w:num w:numId="89" w16cid:durableId="2106535554">
    <w:abstractNumId w:val="35"/>
  </w:num>
  <w:num w:numId="90" w16cid:durableId="977607589">
    <w:abstractNumId w:val="72"/>
  </w:num>
  <w:num w:numId="91" w16cid:durableId="321587392">
    <w:abstractNumId w:val="54"/>
  </w:num>
  <w:num w:numId="92" w16cid:durableId="17276817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701124379">
    <w:abstractNumId w:val="160"/>
  </w:num>
  <w:num w:numId="94" w16cid:durableId="913314321">
    <w:abstractNumId w:val="132"/>
  </w:num>
  <w:num w:numId="95" w16cid:durableId="1197962910">
    <w:abstractNumId w:val="83"/>
  </w:num>
  <w:num w:numId="96" w16cid:durableId="520514344">
    <w:abstractNumId w:val="142"/>
  </w:num>
  <w:num w:numId="97" w16cid:durableId="246233443">
    <w:abstractNumId w:val="52"/>
  </w:num>
  <w:num w:numId="98" w16cid:durableId="820267378">
    <w:abstractNumId w:val="97"/>
  </w:num>
  <w:num w:numId="99" w16cid:durableId="2027560563">
    <w:abstractNumId w:val="81"/>
  </w:num>
  <w:num w:numId="100" w16cid:durableId="1627738068">
    <w:abstractNumId w:val="100"/>
  </w:num>
  <w:num w:numId="101" w16cid:durableId="1607809812">
    <w:abstractNumId w:val="116"/>
  </w:num>
  <w:num w:numId="102" w16cid:durableId="974331608">
    <w:abstractNumId w:val="127"/>
  </w:num>
  <w:num w:numId="103" w16cid:durableId="180777929">
    <w:abstractNumId w:val="64"/>
  </w:num>
  <w:num w:numId="104" w16cid:durableId="1731994642">
    <w:abstractNumId w:val="117"/>
  </w:num>
  <w:num w:numId="105" w16cid:durableId="1111320108">
    <w:abstractNumId w:val="148"/>
  </w:num>
  <w:num w:numId="106" w16cid:durableId="337776900">
    <w:abstractNumId w:val="73"/>
  </w:num>
  <w:num w:numId="107" w16cid:durableId="1542784532">
    <w:abstractNumId w:val="111"/>
  </w:num>
  <w:num w:numId="108" w16cid:durableId="583607842">
    <w:abstractNumId w:val="12"/>
  </w:num>
  <w:num w:numId="109" w16cid:durableId="346371877">
    <w:abstractNumId w:val="131"/>
  </w:num>
  <w:num w:numId="110" w16cid:durableId="1766682753">
    <w:abstractNumId w:val="136"/>
  </w:num>
  <w:num w:numId="111" w16cid:durableId="176818517">
    <w:abstractNumId w:val="76"/>
  </w:num>
  <w:num w:numId="112" w16cid:durableId="1706834728">
    <w:abstractNumId w:val="39"/>
  </w:num>
  <w:num w:numId="113" w16cid:durableId="552471611">
    <w:abstractNumId w:val="87"/>
  </w:num>
  <w:num w:numId="114" w16cid:durableId="657146937">
    <w:abstractNumId w:val="138"/>
  </w:num>
  <w:num w:numId="115" w16cid:durableId="934365622">
    <w:abstractNumId w:val="157"/>
  </w:num>
  <w:num w:numId="116" w16cid:durableId="160778746">
    <w:abstractNumId w:val="98"/>
  </w:num>
  <w:num w:numId="117" w16cid:durableId="1520775953">
    <w:abstractNumId w:val="44"/>
  </w:num>
  <w:num w:numId="118" w16cid:durableId="2007055649">
    <w:abstractNumId w:val="124"/>
  </w:num>
  <w:num w:numId="119" w16cid:durableId="663121332">
    <w:abstractNumId w:val="141"/>
  </w:num>
  <w:num w:numId="120" w16cid:durableId="2039088608">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535001866">
    <w:abstractNumId w:val="49"/>
  </w:num>
  <w:num w:numId="122" w16cid:durableId="809056527">
    <w:abstractNumId w:val="82"/>
  </w:num>
  <w:num w:numId="123" w16cid:durableId="1207520726">
    <w:abstractNumId w:val="118"/>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activeWritingStyle w:appName="MSWord" w:lang="pl-PL" w:vendorID="64" w:dllVersion="4096" w:nlCheck="1" w:checkStyle="0"/>
  <w:activeWritingStyle w:appName="MSWord" w:lang="en-US" w:vendorID="64" w:dllVersion="4096" w:nlCheck="1" w:checkStyle="0"/>
  <w:doNotTrackMoves/>
  <w:doNotTrackFormatting/>
  <w:defaultTabStop w:val="709"/>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BB3"/>
    <w:rsid w:val="000007CE"/>
    <w:rsid w:val="00000ADE"/>
    <w:rsid w:val="00001499"/>
    <w:rsid w:val="00001876"/>
    <w:rsid w:val="000018FB"/>
    <w:rsid w:val="00001D46"/>
    <w:rsid w:val="0000207C"/>
    <w:rsid w:val="000023DB"/>
    <w:rsid w:val="0000240D"/>
    <w:rsid w:val="00002769"/>
    <w:rsid w:val="0000293A"/>
    <w:rsid w:val="000045CD"/>
    <w:rsid w:val="0000585F"/>
    <w:rsid w:val="00005C13"/>
    <w:rsid w:val="00005DC3"/>
    <w:rsid w:val="0001041D"/>
    <w:rsid w:val="00010D49"/>
    <w:rsid w:val="00011255"/>
    <w:rsid w:val="000112BB"/>
    <w:rsid w:val="000113C3"/>
    <w:rsid w:val="0001159A"/>
    <w:rsid w:val="0001164A"/>
    <w:rsid w:val="00012D26"/>
    <w:rsid w:val="000131DC"/>
    <w:rsid w:val="00013606"/>
    <w:rsid w:val="00013E8E"/>
    <w:rsid w:val="000141E5"/>
    <w:rsid w:val="00014D3E"/>
    <w:rsid w:val="00015A26"/>
    <w:rsid w:val="00015B13"/>
    <w:rsid w:val="00016110"/>
    <w:rsid w:val="00016712"/>
    <w:rsid w:val="000168B2"/>
    <w:rsid w:val="00016D8A"/>
    <w:rsid w:val="0001711F"/>
    <w:rsid w:val="0001727B"/>
    <w:rsid w:val="00017856"/>
    <w:rsid w:val="00017956"/>
    <w:rsid w:val="00020ACA"/>
    <w:rsid w:val="00021134"/>
    <w:rsid w:val="000216F0"/>
    <w:rsid w:val="00021D65"/>
    <w:rsid w:val="0002389C"/>
    <w:rsid w:val="00023BFA"/>
    <w:rsid w:val="00024609"/>
    <w:rsid w:val="00026C92"/>
    <w:rsid w:val="00026E04"/>
    <w:rsid w:val="00026EC8"/>
    <w:rsid w:val="000272FA"/>
    <w:rsid w:val="00031691"/>
    <w:rsid w:val="000320CD"/>
    <w:rsid w:val="00032A98"/>
    <w:rsid w:val="00033331"/>
    <w:rsid w:val="000344DD"/>
    <w:rsid w:val="00036C95"/>
    <w:rsid w:val="00037287"/>
    <w:rsid w:val="00037BD7"/>
    <w:rsid w:val="000412E4"/>
    <w:rsid w:val="00042440"/>
    <w:rsid w:val="000442F4"/>
    <w:rsid w:val="00044632"/>
    <w:rsid w:val="00044DFE"/>
    <w:rsid w:val="00047682"/>
    <w:rsid w:val="00047899"/>
    <w:rsid w:val="00047ABF"/>
    <w:rsid w:val="0005079A"/>
    <w:rsid w:val="00050837"/>
    <w:rsid w:val="00050DC9"/>
    <w:rsid w:val="00050E28"/>
    <w:rsid w:val="00050E83"/>
    <w:rsid w:val="00051D9B"/>
    <w:rsid w:val="00052081"/>
    <w:rsid w:val="0005289B"/>
    <w:rsid w:val="00053215"/>
    <w:rsid w:val="00054AF7"/>
    <w:rsid w:val="00054F31"/>
    <w:rsid w:val="0005512B"/>
    <w:rsid w:val="000554C8"/>
    <w:rsid w:val="000554ED"/>
    <w:rsid w:val="00056648"/>
    <w:rsid w:val="000569EE"/>
    <w:rsid w:val="000573FC"/>
    <w:rsid w:val="00057B35"/>
    <w:rsid w:val="00061EC5"/>
    <w:rsid w:val="0006275A"/>
    <w:rsid w:val="00062AE9"/>
    <w:rsid w:val="0006326B"/>
    <w:rsid w:val="0006441E"/>
    <w:rsid w:val="000646A7"/>
    <w:rsid w:val="0006485F"/>
    <w:rsid w:val="00065DDF"/>
    <w:rsid w:val="00065FDE"/>
    <w:rsid w:val="0006656D"/>
    <w:rsid w:val="00067206"/>
    <w:rsid w:val="00067235"/>
    <w:rsid w:val="00067638"/>
    <w:rsid w:val="000677B9"/>
    <w:rsid w:val="00067A9C"/>
    <w:rsid w:val="00067F79"/>
    <w:rsid w:val="00067FB1"/>
    <w:rsid w:val="00072618"/>
    <w:rsid w:val="0007295A"/>
    <w:rsid w:val="00072B0E"/>
    <w:rsid w:val="00073502"/>
    <w:rsid w:val="0007376A"/>
    <w:rsid w:val="00073BC4"/>
    <w:rsid w:val="00073C6A"/>
    <w:rsid w:val="000746ED"/>
    <w:rsid w:val="0007514D"/>
    <w:rsid w:val="00075344"/>
    <w:rsid w:val="000753E2"/>
    <w:rsid w:val="00075B3B"/>
    <w:rsid w:val="000817F9"/>
    <w:rsid w:val="00081D5E"/>
    <w:rsid w:val="00082197"/>
    <w:rsid w:val="0008344D"/>
    <w:rsid w:val="00083A46"/>
    <w:rsid w:val="00083AD1"/>
    <w:rsid w:val="00083B2E"/>
    <w:rsid w:val="00083C09"/>
    <w:rsid w:val="00083F79"/>
    <w:rsid w:val="00084AE7"/>
    <w:rsid w:val="00085C81"/>
    <w:rsid w:val="00085D8E"/>
    <w:rsid w:val="0008646A"/>
    <w:rsid w:val="000864DC"/>
    <w:rsid w:val="0008691B"/>
    <w:rsid w:val="0008708E"/>
    <w:rsid w:val="00087817"/>
    <w:rsid w:val="0008787A"/>
    <w:rsid w:val="00087B58"/>
    <w:rsid w:val="00090750"/>
    <w:rsid w:val="00091F11"/>
    <w:rsid w:val="00092708"/>
    <w:rsid w:val="00094026"/>
    <w:rsid w:val="0009490C"/>
    <w:rsid w:val="00094EA4"/>
    <w:rsid w:val="0009613D"/>
    <w:rsid w:val="000963F5"/>
    <w:rsid w:val="000972EE"/>
    <w:rsid w:val="00097A1D"/>
    <w:rsid w:val="00097DEA"/>
    <w:rsid w:val="00097EF9"/>
    <w:rsid w:val="000A02AF"/>
    <w:rsid w:val="000A1243"/>
    <w:rsid w:val="000A1AE5"/>
    <w:rsid w:val="000A230E"/>
    <w:rsid w:val="000A425C"/>
    <w:rsid w:val="000A4771"/>
    <w:rsid w:val="000A49D5"/>
    <w:rsid w:val="000A531F"/>
    <w:rsid w:val="000A551F"/>
    <w:rsid w:val="000A5576"/>
    <w:rsid w:val="000A5714"/>
    <w:rsid w:val="000A697F"/>
    <w:rsid w:val="000A6D49"/>
    <w:rsid w:val="000A6DF5"/>
    <w:rsid w:val="000A7226"/>
    <w:rsid w:val="000A7294"/>
    <w:rsid w:val="000A73F0"/>
    <w:rsid w:val="000A77BE"/>
    <w:rsid w:val="000A7D7D"/>
    <w:rsid w:val="000B0451"/>
    <w:rsid w:val="000B0898"/>
    <w:rsid w:val="000B0C17"/>
    <w:rsid w:val="000B0CA6"/>
    <w:rsid w:val="000B134D"/>
    <w:rsid w:val="000B2115"/>
    <w:rsid w:val="000B214D"/>
    <w:rsid w:val="000B371C"/>
    <w:rsid w:val="000B471C"/>
    <w:rsid w:val="000B47AC"/>
    <w:rsid w:val="000B48A3"/>
    <w:rsid w:val="000B56D5"/>
    <w:rsid w:val="000B5B41"/>
    <w:rsid w:val="000B6093"/>
    <w:rsid w:val="000B64A2"/>
    <w:rsid w:val="000B6C87"/>
    <w:rsid w:val="000B7129"/>
    <w:rsid w:val="000B73EA"/>
    <w:rsid w:val="000B7710"/>
    <w:rsid w:val="000C01C2"/>
    <w:rsid w:val="000C03CA"/>
    <w:rsid w:val="000C1343"/>
    <w:rsid w:val="000C1FD1"/>
    <w:rsid w:val="000C3556"/>
    <w:rsid w:val="000C35F3"/>
    <w:rsid w:val="000C3E20"/>
    <w:rsid w:val="000C403C"/>
    <w:rsid w:val="000C578C"/>
    <w:rsid w:val="000C6F1F"/>
    <w:rsid w:val="000C7898"/>
    <w:rsid w:val="000D063C"/>
    <w:rsid w:val="000D0A24"/>
    <w:rsid w:val="000D108E"/>
    <w:rsid w:val="000D1167"/>
    <w:rsid w:val="000D1878"/>
    <w:rsid w:val="000D2386"/>
    <w:rsid w:val="000D2810"/>
    <w:rsid w:val="000D2E69"/>
    <w:rsid w:val="000D389C"/>
    <w:rsid w:val="000D3B31"/>
    <w:rsid w:val="000D4319"/>
    <w:rsid w:val="000D618C"/>
    <w:rsid w:val="000D68B2"/>
    <w:rsid w:val="000D70BD"/>
    <w:rsid w:val="000D73AB"/>
    <w:rsid w:val="000E02F3"/>
    <w:rsid w:val="000E1A40"/>
    <w:rsid w:val="000E1C64"/>
    <w:rsid w:val="000E2354"/>
    <w:rsid w:val="000E2AB9"/>
    <w:rsid w:val="000E302B"/>
    <w:rsid w:val="000E3886"/>
    <w:rsid w:val="000E3AEC"/>
    <w:rsid w:val="000E3F0C"/>
    <w:rsid w:val="000E40EA"/>
    <w:rsid w:val="000E49E1"/>
    <w:rsid w:val="000E6621"/>
    <w:rsid w:val="000E69CC"/>
    <w:rsid w:val="000E6FA0"/>
    <w:rsid w:val="000E77DC"/>
    <w:rsid w:val="000E78A6"/>
    <w:rsid w:val="000E7C85"/>
    <w:rsid w:val="000F0D32"/>
    <w:rsid w:val="000F0E2D"/>
    <w:rsid w:val="000F1473"/>
    <w:rsid w:val="000F1A4A"/>
    <w:rsid w:val="000F1CCA"/>
    <w:rsid w:val="000F2714"/>
    <w:rsid w:val="000F3A3D"/>
    <w:rsid w:val="000F5509"/>
    <w:rsid w:val="000F6ABF"/>
    <w:rsid w:val="000F6B35"/>
    <w:rsid w:val="000F6DCC"/>
    <w:rsid w:val="000F6FF5"/>
    <w:rsid w:val="000F720C"/>
    <w:rsid w:val="000F7812"/>
    <w:rsid w:val="0010098B"/>
    <w:rsid w:val="00100E5B"/>
    <w:rsid w:val="0010116D"/>
    <w:rsid w:val="00101226"/>
    <w:rsid w:val="001012FA"/>
    <w:rsid w:val="00101A62"/>
    <w:rsid w:val="00102A66"/>
    <w:rsid w:val="0010382D"/>
    <w:rsid w:val="00104C91"/>
    <w:rsid w:val="00105732"/>
    <w:rsid w:val="00106651"/>
    <w:rsid w:val="00106D3B"/>
    <w:rsid w:val="00107E4B"/>
    <w:rsid w:val="0011007D"/>
    <w:rsid w:val="00110423"/>
    <w:rsid w:val="00110424"/>
    <w:rsid w:val="00111557"/>
    <w:rsid w:val="001115B4"/>
    <w:rsid w:val="00112EAF"/>
    <w:rsid w:val="00113AEE"/>
    <w:rsid w:val="00113E64"/>
    <w:rsid w:val="001145FC"/>
    <w:rsid w:val="00115BDA"/>
    <w:rsid w:val="00116A31"/>
    <w:rsid w:val="00116FBF"/>
    <w:rsid w:val="00117760"/>
    <w:rsid w:val="00117BE5"/>
    <w:rsid w:val="00117D58"/>
    <w:rsid w:val="00117F70"/>
    <w:rsid w:val="001202CD"/>
    <w:rsid w:val="00120C16"/>
    <w:rsid w:val="00121068"/>
    <w:rsid w:val="00121B45"/>
    <w:rsid w:val="00121F33"/>
    <w:rsid w:val="0012205C"/>
    <w:rsid w:val="0012222F"/>
    <w:rsid w:val="0012227A"/>
    <w:rsid w:val="001225F2"/>
    <w:rsid w:val="00123035"/>
    <w:rsid w:val="00123527"/>
    <w:rsid w:val="00123BA2"/>
    <w:rsid w:val="0012432C"/>
    <w:rsid w:val="001255C2"/>
    <w:rsid w:val="00125D2D"/>
    <w:rsid w:val="00130B29"/>
    <w:rsid w:val="00130F8B"/>
    <w:rsid w:val="00130FD4"/>
    <w:rsid w:val="0013223C"/>
    <w:rsid w:val="00132989"/>
    <w:rsid w:val="00133016"/>
    <w:rsid w:val="00133102"/>
    <w:rsid w:val="001333A5"/>
    <w:rsid w:val="001335E1"/>
    <w:rsid w:val="00134344"/>
    <w:rsid w:val="0013466D"/>
    <w:rsid w:val="00134D70"/>
    <w:rsid w:val="0013504E"/>
    <w:rsid w:val="00135398"/>
    <w:rsid w:val="001360D4"/>
    <w:rsid w:val="00136CA5"/>
    <w:rsid w:val="00136F8C"/>
    <w:rsid w:val="00137167"/>
    <w:rsid w:val="001372FB"/>
    <w:rsid w:val="0013743E"/>
    <w:rsid w:val="00141079"/>
    <w:rsid w:val="0014110D"/>
    <w:rsid w:val="00141301"/>
    <w:rsid w:val="00141B32"/>
    <w:rsid w:val="00141CA1"/>
    <w:rsid w:val="00142C2C"/>
    <w:rsid w:val="00142FD8"/>
    <w:rsid w:val="00143A5B"/>
    <w:rsid w:val="00144070"/>
    <w:rsid w:val="0014448E"/>
    <w:rsid w:val="00144773"/>
    <w:rsid w:val="0014479E"/>
    <w:rsid w:val="00144831"/>
    <w:rsid w:val="00144B03"/>
    <w:rsid w:val="001469A8"/>
    <w:rsid w:val="00147434"/>
    <w:rsid w:val="001475AF"/>
    <w:rsid w:val="00147D79"/>
    <w:rsid w:val="00150904"/>
    <w:rsid w:val="00151397"/>
    <w:rsid w:val="00152011"/>
    <w:rsid w:val="00152E04"/>
    <w:rsid w:val="00153541"/>
    <w:rsid w:val="00153EB7"/>
    <w:rsid w:val="001544CD"/>
    <w:rsid w:val="00154F4A"/>
    <w:rsid w:val="0015549B"/>
    <w:rsid w:val="00156420"/>
    <w:rsid w:val="001567AF"/>
    <w:rsid w:val="00156A29"/>
    <w:rsid w:val="00156B57"/>
    <w:rsid w:val="00156C24"/>
    <w:rsid w:val="0015787A"/>
    <w:rsid w:val="00161739"/>
    <w:rsid w:val="00161812"/>
    <w:rsid w:val="00161A7B"/>
    <w:rsid w:val="00163041"/>
    <w:rsid w:val="00163638"/>
    <w:rsid w:val="00163DEB"/>
    <w:rsid w:val="00163FA2"/>
    <w:rsid w:val="0016425F"/>
    <w:rsid w:val="001657EA"/>
    <w:rsid w:val="001657FE"/>
    <w:rsid w:val="00165933"/>
    <w:rsid w:val="00165A5D"/>
    <w:rsid w:val="00166836"/>
    <w:rsid w:val="00166F46"/>
    <w:rsid w:val="0016707D"/>
    <w:rsid w:val="00167567"/>
    <w:rsid w:val="00167685"/>
    <w:rsid w:val="001707CE"/>
    <w:rsid w:val="0017159F"/>
    <w:rsid w:val="001715B5"/>
    <w:rsid w:val="001718D4"/>
    <w:rsid w:val="0017266D"/>
    <w:rsid w:val="00172F9C"/>
    <w:rsid w:val="00174555"/>
    <w:rsid w:val="00174A18"/>
    <w:rsid w:val="00174B5E"/>
    <w:rsid w:val="00174CEB"/>
    <w:rsid w:val="001805A7"/>
    <w:rsid w:val="0018081F"/>
    <w:rsid w:val="001808B8"/>
    <w:rsid w:val="00180ED2"/>
    <w:rsid w:val="0018146A"/>
    <w:rsid w:val="00182E15"/>
    <w:rsid w:val="00183111"/>
    <w:rsid w:val="00184452"/>
    <w:rsid w:val="001851D5"/>
    <w:rsid w:val="001865C6"/>
    <w:rsid w:val="00186988"/>
    <w:rsid w:val="00186D43"/>
    <w:rsid w:val="00186D62"/>
    <w:rsid w:val="00187DAD"/>
    <w:rsid w:val="00187EF1"/>
    <w:rsid w:val="001912EB"/>
    <w:rsid w:val="0019146C"/>
    <w:rsid w:val="001918C6"/>
    <w:rsid w:val="00191CDE"/>
    <w:rsid w:val="00192299"/>
    <w:rsid w:val="00194B9B"/>
    <w:rsid w:val="00194C16"/>
    <w:rsid w:val="00194C99"/>
    <w:rsid w:val="00195269"/>
    <w:rsid w:val="00196481"/>
    <w:rsid w:val="001975C2"/>
    <w:rsid w:val="001A00AA"/>
    <w:rsid w:val="001A1E1B"/>
    <w:rsid w:val="001A1E79"/>
    <w:rsid w:val="001A2E1F"/>
    <w:rsid w:val="001A3B56"/>
    <w:rsid w:val="001A3B87"/>
    <w:rsid w:val="001A3BF5"/>
    <w:rsid w:val="001A3D43"/>
    <w:rsid w:val="001A5DA8"/>
    <w:rsid w:val="001A69AB"/>
    <w:rsid w:val="001A7316"/>
    <w:rsid w:val="001B0043"/>
    <w:rsid w:val="001B11A1"/>
    <w:rsid w:val="001B13AA"/>
    <w:rsid w:val="001B1C1C"/>
    <w:rsid w:val="001B24ED"/>
    <w:rsid w:val="001B2BCA"/>
    <w:rsid w:val="001B340A"/>
    <w:rsid w:val="001B369F"/>
    <w:rsid w:val="001B3D8A"/>
    <w:rsid w:val="001B4723"/>
    <w:rsid w:val="001B492E"/>
    <w:rsid w:val="001B4A27"/>
    <w:rsid w:val="001B4BD3"/>
    <w:rsid w:val="001B567C"/>
    <w:rsid w:val="001B6E1F"/>
    <w:rsid w:val="001B73E6"/>
    <w:rsid w:val="001C0056"/>
    <w:rsid w:val="001C0492"/>
    <w:rsid w:val="001C0B5D"/>
    <w:rsid w:val="001C1769"/>
    <w:rsid w:val="001C26B4"/>
    <w:rsid w:val="001C4233"/>
    <w:rsid w:val="001C42FC"/>
    <w:rsid w:val="001C4710"/>
    <w:rsid w:val="001C4C21"/>
    <w:rsid w:val="001C53C6"/>
    <w:rsid w:val="001C55B3"/>
    <w:rsid w:val="001C6A91"/>
    <w:rsid w:val="001C7153"/>
    <w:rsid w:val="001C7288"/>
    <w:rsid w:val="001C75E9"/>
    <w:rsid w:val="001C7D12"/>
    <w:rsid w:val="001C7D2B"/>
    <w:rsid w:val="001C7E71"/>
    <w:rsid w:val="001D02C3"/>
    <w:rsid w:val="001D114C"/>
    <w:rsid w:val="001D1563"/>
    <w:rsid w:val="001D1B0E"/>
    <w:rsid w:val="001D2F20"/>
    <w:rsid w:val="001D2F2D"/>
    <w:rsid w:val="001D4125"/>
    <w:rsid w:val="001D4C60"/>
    <w:rsid w:val="001D5207"/>
    <w:rsid w:val="001D5261"/>
    <w:rsid w:val="001D5684"/>
    <w:rsid w:val="001D571F"/>
    <w:rsid w:val="001D5EDF"/>
    <w:rsid w:val="001D668C"/>
    <w:rsid w:val="001D6DD0"/>
    <w:rsid w:val="001D791C"/>
    <w:rsid w:val="001D7979"/>
    <w:rsid w:val="001E006C"/>
    <w:rsid w:val="001E01AB"/>
    <w:rsid w:val="001E1AEC"/>
    <w:rsid w:val="001E24E5"/>
    <w:rsid w:val="001E2F27"/>
    <w:rsid w:val="001E2F78"/>
    <w:rsid w:val="001E3376"/>
    <w:rsid w:val="001E33EE"/>
    <w:rsid w:val="001E344F"/>
    <w:rsid w:val="001E349D"/>
    <w:rsid w:val="001E35DD"/>
    <w:rsid w:val="001E4AA2"/>
    <w:rsid w:val="001E54DF"/>
    <w:rsid w:val="001E5738"/>
    <w:rsid w:val="001E62FE"/>
    <w:rsid w:val="001E6368"/>
    <w:rsid w:val="001E6B34"/>
    <w:rsid w:val="001E76B4"/>
    <w:rsid w:val="001E79C0"/>
    <w:rsid w:val="001F0B7F"/>
    <w:rsid w:val="001F1800"/>
    <w:rsid w:val="001F1ADE"/>
    <w:rsid w:val="001F2225"/>
    <w:rsid w:val="001F2D44"/>
    <w:rsid w:val="001F2EF8"/>
    <w:rsid w:val="001F40BD"/>
    <w:rsid w:val="001F4115"/>
    <w:rsid w:val="001F44CC"/>
    <w:rsid w:val="001F4505"/>
    <w:rsid w:val="001F4790"/>
    <w:rsid w:val="001F4AE1"/>
    <w:rsid w:val="001F507B"/>
    <w:rsid w:val="001F514D"/>
    <w:rsid w:val="001F5A5B"/>
    <w:rsid w:val="001F6995"/>
    <w:rsid w:val="001F6EF7"/>
    <w:rsid w:val="001F78D8"/>
    <w:rsid w:val="001F7993"/>
    <w:rsid w:val="002001C0"/>
    <w:rsid w:val="00200949"/>
    <w:rsid w:val="00202C49"/>
    <w:rsid w:val="0020367F"/>
    <w:rsid w:val="002039F3"/>
    <w:rsid w:val="00204285"/>
    <w:rsid w:val="0020448D"/>
    <w:rsid w:val="0020459D"/>
    <w:rsid w:val="00204E9C"/>
    <w:rsid w:val="002053B8"/>
    <w:rsid w:val="002055AF"/>
    <w:rsid w:val="00205A33"/>
    <w:rsid w:val="00205E52"/>
    <w:rsid w:val="00206049"/>
    <w:rsid w:val="00206BDC"/>
    <w:rsid w:val="00206E0D"/>
    <w:rsid w:val="002070BF"/>
    <w:rsid w:val="00207138"/>
    <w:rsid w:val="00207366"/>
    <w:rsid w:val="00207AE9"/>
    <w:rsid w:val="00210AE0"/>
    <w:rsid w:val="002112A8"/>
    <w:rsid w:val="00211447"/>
    <w:rsid w:val="00212AD1"/>
    <w:rsid w:val="00214001"/>
    <w:rsid w:val="00214A40"/>
    <w:rsid w:val="00214EA0"/>
    <w:rsid w:val="0021533A"/>
    <w:rsid w:val="00215BD5"/>
    <w:rsid w:val="00215D98"/>
    <w:rsid w:val="00216054"/>
    <w:rsid w:val="00217E29"/>
    <w:rsid w:val="002202C5"/>
    <w:rsid w:val="002215EA"/>
    <w:rsid w:val="00221703"/>
    <w:rsid w:val="00221E1E"/>
    <w:rsid w:val="002223CC"/>
    <w:rsid w:val="002227AC"/>
    <w:rsid w:val="0022385E"/>
    <w:rsid w:val="00223E9E"/>
    <w:rsid w:val="002250FC"/>
    <w:rsid w:val="002254BA"/>
    <w:rsid w:val="0022759B"/>
    <w:rsid w:val="00227614"/>
    <w:rsid w:val="00227DF8"/>
    <w:rsid w:val="00227FB1"/>
    <w:rsid w:val="00230CD6"/>
    <w:rsid w:val="00231FCF"/>
    <w:rsid w:val="00233664"/>
    <w:rsid w:val="00233BD7"/>
    <w:rsid w:val="00233FAE"/>
    <w:rsid w:val="0023453C"/>
    <w:rsid w:val="00234D3F"/>
    <w:rsid w:val="002359BE"/>
    <w:rsid w:val="00235B10"/>
    <w:rsid w:val="00236424"/>
    <w:rsid w:val="00236B5B"/>
    <w:rsid w:val="00236CE8"/>
    <w:rsid w:val="0023764A"/>
    <w:rsid w:val="00237EFC"/>
    <w:rsid w:val="002401DA"/>
    <w:rsid w:val="0024022C"/>
    <w:rsid w:val="0024105B"/>
    <w:rsid w:val="00241935"/>
    <w:rsid w:val="002419A6"/>
    <w:rsid w:val="00242B9B"/>
    <w:rsid w:val="00242E3B"/>
    <w:rsid w:val="002437D7"/>
    <w:rsid w:val="002445E7"/>
    <w:rsid w:val="00244728"/>
    <w:rsid w:val="00246AC3"/>
    <w:rsid w:val="00247785"/>
    <w:rsid w:val="00250305"/>
    <w:rsid w:val="00250BD3"/>
    <w:rsid w:val="002517A8"/>
    <w:rsid w:val="0025199A"/>
    <w:rsid w:val="00251BFA"/>
    <w:rsid w:val="00251D27"/>
    <w:rsid w:val="0025365E"/>
    <w:rsid w:val="00253B17"/>
    <w:rsid w:val="00254450"/>
    <w:rsid w:val="00254CDA"/>
    <w:rsid w:val="00254D39"/>
    <w:rsid w:val="00255264"/>
    <w:rsid w:val="00256590"/>
    <w:rsid w:val="002567A8"/>
    <w:rsid w:val="002572DE"/>
    <w:rsid w:val="00257E2C"/>
    <w:rsid w:val="00257E7F"/>
    <w:rsid w:val="00261D9C"/>
    <w:rsid w:val="00262957"/>
    <w:rsid w:val="002634B4"/>
    <w:rsid w:val="0026350F"/>
    <w:rsid w:val="00263E15"/>
    <w:rsid w:val="00264217"/>
    <w:rsid w:val="00264779"/>
    <w:rsid w:val="00264FD5"/>
    <w:rsid w:val="002667A0"/>
    <w:rsid w:val="00266BA6"/>
    <w:rsid w:val="00266C7D"/>
    <w:rsid w:val="00266E3F"/>
    <w:rsid w:val="002673DB"/>
    <w:rsid w:val="002703D6"/>
    <w:rsid w:val="0027106C"/>
    <w:rsid w:val="002725C3"/>
    <w:rsid w:val="002729F6"/>
    <w:rsid w:val="002749ED"/>
    <w:rsid w:val="00274FCB"/>
    <w:rsid w:val="0027597D"/>
    <w:rsid w:val="002759B1"/>
    <w:rsid w:val="00276C43"/>
    <w:rsid w:val="00277672"/>
    <w:rsid w:val="00277943"/>
    <w:rsid w:val="00281013"/>
    <w:rsid w:val="00281BBD"/>
    <w:rsid w:val="00281C27"/>
    <w:rsid w:val="002822DC"/>
    <w:rsid w:val="002824A3"/>
    <w:rsid w:val="00282BFD"/>
    <w:rsid w:val="002836E3"/>
    <w:rsid w:val="00283E2C"/>
    <w:rsid w:val="002872D1"/>
    <w:rsid w:val="00287B75"/>
    <w:rsid w:val="002902FD"/>
    <w:rsid w:val="002906CB"/>
    <w:rsid w:val="00291DA8"/>
    <w:rsid w:val="00291F85"/>
    <w:rsid w:val="002925D8"/>
    <w:rsid w:val="00292750"/>
    <w:rsid w:val="00292AE9"/>
    <w:rsid w:val="0029362C"/>
    <w:rsid w:val="002937E8"/>
    <w:rsid w:val="00294150"/>
    <w:rsid w:val="002948D3"/>
    <w:rsid w:val="002949D3"/>
    <w:rsid w:val="00294CD2"/>
    <w:rsid w:val="00296B35"/>
    <w:rsid w:val="002A0389"/>
    <w:rsid w:val="002A0610"/>
    <w:rsid w:val="002A2BB5"/>
    <w:rsid w:val="002A3D18"/>
    <w:rsid w:val="002A3F96"/>
    <w:rsid w:val="002A430C"/>
    <w:rsid w:val="002A441A"/>
    <w:rsid w:val="002A49C8"/>
    <w:rsid w:val="002A5A35"/>
    <w:rsid w:val="002A5F92"/>
    <w:rsid w:val="002A6A8D"/>
    <w:rsid w:val="002A778F"/>
    <w:rsid w:val="002B0086"/>
    <w:rsid w:val="002B06E1"/>
    <w:rsid w:val="002B074E"/>
    <w:rsid w:val="002B2C34"/>
    <w:rsid w:val="002B3378"/>
    <w:rsid w:val="002B41B4"/>
    <w:rsid w:val="002B487E"/>
    <w:rsid w:val="002B4B82"/>
    <w:rsid w:val="002B4BA0"/>
    <w:rsid w:val="002B5E5A"/>
    <w:rsid w:val="002B5FE9"/>
    <w:rsid w:val="002B616C"/>
    <w:rsid w:val="002B6362"/>
    <w:rsid w:val="002B6E64"/>
    <w:rsid w:val="002B7148"/>
    <w:rsid w:val="002B77B7"/>
    <w:rsid w:val="002C1164"/>
    <w:rsid w:val="002C1A62"/>
    <w:rsid w:val="002C1EF8"/>
    <w:rsid w:val="002C3CF1"/>
    <w:rsid w:val="002C544D"/>
    <w:rsid w:val="002C58AF"/>
    <w:rsid w:val="002C5ADD"/>
    <w:rsid w:val="002C5F12"/>
    <w:rsid w:val="002C6810"/>
    <w:rsid w:val="002C6B2A"/>
    <w:rsid w:val="002C76A3"/>
    <w:rsid w:val="002C7D0E"/>
    <w:rsid w:val="002D0553"/>
    <w:rsid w:val="002D0630"/>
    <w:rsid w:val="002D0791"/>
    <w:rsid w:val="002D2135"/>
    <w:rsid w:val="002D237B"/>
    <w:rsid w:val="002D274D"/>
    <w:rsid w:val="002D33D9"/>
    <w:rsid w:val="002D4846"/>
    <w:rsid w:val="002D4AED"/>
    <w:rsid w:val="002D4B2C"/>
    <w:rsid w:val="002D535D"/>
    <w:rsid w:val="002D6B65"/>
    <w:rsid w:val="002D71E7"/>
    <w:rsid w:val="002D7A53"/>
    <w:rsid w:val="002D7FE2"/>
    <w:rsid w:val="002E05F9"/>
    <w:rsid w:val="002E0FCB"/>
    <w:rsid w:val="002E1073"/>
    <w:rsid w:val="002E1086"/>
    <w:rsid w:val="002E1257"/>
    <w:rsid w:val="002E13DA"/>
    <w:rsid w:val="002E1458"/>
    <w:rsid w:val="002E14A3"/>
    <w:rsid w:val="002E1940"/>
    <w:rsid w:val="002E1A1A"/>
    <w:rsid w:val="002E28DF"/>
    <w:rsid w:val="002E3A5C"/>
    <w:rsid w:val="002E3B5B"/>
    <w:rsid w:val="002E4F13"/>
    <w:rsid w:val="002E58A6"/>
    <w:rsid w:val="002E73CC"/>
    <w:rsid w:val="002E77B5"/>
    <w:rsid w:val="002E78E2"/>
    <w:rsid w:val="002F0598"/>
    <w:rsid w:val="002F1A54"/>
    <w:rsid w:val="002F1B1D"/>
    <w:rsid w:val="002F1F73"/>
    <w:rsid w:val="002F2CA4"/>
    <w:rsid w:val="002F314A"/>
    <w:rsid w:val="002F542D"/>
    <w:rsid w:val="002F5DB1"/>
    <w:rsid w:val="002F608E"/>
    <w:rsid w:val="002F6EE6"/>
    <w:rsid w:val="002F704B"/>
    <w:rsid w:val="002F7964"/>
    <w:rsid w:val="003007FF"/>
    <w:rsid w:val="003012D9"/>
    <w:rsid w:val="003019DC"/>
    <w:rsid w:val="00301DBD"/>
    <w:rsid w:val="00302B95"/>
    <w:rsid w:val="00303B65"/>
    <w:rsid w:val="00303E18"/>
    <w:rsid w:val="00305171"/>
    <w:rsid w:val="00305666"/>
    <w:rsid w:val="00306A7B"/>
    <w:rsid w:val="00307256"/>
    <w:rsid w:val="003074B7"/>
    <w:rsid w:val="00310E3B"/>
    <w:rsid w:val="00311567"/>
    <w:rsid w:val="003121EC"/>
    <w:rsid w:val="00312A7B"/>
    <w:rsid w:val="003138BB"/>
    <w:rsid w:val="00313DB9"/>
    <w:rsid w:val="0031436A"/>
    <w:rsid w:val="00314688"/>
    <w:rsid w:val="0031519B"/>
    <w:rsid w:val="00315D17"/>
    <w:rsid w:val="00315D24"/>
    <w:rsid w:val="00320B69"/>
    <w:rsid w:val="00320B79"/>
    <w:rsid w:val="003212BE"/>
    <w:rsid w:val="00321757"/>
    <w:rsid w:val="00321FF7"/>
    <w:rsid w:val="003223CA"/>
    <w:rsid w:val="00322CB2"/>
    <w:rsid w:val="00322DEA"/>
    <w:rsid w:val="00323EE3"/>
    <w:rsid w:val="0032405A"/>
    <w:rsid w:val="00324334"/>
    <w:rsid w:val="00325680"/>
    <w:rsid w:val="003257A8"/>
    <w:rsid w:val="00325B88"/>
    <w:rsid w:val="00325E23"/>
    <w:rsid w:val="003267A7"/>
    <w:rsid w:val="00326920"/>
    <w:rsid w:val="00326CC1"/>
    <w:rsid w:val="003277A4"/>
    <w:rsid w:val="00330137"/>
    <w:rsid w:val="003301C2"/>
    <w:rsid w:val="00330C52"/>
    <w:rsid w:val="00330CF9"/>
    <w:rsid w:val="00330FC1"/>
    <w:rsid w:val="0033145B"/>
    <w:rsid w:val="00331674"/>
    <w:rsid w:val="0033206D"/>
    <w:rsid w:val="00332707"/>
    <w:rsid w:val="00332814"/>
    <w:rsid w:val="00333608"/>
    <w:rsid w:val="00333715"/>
    <w:rsid w:val="00334424"/>
    <w:rsid w:val="0033445D"/>
    <w:rsid w:val="003347C5"/>
    <w:rsid w:val="00335A73"/>
    <w:rsid w:val="00336122"/>
    <w:rsid w:val="00336482"/>
    <w:rsid w:val="003365D2"/>
    <w:rsid w:val="00336734"/>
    <w:rsid w:val="003372B5"/>
    <w:rsid w:val="00337307"/>
    <w:rsid w:val="0034007F"/>
    <w:rsid w:val="00340187"/>
    <w:rsid w:val="00340C45"/>
    <w:rsid w:val="00341D65"/>
    <w:rsid w:val="00342D8C"/>
    <w:rsid w:val="003444BD"/>
    <w:rsid w:val="00346042"/>
    <w:rsid w:val="0034696A"/>
    <w:rsid w:val="00346AF4"/>
    <w:rsid w:val="00346C5D"/>
    <w:rsid w:val="00347515"/>
    <w:rsid w:val="003475CA"/>
    <w:rsid w:val="00350071"/>
    <w:rsid w:val="00350A5A"/>
    <w:rsid w:val="00351366"/>
    <w:rsid w:val="00351485"/>
    <w:rsid w:val="00351530"/>
    <w:rsid w:val="00351D4E"/>
    <w:rsid w:val="00352647"/>
    <w:rsid w:val="0035269A"/>
    <w:rsid w:val="003533D5"/>
    <w:rsid w:val="003534D2"/>
    <w:rsid w:val="003554A4"/>
    <w:rsid w:val="00355A9C"/>
    <w:rsid w:val="00361768"/>
    <w:rsid w:val="00361A4E"/>
    <w:rsid w:val="00361FA9"/>
    <w:rsid w:val="00362019"/>
    <w:rsid w:val="00362121"/>
    <w:rsid w:val="00362134"/>
    <w:rsid w:val="00362743"/>
    <w:rsid w:val="00363594"/>
    <w:rsid w:val="00363772"/>
    <w:rsid w:val="003637B3"/>
    <w:rsid w:val="00364245"/>
    <w:rsid w:val="0036432A"/>
    <w:rsid w:val="00364FD8"/>
    <w:rsid w:val="00365524"/>
    <w:rsid w:val="00366A32"/>
    <w:rsid w:val="00366F80"/>
    <w:rsid w:val="003675DC"/>
    <w:rsid w:val="00367675"/>
    <w:rsid w:val="003704CD"/>
    <w:rsid w:val="003712C8"/>
    <w:rsid w:val="003717DF"/>
    <w:rsid w:val="003723A6"/>
    <w:rsid w:val="0037256B"/>
    <w:rsid w:val="003733B0"/>
    <w:rsid w:val="0037344C"/>
    <w:rsid w:val="003738A1"/>
    <w:rsid w:val="00373BF7"/>
    <w:rsid w:val="003744BC"/>
    <w:rsid w:val="003744C0"/>
    <w:rsid w:val="003745C0"/>
    <w:rsid w:val="003746A3"/>
    <w:rsid w:val="003746F8"/>
    <w:rsid w:val="003752B9"/>
    <w:rsid w:val="003756B8"/>
    <w:rsid w:val="003757F9"/>
    <w:rsid w:val="0037583D"/>
    <w:rsid w:val="00375CB8"/>
    <w:rsid w:val="00375CE0"/>
    <w:rsid w:val="00376509"/>
    <w:rsid w:val="00376746"/>
    <w:rsid w:val="00376CD7"/>
    <w:rsid w:val="00376E32"/>
    <w:rsid w:val="0037715B"/>
    <w:rsid w:val="00380BAE"/>
    <w:rsid w:val="00380C05"/>
    <w:rsid w:val="00381DD4"/>
    <w:rsid w:val="00381E80"/>
    <w:rsid w:val="003822FC"/>
    <w:rsid w:val="00382431"/>
    <w:rsid w:val="0038319B"/>
    <w:rsid w:val="0038340C"/>
    <w:rsid w:val="00383CCD"/>
    <w:rsid w:val="0038426B"/>
    <w:rsid w:val="00384B65"/>
    <w:rsid w:val="00384F88"/>
    <w:rsid w:val="00385615"/>
    <w:rsid w:val="00386DC3"/>
    <w:rsid w:val="003905F9"/>
    <w:rsid w:val="00390657"/>
    <w:rsid w:val="00391081"/>
    <w:rsid w:val="00391622"/>
    <w:rsid w:val="00391677"/>
    <w:rsid w:val="0039183B"/>
    <w:rsid w:val="00391CB5"/>
    <w:rsid w:val="00391EA2"/>
    <w:rsid w:val="0039387D"/>
    <w:rsid w:val="00393C98"/>
    <w:rsid w:val="00394A3E"/>
    <w:rsid w:val="00394BCE"/>
    <w:rsid w:val="00394E83"/>
    <w:rsid w:val="003951F2"/>
    <w:rsid w:val="0039543F"/>
    <w:rsid w:val="00395934"/>
    <w:rsid w:val="00395A92"/>
    <w:rsid w:val="00395EC2"/>
    <w:rsid w:val="003960D5"/>
    <w:rsid w:val="0039697C"/>
    <w:rsid w:val="00397B5E"/>
    <w:rsid w:val="00397D20"/>
    <w:rsid w:val="00397D5C"/>
    <w:rsid w:val="003A0023"/>
    <w:rsid w:val="003A1622"/>
    <w:rsid w:val="003A28F0"/>
    <w:rsid w:val="003A30BF"/>
    <w:rsid w:val="003A3238"/>
    <w:rsid w:val="003A46A7"/>
    <w:rsid w:val="003A4A58"/>
    <w:rsid w:val="003A4C67"/>
    <w:rsid w:val="003A53B0"/>
    <w:rsid w:val="003A58D0"/>
    <w:rsid w:val="003A6884"/>
    <w:rsid w:val="003A6C99"/>
    <w:rsid w:val="003A6FEE"/>
    <w:rsid w:val="003A7087"/>
    <w:rsid w:val="003A7EFA"/>
    <w:rsid w:val="003B02DD"/>
    <w:rsid w:val="003B0309"/>
    <w:rsid w:val="003B077D"/>
    <w:rsid w:val="003B137F"/>
    <w:rsid w:val="003B25D8"/>
    <w:rsid w:val="003B302D"/>
    <w:rsid w:val="003B40C6"/>
    <w:rsid w:val="003B4DD6"/>
    <w:rsid w:val="003B56A1"/>
    <w:rsid w:val="003B5CFD"/>
    <w:rsid w:val="003B6517"/>
    <w:rsid w:val="003B67DA"/>
    <w:rsid w:val="003B7539"/>
    <w:rsid w:val="003C0675"/>
    <w:rsid w:val="003C09B7"/>
    <w:rsid w:val="003C0C33"/>
    <w:rsid w:val="003C0ECC"/>
    <w:rsid w:val="003C19B5"/>
    <w:rsid w:val="003C1E56"/>
    <w:rsid w:val="003C2346"/>
    <w:rsid w:val="003C2983"/>
    <w:rsid w:val="003C2A4C"/>
    <w:rsid w:val="003C2D79"/>
    <w:rsid w:val="003C3B33"/>
    <w:rsid w:val="003C4906"/>
    <w:rsid w:val="003C5BF4"/>
    <w:rsid w:val="003C6866"/>
    <w:rsid w:val="003C7A1E"/>
    <w:rsid w:val="003C7C4D"/>
    <w:rsid w:val="003D0699"/>
    <w:rsid w:val="003D06CD"/>
    <w:rsid w:val="003D0862"/>
    <w:rsid w:val="003D2E98"/>
    <w:rsid w:val="003D2E9C"/>
    <w:rsid w:val="003D3250"/>
    <w:rsid w:val="003D33C5"/>
    <w:rsid w:val="003D3471"/>
    <w:rsid w:val="003D3480"/>
    <w:rsid w:val="003D3A66"/>
    <w:rsid w:val="003D3AE7"/>
    <w:rsid w:val="003D3EEB"/>
    <w:rsid w:val="003D42EB"/>
    <w:rsid w:val="003D49EF"/>
    <w:rsid w:val="003D5639"/>
    <w:rsid w:val="003D5DC7"/>
    <w:rsid w:val="003D6681"/>
    <w:rsid w:val="003D6DD5"/>
    <w:rsid w:val="003D72EF"/>
    <w:rsid w:val="003E0520"/>
    <w:rsid w:val="003E0789"/>
    <w:rsid w:val="003E1812"/>
    <w:rsid w:val="003E2BA9"/>
    <w:rsid w:val="003E2F7B"/>
    <w:rsid w:val="003E3C6F"/>
    <w:rsid w:val="003E4528"/>
    <w:rsid w:val="003E5BBC"/>
    <w:rsid w:val="003E5E21"/>
    <w:rsid w:val="003E60FC"/>
    <w:rsid w:val="003E6201"/>
    <w:rsid w:val="003E6DB0"/>
    <w:rsid w:val="003E7A83"/>
    <w:rsid w:val="003F0F96"/>
    <w:rsid w:val="003F18B0"/>
    <w:rsid w:val="003F2171"/>
    <w:rsid w:val="003F3683"/>
    <w:rsid w:val="003F3764"/>
    <w:rsid w:val="003F44F6"/>
    <w:rsid w:val="003F4A5B"/>
    <w:rsid w:val="003F4F53"/>
    <w:rsid w:val="003F629A"/>
    <w:rsid w:val="003F7648"/>
    <w:rsid w:val="0040167F"/>
    <w:rsid w:val="00401865"/>
    <w:rsid w:val="00402443"/>
    <w:rsid w:val="0040285A"/>
    <w:rsid w:val="00403734"/>
    <w:rsid w:val="00403985"/>
    <w:rsid w:val="0040549E"/>
    <w:rsid w:val="00405A81"/>
    <w:rsid w:val="00405B1E"/>
    <w:rsid w:val="00406AE1"/>
    <w:rsid w:val="004077BF"/>
    <w:rsid w:val="00407C62"/>
    <w:rsid w:val="0041055A"/>
    <w:rsid w:val="00410F36"/>
    <w:rsid w:val="00411469"/>
    <w:rsid w:val="00411C84"/>
    <w:rsid w:val="0041266B"/>
    <w:rsid w:val="00412A67"/>
    <w:rsid w:val="004138BB"/>
    <w:rsid w:val="00413CFB"/>
    <w:rsid w:val="00413EAC"/>
    <w:rsid w:val="00413F34"/>
    <w:rsid w:val="0041409A"/>
    <w:rsid w:val="0041468F"/>
    <w:rsid w:val="00414853"/>
    <w:rsid w:val="00414BEB"/>
    <w:rsid w:val="00416BBA"/>
    <w:rsid w:val="00417293"/>
    <w:rsid w:val="00417C32"/>
    <w:rsid w:val="00417CE9"/>
    <w:rsid w:val="0042061E"/>
    <w:rsid w:val="00421999"/>
    <w:rsid w:val="00421D0D"/>
    <w:rsid w:val="004229BD"/>
    <w:rsid w:val="00422DE7"/>
    <w:rsid w:val="0042363C"/>
    <w:rsid w:val="0042386D"/>
    <w:rsid w:val="0042395A"/>
    <w:rsid w:val="00423EB0"/>
    <w:rsid w:val="004243ED"/>
    <w:rsid w:val="00424891"/>
    <w:rsid w:val="00424FDD"/>
    <w:rsid w:val="004250CB"/>
    <w:rsid w:val="004252F4"/>
    <w:rsid w:val="00425673"/>
    <w:rsid w:val="00425C98"/>
    <w:rsid w:val="00425CF6"/>
    <w:rsid w:val="00426FED"/>
    <w:rsid w:val="00427421"/>
    <w:rsid w:val="00427A0F"/>
    <w:rsid w:val="00427CE0"/>
    <w:rsid w:val="00430BFC"/>
    <w:rsid w:val="00431623"/>
    <w:rsid w:val="00431917"/>
    <w:rsid w:val="00431FBB"/>
    <w:rsid w:val="004322F7"/>
    <w:rsid w:val="00433B0F"/>
    <w:rsid w:val="00434DDE"/>
    <w:rsid w:val="004356A6"/>
    <w:rsid w:val="00437113"/>
    <w:rsid w:val="00437BFA"/>
    <w:rsid w:val="00437FBA"/>
    <w:rsid w:val="00440480"/>
    <w:rsid w:val="0044053C"/>
    <w:rsid w:val="0044095F"/>
    <w:rsid w:val="0044212B"/>
    <w:rsid w:val="0044397E"/>
    <w:rsid w:val="00443A2E"/>
    <w:rsid w:val="004440BC"/>
    <w:rsid w:val="00446C46"/>
    <w:rsid w:val="00446DF0"/>
    <w:rsid w:val="00450366"/>
    <w:rsid w:val="00450CF7"/>
    <w:rsid w:val="0045111F"/>
    <w:rsid w:val="004519DD"/>
    <w:rsid w:val="00451A5F"/>
    <w:rsid w:val="00451A6D"/>
    <w:rsid w:val="004522B8"/>
    <w:rsid w:val="00453412"/>
    <w:rsid w:val="00453A88"/>
    <w:rsid w:val="00453B51"/>
    <w:rsid w:val="00454CEA"/>
    <w:rsid w:val="00455367"/>
    <w:rsid w:val="00456221"/>
    <w:rsid w:val="00456B30"/>
    <w:rsid w:val="00456F87"/>
    <w:rsid w:val="00456FDB"/>
    <w:rsid w:val="004573E4"/>
    <w:rsid w:val="00460780"/>
    <w:rsid w:val="00460AC2"/>
    <w:rsid w:val="004611ED"/>
    <w:rsid w:val="004614B0"/>
    <w:rsid w:val="0046186F"/>
    <w:rsid w:val="00461A25"/>
    <w:rsid w:val="00461B13"/>
    <w:rsid w:val="00461D6B"/>
    <w:rsid w:val="00461F6A"/>
    <w:rsid w:val="0046322A"/>
    <w:rsid w:val="0046366A"/>
    <w:rsid w:val="00464014"/>
    <w:rsid w:val="00464281"/>
    <w:rsid w:val="0046435B"/>
    <w:rsid w:val="004647C2"/>
    <w:rsid w:val="004647C4"/>
    <w:rsid w:val="004647E4"/>
    <w:rsid w:val="00464875"/>
    <w:rsid w:val="00466742"/>
    <w:rsid w:val="004675F3"/>
    <w:rsid w:val="00467785"/>
    <w:rsid w:val="004677DA"/>
    <w:rsid w:val="00467E18"/>
    <w:rsid w:val="00467ED8"/>
    <w:rsid w:val="00470C95"/>
    <w:rsid w:val="00470F7C"/>
    <w:rsid w:val="004711CB"/>
    <w:rsid w:val="00472813"/>
    <w:rsid w:val="00474ACB"/>
    <w:rsid w:val="00474DB1"/>
    <w:rsid w:val="00476049"/>
    <w:rsid w:val="00477C7F"/>
    <w:rsid w:val="00477CAE"/>
    <w:rsid w:val="0048004F"/>
    <w:rsid w:val="00480176"/>
    <w:rsid w:val="00483900"/>
    <w:rsid w:val="00483A68"/>
    <w:rsid w:val="004847CE"/>
    <w:rsid w:val="00485024"/>
    <w:rsid w:val="004851D8"/>
    <w:rsid w:val="004852B7"/>
    <w:rsid w:val="004854B6"/>
    <w:rsid w:val="004854C5"/>
    <w:rsid w:val="0048618E"/>
    <w:rsid w:val="0048633F"/>
    <w:rsid w:val="0048690E"/>
    <w:rsid w:val="00486929"/>
    <w:rsid w:val="00486A82"/>
    <w:rsid w:val="004872CE"/>
    <w:rsid w:val="004877DC"/>
    <w:rsid w:val="00487BFF"/>
    <w:rsid w:val="004902CB"/>
    <w:rsid w:val="00490460"/>
    <w:rsid w:val="00490784"/>
    <w:rsid w:val="00490D1D"/>
    <w:rsid w:val="00490DFD"/>
    <w:rsid w:val="00491059"/>
    <w:rsid w:val="004912CA"/>
    <w:rsid w:val="004918C7"/>
    <w:rsid w:val="00491919"/>
    <w:rsid w:val="00491E6A"/>
    <w:rsid w:val="00491F2A"/>
    <w:rsid w:val="00491FC2"/>
    <w:rsid w:val="00494918"/>
    <w:rsid w:val="00495042"/>
    <w:rsid w:val="00495212"/>
    <w:rsid w:val="0049551D"/>
    <w:rsid w:val="00495642"/>
    <w:rsid w:val="00495B91"/>
    <w:rsid w:val="00495EB7"/>
    <w:rsid w:val="004965B5"/>
    <w:rsid w:val="0049665A"/>
    <w:rsid w:val="004968F8"/>
    <w:rsid w:val="004969E9"/>
    <w:rsid w:val="004971BA"/>
    <w:rsid w:val="004A04AC"/>
    <w:rsid w:val="004A08BF"/>
    <w:rsid w:val="004A15AF"/>
    <w:rsid w:val="004A1D8C"/>
    <w:rsid w:val="004A1D90"/>
    <w:rsid w:val="004A22A6"/>
    <w:rsid w:val="004A289F"/>
    <w:rsid w:val="004A2BA1"/>
    <w:rsid w:val="004A2DBF"/>
    <w:rsid w:val="004A362A"/>
    <w:rsid w:val="004A3ACA"/>
    <w:rsid w:val="004A4063"/>
    <w:rsid w:val="004A4CCA"/>
    <w:rsid w:val="004A654F"/>
    <w:rsid w:val="004A7CFE"/>
    <w:rsid w:val="004A7E20"/>
    <w:rsid w:val="004A7F42"/>
    <w:rsid w:val="004B19D1"/>
    <w:rsid w:val="004B2014"/>
    <w:rsid w:val="004B2D28"/>
    <w:rsid w:val="004B302F"/>
    <w:rsid w:val="004B4E6C"/>
    <w:rsid w:val="004B4F09"/>
    <w:rsid w:val="004B578D"/>
    <w:rsid w:val="004B5DA7"/>
    <w:rsid w:val="004B7D93"/>
    <w:rsid w:val="004C0BB8"/>
    <w:rsid w:val="004C0F8B"/>
    <w:rsid w:val="004C257E"/>
    <w:rsid w:val="004C2B63"/>
    <w:rsid w:val="004C301A"/>
    <w:rsid w:val="004C38A5"/>
    <w:rsid w:val="004C401B"/>
    <w:rsid w:val="004C426B"/>
    <w:rsid w:val="004C45D8"/>
    <w:rsid w:val="004C5F9E"/>
    <w:rsid w:val="004C60D8"/>
    <w:rsid w:val="004C6B08"/>
    <w:rsid w:val="004C6DD0"/>
    <w:rsid w:val="004C7563"/>
    <w:rsid w:val="004C75E9"/>
    <w:rsid w:val="004D075E"/>
    <w:rsid w:val="004D0F97"/>
    <w:rsid w:val="004D1A8C"/>
    <w:rsid w:val="004D1D4E"/>
    <w:rsid w:val="004D2597"/>
    <w:rsid w:val="004D2D3B"/>
    <w:rsid w:val="004D306C"/>
    <w:rsid w:val="004D31E8"/>
    <w:rsid w:val="004D48E3"/>
    <w:rsid w:val="004D4BFF"/>
    <w:rsid w:val="004D4F58"/>
    <w:rsid w:val="004D65F6"/>
    <w:rsid w:val="004D7AEA"/>
    <w:rsid w:val="004D7E3B"/>
    <w:rsid w:val="004E1D26"/>
    <w:rsid w:val="004E300C"/>
    <w:rsid w:val="004E3059"/>
    <w:rsid w:val="004E3933"/>
    <w:rsid w:val="004E3F1D"/>
    <w:rsid w:val="004E467E"/>
    <w:rsid w:val="004E4718"/>
    <w:rsid w:val="004E47B1"/>
    <w:rsid w:val="004E5AC9"/>
    <w:rsid w:val="004E6569"/>
    <w:rsid w:val="004E68CA"/>
    <w:rsid w:val="004E6C21"/>
    <w:rsid w:val="004E760B"/>
    <w:rsid w:val="004E783D"/>
    <w:rsid w:val="004E7E4C"/>
    <w:rsid w:val="004F07CD"/>
    <w:rsid w:val="004F0A8B"/>
    <w:rsid w:val="004F0C61"/>
    <w:rsid w:val="004F126E"/>
    <w:rsid w:val="004F17A2"/>
    <w:rsid w:val="004F2678"/>
    <w:rsid w:val="004F2A00"/>
    <w:rsid w:val="004F2ADC"/>
    <w:rsid w:val="004F451A"/>
    <w:rsid w:val="0050035D"/>
    <w:rsid w:val="00500C9F"/>
    <w:rsid w:val="005019A6"/>
    <w:rsid w:val="00501F50"/>
    <w:rsid w:val="005026DB"/>
    <w:rsid w:val="00502A6D"/>
    <w:rsid w:val="005034AF"/>
    <w:rsid w:val="00503EFB"/>
    <w:rsid w:val="00504473"/>
    <w:rsid w:val="0050477B"/>
    <w:rsid w:val="00505053"/>
    <w:rsid w:val="00505C50"/>
    <w:rsid w:val="00507409"/>
    <w:rsid w:val="00512245"/>
    <w:rsid w:val="00513169"/>
    <w:rsid w:val="0051447A"/>
    <w:rsid w:val="00515802"/>
    <w:rsid w:val="00515F18"/>
    <w:rsid w:val="0051623B"/>
    <w:rsid w:val="005169ED"/>
    <w:rsid w:val="0051702B"/>
    <w:rsid w:val="00517729"/>
    <w:rsid w:val="00521036"/>
    <w:rsid w:val="00521316"/>
    <w:rsid w:val="005220D4"/>
    <w:rsid w:val="0052273E"/>
    <w:rsid w:val="0052275A"/>
    <w:rsid w:val="00522F55"/>
    <w:rsid w:val="005231BA"/>
    <w:rsid w:val="005247BF"/>
    <w:rsid w:val="0052498D"/>
    <w:rsid w:val="00525979"/>
    <w:rsid w:val="00525C3E"/>
    <w:rsid w:val="0052684B"/>
    <w:rsid w:val="005269E7"/>
    <w:rsid w:val="00526CCA"/>
    <w:rsid w:val="005276EE"/>
    <w:rsid w:val="00527CBE"/>
    <w:rsid w:val="00527EC9"/>
    <w:rsid w:val="0053011C"/>
    <w:rsid w:val="00530179"/>
    <w:rsid w:val="0053038C"/>
    <w:rsid w:val="00531266"/>
    <w:rsid w:val="00531614"/>
    <w:rsid w:val="00531960"/>
    <w:rsid w:val="005320A3"/>
    <w:rsid w:val="005320BB"/>
    <w:rsid w:val="0053237A"/>
    <w:rsid w:val="00532584"/>
    <w:rsid w:val="00533B0F"/>
    <w:rsid w:val="005343B9"/>
    <w:rsid w:val="00534DDA"/>
    <w:rsid w:val="005350DD"/>
    <w:rsid w:val="0053593C"/>
    <w:rsid w:val="00535FFC"/>
    <w:rsid w:val="00536341"/>
    <w:rsid w:val="00536770"/>
    <w:rsid w:val="00536A86"/>
    <w:rsid w:val="00536BEF"/>
    <w:rsid w:val="0054035E"/>
    <w:rsid w:val="005404DB"/>
    <w:rsid w:val="00540837"/>
    <w:rsid w:val="00543315"/>
    <w:rsid w:val="005433F8"/>
    <w:rsid w:val="0054456E"/>
    <w:rsid w:val="005445E3"/>
    <w:rsid w:val="00544D7C"/>
    <w:rsid w:val="0054595B"/>
    <w:rsid w:val="00545BE7"/>
    <w:rsid w:val="00545D3B"/>
    <w:rsid w:val="00547186"/>
    <w:rsid w:val="00547233"/>
    <w:rsid w:val="00547405"/>
    <w:rsid w:val="005478FC"/>
    <w:rsid w:val="00547A92"/>
    <w:rsid w:val="00547D77"/>
    <w:rsid w:val="00547EA8"/>
    <w:rsid w:val="00550318"/>
    <w:rsid w:val="0055046D"/>
    <w:rsid w:val="00552204"/>
    <w:rsid w:val="00552903"/>
    <w:rsid w:val="005536D9"/>
    <w:rsid w:val="00553CF5"/>
    <w:rsid w:val="00553E27"/>
    <w:rsid w:val="00554989"/>
    <w:rsid w:val="00556209"/>
    <w:rsid w:val="00557320"/>
    <w:rsid w:val="005577D3"/>
    <w:rsid w:val="00561843"/>
    <w:rsid w:val="00561B4B"/>
    <w:rsid w:val="00561E9E"/>
    <w:rsid w:val="00562D9C"/>
    <w:rsid w:val="005633BA"/>
    <w:rsid w:val="00566CB0"/>
    <w:rsid w:val="005670AD"/>
    <w:rsid w:val="00567594"/>
    <w:rsid w:val="005700D9"/>
    <w:rsid w:val="005702D0"/>
    <w:rsid w:val="00571D4A"/>
    <w:rsid w:val="00573DF9"/>
    <w:rsid w:val="00573EEF"/>
    <w:rsid w:val="005747E1"/>
    <w:rsid w:val="00575787"/>
    <w:rsid w:val="00576CAC"/>
    <w:rsid w:val="00577670"/>
    <w:rsid w:val="005778AD"/>
    <w:rsid w:val="00581C2E"/>
    <w:rsid w:val="00581FC7"/>
    <w:rsid w:val="00583085"/>
    <w:rsid w:val="00583494"/>
    <w:rsid w:val="00584435"/>
    <w:rsid w:val="00584752"/>
    <w:rsid w:val="00585420"/>
    <w:rsid w:val="005877A1"/>
    <w:rsid w:val="0058787D"/>
    <w:rsid w:val="00587E50"/>
    <w:rsid w:val="00587FFB"/>
    <w:rsid w:val="00590037"/>
    <w:rsid w:val="00590145"/>
    <w:rsid w:val="00590B43"/>
    <w:rsid w:val="00591623"/>
    <w:rsid w:val="00593100"/>
    <w:rsid w:val="005933D5"/>
    <w:rsid w:val="005949B6"/>
    <w:rsid w:val="00594A3D"/>
    <w:rsid w:val="00594CF1"/>
    <w:rsid w:val="00595E10"/>
    <w:rsid w:val="00596EB8"/>
    <w:rsid w:val="00597B6C"/>
    <w:rsid w:val="005A06DA"/>
    <w:rsid w:val="005A09AF"/>
    <w:rsid w:val="005A194C"/>
    <w:rsid w:val="005A1E56"/>
    <w:rsid w:val="005A277D"/>
    <w:rsid w:val="005A280C"/>
    <w:rsid w:val="005A2CFA"/>
    <w:rsid w:val="005A3A8D"/>
    <w:rsid w:val="005A4AAE"/>
    <w:rsid w:val="005A4BB9"/>
    <w:rsid w:val="005A4D34"/>
    <w:rsid w:val="005A67C8"/>
    <w:rsid w:val="005A6920"/>
    <w:rsid w:val="005A7EB5"/>
    <w:rsid w:val="005B0608"/>
    <w:rsid w:val="005B0A3F"/>
    <w:rsid w:val="005B0F17"/>
    <w:rsid w:val="005B1B66"/>
    <w:rsid w:val="005B215C"/>
    <w:rsid w:val="005B2535"/>
    <w:rsid w:val="005B29C3"/>
    <w:rsid w:val="005B3542"/>
    <w:rsid w:val="005B362E"/>
    <w:rsid w:val="005B3B6E"/>
    <w:rsid w:val="005B5543"/>
    <w:rsid w:val="005B718C"/>
    <w:rsid w:val="005C06DC"/>
    <w:rsid w:val="005C116A"/>
    <w:rsid w:val="005C1DEC"/>
    <w:rsid w:val="005C3A8C"/>
    <w:rsid w:val="005C42F9"/>
    <w:rsid w:val="005C43C0"/>
    <w:rsid w:val="005C43FA"/>
    <w:rsid w:val="005C47CD"/>
    <w:rsid w:val="005C51B1"/>
    <w:rsid w:val="005C56F3"/>
    <w:rsid w:val="005C5B27"/>
    <w:rsid w:val="005C61D0"/>
    <w:rsid w:val="005C6671"/>
    <w:rsid w:val="005C6A15"/>
    <w:rsid w:val="005D022A"/>
    <w:rsid w:val="005D20FF"/>
    <w:rsid w:val="005D292E"/>
    <w:rsid w:val="005D32B1"/>
    <w:rsid w:val="005D34FF"/>
    <w:rsid w:val="005D4747"/>
    <w:rsid w:val="005D5BA1"/>
    <w:rsid w:val="005D5F0F"/>
    <w:rsid w:val="005D70A3"/>
    <w:rsid w:val="005D71E4"/>
    <w:rsid w:val="005D7B30"/>
    <w:rsid w:val="005D7C6F"/>
    <w:rsid w:val="005E0FE1"/>
    <w:rsid w:val="005E14DF"/>
    <w:rsid w:val="005E1E76"/>
    <w:rsid w:val="005E243B"/>
    <w:rsid w:val="005E35C7"/>
    <w:rsid w:val="005E3CD6"/>
    <w:rsid w:val="005E4299"/>
    <w:rsid w:val="005E5F07"/>
    <w:rsid w:val="005E62E1"/>
    <w:rsid w:val="005E6560"/>
    <w:rsid w:val="005E7634"/>
    <w:rsid w:val="005E7840"/>
    <w:rsid w:val="005F0044"/>
    <w:rsid w:val="005F0173"/>
    <w:rsid w:val="005F07B1"/>
    <w:rsid w:val="005F0DE0"/>
    <w:rsid w:val="005F12FC"/>
    <w:rsid w:val="005F1321"/>
    <w:rsid w:val="005F1728"/>
    <w:rsid w:val="005F19A5"/>
    <w:rsid w:val="005F4BE2"/>
    <w:rsid w:val="005F4DE8"/>
    <w:rsid w:val="005F5257"/>
    <w:rsid w:val="005F59B5"/>
    <w:rsid w:val="005F6AA8"/>
    <w:rsid w:val="005F76B9"/>
    <w:rsid w:val="006006DC"/>
    <w:rsid w:val="00600B91"/>
    <w:rsid w:val="00600C3E"/>
    <w:rsid w:val="0060177C"/>
    <w:rsid w:val="00601908"/>
    <w:rsid w:val="0060199B"/>
    <w:rsid w:val="00602107"/>
    <w:rsid w:val="00602679"/>
    <w:rsid w:val="00603160"/>
    <w:rsid w:val="006035F4"/>
    <w:rsid w:val="00604283"/>
    <w:rsid w:val="00604337"/>
    <w:rsid w:val="00604F35"/>
    <w:rsid w:val="00605456"/>
    <w:rsid w:val="0060670E"/>
    <w:rsid w:val="00606808"/>
    <w:rsid w:val="0060745E"/>
    <w:rsid w:val="0060786E"/>
    <w:rsid w:val="00610242"/>
    <w:rsid w:val="006104AA"/>
    <w:rsid w:val="006129B8"/>
    <w:rsid w:val="00613E1D"/>
    <w:rsid w:val="00614130"/>
    <w:rsid w:val="006151A5"/>
    <w:rsid w:val="00615F66"/>
    <w:rsid w:val="0061601A"/>
    <w:rsid w:val="006171CB"/>
    <w:rsid w:val="006208E5"/>
    <w:rsid w:val="006212C8"/>
    <w:rsid w:val="00622DD0"/>
    <w:rsid w:val="00623A9C"/>
    <w:rsid w:val="00623C6F"/>
    <w:rsid w:val="00623F29"/>
    <w:rsid w:val="00624987"/>
    <w:rsid w:val="00624B04"/>
    <w:rsid w:val="00625D68"/>
    <w:rsid w:val="006270E4"/>
    <w:rsid w:val="006272B0"/>
    <w:rsid w:val="00627A30"/>
    <w:rsid w:val="00630A74"/>
    <w:rsid w:val="006315CD"/>
    <w:rsid w:val="00631863"/>
    <w:rsid w:val="00634042"/>
    <w:rsid w:val="006344BD"/>
    <w:rsid w:val="006348EB"/>
    <w:rsid w:val="006357C5"/>
    <w:rsid w:val="0063590B"/>
    <w:rsid w:val="00635AF6"/>
    <w:rsid w:val="0063669F"/>
    <w:rsid w:val="00636B82"/>
    <w:rsid w:val="006375A7"/>
    <w:rsid w:val="006376E9"/>
    <w:rsid w:val="006377BF"/>
    <w:rsid w:val="00637D8C"/>
    <w:rsid w:val="006400CC"/>
    <w:rsid w:val="00640E1B"/>
    <w:rsid w:val="006415D5"/>
    <w:rsid w:val="00641C5C"/>
    <w:rsid w:val="00641CDE"/>
    <w:rsid w:val="00645010"/>
    <w:rsid w:val="00645A59"/>
    <w:rsid w:val="006470D8"/>
    <w:rsid w:val="00647B1C"/>
    <w:rsid w:val="00647E89"/>
    <w:rsid w:val="00647FB4"/>
    <w:rsid w:val="00650922"/>
    <w:rsid w:val="00650F5A"/>
    <w:rsid w:val="006516F6"/>
    <w:rsid w:val="00652C05"/>
    <w:rsid w:val="006534D1"/>
    <w:rsid w:val="0065390C"/>
    <w:rsid w:val="00653936"/>
    <w:rsid w:val="00654EA2"/>
    <w:rsid w:val="00655698"/>
    <w:rsid w:val="006571B0"/>
    <w:rsid w:val="0065754B"/>
    <w:rsid w:val="00657C51"/>
    <w:rsid w:val="00660284"/>
    <w:rsid w:val="00660399"/>
    <w:rsid w:val="00660E4D"/>
    <w:rsid w:val="00661147"/>
    <w:rsid w:val="006611E5"/>
    <w:rsid w:val="00661818"/>
    <w:rsid w:val="00662251"/>
    <w:rsid w:val="006629A4"/>
    <w:rsid w:val="00662B09"/>
    <w:rsid w:val="00663A3B"/>
    <w:rsid w:val="00663C93"/>
    <w:rsid w:val="00663E23"/>
    <w:rsid w:val="006653A4"/>
    <w:rsid w:val="006658DC"/>
    <w:rsid w:val="006659AE"/>
    <w:rsid w:val="00665CEB"/>
    <w:rsid w:val="006666D6"/>
    <w:rsid w:val="00666CE3"/>
    <w:rsid w:val="00666CFE"/>
    <w:rsid w:val="00670137"/>
    <w:rsid w:val="0067061A"/>
    <w:rsid w:val="00670861"/>
    <w:rsid w:val="00670CCA"/>
    <w:rsid w:val="00671580"/>
    <w:rsid w:val="00672073"/>
    <w:rsid w:val="00672824"/>
    <w:rsid w:val="006733EA"/>
    <w:rsid w:val="00674071"/>
    <w:rsid w:val="00674F06"/>
    <w:rsid w:val="00676D5F"/>
    <w:rsid w:val="00677441"/>
    <w:rsid w:val="0067774D"/>
    <w:rsid w:val="0067781F"/>
    <w:rsid w:val="00677D51"/>
    <w:rsid w:val="00681234"/>
    <w:rsid w:val="00681AD9"/>
    <w:rsid w:val="00682823"/>
    <w:rsid w:val="00682E03"/>
    <w:rsid w:val="00682ED1"/>
    <w:rsid w:val="00683091"/>
    <w:rsid w:val="006837B2"/>
    <w:rsid w:val="00683819"/>
    <w:rsid w:val="006839B7"/>
    <w:rsid w:val="00684BF6"/>
    <w:rsid w:val="00685926"/>
    <w:rsid w:val="00685EA2"/>
    <w:rsid w:val="0068620D"/>
    <w:rsid w:val="006864EF"/>
    <w:rsid w:val="00686DB6"/>
    <w:rsid w:val="006901FB"/>
    <w:rsid w:val="006904E2"/>
    <w:rsid w:val="006906A1"/>
    <w:rsid w:val="00691172"/>
    <w:rsid w:val="00692EF5"/>
    <w:rsid w:val="00692FD9"/>
    <w:rsid w:val="0069349E"/>
    <w:rsid w:val="00693AAB"/>
    <w:rsid w:val="006948B2"/>
    <w:rsid w:val="00694DC2"/>
    <w:rsid w:val="006952D3"/>
    <w:rsid w:val="006952E1"/>
    <w:rsid w:val="0069590B"/>
    <w:rsid w:val="00696248"/>
    <w:rsid w:val="0069645A"/>
    <w:rsid w:val="0069648D"/>
    <w:rsid w:val="00697482"/>
    <w:rsid w:val="006A04FA"/>
    <w:rsid w:val="006A052A"/>
    <w:rsid w:val="006A0897"/>
    <w:rsid w:val="006A0AF6"/>
    <w:rsid w:val="006A1920"/>
    <w:rsid w:val="006A1ADB"/>
    <w:rsid w:val="006A2898"/>
    <w:rsid w:val="006A2AA6"/>
    <w:rsid w:val="006A355B"/>
    <w:rsid w:val="006A3697"/>
    <w:rsid w:val="006A47C5"/>
    <w:rsid w:val="006A4B2C"/>
    <w:rsid w:val="006A4C9A"/>
    <w:rsid w:val="006A4F17"/>
    <w:rsid w:val="006A52DB"/>
    <w:rsid w:val="006A53E3"/>
    <w:rsid w:val="006A556E"/>
    <w:rsid w:val="006A5795"/>
    <w:rsid w:val="006A6385"/>
    <w:rsid w:val="006A66B8"/>
    <w:rsid w:val="006A68AB"/>
    <w:rsid w:val="006A6B4C"/>
    <w:rsid w:val="006B007A"/>
    <w:rsid w:val="006B0FC8"/>
    <w:rsid w:val="006B1604"/>
    <w:rsid w:val="006B1902"/>
    <w:rsid w:val="006B38E3"/>
    <w:rsid w:val="006B4075"/>
    <w:rsid w:val="006B4246"/>
    <w:rsid w:val="006B4E8F"/>
    <w:rsid w:val="006B4FDA"/>
    <w:rsid w:val="006B5F21"/>
    <w:rsid w:val="006B61CF"/>
    <w:rsid w:val="006B63A1"/>
    <w:rsid w:val="006B659A"/>
    <w:rsid w:val="006B73A1"/>
    <w:rsid w:val="006B78DA"/>
    <w:rsid w:val="006B7DA5"/>
    <w:rsid w:val="006C04C9"/>
    <w:rsid w:val="006C0559"/>
    <w:rsid w:val="006C0BCB"/>
    <w:rsid w:val="006C0DAB"/>
    <w:rsid w:val="006C0E33"/>
    <w:rsid w:val="006C1299"/>
    <w:rsid w:val="006C18E1"/>
    <w:rsid w:val="006C24A4"/>
    <w:rsid w:val="006C273D"/>
    <w:rsid w:val="006C387E"/>
    <w:rsid w:val="006C5012"/>
    <w:rsid w:val="006C5513"/>
    <w:rsid w:val="006C5666"/>
    <w:rsid w:val="006C5D41"/>
    <w:rsid w:val="006C699B"/>
    <w:rsid w:val="006C7873"/>
    <w:rsid w:val="006C7C9F"/>
    <w:rsid w:val="006D0E09"/>
    <w:rsid w:val="006D14AB"/>
    <w:rsid w:val="006D1A6B"/>
    <w:rsid w:val="006D1D8E"/>
    <w:rsid w:val="006D1FEC"/>
    <w:rsid w:val="006D22EF"/>
    <w:rsid w:val="006D312F"/>
    <w:rsid w:val="006D31A5"/>
    <w:rsid w:val="006D3558"/>
    <w:rsid w:val="006D3DBE"/>
    <w:rsid w:val="006D3FAE"/>
    <w:rsid w:val="006D4F13"/>
    <w:rsid w:val="006D549C"/>
    <w:rsid w:val="006D5935"/>
    <w:rsid w:val="006D6182"/>
    <w:rsid w:val="006D6559"/>
    <w:rsid w:val="006D6884"/>
    <w:rsid w:val="006D6A5B"/>
    <w:rsid w:val="006D6A73"/>
    <w:rsid w:val="006E030E"/>
    <w:rsid w:val="006E04B9"/>
    <w:rsid w:val="006E08AB"/>
    <w:rsid w:val="006E15C2"/>
    <w:rsid w:val="006E247B"/>
    <w:rsid w:val="006E26C5"/>
    <w:rsid w:val="006E28A7"/>
    <w:rsid w:val="006E2F4D"/>
    <w:rsid w:val="006E3248"/>
    <w:rsid w:val="006E3764"/>
    <w:rsid w:val="006E44E9"/>
    <w:rsid w:val="006E49DD"/>
    <w:rsid w:val="006E5326"/>
    <w:rsid w:val="006E542E"/>
    <w:rsid w:val="006E562D"/>
    <w:rsid w:val="006E5BB3"/>
    <w:rsid w:val="006E6525"/>
    <w:rsid w:val="006E6788"/>
    <w:rsid w:val="006E6C85"/>
    <w:rsid w:val="006E7C9D"/>
    <w:rsid w:val="006E7CBB"/>
    <w:rsid w:val="006F003F"/>
    <w:rsid w:val="006F02C0"/>
    <w:rsid w:val="006F0F3E"/>
    <w:rsid w:val="006F1E16"/>
    <w:rsid w:val="006F3D5C"/>
    <w:rsid w:val="006F442A"/>
    <w:rsid w:val="006F52C4"/>
    <w:rsid w:val="006F5726"/>
    <w:rsid w:val="006F5770"/>
    <w:rsid w:val="006F62B1"/>
    <w:rsid w:val="006F6F5E"/>
    <w:rsid w:val="006F7A4D"/>
    <w:rsid w:val="00700614"/>
    <w:rsid w:val="00702512"/>
    <w:rsid w:val="00702D3E"/>
    <w:rsid w:val="00703204"/>
    <w:rsid w:val="00703356"/>
    <w:rsid w:val="007036C6"/>
    <w:rsid w:val="007036F8"/>
    <w:rsid w:val="007044A1"/>
    <w:rsid w:val="00704728"/>
    <w:rsid w:val="00706504"/>
    <w:rsid w:val="00706618"/>
    <w:rsid w:val="007067DB"/>
    <w:rsid w:val="00706D85"/>
    <w:rsid w:val="007072CE"/>
    <w:rsid w:val="00707FCB"/>
    <w:rsid w:val="007100F2"/>
    <w:rsid w:val="00710461"/>
    <w:rsid w:val="007105C3"/>
    <w:rsid w:val="00710936"/>
    <w:rsid w:val="00710A23"/>
    <w:rsid w:val="00710A60"/>
    <w:rsid w:val="00710B25"/>
    <w:rsid w:val="0071210D"/>
    <w:rsid w:val="007125D2"/>
    <w:rsid w:val="00712ED0"/>
    <w:rsid w:val="00713C57"/>
    <w:rsid w:val="007142CF"/>
    <w:rsid w:val="0071599E"/>
    <w:rsid w:val="00715DD4"/>
    <w:rsid w:val="00716529"/>
    <w:rsid w:val="00716A54"/>
    <w:rsid w:val="00716F2C"/>
    <w:rsid w:val="00716F76"/>
    <w:rsid w:val="0071737E"/>
    <w:rsid w:val="00717CC9"/>
    <w:rsid w:val="0072063B"/>
    <w:rsid w:val="007208D5"/>
    <w:rsid w:val="007208F7"/>
    <w:rsid w:val="00720A09"/>
    <w:rsid w:val="00721916"/>
    <w:rsid w:val="00721A5A"/>
    <w:rsid w:val="00722A47"/>
    <w:rsid w:val="00722E5C"/>
    <w:rsid w:val="007236D6"/>
    <w:rsid w:val="00724AD2"/>
    <w:rsid w:val="0072566D"/>
    <w:rsid w:val="00726EEC"/>
    <w:rsid w:val="00726F72"/>
    <w:rsid w:val="00727BFA"/>
    <w:rsid w:val="00732637"/>
    <w:rsid w:val="00732D25"/>
    <w:rsid w:val="0073325C"/>
    <w:rsid w:val="00733C22"/>
    <w:rsid w:val="00733D2C"/>
    <w:rsid w:val="0073509D"/>
    <w:rsid w:val="0073536E"/>
    <w:rsid w:val="00735964"/>
    <w:rsid w:val="00735970"/>
    <w:rsid w:val="00736216"/>
    <w:rsid w:val="00736C11"/>
    <w:rsid w:val="007371D4"/>
    <w:rsid w:val="00737A15"/>
    <w:rsid w:val="00737E4C"/>
    <w:rsid w:val="007402F7"/>
    <w:rsid w:val="00741015"/>
    <w:rsid w:val="00741F5B"/>
    <w:rsid w:val="00742156"/>
    <w:rsid w:val="00743078"/>
    <w:rsid w:val="00743907"/>
    <w:rsid w:val="00743FF4"/>
    <w:rsid w:val="00744ECF"/>
    <w:rsid w:val="00745241"/>
    <w:rsid w:val="00745825"/>
    <w:rsid w:val="007459AC"/>
    <w:rsid w:val="00745C0F"/>
    <w:rsid w:val="00746025"/>
    <w:rsid w:val="00746F9F"/>
    <w:rsid w:val="00747606"/>
    <w:rsid w:val="00750306"/>
    <w:rsid w:val="007506E5"/>
    <w:rsid w:val="00751A2C"/>
    <w:rsid w:val="0075278E"/>
    <w:rsid w:val="00753E58"/>
    <w:rsid w:val="00754202"/>
    <w:rsid w:val="007548DA"/>
    <w:rsid w:val="00754C4F"/>
    <w:rsid w:val="00755D90"/>
    <w:rsid w:val="007560FB"/>
    <w:rsid w:val="00756A1C"/>
    <w:rsid w:val="00757558"/>
    <w:rsid w:val="00757F82"/>
    <w:rsid w:val="0076092C"/>
    <w:rsid w:val="00762604"/>
    <w:rsid w:val="00763809"/>
    <w:rsid w:val="00764287"/>
    <w:rsid w:val="00764659"/>
    <w:rsid w:val="00765351"/>
    <w:rsid w:val="00766EF6"/>
    <w:rsid w:val="007670B7"/>
    <w:rsid w:val="007708C5"/>
    <w:rsid w:val="007718E6"/>
    <w:rsid w:val="00771FF4"/>
    <w:rsid w:val="007727B8"/>
    <w:rsid w:val="00772AB9"/>
    <w:rsid w:val="007737E4"/>
    <w:rsid w:val="00773C72"/>
    <w:rsid w:val="00773CF4"/>
    <w:rsid w:val="00773E59"/>
    <w:rsid w:val="00774181"/>
    <w:rsid w:val="007754F6"/>
    <w:rsid w:val="0077567F"/>
    <w:rsid w:val="0077692C"/>
    <w:rsid w:val="00776A03"/>
    <w:rsid w:val="00777217"/>
    <w:rsid w:val="00777893"/>
    <w:rsid w:val="007813A3"/>
    <w:rsid w:val="00781A70"/>
    <w:rsid w:val="00781DD3"/>
    <w:rsid w:val="007820A0"/>
    <w:rsid w:val="0078212E"/>
    <w:rsid w:val="00783BD9"/>
    <w:rsid w:val="00783C79"/>
    <w:rsid w:val="007840A4"/>
    <w:rsid w:val="0078425D"/>
    <w:rsid w:val="007845CB"/>
    <w:rsid w:val="00784D5D"/>
    <w:rsid w:val="0078587C"/>
    <w:rsid w:val="00785991"/>
    <w:rsid w:val="00785C8F"/>
    <w:rsid w:val="007863F5"/>
    <w:rsid w:val="00786628"/>
    <w:rsid w:val="00787861"/>
    <w:rsid w:val="00790482"/>
    <w:rsid w:val="00790E2E"/>
    <w:rsid w:val="00791EA3"/>
    <w:rsid w:val="007923AC"/>
    <w:rsid w:val="0079262A"/>
    <w:rsid w:val="00793275"/>
    <w:rsid w:val="00793BAE"/>
    <w:rsid w:val="00794A94"/>
    <w:rsid w:val="00794DD9"/>
    <w:rsid w:val="00795D87"/>
    <w:rsid w:val="00795FD5"/>
    <w:rsid w:val="007967AF"/>
    <w:rsid w:val="00796F86"/>
    <w:rsid w:val="007A1D7A"/>
    <w:rsid w:val="007A368F"/>
    <w:rsid w:val="007A3A33"/>
    <w:rsid w:val="007A45AD"/>
    <w:rsid w:val="007A46B5"/>
    <w:rsid w:val="007A48E5"/>
    <w:rsid w:val="007A491A"/>
    <w:rsid w:val="007A4AE0"/>
    <w:rsid w:val="007A58BA"/>
    <w:rsid w:val="007A7288"/>
    <w:rsid w:val="007B00D8"/>
    <w:rsid w:val="007B0755"/>
    <w:rsid w:val="007B0B6F"/>
    <w:rsid w:val="007B0E32"/>
    <w:rsid w:val="007B2051"/>
    <w:rsid w:val="007B2AC0"/>
    <w:rsid w:val="007B2C21"/>
    <w:rsid w:val="007B3398"/>
    <w:rsid w:val="007B3F05"/>
    <w:rsid w:val="007B4414"/>
    <w:rsid w:val="007B461F"/>
    <w:rsid w:val="007B5CEA"/>
    <w:rsid w:val="007B64DA"/>
    <w:rsid w:val="007C0271"/>
    <w:rsid w:val="007C0766"/>
    <w:rsid w:val="007C0E1A"/>
    <w:rsid w:val="007C0FB8"/>
    <w:rsid w:val="007C1803"/>
    <w:rsid w:val="007C1853"/>
    <w:rsid w:val="007C1FCA"/>
    <w:rsid w:val="007C23B6"/>
    <w:rsid w:val="007C3435"/>
    <w:rsid w:val="007C3DA7"/>
    <w:rsid w:val="007C4455"/>
    <w:rsid w:val="007C56F0"/>
    <w:rsid w:val="007C64B5"/>
    <w:rsid w:val="007C6A4A"/>
    <w:rsid w:val="007C73E7"/>
    <w:rsid w:val="007C7A85"/>
    <w:rsid w:val="007D03BD"/>
    <w:rsid w:val="007D06BA"/>
    <w:rsid w:val="007D0B21"/>
    <w:rsid w:val="007D0DC9"/>
    <w:rsid w:val="007D123E"/>
    <w:rsid w:val="007D201C"/>
    <w:rsid w:val="007D25E9"/>
    <w:rsid w:val="007D29D9"/>
    <w:rsid w:val="007D2E53"/>
    <w:rsid w:val="007D36E2"/>
    <w:rsid w:val="007D378A"/>
    <w:rsid w:val="007D3C6A"/>
    <w:rsid w:val="007D3D42"/>
    <w:rsid w:val="007D43AB"/>
    <w:rsid w:val="007D6419"/>
    <w:rsid w:val="007D7292"/>
    <w:rsid w:val="007D73E2"/>
    <w:rsid w:val="007D7D53"/>
    <w:rsid w:val="007E03AF"/>
    <w:rsid w:val="007E0A00"/>
    <w:rsid w:val="007E0C1E"/>
    <w:rsid w:val="007E0F53"/>
    <w:rsid w:val="007E114E"/>
    <w:rsid w:val="007E18C0"/>
    <w:rsid w:val="007E1D2C"/>
    <w:rsid w:val="007E30CF"/>
    <w:rsid w:val="007E310C"/>
    <w:rsid w:val="007E3887"/>
    <w:rsid w:val="007E3E9D"/>
    <w:rsid w:val="007E42C1"/>
    <w:rsid w:val="007E4377"/>
    <w:rsid w:val="007E46BA"/>
    <w:rsid w:val="007E482F"/>
    <w:rsid w:val="007E4EB7"/>
    <w:rsid w:val="007E529A"/>
    <w:rsid w:val="007E5946"/>
    <w:rsid w:val="007E5CC7"/>
    <w:rsid w:val="007E674A"/>
    <w:rsid w:val="007E6ED6"/>
    <w:rsid w:val="007E7651"/>
    <w:rsid w:val="007E785F"/>
    <w:rsid w:val="007F0326"/>
    <w:rsid w:val="007F1070"/>
    <w:rsid w:val="007F1E2B"/>
    <w:rsid w:val="007F32FD"/>
    <w:rsid w:val="007F3A17"/>
    <w:rsid w:val="007F3AAE"/>
    <w:rsid w:val="007F4F24"/>
    <w:rsid w:val="007F5077"/>
    <w:rsid w:val="007F5099"/>
    <w:rsid w:val="007F614A"/>
    <w:rsid w:val="007F655D"/>
    <w:rsid w:val="007F6C58"/>
    <w:rsid w:val="007F73D1"/>
    <w:rsid w:val="007F76C2"/>
    <w:rsid w:val="0080096A"/>
    <w:rsid w:val="00800A7F"/>
    <w:rsid w:val="008013AF"/>
    <w:rsid w:val="008013C1"/>
    <w:rsid w:val="00803115"/>
    <w:rsid w:val="00804549"/>
    <w:rsid w:val="00804AA7"/>
    <w:rsid w:val="008058DA"/>
    <w:rsid w:val="00806B89"/>
    <w:rsid w:val="008100ED"/>
    <w:rsid w:val="00810BB3"/>
    <w:rsid w:val="00811592"/>
    <w:rsid w:val="00811B3F"/>
    <w:rsid w:val="008138AF"/>
    <w:rsid w:val="00814353"/>
    <w:rsid w:val="00814490"/>
    <w:rsid w:val="00815D92"/>
    <w:rsid w:val="00816A42"/>
    <w:rsid w:val="0081701C"/>
    <w:rsid w:val="00817F70"/>
    <w:rsid w:val="008208A9"/>
    <w:rsid w:val="008208FF"/>
    <w:rsid w:val="00820E3F"/>
    <w:rsid w:val="00820EC2"/>
    <w:rsid w:val="00820F0E"/>
    <w:rsid w:val="00821696"/>
    <w:rsid w:val="00821FA9"/>
    <w:rsid w:val="008220BC"/>
    <w:rsid w:val="00822406"/>
    <w:rsid w:val="0082261D"/>
    <w:rsid w:val="00822A47"/>
    <w:rsid w:val="0082510A"/>
    <w:rsid w:val="00825E08"/>
    <w:rsid w:val="00825F23"/>
    <w:rsid w:val="0082635F"/>
    <w:rsid w:val="00826901"/>
    <w:rsid w:val="00826C3A"/>
    <w:rsid w:val="00826D3D"/>
    <w:rsid w:val="00827873"/>
    <w:rsid w:val="00827917"/>
    <w:rsid w:val="00830130"/>
    <w:rsid w:val="00830A49"/>
    <w:rsid w:val="00832705"/>
    <w:rsid w:val="00832839"/>
    <w:rsid w:val="00832D56"/>
    <w:rsid w:val="008336B7"/>
    <w:rsid w:val="00833C58"/>
    <w:rsid w:val="00835DF8"/>
    <w:rsid w:val="008362C6"/>
    <w:rsid w:val="00836EAE"/>
    <w:rsid w:val="00837293"/>
    <w:rsid w:val="0083738B"/>
    <w:rsid w:val="00837B3C"/>
    <w:rsid w:val="00840199"/>
    <w:rsid w:val="008404A9"/>
    <w:rsid w:val="00840911"/>
    <w:rsid w:val="00840C20"/>
    <w:rsid w:val="00840E6B"/>
    <w:rsid w:val="008418C8"/>
    <w:rsid w:val="00842787"/>
    <w:rsid w:val="00843600"/>
    <w:rsid w:val="008451AD"/>
    <w:rsid w:val="0084579C"/>
    <w:rsid w:val="0084586F"/>
    <w:rsid w:val="00845C9E"/>
    <w:rsid w:val="0085027A"/>
    <w:rsid w:val="00851126"/>
    <w:rsid w:val="0085116C"/>
    <w:rsid w:val="00853116"/>
    <w:rsid w:val="00853A7E"/>
    <w:rsid w:val="00855585"/>
    <w:rsid w:val="00855EC5"/>
    <w:rsid w:val="0085628E"/>
    <w:rsid w:val="008563C6"/>
    <w:rsid w:val="0085647C"/>
    <w:rsid w:val="00856611"/>
    <w:rsid w:val="008568DB"/>
    <w:rsid w:val="00856F8E"/>
    <w:rsid w:val="008574D2"/>
    <w:rsid w:val="008579BF"/>
    <w:rsid w:val="00860873"/>
    <w:rsid w:val="0086108C"/>
    <w:rsid w:val="00861C75"/>
    <w:rsid w:val="008620A5"/>
    <w:rsid w:val="00862611"/>
    <w:rsid w:val="00863C43"/>
    <w:rsid w:val="00863E90"/>
    <w:rsid w:val="0086428D"/>
    <w:rsid w:val="00864400"/>
    <w:rsid w:val="00865436"/>
    <w:rsid w:val="00865B31"/>
    <w:rsid w:val="00865EDC"/>
    <w:rsid w:val="00867243"/>
    <w:rsid w:val="008679B5"/>
    <w:rsid w:val="00867B6B"/>
    <w:rsid w:val="00867D0F"/>
    <w:rsid w:val="008714B7"/>
    <w:rsid w:val="00871722"/>
    <w:rsid w:val="00871C4D"/>
    <w:rsid w:val="00871E4F"/>
    <w:rsid w:val="00871F1A"/>
    <w:rsid w:val="00872026"/>
    <w:rsid w:val="008732D7"/>
    <w:rsid w:val="00873398"/>
    <w:rsid w:val="008738B6"/>
    <w:rsid w:val="00873E99"/>
    <w:rsid w:val="0087451B"/>
    <w:rsid w:val="00874A4D"/>
    <w:rsid w:val="00874AF3"/>
    <w:rsid w:val="00875907"/>
    <w:rsid w:val="00875ECA"/>
    <w:rsid w:val="00876085"/>
    <w:rsid w:val="008773D0"/>
    <w:rsid w:val="008813A3"/>
    <w:rsid w:val="00881448"/>
    <w:rsid w:val="00881EE1"/>
    <w:rsid w:val="008824E0"/>
    <w:rsid w:val="00882D70"/>
    <w:rsid w:val="00882E63"/>
    <w:rsid w:val="00883257"/>
    <w:rsid w:val="008848F1"/>
    <w:rsid w:val="008850D2"/>
    <w:rsid w:val="0088584A"/>
    <w:rsid w:val="0088627C"/>
    <w:rsid w:val="008862B2"/>
    <w:rsid w:val="0088666A"/>
    <w:rsid w:val="00886EE7"/>
    <w:rsid w:val="00886F8D"/>
    <w:rsid w:val="00887CC9"/>
    <w:rsid w:val="00890E30"/>
    <w:rsid w:val="008911A0"/>
    <w:rsid w:val="0089202E"/>
    <w:rsid w:val="00892925"/>
    <w:rsid w:val="00893F23"/>
    <w:rsid w:val="00894D44"/>
    <w:rsid w:val="0089570D"/>
    <w:rsid w:val="0089580A"/>
    <w:rsid w:val="00895C4B"/>
    <w:rsid w:val="008971A9"/>
    <w:rsid w:val="00897694"/>
    <w:rsid w:val="008A01DF"/>
    <w:rsid w:val="008A0E4E"/>
    <w:rsid w:val="008A1AD6"/>
    <w:rsid w:val="008A2BD2"/>
    <w:rsid w:val="008A33E2"/>
    <w:rsid w:val="008A4518"/>
    <w:rsid w:val="008A5C31"/>
    <w:rsid w:val="008A6084"/>
    <w:rsid w:val="008A672D"/>
    <w:rsid w:val="008A6ADF"/>
    <w:rsid w:val="008A77F5"/>
    <w:rsid w:val="008A7946"/>
    <w:rsid w:val="008A7EA3"/>
    <w:rsid w:val="008B0102"/>
    <w:rsid w:val="008B0E9C"/>
    <w:rsid w:val="008B1094"/>
    <w:rsid w:val="008B1ECC"/>
    <w:rsid w:val="008B366C"/>
    <w:rsid w:val="008B3D8A"/>
    <w:rsid w:val="008B549C"/>
    <w:rsid w:val="008B6282"/>
    <w:rsid w:val="008B6782"/>
    <w:rsid w:val="008B742B"/>
    <w:rsid w:val="008B7646"/>
    <w:rsid w:val="008B76BE"/>
    <w:rsid w:val="008C019C"/>
    <w:rsid w:val="008C062B"/>
    <w:rsid w:val="008C080A"/>
    <w:rsid w:val="008C0D71"/>
    <w:rsid w:val="008C1F87"/>
    <w:rsid w:val="008C2466"/>
    <w:rsid w:val="008C404D"/>
    <w:rsid w:val="008C5AA2"/>
    <w:rsid w:val="008C7DDD"/>
    <w:rsid w:val="008D1093"/>
    <w:rsid w:val="008D1AA1"/>
    <w:rsid w:val="008D227D"/>
    <w:rsid w:val="008D31F0"/>
    <w:rsid w:val="008D3EE5"/>
    <w:rsid w:val="008D420E"/>
    <w:rsid w:val="008D4883"/>
    <w:rsid w:val="008D4DE7"/>
    <w:rsid w:val="008D4EE2"/>
    <w:rsid w:val="008D55FE"/>
    <w:rsid w:val="008D643C"/>
    <w:rsid w:val="008D6699"/>
    <w:rsid w:val="008D68E7"/>
    <w:rsid w:val="008D69F2"/>
    <w:rsid w:val="008D78C4"/>
    <w:rsid w:val="008D7B3E"/>
    <w:rsid w:val="008D7B9F"/>
    <w:rsid w:val="008D7EAD"/>
    <w:rsid w:val="008E06B2"/>
    <w:rsid w:val="008E1E69"/>
    <w:rsid w:val="008E342C"/>
    <w:rsid w:val="008E365A"/>
    <w:rsid w:val="008E383D"/>
    <w:rsid w:val="008E4126"/>
    <w:rsid w:val="008E5032"/>
    <w:rsid w:val="008E6642"/>
    <w:rsid w:val="008E6D20"/>
    <w:rsid w:val="008E7039"/>
    <w:rsid w:val="008F059C"/>
    <w:rsid w:val="008F0691"/>
    <w:rsid w:val="008F1362"/>
    <w:rsid w:val="008F192A"/>
    <w:rsid w:val="008F1D98"/>
    <w:rsid w:val="008F20E4"/>
    <w:rsid w:val="008F2C79"/>
    <w:rsid w:val="008F38AC"/>
    <w:rsid w:val="008F4AE1"/>
    <w:rsid w:val="008F62CB"/>
    <w:rsid w:val="008F7415"/>
    <w:rsid w:val="008F7730"/>
    <w:rsid w:val="008F7733"/>
    <w:rsid w:val="00900675"/>
    <w:rsid w:val="009007F4"/>
    <w:rsid w:val="0090089F"/>
    <w:rsid w:val="009008EB"/>
    <w:rsid w:val="00900ABD"/>
    <w:rsid w:val="00901553"/>
    <w:rsid w:val="0090192F"/>
    <w:rsid w:val="0090210F"/>
    <w:rsid w:val="009023B2"/>
    <w:rsid w:val="00903557"/>
    <w:rsid w:val="00903E85"/>
    <w:rsid w:val="009040C8"/>
    <w:rsid w:val="009050B6"/>
    <w:rsid w:val="00905F62"/>
    <w:rsid w:val="009061E9"/>
    <w:rsid w:val="00907626"/>
    <w:rsid w:val="00907D3A"/>
    <w:rsid w:val="009108A0"/>
    <w:rsid w:val="009108A9"/>
    <w:rsid w:val="009116FE"/>
    <w:rsid w:val="00911709"/>
    <w:rsid w:val="00911890"/>
    <w:rsid w:val="00911E7C"/>
    <w:rsid w:val="00914184"/>
    <w:rsid w:val="009151B5"/>
    <w:rsid w:val="00915F00"/>
    <w:rsid w:val="00916320"/>
    <w:rsid w:val="00916CEE"/>
    <w:rsid w:val="00916ECC"/>
    <w:rsid w:val="009208B8"/>
    <w:rsid w:val="0092162E"/>
    <w:rsid w:val="00921A9C"/>
    <w:rsid w:val="00922ACF"/>
    <w:rsid w:val="009232AA"/>
    <w:rsid w:val="009236D1"/>
    <w:rsid w:val="00923EB2"/>
    <w:rsid w:val="00923FAC"/>
    <w:rsid w:val="0092589C"/>
    <w:rsid w:val="00925C4B"/>
    <w:rsid w:val="0092645C"/>
    <w:rsid w:val="0092746D"/>
    <w:rsid w:val="00927B7F"/>
    <w:rsid w:val="00930245"/>
    <w:rsid w:val="00930732"/>
    <w:rsid w:val="00931B17"/>
    <w:rsid w:val="00931E67"/>
    <w:rsid w:val="00932BC8"/>
    <w:rsid w:val="00933302"/>
    <w:rsid w:val="00933887"/>
    <w:rsid w:val="00933C9F"/>
    <w:rsid w:val="00934CF0"/>
    <w:rsid w:val="009352D8"/>
    <w:rsid w:val="009356DD"/>
    <w:rsid w:val="00935D8B"/>
    <w:rsid w:val="00936AA1"/>
    <w:rsid w:val="00937404"/>
    <w:rsid w:val="00937956"/>
    <w:rsid w:val="00941520"/>
    <w:rsid w:val="00941786"/>
    <w:rsid w:val="0094196F"/>
    <w:rsid w:val="00941A2E"/>
    <w:rsid w:val="00941C7E"/>
    <w:rsid w:val="00941F29"/>
    <w:rsid w:val="009425FF"/>
    <w:rsid w:val="00943398"/>
    <w:rsid w:val="009440E5"/>
    <w:rsid w:val="00944101"/>
    <w:rsid w:val="00945991"/>
    <w:rsid w:val="00945EBD"/>
    <w:rsid w:val="009469C9"/>
    <w:rsid w:val="00947076"/>
    <w:rsid w:val="00947809"/>
    <w:rsid w:val="00952B31"/>
    <w:rsid w:val="00952B64"/>
    <w:rsid w:val="009534AF"/>
    <w:rsid w:val="00953834"/>
    <w:rsid w:val="00954059"/>
    <w:rsid w:val="00954060"/>
    <w:rsid w:val="0095428D"/>
    <w:rsid w:val="00954EE2"/>
    <w:rsid w:val="0095538E"/>
    <w:rsid w:val="00955D53"/>
    <w:rsid w:val="00956086"/>
    <w:rsid w:val="00957D8B"/>
    <w:rsid w:val="009602CE"/>
    <w:rsid w:val="00960A70"/>
    <w:rsid w:val="00960EEF"/>
    <w:rsid w:val="00961BB5"/>
    <w:rsid w:val="009625F9"/>
    <w:rsid w:val="00962CAC"/>
    <w:rsid w:val="009634D1"/>
    <w:rsid w:val="00963D89"/>
    <w:rsid w:val="00963F77"/>
    <w:rsid w:val="00964826"/>
    <w:rsid w:val="00965CE1"/>
    <w:rsid w:val="0097024E"/>
    <w:rsid w:val="009709AC"/>
    <w:rsid w:val="00971095"/>
    <w:rsid w:val="00972715"/>
    <w:rsid w:val="00972B31"/>
    <w:rsid w:val="00972BF1"/>
    <w:rsid w:val="00972E15"/>
    <w:rsid w:val="00973368"/>
    <w:rsid w:val="0097423C"/>
    <w:rsid w:val="009750BF"/>
    <w:rsid w:val="00975F48"/>
    <w:rsid w:val="00976258"/>
    <w:rsid w:val="00976823"/>
    <w:rsid w:val="00976BE4"/>
    <w:rsid w:val="00976EE9"/>
    <w:rsid w:val="00977C37"/>
    <w:rsid w:val="009809DE"/>
    <w:rsid w:val="00980C68"/>
    <w:rsid w:val="009811B9"/>
    <w:rsid w:val="009812E6"/>
    <w:rsid w:val="0098275E"/>
    <w:rsid w:val="009828EF"/>
    <w:rsid w:val="00982923"/>
    <w:rsid w:val="00982946"/>
    <w:rsid w:val="00983187"/>
    <w:rsid w:val="0098327C"/>
    <w:rsid w:val="00983422"/>
    <w:rsid w:val="00984178"/>
    <w:rsid w:val="00985E3C"/>
    <w:rsid w:val="009862A3"/>
    <w:rsid w:val="009868D9"/>
    <w:rsid w:val="00986ED2"/>
    <w:rsid w:val="00987130"/>
    <w:rsid w:val="00987163"/>
    <w:rsid w:val="0098752E"/>
    <w:rsid w:val="00987B0A"/>
    <w:rsid w:val="00987FC1"/>
    <w:rsid w:val="009906E2"/>
    <w:rsid w:val="00990CFB"/>
    <w:rsid w:val="009918AC"/>
    <w:rsid w:val="00991948"/>
    <w:rsid w:val="00991AF2"/>
    <w:rsid w:val="00991C96"/>
    <w:rsid w:val="0099220A"/>
    <w:rsid w:val="00992C5B"/>
    <w:rsid w:val="0099305A"/>
    <w:rsid w:val="00993184"/>
    <w:rsid w:val="009934B3"/>
    <w:rsid w:val="00994149"/>
    <w:rsid w:val="00994224"/>
    <w:rsid w:val="00994868"/>
    <w:rsid w:val="00994999"/>
    <w:rsid w:val="00995F73"/>
    <w:rsid w:val="00996126"/>
    <w:rsid w:val="00997310"/>
    <w:rsid w:val="00997B6D"/>
    <w:rsid w:val="00997D08"/>
    <w:rsid w:val="009A0587"/>
    <w:rsid w:val="009A0E1F"/>
    <w:rsid w:val="009A20E4"/>
    <w:rsid w:val="009A258F"/>
    <w:rsid w:val="009A264D"/>
    <w:rsid w:val="009A26E7"/>
    <w:rsid w:val="009A2DDD"/>
    <w:rsid w:val="009A2F83"/>
    <w:rsid w:val="009A39EE"/>
    <w:rsid w:val="009A3F02"/>
    <w:rsid w:val="009A47ED"/>
    <w:rsid w:val="009A6046"/>
    <w:rsid w:val="009A6216"/>
    <w:rsid w:val="009A70B2"/>
    <w:rsid w:val="009A72ED"/>
    <w:rsid w:val="009B0F41"/>
    <w:rsid w:val="009B131F"/>
    <w:rsid w:val="009B1D06"/>
    <w:rsid w:val="009B3A11"/>
    <w:rsid w:val="009B43E9"/>
    <w:rsid w:val="009B46D0"/>
    <w:rsid w:val="009B4D7A"/>
    <w:rsid w:val="009B5D55"/>
    <w:rsid w:val="009B62EA"/>
    <w:rsid w:val="009B735A"/>
    <w:rsid w:val="009B7596"/>
    <w:rsid w:val="009B7D8B"/>
    <w:rsid w:val="009C0666"/>
    <w:rsid w:val="009C1A8B"/>
    <w:rsid w:val="009C219E"/>
    <w:rsid w:val="009C2602"/>
    <w:rsid w:val="009C4504"/>
    <w:rsid w:val="009C4B08"/>
    <w:rsid w:val="009C4C32"/>
    <w:rsid w:val="009C515B"/>
    <w:rsid w:val="009C52D6"/>
    <w:rsid w:val="009D11AC"/>
    <w:rsid w:val="009D15FA"/>
    <w:rsid w:val="009D1778"/>
    <w:rsid w:val="009D1E6F"/>
    <w:rsid w:val="009D378F"/>
    <w:rsid w:val="009D3C92"/>
    <w:rsid w:val="009D3E42"/>
    <w:rsid w:val="009D41AC"/>
    <w:rsid w:val="009D435E"/>
    <w:rsid w:val="009D513E"/>
    <w:rsid w:val="009D610A"/>
    <w:rsid w:val="009D6C53"/>
    <w:rsid w:val="009D711E"/>
    <w:rsid w:val="009D7906"/>
    <w:rsid w:val="009E0F61"/>
    <w:rsid w:val="009E1C22"/>
    <w:rsid w:val="009E226E"/>
    <w:rsid w:val="009E3970"/>
    <w:rsid w:val="009E4563"/>
    <w:rsid w:val="009E551F"/>
    <w:rsid w:val="009E56B7"/>
    <w:rsid w:val="009E59A3"/>
    <w:rsid w:val="009E5A18"/>
    <w:rsid w:val="009E5B92"/>
    <w:rsid w:val="009E614F"/>
    <w:rsid w:val="009E62E5"/>
    <w:rsid w:val="009E68F6"/>
    <w:rsid w:val="009F009A"/>
    <w:rsid w:val="009F0482"/>
    <w:rsid w:val="009F1A86"/>
    <w:rsid w:val="009F256F"/>
    <w:rsid w:val="009F27BD"/>
    <w:rsid w:val="009F3BA8"/>
    <w:rsid w:val="009F4D18"/>
    <w:rsid w:val="009F4E77"/>
    <w:rsid w:val="009F53C7"/>
    <w:rsid w:val="009F6395"/>
    <w:rsid w:val="009F7056"/>
    <w:rsid w:val="009F738D"/>
    <w:rsid w:val="009F77B0"/>
    <w:rsid w:val="00A018C6"/>
    <w:rsid w:val="00A01EC2"/>
    <w:rsid w:val="00A048DB"/>
    <w:rsid w:val="00A04F47"/>
    <w:rsid w:val="00A058BB"/>
    <w:rsid w:val="00A06ED3"/>
    <w:rsid w:val="00A07259"/>
    <w:rsid w:val="00A0776E"/>
    <w:rsid w:val="00A1016A"/>
    <w:rsid w:val="00A104E9"/>
    <w:rsid w:val="00A10FF8"/>
    <w:rsid w:val="00A11A02"/>
    <w:rsid w:val="00A11BAE"/>
    <w:rsid w:val="00A11ED4"/>
    <w:rsid w:val="00A13CC1"/>
    <w:rsid w:val="00A1456A"/>
    <w:rsid w:val="00A14871"/>
    <w:rsid w:val="00A14DA1"/>
    <w:rsid w:val="00A14FFE"/>
    <w:rsid w:val="00A15BC1"/>
    <w:rsid w:val="00A15E49"/>
    <w:rsid w:val="00A16712"/>
    <w:rsid w:val="00A176BA"/>
    <w:rsid w:val="00A179FE"/>
    <w:rsid w:val="00A20505"/>
    <w:rsid w:val="00A2067F"/>
    <w:rsid w:val="00A21496"/>
    <w:rsid w:val="00A218DA"/>
    <w:rsid w:val="00A22095"/>
    <w:rsid w:val="00A22EFD"/>
    <w:rsid w:val="00A230D2"/>
    <w:rsid w:val="00A2415E"/>
    <w:rsid w:val="00A24802"/>
    <w:rsid w:val="00A25722"/>
    <w:rsid w:val="00A25953"/>
    <w:rsid w:val="00A2595B"/>
    <w:rsid w:val="00A25B30"/>
    <w:rsid w:val="00A2703A"/>
    <w:rsid w:val="00A30DE1"/>
    <w:rsid w:val="00A30DFE"/>
    <w:rsid w:val="00A313C7"/>
    <w:rsid w:val="00A315A2"/>
    <w:rsid w:val="00A315C8"/>
    <w:rsid w:val="00A3170B"/>
    <w:rsid w:val="00A3198D"/>
    <w:rsid w:val="00A3257A"/>
    <w:rsid w:val="00A32669"/>
    <w:rsid w:val="00A32E84"/>
    <w:rsid w:val="00A33746"/>
    <w:rsid w:val="00A33CD1"/>
    <w:rsid w:val="00A33D79"/>
    <w:rsid w:val="00A34C02"/>
    <w:rsid w:val="00A35139"/>
    <w:rsid w:val="00A360AA"/>
    <w:rsid w:val="00A36B9B"/>
    <w:rsid w:val="00A36C38"/>
    <w:rsid w:val="00A36CD8"/>
    <w:rsid w:val="00A36F26"/>
    <w:rsid w:val="00A37644"/>
    <w:rsid w:val="00A37671"/>
    <w:rsid w:val="00A3792E"/>
    <w:rsid w:val="00A4037A"/>
    <w:rsid w:val="00A40910"/>
    <w:rsid w:val="00A40A09"/>
    <w:rsid w:val="00A40F86"/>
    <w:rsid w:val="00A4104C"/>
    <w:rsid w:val="00A41F7D"/>
    <w:rsid w:val="00A42645"/>
    <w:rsid w:val="00A43ADD"/>
    <w:rsid w:val="00A43FDE"/>
    <w:rsid w:val="00A44312"/>
    <w:rsid w:val="00A4433A"/>
    <w:rsid w:val="00A4464E"/>
    <w:rsid w:val="00A44849"/>
    <w:rsid w:val="00A451B7"/>
    <w:rsid w:val="00A46742"/>
    <w:rsid w:val="00A468E8"/>
    <w:rsid w:val="00A47A55"/>
    <w:rsid w:val="00A47F48"/>
    <w:rsid w:val="00A50098"/>
    <w:rsid w:val="00A50775"/>
    <w:rsid w:val="00A50B82"/>
    <w:rsid w:val="00A51C75"/>
    <w:rsid w:val="00A520E4"/>
    <w:rsid w:val="00A52449"/>
    <w:rsid w:val="00A524CF"/>
    <w:rsid w:val="00A52631"/>
    <w:rsid w:val="00A52698"/>
    <w:rsid w:val="00A52F37"/>
    <w:rsid w:val="00A52FF5"/>
    <w:rsid w:val="00A5322F"/>
    <w:rsid w:val="00A532E9"/>
    <w:rsid w:val="00A53E6C"/>
    <w:rsid w:val="00A5599A"/>
    <w:rsid w:val="00A55CEA"/>
    <w:rsid w:val="00A55E26"/>
    <w:rsid w:val="00A562EB"/>
    <w:rsid w:val="00A57121"/>
    <w:rsid w:val="00A606D0"/>
    <w:rsid w:val="00A60999"/>
    <w:rsid w:val="00A60ADE"/>
    <w:rsid w:val="00A60F70"/>
    <w:rsid w:val="00A61110"/>
    <w:rsid w:val="00A61542"/>
    <w:rsid w:val="00A6169F"/>
    <w:rsid w:val="00A61B93"/>
    <w:rsid w:val="00A6283A"/>
    <w:rsid w:val="00A633E4"/>
    <w:rsid w:val="00A63908"/>
    <w:rsid w:val="00A63A9A"/>
    <w:rsid w:val="00A6430C"/>
    <w:rsid w:val="00A647E2"/>
    <w:rsid w:val="00A64E68"/>
    <w:rsid w:val="00A653FA"/>
    <w:rsid w:val="00A6579E"/>
    <w:rsid w:val="00A661D6"/>
    <w:rsid w:val="00A706B0"/>
    <w:rsid w:val="00A7095F"/>
    <w:rsid w:val="00A71BFF"/>
    <w:rsid w:val="00A71E6C"/>
    <w:rsid w:val="00A71FA7"/>
    <w:rsid w:val="00A72116"/>
    <w:rsid w:val="00A7240E"/>
    <w:rsid w:val="00A730F5"/>
    <w:rsid w:val="00A73485"/>
    <w:rsid w:val="00A7354B"/>
    <w:rsid w:val="00A736DC"/>
    <w:rsid w:val="00A737C7"/>
    <w:rsid w:val="00A73CD3"/>
    <w:rsid w:val="00A73D2F"/>
    <w:rsid w:val="00A757A3"/>
    <w:rsid w:val="00A75C0A"/>
    <w:rsid w:val="00A75E60"/>
    <w:rsid w:val="00A760C5"/>
    <w:rsid w:val="00A7696F"/>
    <w:rsid w:val="00A77142"/>
    <w:rsid w:val="00A77666"/>
    <w:rsid w:val="00A80DBA"/>
    <w:rsid w:val="00A80EE4"/>
    <w:rsid w:val="00A81277"/>
    <w:rsid w:val="00A82904"/>
    <w:rsid w:val="00A834F3"/>
    <w:rsid w:val="00A83FDA"/>
    <w:rsid w:val="00A84C66"/>
    <w:rsid w:val="00A851B4"/>
    <w:rsid w:val="00A859CD"/>
    <w:rsid w:val="00A85D43"/>
    <w:rsid w:val="00A85D8D"/>
    <w:rsid w:val="00A8613D"/>
    <w:rsid w:val="00A86978"/>
    <w:rsid w:val="00A879C5"/>
    <w:rsid w:val="00A87D0D"/>
    <w:rsid w:val="00A9000A"/>
    <w:rsid w:val="00A90302"/>
    <w:rsid w:val="00A90CFF"/>
    <w:rsid w:val="00A9141B"/>
    <w:rsid w:val="00A9176F"/>
    <w:rsid w:val="00A91880"/>
    <w:rsid w:val="00A92747"/>
    <w:rsid w:val="00A92848"/>
    <w:rsid w:val="00A92DC5"/>
    <w:rsid w:val="00A94263"/>
    <w:rsid w:val="00A9455A"/>
    <w:rsid w:val="00A94FD7"/>
    <w:rsid w:val="00A953CC"/>
    <w:rsid w:val="00A9756F"/>
    <w:rsid w:val="00AA0312"/>
    <w:rsid w:val="00AA0AFB"/>
    <w:rsid w:val="00AA15AC"/>
    <w:rsid w:val="00AA18B1"/>
    <w:rsid w:val="00AA1EE7"/>
    <w:rsid w:val="00AA1F30"/>
    <w:rsid w:val="00AA2351"/>
    <w:rsid w:val="00AA28FA"/>
    <w:rsid w:val="00AA2BB4"/>
    <w:rsid w:val="00AA3976"/>
    <w:rsid w:val="00AA450C"/>
    <w:rsid w:val="00AA496A"/>
    <w:rsid w:val="00AA6341"/>
    <w:rsid w:val="00AA66D9"/>
    <w:rsid w:val="00AA6706"/>
    <w:rsid w:val="00AA6B84"/>
    <w:rsid w:val="00AA79F2"/>
    <w:rsid w:val="00AB0663"/>
    <w:rsid w:val="00AB08CD"/>
    <w:rsid w:val="00AB0D40"/>
    <w:rsid w:val="00AB10B8"/>
    <w:rsid w:val="00AB3261"/>
    <w:rsid w:val="00AB3DF0"/>
    <w:rsid w:val="00AB4B40"/>
    <w:rsid w:val="00AB4F6E"/>
    <w:rsid w:val="00AB55A5"/>
    <w:rsid w:val="00AB585F"/>
    <w:rsid w:val="00AB5D35"/>
    <w:rsid w:val="00AB687D"/>
    <w:rsid w:val="00AB6AD3"/>
    <w:rsid w:val="00AB6AF9"/>
    <w:rsid w:val="00AB7455"/>
    <w:rsid w:val="00AC07B4"/>
    <w:rsid w:val="00AC1F18"/>
    <w:rsid w:val="00AC2963"/>
    <w:rsid w:val="00AC36C9"/>
    <w:rsid w:val="00AC4104"/>
    <w:rsid w:val="00AC6151"/>
    <w:rsid w:val="00AC6418"/>
    <w:rsid w:val="00AC6828"/>
    <w:rsid w:val="00AC7DB2"/>
    <w:rsid w:val="00AD0074"/>
    <w:rsid w:val="00AD0115"/>
    <w:rsid w:val="00AD027F"/>
    <w:rsid w:val="00AD100F"/>
    <w:rsid w:val="00AD157E"/>
    <w:rsid w:val="00AD2063"/>
    <w:rsid w:val="00AD28E2"/>
    <w:rsid w:val="00AD3885"/>
    <w:rsid w:val="00AD3BDD"/>
    <w:rsid w:val="00AD4032"/>
    <w:rsid w:val="00AD520A"/>
    <w:rsid w:val="00AD5D65"/>
    <w:rsid w:val="00AD7E6D"/>
    <w:rsid w:val="00AE04B2"/>
    <w:rsid w:val="00AE082E"/>
    <w:rsid w:val="00AE0CCF"/>
    <w:rsid w:val="00AE12EB"/>
    <w:rsid w:val="00AE23A5"/>
    <w:rsid w:val="00AE2527"/>
    <w:rsid w:val="00AE2E25"/>
    <w:rsid w:val="00AE3F6F"/>
    <w:rsid w:val="00AE3F97"/>
    <w:rsid w:val="00AE4115"/>
    <w:rsid w:val="00AE43FE"/>
    <w:rsid w:val="00AE48C7"/>
    <w:rsid w:val="00AE58E7"/>
    <w:rsid w:val="00AE7FAD"/>
    <w:rsid w:val="00AF0815"/>
    <w:rsid w:val="00AF196D"/>
    <w:rsid w:val="00AF19E5"/>
    <w:rsid w:val="00AF1D9F"/>
    <w:rsid w:val="00AF42B4"/>
    <w:rsid w:val="00AF46CF"/>
    <w:rsid w:val="00AF4E8E"/>
    <w:rsid w:val="00AF4F70"/>
    <w:rsid w:val="00AF59A9"/>
    <w:rsid w:val="00AF6179"/>
    <w:rsid w:val="00AF6442"/>
    <w:rsid w:val="00AF6F09"/>
    <w:rsid w:val="00AF709F"/>
    <w:rsid w:val="00AF75B2"/>
    <w:rsid w:val="00B0053B"/>
    <w:rsid w:val="00B00986"/>
    <w:rsid w:val="00B01552"/>
    <w:rsid w:val="00B03B1D"/>
    <w:rsid w:val="00B060E1"/>
    <w:rsid w:val="00B06CE8"/>
    <w:rsid w:val="00B06EA8"/>
    <w:rsid w:val="00B07555"/>
    <w:rsid w:val="00B107AF"/>
    <w:rsid w:val="00B11619"/>
    <w:rsid w:val="00B1170E"/>
    <w:rsid w:val="00B11FBF"/>
    <w:rsid w:val="00B13826"/>
    <w:rsid w:val="00B138A8"/>
    <w:rsid w:val="00B139B3"/>
    <w:rsid w:val="00B13D13"/>
    <w:rsid w:val="00B13D62"/>
    <w:rsid w:val="00B14798"/>
    <w:rsid w:val="00B148DE"/>
    <w:rsid w:val="00B14CD3"/>
    <w:rsid w:val="00B16910"/>
    <w:rsid w:val="00B16C20"/>
    <w:rsid w:val="00B16E0E"/>
    <w:rsid w:val="00B170C5"/>
    <w:rsid w:val="00B17FFD"/>
    <w:rsid w:val="00B20870"/>
    <w:rsid w:val="00B20E64"/>
    <w:rsid w:val="00B21DFC"/>
    <w:rsid w:val="00B22F7E"/>
    <w:rsid w:val="00B22F9D"/>
    <w:rsid w:val="00B23866"/>
    <w:rsid w:val="00B23BBF"/>
    <w:rsid w:val="00B2524A"/>
    <w:rsid w:val="00B2575A"/>
    <w:rsid w:val="00B25FBC"/>
    <w:rsid w:val="00B269B6"/>
    <w:rsid w:val="00B26BA4"/>
    <w:rsid w:val="00B27411"/>
    <w:rsid w:val="00B3022D"/>
    <w:rsid w:val="00B30485"/>
    <w:rsid w:val="00B30552"/>
    <w:rsid w:val="00B30CDE"/>
    <w:rsid w:val="00B30DD2"/>
    <w:rsid w:val="00B31FD2"/>
    <w:rsid w:val="00B3230E"/>
    <w:rsid w:val="00B32B90"/>
    <w:rsid w:val="00B332DE"/>
    <w:rsid w:val="00B3437E"/>
    <w:rsid w:val="00B34756"/>
    <w:rsid w:val="00B34A85"/>
    <w:rsid w:val="00B34D4E"/>
    <w:rsid w:val="00B353A9"/>
    <w:rsid w:val="00B35417"/>
    <w:rsid w:val="00B35F2C"/>
    <w:rsid w:val="00B36125"/>
    <w:rsid w:val="00B37072"/>
    <w:rsid w:val="00B377C6"/>
    <w:rsid w:val="00B4028E"/>
    <w:rsid w:val="00B42817"/>
    <w:rsid w:val="00B42E54"/>
    <w:rsid w:val="00B4304A"/>
    <w:rsid w:val="00B441B8"/>
    <w:rsid w:val="00B44258"/>
    <w:rsid w:val="00B44FF5"/>
    <w:rsid w:val="00B468AC"/>
    <w:rsid w:val="00B50D8E"/>
    <w:rsid w:val="00B50EB7"/>
    <w:rsid w:val="00B5161E"/>
    <w:rsid w:val="00B5238E"/>
    <w:rsid w:val="00B53360"/>
    <w:rsid w:val="00B53713"/>
    <w:rsid w:val="00B54767"/>
    <w:rsid w:val="00B55DE3"/>
    <w:rsid w:val="00B57949"/>
    <w:rsid w:val="00B606E8"/>
    <w:rsid w:val="00B61CE8"/>
    <w:rsid w:val="00B62200"/>
    <w:rsid w:val="00B62F2C"/>
    <w:rsid w:val="00B63BA9"/>
    <w:rsid w:val="00B6431C"/>
    <w:rsid w:val="00B64D54"/>
    <w:rsid w:val="00B65094"/>
    <w:rsid w:val="00B65A0E"/>
    <w:rsid w:val="00B663A7"/>
    <w:rsid w:val="00B663B0"/>
    <w:rsid w:val="00B66873"/>
    <w:rsid w:val="00B669F0"/>
    <w:rsid w:val="00B67282"/>
    <w:rsid w:val="00B70186"/>
    <w:rsid w:val="00B701AB"/>
    <w:rsid w:val="00B70291"/>
    <w:rsid w:val="00B712DF"/>
    <w:rsid w:val="00B7155B"/>
    <w:rsid w:val="00B73041"/>
    <w:rsid w:val="00B73EEE"/>
    <w:rsid w:val="00B742D3"/>
    <w:rsid w:val="00B74504"/>
    <w:rsid w:val="00B75CBE"/>
    <w:rsid w:val="00B75F12"/>
    <w:rsid w:val="00B76FFC"/>
    <w:rsid w:val="00B77CF6"/>
    <w:rsid w:val="00B80CE0"/>
    <w:rsid w:val="00B81E83"/>
    <w:rsid w:val="00B8205A"/>
    <w:rsid w:val="00B82513"/>
    <w:rsid w:val="00B82804"/>
    <w:rsid w:val="00B82A51"/>
    <w:rsid w:val="00B83F0F"/>
    <w:rsid w:val="00B842E9"/>
    <w:rsid w:val="00B8445D"/>
    <w:rsid w:val="00B850E6"/>
    <w:rsid w:val="00B8550E"/>
    <w:rsid w:val="00B85C25"/>
    <w:rsid w:val="00B85CCC"/>
    <w:rsid w:val="00B85F2B"/>
    <w:rsid w:val="00B861BA"/>
    <w:rsid w:val="00B87CFA"/>
    <w:rsid w:val="00B907D0"/>
    <w:rsid w:val="00B90ABE"/>
    <w:rsid w:val="00B90EFD"/>
    <w:rsid w:val="00B90F56"/>
    <w:rsid w:val="00B911D9"/>
    <w:rsid w:val="00B9123A"/>
    <w:rsid w:val="00B91880"/>
    <w:rsid w:val="00B91C97"/>
    <w:rsid w:val="00B9223A"/>
    <w:rsid w:val="00B9288A"/>
    <w:rsid w:val="00B92C2A"/>
    <w:rsid w:val="00B93DC0"/>
    <w:rsid w:val="00B9490E"/>
    <w:rsid w:val="00B95316"/>
    <w:rsid w:val="00B96C4B"/>
    <w:rsid w:val="00B9750D"/>
    <w:rsid w:val="00B97ACB"/>
    <w:rsid w:val="00BA0D0D"/>
    <w:rsid w:val="00BA0F27"/>
    <w:rsid w:val="00BA15F1"/>
    <w:rsid w:val="00BA16B2"/>
    <w:rsid w:val="00BA276F"/>
    <w:rsid w:val="00BA4EE2"/>
    <w:rsid w:val="00BA50E3"/>
    <w:rsid w:val="00BA5627"/>
    <w:rsid w:val="00BA57B8"/>
    <w:rsid w:val="00BA5A39"/>
    <w:rsid w:val="00BA6927"/>
    <w:rsid w:val="00BA76E5"/>
    <w:rsid w:val="00BB0196"/>
    <w:rsid w:val="00BB03D9"/>
    <w:rsid w:val="00BB066B"/>
    <w:rsid w:val="00BB0707"/>
    <w:rsid w:val="00BB1098"/>
    <w:rsid w:val="00BB18CA"/>
    <w:rsid w:val="00BB18DC"/>
    <w:rsid w:val="00BB1B27"/>
    <w:rsid w:val="00BB26D3"/>
    <w:rsid w:val="00BB26F7"/>
    <w:rsid w:val="00BB3D62"/>
    <w:rsid w:val="00BB4A5B"/>
    <w:rsid w:val="00BB4DA8"/>
    <w:rsid w:val="00BB501A"/>
    <w:rsid w:val="00BB65D3"/>
    <w:rsid w:val="00BB74D9"/>
    <w:rsid w:val="00BC040F"/>
    <w:rsid w:val="00BC0FAF"/>
    <w:rsid w:val="00BC103A"/>
    <w:rsid w:val="00BC1505"/>
    <w:rsid w:val="00BC1E46"/>
    <w:rsid w:val="00BC2363"/>
    <w:rsid w:val="00BC3E9F"/>
    <w:rsid w:val="00BC438F"/>
    <w:rsid w:val="00BC4FD2"/>
    <w:rsid w:val="00BC5D3E"/>
    <w:rsid w:val="00BC612B"/>
    <w:rsid w:val="00BC7157"/>
    <w:rsid w:val="00BC7551"/>
    <w:rsid w:val="00BC7BE6"/>
    <w:rsid w:val="00BD056F"/>
    <w:rsid w:val="00BD14BC"/>
    <w:rsid w:val="00BD167C"/>
    <w:rsid w:val="00BD222A"/>
    <w:rsid w:val="00BD27D7"/>
    <w:rsid w:val="00BD2AC6"/>
    <w:rsid w:val="00BD2BBE"/>
    <w:rsid w:val="00BD2C67"/>
    <w:rsid w:val="00BD3A01"/>
    <w:rsid w:val="00BD3DDC"/>
    <w:rsid w:val="00BD50CB"/>
    <w:rsid w:val="00BD54BE"/>
    <w:rsid w:val="00BD5C88"/>
    <w:rsid w:val="00BD6A39"/>
    <w:rsid w:val="00BD6CD8"/>
    <w:rsid w:val="00BD7453"/>
    <w:rsid w:val="00BD752B"/>
    <w:rsid w:val="00BE00C9"/>
    <w:rsid w:val="00BE088F"/>
    <w:rsid w:val="00BE12F2"/>
    <w:rsid w:val="00BE1817"/>
    <w:rsid w:val="00BE18C0"/>
    <w:rsid w:val="00BE1C09"/>
    <w:rsid w:val="00BE2012"/>
    <w:rsid w:val="00BE270B"/>
    <w:rsid w:val="00BE4065"/>
    <w:rsid w:val="00BE4ECB"/>
    <w:rsid w:val="00BE59E1"/>
    <w:rsid w:val="00BE640E"/>
    <w:rsid w:val="00BE6839"/>
    <w:rsid w:val="00BE7469"/>
    <w:rsid w:val="00BE7963"/>
    <w:rsid w:val="00BF0D88"/>
    <w:rsid w:val="00BF0F43"/>
    <w:rsid w:val="00BF30DE"/>
    <w:rsid w:val="00BF3809"/>
    <w:rsid w:val="00BF39B1"/>
    <w:rsid w:val="00BF47FA"/>
    <w:rsid w:val="00BF4A0F"/>
    <w:rsid w:val="00BF4EA9"/>
    <w:rsid w:val="00BF652E"/>
    <w:rsid w:val="00BF69C2"/>
    <w:rsid w:val="00BF6B3B"/>
    <w:rsid w:val="00BF7436"/>
    <w:rsid w:val="00BF7910"/>
    <w:rsid w:val="00C00DB6"/>
    <w:rsid w:val="00C01277"/>
    <w:rsid w:val="00C01CB1"/>
    <w:rsid w:val="00C0209D"/>
    <w:rsid w:val="00C029E5"/>
    <w:rsid w:val="00C033DA"/>
    <w:rsid w:val="00C03675"/>
    <w:rsid w:val="00C03C56"/>
    <w:rsid w:val="00C05420"/>
    <w:rsid w:val="00C059EE"/>
    <w:rsid w:val="00C0674E"/>
    <w:rsid w:val="00C06B3D"/>
    <w:rsid w:val="00C07D63"/>
    <w:rsid w:val="00C10FF1"/>
    <w:rsid w:val="00C11CEB"/>
    <w:rsid w:val="00C12A1B"/>
    <w:rsid w:val="00C12CDD"/>
    <w:rsid w:val="00C13032"/>
    <w:rsid w:val="00C132DC"/>
    <w:rsid w:val="00C137F7"/>
    <w:rsid w:val="00C13F3C"/>
    <w:rsid w:val="00C14A81"/>
    <w:rsid w:val="00C15043"/>
    <w:rsid w:val="00C15A35"/>
    <w:rsid w:val="00C16985"/>
    <w:rsid w:val="00C170B9"/>
    <w:rsid w:val="00C170FE"/>
    <w:rsid w:val="00C17344"/>
    <w:rsid w:val="00C20273"/>
    <w:rsid w:val="00C22000"/>
    <w:rsid w:val="00C2201F"/>
    <w:rsid w:val="00C22185"/>
    <w:rsid w:val="00C2280C"/>
    <w:rsid w:val="00C22875"/>
    <w:rsid w:val="00C22D58"/>
    <w:rsid w:val="00C22E94"/>
    <w:rsid w:val="00C23906"/>
    <w:rsid w:val="00C240A7"/>
    <w:rsid w:val="00C244D8"/>
    <w:rsid w:val="00C24954"/>
    <w:rsid w:val="00C24C55"/>
    <w:rsid w:val="00C258D7"/>
    <w:rsid w:val="00C2596B"/>
    <w:rsid w:val="00C262A5"/>
    <w:rsid w:val="00C26848"/>
    <w:rsid w:val="00C27240"/>
    <w:rsid w:val="00C3079C"/>
    <w:rsid w:val="00C30F80"/>
    <w:rsid w:val="00C31569"/>
    <w:rsid w:val="00C31746"/>
    <w:rsid w:val="00C31D11"/>
    <w:rsid w:val="00C31F64"/>
    <w:rsid w:val="00C329A3"/>
    <w:rsid w:val="00C34B79"/>
    <w:rsid w:val="00C356D4"/>
    <w:rsid w:val="00C35956"/>
    <w:rsid w:val="00C3611C"/>
    <w:rsid w:val="00C36247"/>
    <w:rsid w:val="00C36452"/>
    <w:rsid w:val="00C368CD"/>
    <w:rsid w:val="00C36A07"/>
    <w:rsid w:val="00C36C2B"/>
    <w:rsid w:val="00C36FE0"/>
    <w:rsid w:val="00C371B6"/>
    <w:rsid w:val="00C374EB"/>
    <w:rsid w:val="00C37806"/>
    <w:rsid w:val="00C37869"/>
    <w:rsid w:val="00C37970"/>
    <w:rsid w:val="00C416A2"/>
    <w:rsid w:val="00C41A26"/>
    <w:rsid w:val="00C41C7A"/>
    <w:rsid w:val="00C42C97"/>
    <w:rsid w:val="00C4344A"/>
    <w:rsid w:val="00C43B1E"/>
    <w:rsid w:val="00C441AE"/>
    <w:rsid w:val="00C4474B"/>
    <w:rsid w:val="00C449D2"/>
    <w:rsid w:val="00C45854"/>
    <w:rsid w:val="00C45DEE"/>
    <w:rsid w:val="00C46B6D"/>
    <w:rsid w:val="00C46D38"/>
    <w:rsid w:val="00C4718B"/>
    <w:rsid w:val="00C47579"/>
    <w:rsid w:val="00C477BF"/>
    <w:rsid w:val="00C47CED"/>
    <w:rsid w:val="00C47EE9"/>
    <w:rsid w:val="00C519C6"/>
    <w:rsid w:val="00C51DAB"/>
    <w:rsid w:val="00C52B9F"/>
    <w:rsid w:val="00C5333C"/>
    <w:rsid w:val="00C53566"/>
    <w:rsid w:val="00C536A6"/>
    <w:rsid w:val="00C537A5"/>
    <w:rsid w:val="00C542B9"/>
    <w:rsid w:val="00C5501A"/>
    <w:rsid w:val="00C55571"/>
    <w:rsid w:val="00C5593D"/>
    <w:rsid w:val="00C5629B"/>
    <w:rsid w:val="00C56814"/>
    <w:rsid w:val="00C569AA"/>
    <w:rsid w:val="00C56C6D"/>
    <w:rsid w:val="00C56F46"/>
    <w:rsid w:val="00C60A55"/>
    <w:rsid w:val="00C617A9"/>
    <w:rsid w:val="00C62C12"/>
    <w:rsid w:val="00C62DB0"/>
    <w:rsid w:val="00C6316D"/>
    <w:rsid w:val="00C64468"/>
    <w:rsid w:val="00C6607E"/>
    <w:rsid w:val="00C663C1"/>
    <w:rsid w:val="00C669D4"/>
    <w:rsid w:val="00C6745D"/>
    <w:rsid w:val="00C678BD"/>
    <w:rsid w:val="00C70434"/>
    <w:rsid w:val="00C71A20"/>
    <w:rsid w:val="00C7206F"/>
    <w:rsid w:val="00C72344"/>
    <w:rsid w:val="00C72A0B"/>
    <w:rsid w:val="00C72C06"/>
    <w:rsid w:val="00C73EBE"/>
    <w:rsid w:val="00C7465A"/>
    <w:rsid w:val="00C747CB"/>
    <w:rsid w:val="00C747DB"/>
    <w:rsid w:val="00C74AB6"/>
    <w:rsid w:val="00C74BF1"/>
    <w:rsid w:val="00C757E6"/>
    <w:rsid w:val="00C75867"/>
    <w:rsid w:val="00C75E18"/>
    <w:rsid w:val="00C76F32"/>
    <w:rsid w:val="00C772B4"/>
    <w:rsid w:val="00C778C1"/>
    <w:rsid w:val="00C8022D"/>
    <w:rsid w:val="00C80331"/>
    <w:rsid w:val="00C804AA"/>
    <w:rsid w:val="00C8114D"/>
    <w:rsid w:val="00C812BA"/>
    <w:rsid w:val="00C81E2A"/>
    <w:rsid w:val="00C84367"/>
    <w:rsid w:val="00C8444C"/>
    <w:rsid w:val="00C8472D"/>
    <w:rsid w:val="00C868D0"/>
    <w:rsid w:val="00C86D7E"/>
    <w:rsid w:val="00C87728"/>
    <w:rsid w:val="00C87DE0"/>
    <w:rsid w:val="00C93CA7"/>
    <w:rsid w:val="00C94267"/>
    <w:rsid w:val="00C94AB5"/>
    <w:rsid w:val="00C955F7"/>
    <w:rsid w:val="00C95D45"/>
    <w:rsid w:val="00C96714"/>
    <w:rsid w:val="00C96907"/>
    <w:rsid w:val="00C96CC1"/>
    <w:rsid w:val="00C974F4"/>
    <w:rsid w:val="00C97A17"/>
    <w:rsid w:val="00CA037D"/>
    <w:rsid w:val="00CA0670"/>
    <w:rsid w:val="00CA1D8D"/>
    <w:rsid w:val="00CA230F"/>
    <w:rsid w:val="00CA2913"/>
    <w:rsid w:val="00CA2F44"/>
    <w:rsid w:val="00CA3A95"/>
    <w:rsid w:val="00CA41DB"/>
    <w:rsid w:val="00CA47D5"/>
    <w:rsid w:val="00CA602C"/>
    <w:rsid w:val="00CA623B"/>
    <w:rsid w:val="00CA646C"/>
    <w:rsid w:val="00CA65A5"/>
    <w:rsid w:val="00CA65B8"/>
    <w:rsid w:val="00CA6CAD"/>
    <w:rsid w:val="00CA7E3D"/>
    <w:rsid w:val="00CB0285"/>
    <w:rsid w:val="00CB08B4"/>
    <w:rsid w:val="00CB1BBA"/>
    <w:rsid w:val="00CB2535"/>
    <w:rsid w:val="00CB2CBB"/>
    <w:rsid w:val="00CB3646"/>
    <w:rsid w:val="00CB4A81"/>
    <w:rsid w:val="00CB5B8D"/>
    <w:rsid w:val="00CB5F19"/>
    <w:rsid w:val="00CB648A"/>
    <w:rsid w:val="00CB6CB5"/>
    <w:rsid w:val="00CB7737"/>
    <w:rsid w:val="00CC0180"/>
    <w:rsid w:val="00CC0B87"/>
    <w:rsid w:val="00CC0BC7"/>
    <w:rsid w:val="00CC0F4F"/>
    <w:rsid w:val="00CC1210"/>
    <w:rsid w:val="00CC1888"/>
    <w:rsid w:val="00CC206E"/>
    <w:rsid w:val="00CC30C0"/>
    <w:rsid w:val="00CC37FD"/>
    <w:rsid w:val="00CC4649"/>
    <w:rsid w:val="00CC4921"/>
    <w:rsid w:val="00CC543E"/>
    <w:rsid w:val="00CC5904"/>
    <w:rsid w:val="00CC5A27"/>
    <w:rsid w:val="00CC5ED3"/>
    <w:rsid w:val="00CC6E5E"/>
    <w:rsid w:val="00CC7854"/>
    <w:rsid w:val="00CD04FE"/>
    <w:rsid w:val="00CD0885"/>
    <w:rsid w:val="00CD0C73"/>
    <w:rsid w:val="00CD13D9"/>
    <w:rsid w:val="00CD296E"/>
    <w:rsid w:val="00CD3332"/>
    <w:rsid w:val="00CD35D8"/>
    <w:rsid w:val="00CD3774"/>
    <w:rsid w:val="00CD39DE"/>
    <w:rsid w:val="00CD474B"/>
    <w:rsid w:val="00CD4BF6"/>
    <w:rsid w:val="00CD5972"/>
    <w:rsid w:val="00CD60B0"/>
    <w:rsid w:val="00CD7BFF"/>
    <w:rsid w:val="00CE1286"/>
    <w:rsid w:val="00CE1481"/>
    <w:rsid w:val="00CE1543"/>
    <w:rsid w:val="00CE2D55"/>
    <w:rsid w:val="00CE335A"/>
    <w:rsid w:val="00CE3406"/>
    <w:rsid w:val="00CE3ED4"/>
    <w:rsid w:val="00CE41D3"/>
    <w:rsid w:val="00CE4239"/>
    <w:rsid w:val="00CE631D"/>
    <w:rsid w:val="00CE7051"/>
    <w:rsid w:val="00CF0014"/>
    <w:rsid w:val="00CF0044"/>
    <w:rsid w:val="00CF042A"/>
    <w:rsid w:val="00CF1695"/>
    <w:rsid w:val="00CF1ACC"/>
    <w:rsid w:val="00CF2917"/>
    <w:rsid w:val="00CF2AB0"/>
    <w:rsid w:val="00CF39D2"/>
    <w:rsid w:val="00CF5134"/>
    <w:rsid w:val="00CF554F"/>
    <w:rsid w:val="00CF5CE4"/>
    <w:rsid w:val="00CF5E47"/>
    <w:rsid w:val="00CF7354"/>
    <w:rsid w:val="00D0001C"/>
    <w:rsid w:val="00D00D64"/>
    <w:rsid w:val="00D0179F"/>
    <w:rsid w:val="00D01CB8"/>
    <w:rsid w:val="00D01DBD"/>
    <w:rsid w:val="00D02186"/>
    <w:rsid w:val="00D0608A"/>
    <w:rsid w:val="00D074E2"/>
    <w:rsid w:val="00D0796A"/>
    <w:rsid w:val="00D11568"/>
    <w:rsid w:val="00D1197F"/>
    <w:rsid w:val="00D11E46"/>
    <w:rsid w:val="00D11F63"/>
    <w:rsid w:val="00D1202B"/>
    <w:rsid w:val="00D13698"/>
    <w:rsid w:val="00D13902"/>
    <w:rsid w:val="00D16885"/>
    <w:rsid w:val="00D17D6D"/>
    <w:rsid w:val="00D2030B"/>
    <w:rsid w:val="00D212E5"/>
    <w:rsid w:val="00D24476"/>
    <w:rsid w:val="00D247F6"/>
    <w:rsid w:val="00D26758"/>
    <w:rsid w:val="00D27978"/>
    <w:rsid w:val="00D3030D"/>
    <w:rsid w:val="00D305D7"/>
    <w:rsid w:val="00D30A28"/>
    <w:rsid w:val="00D30AC3"/>
    <w:rsid w:val="00D30D98"/>
    <w:rsid w:val="00D31869"/>
    <w:rsid w:val="00D31C9C"/>
    <w:rsid w:val="00D334CB"/>
    <w:rsid w:val="00D33B91"/>
    <w:rsid w:val="00D33D0F"/>
    <w:rsid w:val="00D34392"/>
    <w:rsid w:val="00D34AF1"/>
    <w:rsid w:val="00D34FE0"/>
    <w:rsid w:val="00D3532B"/>
    <w:rsid w:val="00D355FA"/>
    <w:rsid w:val="00D356E2"/>
    <w:rsid w:val="00D35BFD"/>
    <w:rsid w:val="00D35F2A"/>
    <w:rsid w:val="00D360DB"/>
    <w:rsid w:val="00D36DC3"/>
    <w:rsid w:val="00D37462"/>
    <w:rsid w:val="00D37996"/>
    <w:rsid w:val="00D4010D"/>
    <w:rsid w:val="00D40342"/>
    <w:rsid w:val="00D40B57"/>
    <w:rsid w:val="00D418EF"/>
    <w:rsid w:val="00D41909"/>
    <w:rsid w:val="00D41F45"/>
    <w:rsid w:val="00D42A68"/>
    <w:rsid w:val="00D432C4"/>
    <w:rsid w:val="00D43D26"/>
    <w:rsid w:val="00D43D97"/>
    <w:rsid w:val="00D44101"/>
    <w:rsid w:val="00D4467E"/>
    <w:rsid w:val="00D447E0"/>
    <w:rsid w:val="00D44824"/>
    <w:rsid w:val="00D45537"/>
    <w:rsid w:val="00D45AE0"/>
    <w:rsid w:val="00D45C4C"/>
    <w:rsid w:val="00D46551"/>
    <w:rsid w:val="00D46939"/>
    <w:rsid w:val="00D46D8A"/>
    <w:rsid w:val="00D475F5"/>
    <w:rsid w:val="00D47B6D"/>
    <w:rsid w:val="00D510D1"/>
    <w:rsid w:val="00D51981"/>
    <w:rsid w:val="00D51E52"/>
    <w:rsid w:val="00D52C88"/>
    <w:rsid w:val="00D52D0A"/>
    <w:rsid w:val="00D534A4"/>
    <w:rsid w:val="00D54073"/>
    <w:rsid w:val="00D55B8C"/>
    <w:rsid w:val="00D56564"/>
    <w:rsid w:val="00D56E1C"/>
    <w:rsid w:val="00D57EDA"/>
    <w:rsid w:val="00D61CED"/>
    <w:rsid w:val="00D62599"/>
    <w:rsid w:val="00D62F45"/>
    <w:rsid w:val="00D62FC0"/>
    <w:rsid w:val="00D638D0"/>
    <w:rsid w:val="00D64997"/>
    <w:rsid w:val="00D65606"/>
    <w:rsid w:val="00D65F72"/>
    <w:rsid w:val="00D667B8"/>
    <w:rsid w:val="00D6720B"/>
    <w:rsid w:val="00D675ED"/>
    <w:rsid w:val="00D677CA"/>
    <w:rsid w:val="00D70236"/>
    <w:rsid w:val="00D7034B"/>
    <w:rsid w:val="00D70A12"/>
    <w:rsid w:val="00D71195"/>
    <w:rsid w:val="00D71434"/>
    <w:rsid w:val="00D71BFF"/>
    <w:rsid w:val="00D71D39"/>
    <w:rsid w:val="00D71DF6"/>
    <w:rsid w:val="00D722C3"/>
    <w:rsid w:val="00D72402"/>
    <w:rsid w:val="00D72617"/>
    <w:rsid w:val="00D72E8A"/>
    <w:rsid w:val="00D72FAC"/>
    <w:rsid w:val="00D73428"/>
    <w:rsid w:val="00D75089"/>
    <w:rsid w:val="00D7536C"/>
    <w:rsid w:val="00D754A8"/>
    <w:rsid w:val="00D75F34"/>
    <w:rsid w:val="00D7625A"/>
    <w:rsid w:val="00D77053"/>
    <w:rsid w:val="00D77518"/>
    <w:rsid w:val="00D77B47"/>
    <w:rsid w:val="00D804E9"/>
    <w:rsid w:val="00D809E6"/>
    <w:rsid w:val="00D809F3"/>
    <w:rsid w:val="00D814CD"/>
    <w:rsid w:val="00D82D7F"/>
    <w:rsid w:val="00D83054"/>
    <w:rsid w:val="00D8331E"/>
    <w:rsid w:val="00D83457"/>
    <w:rsid w:val="00D83A91"/>
    <w:rsid w:val="00D83C0C"/>
    <w:rsid w:val="00D83DDD"/>
    <w:rsid w:val="00D84CE1"/>
    <w:rsid w:val="00D84D69"/>
    <w:rsid w:val="00D85445"/>
    <w:rsid w:val="00D8548A"/>
    <w:rsid w:val="00D8644D"/>
    <w:rsid w:val="00D86620"/>
    <w:rsid w:val="00D9033F"/>
    <w:rsid w:val="00D903CF"/>
    <w:rsid w:val="00D907A3"/>
    <w:rsid w:val="00D91F80"/>
    <w:rsid w:val="00D939DF"/>
    <w:rsid w:val="00D93A71"/>
    <w:rsid w:val="00D93E0F"/>
    <w:rsid w:val="00D945A1"/>
    <w:rsid w:val="00D94917"/>
    <w:rsid w:val="00D95036"/>
    <w:rsid w:val="00D952DC"/>
    <w:rsid w:val="00D9559D"/>
    <w:rsid w:val="00D95671"/>
    <w:rsid w:val="00D9626B"/>
    <w:rsid w:val="00D96335"/>
    <w:rsid w:val="00D9635E"/>
    <w:rsid w:val="00D96B10"/>
    <w:rsid w:val="00D96E09"/>
    <w:rsid w:val="00D971C6"/>
    <w:rsid w:val="00DA0804"/>
    <w:rsid w:val="00DA0BDD"/>
    <w:rsid w:val="00DA1932"/>
    <w:rsid w:val="00DA19EE"/>
    <w:rsid w:val="00DA2E90"/>
    <w:rsid w:val="00DA3A90"/>
    <w:rsid w:val="00DA430B"/>
    <w:rsid w:val="00DA6272"/>
    <w:rsid w:val="00DA62C0"/>
    <w:rsid w:val="00DA63A3"/>
    <w:rsid w:val="00DA786A"/>
    <w:rsid w:val="00DA7F06"/>
    <w:rsid w:val="00DB01B1"/>
    <w:rsid w:val="00DB12D0"/>
    <w:rsid w:val="00DB17EB"/>
    <w:rsid w:val="00DB29D5"/>
    <w:rsid w:val="00DB2A72"/>
    <w:rsid w:val="00DB2B27"/>
    <w:rsid w:val="00DB39E2"/>
    <w:rsid w:val="00DB509D"/>
    <w:rsid w:val="00DB5700"/>
    <w:rsid w:val="00DB6197"/>
    <w:rsid w:val="00DB7617"/>
    <w:rsid w:val="00DB77D8"/>
    <w:rsid w:val="00DC053E"/>
    <w:rsid w:val="00DC110C"/>
    <w:rsid w:val="00DC2AD1"/>
    <w:rsid w:val="00DC2D67"/>
    <w:rsid w:val="00DC2F00"/>
    <w:rsid w:val="00DC3398"/>
    <w:rsid w:val="00DC3874"/>
    <w:rsid w:val="00DC43DB"/>
    <w:rsid w:val="00DC52DE"/>
    <w:rsid w:val="00DC5FD0"/>
    <w:rsid w:val="00DC6238"/>
    <w:rsid w:val="00DC6286"/>
    <w:rsid w:val="00DC645D"/>
    <w:rsid w:val="00DC6ABB"/>
    <w:rsid w:val="00DC6CEB"/>
    <w:rsid w:val="00DC7090"/>
    <w:rsid w:val="00DC75B7"/>
    <w:rsid w:val="00DC7C23"/>
    <w:rsid w:val="00DD0820"/>
    <w:rsid w:val="00DD08CA"/>
    <w:rsid w:val="00DD0F3C"/>
    <w:rsid w:val="00DD0F6D"/>
    <w:rsid w:val="00DD134E"/>
    <w:rsid w:val="00DD2C21"/>
    <w:rsid w:val="00DD3DA4"/>
    <w:rsid w:val="00DD43E8"/>
    <w:rsid w:val="00DD4668"/>
    <w:rsid w:val="00DD55E9"/>
    <w:rsid w:val="00DD7303"/>
    <w:rsid w:val="00DD7922"/>
    <w:rsid w:val="00DD7BE0"/>
    <w:rsid w:val="00DE04A6"/>
    <w:rsid w:val="00DE0642"/>
    <w:rsid w:val="00DE08E8"/>
    <w:rsid w:val="00DE108C"/>
    <w:rsid w:val="00DE1186"/>
    <w:rsid w:val="00DE11C5"/>
    <w:rsid w:val="00DE11DC"/>
    <w:rsid w:val="00DE1521"/>
    <w:rsid w:val="00DE1E01"/>
    <w:rsid w:val="00DE22C4"/>
    <w:rsid w:val="00DE241D"/>
    <w:rsid w:val="00DE3F9C"/>
    <w:rsid w:val="00DE4A63"/>
    <w:rsid w:val="00DE5974"/>
    <w:rsid w:val="00DE5ED4"/>
    <w:rsid w:val="00DE7967"/>
    <w:rsid w:val="00DF077B"/>
    <w:rsid w:val="00DF1973"/>
    <w:rsid w:val="00DF1A25"/>
    <w:rsid w:val="00DF41F2"/>
    <w:rsid w:val="00DF45BB"/>
    <w:rsid w:val="00DF4964"/>
    <w:rsid w:val="00DF4B99"/>
    <w:rsid w:val="00DF50B9"/>
    <w:rsid w:val="00DF5373"/>
    <w:rsid w:val="00DF564C"/>
    <w:rsid w:val="00DF59DB"/>
    <w:rsid w:val="00DF5FCD"/>
    <w:rsid w:val="00DF63AC"/>
    <w:rsid w:val="00DF66EE"/>
    <w:rsid w:val="00DF6D18"/>
    <w:rsid w:val="00DF7264"/>
    <w:rsid w:val="00E0034D"/>
    <w:rsid w:val="00E00B14"/>
    <w:rsid w:val="00E013B6"/>
    <w:rsid w:val="00E01504"/>
    <w:rsid w:val="00E02305"/>
    <w:rsid w:val="00E02564"/>
    <w:rsid w:val="00E02CCF"/>
    <w:rsid w:val="00E03064"/>
    <w:rsid w:val="00E04712"/>
    <w:rsid w:val="00E050E7"/>
    <w:rsid w:val="00E054CB"/>
    <w:rsid w:val="00E06D2E"/>
    <w:rsid w:val="00E071A8"/>
    <w:rsid w:val="00E07B33"/>
    <w:rsid w:val="00E07F08"/>
    <w:rsid w:val="00E108C5"/>
    <w:rsid w:val="00E11177"/>
    <w:rsid w:val="00E11FB0"/>
    <w:rsid w:val="00E122D2"/>
    <w:rsid w:val="00E12BED"/>
    <w:rsid w:val="00E12E47"/>
    <w:rsid w:val="00E141FB"/>
    <w:rsid w:val="00E163EC"/>
    <w:rsid w:val="00E17075"/>
    <w:rsid w:val="00E1778A"/>
    <w:rsid w:val="00E2137A"/>
    <w:rsid w:val="00E21F91"/>
    <w:rsid w:val="00E22254"/>
    <w:rsid w:val="00E23F6D"/>
    <w:rsid w:val="00E25CAB"/>
    <w:rsid w:val="00E26648"/>
    <w:rsid w:val="00E27CCF"/>
    <w:rsid w:val="00E300E5"/>
    <w:rsid w:val="00E316C5"/>
    <w:rsid w:val="00E333F0"/>
    <w:rsid w:val="00E3460D"/>
    <w:rsid w:val="00E36C9E"/>
    <w:rsid w:val="00E3721C"/>
    <w:rsid w:val="00E37979"/>
    <w:rsid w:val="00E403A1"/>
    <w:rsid w:val="00E40756"/>
    <w:rsid w:val="00E419BA"/>
    <w:rsid w:val="00E419FF"/>
    <w:rsid w:val="00E41B89"/>
    <w:rsid w:val="00E41F1B"/>
    <w:rsid w:val="00E42BB0"/>
    <w:rsid w:val="00E42F00"/>
    <w:rsid w:val="00E43DD2"/>
    <w:rsid w:val="00E44709"/>
    <w:rsid w:val="00E449CA"/>
    <w:rsid w:val="00E46019"/>
    <w:rsid w:val="00E468B6"/>
    <w:rsid w:val="00E50518"/>
    <w:rsid w:val="00E506EC"/>
    <w:rsid w:val="00E51287"/>
    <w:rsid w:val="00E512E9"/>
    <w:rsid w:val="00E517AB"/>
    <w:rsid w:val="00E51C23"/>
    <w:rsid w:val="00E52BB3"/>
    <w:rsid w:val="00E52F64"/>
    <w:rsid w:val="00E549D2"/>
    <w:rsid w:val="00E55739"/>
    <w:rsid w:val="00E56048"/>
    <w:rsid w:val="00E56449"/>
    <w:rsid w:val="00E568DE"/>
    <w:rsid w:val="00E56BCE"/>
    <w:rsid w:val="00E56FB4"/>
    <w:rsid w:val="00E5767A"/>
    <w:rsid w:val="00E601DB"/>
    <w:rsid w:val="00E60BA8"/>
    <w:rsid w:val="00E60EEC"/>
    <w:rsid w:val="00E61B2E"/>
    <w:rsid w:val="00E627BA"/>
    <w:rsid w:val="00E62B0E"/>
    <w:rsid w:val="00E62B64"/>
    <w:rsid w:val="00E63025"/>
    <w:rsid w:val="00E631A9"/>
    <w:rsid w:val="00E635C0"/>
    <w:rsid w:val="00E6380A"/>
    <w:rsid w:val="00E6465B"/>
    <w:rsid w:val="00E64B38"/>
    <w:rsid w:val="00E64B3B"/>
    <w:rsid w:val="00E64E54"/>
    <w:rsid w:val="00E6638B"/>
    <w:rsid w:val="00E66D0A"/>
    <w:rsid w:val="00E670CE"/>
    <w:rsid w:val="00E67A55"/>
    <w:rsid w:val="00E70C08"/>
    <w:rsid w:val="00E70ECF"/>
    <w:rsid w:val="00E70F57"/>
    <w:rsid w:val="00E710EB"/>
    <w:rsid w:val="00E7111B"/>
    <w:rsid w:val="00E72F32"/>
    <w:rsid w:val="00E732A4"/>
    <w:rsid w:val="00E735F3"/>
    <w:rsid w:val="00E7409C"/>
    <w:rsid w:val="00E74B3F"/>
    <w:rsid w:val="00E74BFC"/>
    <w:rsid w:val="00E76DE8"/>
    <w:rsid w:val="00E76E1C"/>
    <w:rsid w:val="00E77491"/>
    <w:rsid w:val="00E80008"/>
    <w:rsid w:val="00E809A3"/>
    <w:rsid w:val="00E80E0E"/>
    <w:rsid w:val="00E80FDB"/>
    <w:rsid w:val="00E810A6"/>
    <w:rsid w:val="00E82664"/>
    <w:rsid w:val="00E83095"/>
    <w:rsid w:val="00E8318D"/>
    <w:rsid w:val="00E83391"/>
    <w:rsid w:val="00E8374E"/>
    <w:rsid w:val="00E83848"/>
    <w:rsid w:val="00E8397E"/>
    <w:rsid w:val="00E83FDB"/>
    <w:rsid w:val="00E843C3"/>
    <w:rsid w:val="00E84D3A"/>
    <w:rsid w:val="00E8501F"/>
    <w:rsid w:val="00E85523"/>
    <w:rsid w:val="00E85C51"/>
    <w:rsid w:val="00E85EA5"/>
    <w:rsid w:val="00E860C7"/>
    <w:rsid w:val="00E87056"/>
    <w:rsid w:val="00E87CA5"/>
    <w:rsid w:val="00E87DC2"/>
    <w:rsid w:val="00E910F0"/>
    <w:rsid w:val="00E914CE"/>
    <w:rsid w:val="00E916B8"/>
    <w:rsid w:val="00E91F88"/>
    <w:rsid w:val="00E93332"/>
    <w:rsid w:val="00E93A38"/>
    <w:rsid w:val="00E96285"/>
    <w:rsid w:val="00EA036F"/>
    <w:rsid w:val="00EA059E"/>
    <w:rsid w:val="00EA0C5D"/>
    <w:rsid w:val="00EA0E47"/>
    <w:rsid w:val="00EA1256"/>
    <w:rsid w:val="00EA1414"/>
    <w:rsid w:val="00EA1937"/>
    <w:rsid w:val="00EA1B56"/>
    <w:rsid w:val="00EA23D7"/>
    <w:rsid w:val="00EA33EA"/>
    <w:rsid w:val="00EA3AA2"/>
    <w:rsid w:val="00EA3BA2"/>
    <w:rsid w:val="00EA3CC6"/>
    <w:rsid w:val="00EA52FB"/>
    <w:rsid w:val="00EA5C5E"/>
    <w:rsid w:val="00EA5F4A"/>
    <w:rsid w:val="00EA7953"/>
    <w:rsid w:val="00EA7C8D"/>
    <w:rsid w:val="00EB07C3"/>
    <w:rsid w:val="00EB0AEF"/>
    <w:rsid w:val="00EB1003"/>
    <w:rsid w:val="00EB18E9"/>
    <w:rsid w:val="00EB1C96"/>
    <w:rsid w:val="00EB20CB"/>
    <w:rsid w:val="00EB2734"/>
    <w:rsid w:val="00EB27C0"/>
    <w:rsid w:val="00EB30C4"/>
    <w:rsid w:val="00EB325E"/>
    <w:rsid w:val="00EB36E7"/>
    <w:rsid w:val="00EB48A6"/>
    <w:rsid w:val="00EB67EA"/>
    <w:rsid w:val="00EB7E5C"/>
    <w:rsid w:val="00EC124C"/>
    <w:rsid w:val="00EC1D0D"/>
    <w:rsid w:val="00EC1E37"/>
    <w:rsid w:val="00EC2A33"/>
    <w:rsid w:val="00EC320A"/>
    <w:rsid w:val="00EC32D1"/>
    <w:rsid w:val="00EC33CA"/>
    <w:rsid w:val="00EC4DE8"/>
    <w:rsid w:val="00EC6214"/>
    <w:rsid w:val="00EC7724"/>
    <w:rsid w:val="00ED0356"/>
    <w:rsid w:val="00ED0685"/>
    <w:rsid w:val="00ED08DA"/>
    <w:rsid w:val="00ED0DCA"/>
    <w:rsid w:val="00ED150A"/>
    <w:rsid w:val="00ED1E1B"/>
    <w:rsid w:val="00ED2BF7"/>
    <w:rsid w:val="00ED2CBD"/>
    <w:rsid w:val="00ED2FBB"/>
    <w:rsid w:val="00ED3265"/>
    <w:rsid w:val="00ED3B70"/>
    <w:rsid w:val="00ED40C8"/>
    <w:rsid w:val="00ED4E5E"/>
    <w:rsid w:val="00ED5C40"/>
    <w:rsid w:val="00ED5F5D"/>
    <w:rsid w:val="00ED6487"/>
    <w:rsid w:val="00EE04D2"/>
    <w:rsid w:val="00EE0A0D"/>
    <w:rsid w:val="00EE0F58"/>
    <w:rsid w:val="00EE10D3"/>
    <w:rsid w:val="00EE205A"/>
    <w:rsid w:val="00EE29A0"/>
    <w:rsid w:val="00EE2DAE"/>
    <w:rsid w:val="00EE30D7"/>
    <w:rsid w:val="00EE319F"/>
    <w:rsid w:val="00EE39FF"/>
    <w:rsid w:val="00EE48BC"/>
    <w:rsid w:val="00EE52C6"/>
    <w:rsid w:val="00EE5CB8"/>
    <w:rsid w:val="00EE5D7C"/>
    <w:rsid w:val="00EE6125"/>
    <w:rsid w:val="00EE6E33"/>
    <w:rsid w:val="00EF0D5E"/>
    <w:rsid w:val="00EF1C88"/>
    <w:rsid w:val="00EF2653"/>
    <w:rsid w:val="00EF2F98"/>
    <w:rsid w:val="00EF3594"/>
    <w:rsid w:val="00EF3849"/>
    <w:rsid w:val="00EF38BF"/>
    <w:rsid w:val="00EF39C1"/>
    <w:rsid w:val="00EF4974"/>
    <w:rsid w:val="00EF4BFA"/>
    <w:rsid w:val="00EF6491"/>
    <w:rsid w:val="00EF6572"/>
    <w:rsid w:val="00EF66D8"/>
    <w:rsid w:val="00EF6C4E"/>
    <w:rsid w:val="00EF74EA"/>
    <w:rsid w:val="00F00E12"/>
    <w:rsid w:val="00F00E72"/>
    <w:rsid w:val="00F0146E"/>
    <w:rsid w:val="00F02679"/>
    <w:rsid w:val="00F026A4"/>
    <w:rsid w:val="00F02907"/>
    <w:rsid w:val="00F029B3"/>
    <w:rsid w:val="00F03087"/>
    <w:rsid w:val="00F038B4"/>
    <w:rsid w:val="00F048A2"/>
    <w:rsid w:val="00F049C3"/>
    <w:rsid w:val="00F0602A"/>
    <w:rsid w:val="00F070B9"/>
    <w:rsid w:val="00F07915"/>
    <w:rsid w:val="00F10769"/>
    <w:rsid w:val="00F10DF9"/>
    <w:rsid w:val="00F12952"/>
    <w:rsid w:val="00F131E1"/>
    <w:rsid w:val="00F14040"/>
    <w:rsid w:val="00F140C0"/>
    <w:rsid w:val="00F14458"/>
    <w:rsid w:val="00F1472D"/>
    <w:rsid w:val="00F14856"/>
    <w:rsid w:val="00F14875"/>
    <w:rsid w:val="00F15498"/>
    <w:rsid w:val="00F15895"/>
    <w:rsid w:val="00F15938"/>
    <w:rsid w:val="00F15A01"/>
    <w:rsid w:val="00F15D70"/>
    <w:rsid w:val="00F16593"/>
    <w:rsid w:val="00F17205"/>
    <w:rsid w:val="00F1748C"/>
    <w:rsid w:val="00F176E2"/>
    <w:rsid w:val="00F203EA"/>
    <w:rsid w:val="00F20ADD"/>
    <w:rsid w:val="00F20F6F"/>
    <w:rsid w:val="00F21C72"/>
    <w:rsid w:val="00F21EB8"/>
    <w:rsid w:val="00F220C8"/>
    <w:rsid w:val="00F22393"/>
    <w:rsid w:val="00F22656"/>
    <w:rsid w:val="00F22FED"/>
    <w:rsid w:val="00F2304D"/>
    <w:rsid w:val="00F23840"/>
    <w:rsid w:val="00F23C57"/>
    <w:rsid w:val="00F24010"/>
    <w:rsid w:val="00F25E8E"/>
    <w:rsid w:val="00F2670B"/>
    <w:rsid w:val="00F26E83"/>
    <w:rsid w:val="00F27884"/>
    <w:rsid w:val="00F27DC0"/>
    <w:rsid w:val="00F3196D"/>
    <w:rsid w:val="00F32AAC"/>
    <w:rsid w:val="00F32E07"/>
    <w:rsid w:val="00F33045"/>
    <w:rsid w:val="00F344C4"/>
    <w:rsid w:val="00F34FB4"/>
    <w:rsid w:val="00F35658"/>
    <w:rsid w:val="00F356B6"/>
    <w:rsid w:val="00F35CF5"/>
    <w:rsid w:val="00F36F82"/>
    <w:rsid w:val="00F37A7A"/>
    <w:rsid w:val="00F401EA"/>
    <w:rsid w:val="00F40206"/>
    <w:rsid w:val="00F423C1"/>
    <w:rsid w:val="00F42C57"/>
    <w:rsid w:val="00F43AC4"/>
    <w:rsid w:val="00F4549A"/>
    <w:rsid w:val="00F4565E"/>
    <w:rsid w:val="00F4669A"/>
    <w:rsid w:val="00F471B4"/>
    <w:rsid w:val="00F500AF"/>
    <w:rsid w:val="00F50267"/>
    <w:rsid w:val="00F508E5"/>
    <w:rsid w:val="00F5146F"/>
    <w:rsid w:val="00F523F7"/>
    <w:rsid w:val="00F529F1"/>
    <w:rsid w:val="00F52C45"/>
    <w:rsid w:val="00F53732"/>
    <w:rsid w:val="00F53E10"/>
    <w:rsid w:val="00F543D6"/>
    <w:rsid w:val="00F549BF"/>
    <w:rsid w:val="00F569D2"/>
    <w:rsid w:val="00F57447"/>
    <w:rsid w:val="00F57800"/>
    <w:rsid w:val="00F607E7"/>
    <w:rsid w:val="00F613BD"/>
    <w:rsid w:val="00F61C64"/>
    <w:rsid w:val="00F61D52"/>
    <w:rsid w:val="00F623A1"/>
    <w:rsid w:val="00F62C95"/>
    <w:rsid w:val="00F6361A"/>
    <w:rsid w:val="00F63BA5"/>
    <w:rsid w:val="00F64599"/>
    <w:rsid w:val="00F64F76"/>
    <w:rsid w:val="00F64F9D"/>
    <w:rsid w:val="00F65072"/>
    <w:rsid w:val="00F664D2"/>
    <w:rsid w:val="00F66B80"/>
    <w:rsid w:val="00F67F34"/>
    <w:rsid w:val="00F70003"/>
    <w:rsid w:val="00F7155F"/>
    <w:rsid w:val="00F71EE3"/>
    <w:rsid w:val="00F73377"/>
    <w:rsid w:val="00F735F2"/>
    <w:rsid w:val="00F73D65"/>
    <w:rsid w:val="00F73D8C"/>
    <w:rsid w:val="00F7414C"/>
    <w:rsid w:val="00F744AC"/>
    <w:rsid w:val="00F74B77"/>
    <w:rsid w:val="00F761AC"/>
    <w:rsid w:val="00F77677"/>
    <w:rsid w:val="00F77B16"/>
    <w:rsid w:val="00F77B21"/>
    <w:rsid w:val="00F81E97"/>
    <w:rsid w:val="00F82B2D"/>
    <w:rsid w:val="00F8400C"/>
    <w:rsid w:val="00F84CD3"/>
    <w:rsid w:val="00F84D0D"/>
    <w:rsid w:val="00F84D53"/>
    <w:rsid w:val="00F8548D"/>
    <w:rsid w:val="00F85BBA"/>
    <w:rsid w:val="00F85D39"/>
    <w:rsid w:val="00F861A6"/>
    <w:rsid w:val="00F86460"/>
    <w:rsid w:val="00F86CB0"/>
    <w:rsid w:val="00F86E22"/>
    <w:rsid w:val="00F873CD"/>
    <w:rsid w:val="00F908E7"/>
    <w:rsid w:val="00F90A89"/>
    <w:rsid w:val="00F91239"/>
    <w:rsid w:val="00F919C4"/>
    <w:rsid w:val="00F91B43"/>
    <w:rsid w:val="00F92259"/>
    <w:rsid w:val="00F927C4"/>
    <w:rsid w:val="00F92C65"/>
    <w:rsid w:val="00F92F6D"/>
    <w:rsid w:val="00F930AA"/>
    <w:rsid w:val="00F938F0"/>
    <w:rsid w:val="00F9558B"/>
    <w:rsid w:val="00F969E1"/>
    <w:rsid w:val="00F96AE6"/>
    <w:rsid w:val="00F97A5F"/>
    <w:rsid w:val="00FA0217"/>
    <w:rsid w:val="00FA09B8"/>
    <w:rsid w:val="00FA0D6D"/>
    <w:rsid w:val="00FA1177"/>
    <w:rsid w:val="00FA12B4"/>
    <w:rsid w:val="00FA297B"/>
    <w:rsid w:val="00FA32E9"/>
    <w:rsid w:val="00FA33FC"/>
    <w:rsid w:val="00FA4CC5"/>
    <w:rsid w:val="00FA4EE2"/>
    <w:rsid w:val="00FA532C"/>
    <w:rsid w:val="00FA5A89"/>
    <w:rsid w:val="00FA5FD2"/>
    <w:rsid w:val="00FA673A"/>
    <w:rsid w:val="00FA6C1C"/>
    <w:rsid w:val="00FA7282"/>
    <w:rsid w:val="00FA75DF"/>
    <w:rsid w:val="00FA7769"/>
    <w:rsid w:val="00FB039D"/>
    <w:rsid w:val="00FB112A"/>
    <w:rsid w:val="00FB115F"/>
    <w:rsid w:val="00FB1C14"/>
    <w:rsid w:val="00FB33CB"/>
    <w:rsid w:val="00FB4CE8"/>
    <w:rsid w:val="00FB54F5"/>
    <w:rsid w:val="00FB5780"/>
    <w:rsid w:val="00FB6E80"/>
    <w:rsid w:val="00FB713E"/>
    <w:rsid w:val="00FB75D7"/>
    <w:rsid w:val="00FB7DEE"/>
    <w:rsid w:val="00FC083A"/>
    <w:rsid w:val="00FC0924"/>
    <w:rsid w:val="00FC2314"/>
    <w:rsid w:val="00FC2688"/>
    <w:rsid w:val="00FC2F12"/>
    <w:rsid w:val="00FC3627"/>
    <w:rsid w:val="00FC450E"/>
    <w:rsid w:val="00FC457C"/>
    <w:rsid w:val="00FC4B35"/>
    <w:rsid w:val="00FC4CF1"/>
    <w:rsid w:val="00FC52BB"/>
    <w:rsid w:val="00FC5750"/>
    <w:rsid w:val="00FC5AD7"/>
    <w:rsid w:val="00FC5B41"/>
    <w:rsid w:val="00FC6196"/>
    <w:rsid w:val="00FC61C9"/>
    <w:rsid w:val="00FC61EE"/>
    <w:rsid w:val="00FC69F1"/>
    <w:rsid w:val="00FC6D84"/>
    <w:rsid w:val="00FC7018"/>
    <w:rsid w:val="00FC71CD"/>
    <w:rsid w:val="00FC7244"/>
    <w:rsid w:val="00FD0B71"/>
    <w:rsid w:val="00FD1CC0"/>
    <w:rsid w:val="00FD1F3F"/>
    <w:rsid w:val="00FD22F7"/>
    <w:rsid w:val="00FD25F5"/>
    <w:rsid w:val="00FD2A3C"/>
    <w:rsid w:val="00FD3008"/>
    <w:rsid w:val="00FD3083"/>
    <w:rsid w:val="00FD3364"/>
    <w:rsid w:val="00FD34C6"/>
    <w:rsid w:val="00FD3E60"/>
    <w:rsid w:val="00FD4BBB"/>
    <w:rsid w:val="00FD5951"/>
    <w:rsid w:val="00FD59DC"/>
    <w:rsid w:val="00FD684B"/>
    <w:rsid w:val="00FD70AD"/>
    <w:rsid w:val="00FD7693"/>
    <w:rsid w:val="00FE0462"/>
    <w:rsid w:val="00FE12A1"/>
    <w:rsid w:val="00FE35EB"/>
    <w:rsid w:val="00FE3982"/>
    <w:rsid w:val="00FE43A7"/>
    <w:rsid w:val="00FE469D"/>
    <w:rsid w:val="00FE488C"/>
    <w:rsid w:val="00FE4944"/>
    <w:rsid w:val="00FE64F0"/>
    <w:rsid w:val="00FE6AC9"/>
    <w:rsid w:val="00FE7B22"/>
    <w:rsid w:val="00FE7F77"/>
    <w:rsid w:val="00FF0F38"/>
    <w:rsid w:val="00FF146F"/>
    <w:rsid w:val="00FF1EF7"/>
    <w:rsid w:val="00FF2133"/>
    <w:rsid w:val="00FF3853"/>
    <w:rsid w:val="00FF3ED5"/>
    <w:rsid w:val="00FF5830"/>
    <w:rsid w:val="00FF6327"/>
    <w:rsid w:val="00FF6C3A"/>
    <w:rsid w:val="00FF6CB6"/>
    <w:rsid w:val="00FF7D2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80692"/>
  <w15:docId w15:val="{A7926E77-F346-4CCF-B7CA-84BA77FC9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D56"/>
  </w:style>
  <w:style w:type="paragraph" w:styleId="Nagwek1">
    <w:name w:val="heading 1"/>
    <w:aliases w:val="Znak2"/>
    <w:basedOn w:val="Normalny"/>
    <w:next w:val="Normalny"/>
    <w:link w:val="Nagwek1Znak"/>
    <w:uiPriority w:val="9"/>
    <w:qFormat/>
    <w:rsid w:val="00BD5C8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191CDE"/>
    <w:pPr>
      <w:keepNext/>
      <w:spacing w:before="240" w:after="60"/>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iPriority w:val="9"/>
    <w:unhideWhenUsed/>
    <w:qFormat/>
    <w:rsid w:val="00975F48"/>
    <w:pPr>
      <w:keepNext/>
      <w:keepLines/>
      <w:spacing w:before="40" w:after="0"/>
      <w:jc w:val="both"/>
      <w:outlineLvl w:val="2"/>
    </w:pPr>
    <w:rPr>
      <w:rFonts w:ascii="Times New Roman" w:eastAsia="Times New Roman" w:hAnsi="Times New Roman" w:cs="Times New Roman"/>
      <w:b/>
      <w:sz w:val="24"/>
      <w:szCs w:val="24"/>
    </w:rPr>
  </w:style>
  <w:style w:type="paragraph" w:styleId="Nagwek4">
    <w:name w:val="heading 4"/>
    <w:basedOn w:val="Normalny"/>
    <w:next w:val="Normalny"/>
    <w:link w:val="Nagwek4Znak"/>
    <w:unhideWhenUsed/>
    <w:qFormat/>
    <w:rsid w:val="00975F48"/>
    <w:pPr>
      <w:keepNext/>
      <w:keepLines/>
      <w:spacing w:before="200" w:after="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233BD7"/>
    <w:pPr>
      <w:spacing w:before="240" w:after="60" w:line="240" w:lineRule="auto"/>
      <w:outlineLvl w:val="4"/>
    </w:pPr>
    <w:rPr>
      <w:rFonts w:ascii="Times New Roman" w:eastAsia="Times New Roman" w:hAnsi="Times New Roman" w:cs="Times New Roman"/>
      <w:sz w:val="24"/>
      <w:szCs w:val="24"/>
      <w:lang w:eastAsia="ar-SA"/>
    </w:rPr>
  </w:style>
  <w:style w:type="paragraph" w:styleId="Nagwek6">
    <w:name w:val="heading 6"/>
    <w:basedOn w:val="Normalny"/>
    <w:next w:val="Normalny"/>
    <w:link w:val="Nagwek6Znak"/>
    <w:unhideWhenUsed/>
    <w:qFormat/>
    <w:rsid w:val="0067781F"/>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qFormat/>
    <w:rsid w:val="00191CDE"/>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unhideWhenUsed/>
    <w:qFormat/>
    <w:rsid w:val="00A2480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qFormat/>
    <w:rsid w:val="0067781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M86">
    <w:name w:val="CM86"/>
    <w:basedOn w:val="Normalny"/>
    <w:next w:val="Normalny"/>
    <w:rsid w:val="00810BB3"/>
    <w:pPr>
      <w:widowControl w:val="0"/>
      <w:autoSpaceDE w:val="0"/>
      <w:autoSpaceDN w:val="0"/>
      <w:adjustRightInd w:val="0"/>
      <w:spacing w:after="138" w:line="240" w:lineRule="auto"/>
    </w:pPr>
    <w:rPr>
      <w:rFonts w:ascii="Calibri" w:eastAsia="Times New Roman" w:hAnsi="Calibri" w:cs="Times New Roman"/>
      <w:sz w:val="24"/>
      <w:szCs w:val="24"/>
      <w:lang w:eastAsia="pl-PL"/>
    </w:rPr>
  </w:style>
  <w:style w:type="paragraph" w:customStyle="1" w:styleId="Default">
    <w:name w:val="Default"/>
    <w:rsid w:val="00810BB3"/>
    <w:pPr>
      <w:widowControl w:val="0"/>
      <w:suppressAutoHyphens/>
      <w:autoSpaceDE w:val="0"/>
      <w:spacing w:after="0" w:line="240" w:lineRule="auto"/>
    </w:pPr>
    <w:rPr>
      <w:rFonts w:ascii="Calibri" w:eastAsia="Times New Roman" w:hAnsi="Calibri" w:cs="Calibri"/>
      <w:color w:val="000000"/>
      <w:sz w:val="24"/>
      <w:szCs w:val="24"/>
      <w:lang w:eastAsia="ar-SA"/>
    </w:rPr>
  </w:style>
  <w:style w:type="paragraph" w:customStyle="1" w:styleId="CM85">
    <w:name w:val="CM85"/>
    <w:basedOn w:val="Default"/>
    <w:next w:val="Default"/>
    <w:rsid w:val="00810BB3"/>
    <w:pPr>
      <w:spacing w:after="68"/>
    </w:pPr>
    <w:rPr>
      <w:rFonts w:cs="Times New Roman"/>
      <w:color w:val="auto"/>
    </w:rPr>
  </w:style>
  <w:style w:type="paragraph" w:styleId="Akapitzlist">
    <w:name w:val="List Paragraph"/>
    <w:aliases w:val="CW_Lista,List Paragraph,normalny tekst,Akapit z listą4,Obiekt,List Paragraph1,Akapit z listą2,Akapit z listą3,Akapit z listą31,Akapit z listą21,Akapit z list¹,Eko punkty,podpunkt,Nagł. 4 SW,Normal,Akapit z listą32,Nagłowek 3,Preambuła,lp1"/>
    <w:basedOn w:val="Normalny"/>
    <w:link w:val="AkapitzlistZnak"/>
    <w:uiPriority w:val="34"/>
    <w:qFormat/>
    <w:rsid w:val="00810BB3"/>
    <w:pPr>
      <w:ind w:left="720"/>
      <w:contextualSpacing/>
    </w:pPr>
  </w:style>
  <w:style w:type="character" w:styleId="Hipercze">
    <w:name w:val="Hyperlink"/>
    <w:basedOn w:val="Domylnaczcionkaakapitu"/>
    <w:uiPriority w:val="99"/>
    <w:unhideWhenUsed/>
    <w:rsid w:val="00F50267"/>
    <w:rPr>
      <w:color w:val="0563C1" w:themeColor="hyperlink"/>
      <w:u w:val="single"/>
    </w:rPr>
  </w:style>
  <w:style w:type="paragraph" w:styleId="Nagwek">
    <w:name w:val="header"/>
    <w:basedOn w:val="Normalny"/>
    <w:link w:val="NagwekZnak"/>
    <w:unhideWhenUsed/>
    <w:rsid w:val="005A3A8D"/>
    <w:pPr>
      <w:tabs>
        <w:tab w:val="center" w:pos="4536"/>
        <w:tab w:val="right" w:pos="9072"/>
      </w:tabs>
      <w:spacing w:after="0" w:line="240" w:lineRule="auto"/>
    </w:pPr>
  </w:style>
  <w:style w:type="character" w:customStyle="1" w:styleId="NagwekZnak">
    <w:name w:val="Nagłówek Znak"/>
    <w:basedOn w:val="Domylnaczcionkaakapitu"/>
    <w:link w:val="Nagwek"/>
    <w:rsid w:val="005A3A8D"/>
  </w:style>
  <w:style w:type="paragraph" w:styleId="Stopka">
    <w:name w:val="footer"/>
    <w:basedOn w:val="Normalny"/>
    <w:link w:val="StopkaZnak"/>
    <w:unhideWhenUsed/>
    <w:rsid w:val="005A3A8D"/>
    <w:pPr>
      <w:tabs>
        <w:tab w:val="center" w:pos="4536"/>
        <w:tab w:val="right" w:pos="9072"/>
      </w:tabs>
      <w:spacing w:after="0" w:line="240" w:lineRule="auto"/>
    </w:pPr>
  </w:style>
  <w:style w:type="character" w:customStyle="1" w:styleId="StopkaZnak">
    <w:name w:val="Stopka Znak"/>
    <w:basedOn w:val="Domylnaczcionkaakapitu"/>
    <w:link w:val="Stopka"/>
    <w:rsid w:val="005A3A8D"/>
  </w:style>
  <w:style w:type="paragraph" w:styleId="Tekstdymka">
    <w:name w:val="Balloon Text"/>
    <w:basedOn w:val="Normalny"/>
    <w:link w:val="TekstdymkaZnak"/>
    <w:uiPriority w:val="99"/>
    <w:unhideWhenUsed/>
    <w:rsid w:val="001E54D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1E54DF"/>
    <w:rPr>
      <w:rFonts w:ascii="Tahoma" w:hAnsi="Tahoma" w:cs="Tahoma"/>
      <w:sz w:val="16"/>
      <w:szCs w:val="16"/>
    </w:rPr>
  </w:style>
  <w:style w:type="character" w:customStyle="1" w:styleId="Nagwek1Znak">
    <w:name w:val="Nagłówek 1 Znak"/>
    <w:aliases w:val="Znak2 Znak"/>
    <w:basedOn w:val="Domylnaczcionkaakapitu"/>
    <w:link w:val="Nagwek1"/>
    <w:uiPriority w:val="9"/>
    <w:rsid w:val="00BD5C88"/>
    <w:rPr>
      <w:rFonts w:asciiTheme="majorHAnsi" w:eastAsiaTheme="majorEastAsia" w:hAnsiTheme="majorHAnsi" w:cstheme="majorBidi"/>
      <w:b/>
      <w:bCs/>
      <w:color w:val="2F5496" w:themeColor="accent1" w:themeShade="BF"/>
      <w:sz w:val="28"/>
      <w:szCs w:val="28"/>
    </w:rPr>
  </w:style>
  <w:style w:type="paragraph" w:styleId="Nagwekspisutreci">
    <w:name w:val="TOC Heading"/>
    <w:basedOn w:val="Nagwek1"/>
    <w:next w:val="Normalny"/>
    <w:uiPriority w:val="39"/>
    <w:unhideWhenUsed/>
    <w:qFormat/>
    <w:rsid w:val="00BD5C88"/>
    <w:pPr>
      <w:spacing w:line="276" w:lineRule="auto"/>
      <w:outlineLvl w:val="9"/>
    </w:pPr>
  </w:style>
  <w:style w:type="paragraph" w:styleId="Spistreci1">
    <w:name w:val="toc 1"/>
    <w:basedOn w:val="Normalny"/>
    <w:next w:val="Normalny"/>
    <w:autoRedefine/>
    <w:uiPriority w:val="39"/>
    <w:unhideWhenUsed/>
    <w:qFormat/>
    <w:rsid w:val="00AC07B4"/>
    <w:pPr>
      <w:spacing w:before="360" w:after="0"/>
    </w:pPr>
    <w:rPr>
      <w:rFonts w:asciiTheme="majorHAnsi" w:hAnsiTheme="majorHAnsi"/>
      <w:b/>
      <w:bCs/>
      <w:caps/>
      <w:sz w:val="24"/>
      <w:szCs w:val="24"/>
    </w:rPr>
  </w:style>
  <w:style w:type="table" w:styleId="Tabela-Siatka">
    <w:name w:val="Table Grid"/>
    <w:basedOn w:val="Standardowy"/>
    <w:rsid w:val="005618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aliases w:val="Podrozdział,Tekst przypisu Znak"/>
    <w:basedOn w:val="Normalny"/>
    <w:link w:val="TekstprzypisudolnegoZnak"/>
    <w:rsid w:val="007E310C"/>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Tekst przypisu Znak Znak"/>
    <w:basedOn w:val="Domylnaczcionkaakapitu"/>
    <w:link w:val="Tekstprzypisudolnego"/>
    <w:rsid w:val="007E310C"/>
    <w:rPr>
      <w:rFonts w:ascii="Tahoma" w:eastAsia="Times New Roman" w:hAnsi="Tahoma" w:cs="Times New Roman"/>
      <w:sz w:val="20"/>
      <w:szCs w:val="20"/>
      <w:lang w:eastAsia="pl-PL"/>
    </w:rPr>
  </w:style>
  <w:style w:type="character" w:styleId="Odwoanieprzypisudolnego">
    <w:name w:val="footnote reference"/>
    <w:basedOn w:val="Domylnaczcionkaakapitu"/>
    <w:rsid w:val="007E310C"/>
    <w:rPr>
      <w:rFonts w:cs="Times New Roman"/>
      <w:sz w:val="20"/>
      <w:vertAlign w:val="superscript"/>
    </w:rPr>
  </w:style>
  <w:style w:type="character" w:customStyle="1" w:styleId="Teksttreci4">
    <w:name w:val="Tekst treści (4)_"/>
    <w:link w:val="Teksttreci40"/>
    <w:locked/>
    <w:rsid w:val="00B269B6"/>
    <w:rPr>
      <w:rFonts w:ascii="Verdana" w:hAnsi="Verdana"/>
      <w:sz w:val="19"/>
      <w:shd w:val="clear" w:color="auto" w:fill="FFFFFF"/>
    </w:rPr>
  </w:style>
  <w:style w:type="paragraph" w:customStyle="1" w:styleId="Teksttreci40">
    <w:name w:val="Tekst treści (4)"/>
    <w:basedOn w:val="Normalny"/>
    <w:link w:val="Teksttreci4"/>
    <w:rsid w:val="00B269B6"/>
    <w:pPr>
      <w:shd w:val="clear" w:color="auto" w:fill="FFFFFF"/>
      <w:spacing w:before="240" w:after="240" w:line="240" w:lineRule="atLeast"/>
      <w:ind w:hanging="1420"/>
      <w:jc w:val="both"/>
    </w:pPr>
    <w:rPr>
      <w:rFonts w:ascii="Verdana" w:hAnsi="Verdana"/>
      <w:sz w:val="19"/>
    </w:rPr>
  </w:style>
  <w:style w:type="character" w:customStyle="1" w:styleId="FontStyle37">
    <w:name w:val="Font Style37"/>
    <w:rsid w:val="0078587C"/>
    <w:rPr>
      <w:rFonts w:ascii="Arial" w:hAnsi="Arial" w:cs="Arial"/>
      <w:sz w:val="20"/>
      <w:szCs w:val="20"/>
    </w:rPr>
  </w:style>
  <w:style w:type="paragraph" w:customStyle="1" w:styleId="text-justify">
    <w:name w:val="text-justify"/>
    <w:basedOn w:val="Normalny"/>
    <w:rsid w:val="006357C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Znakiprzypiswdolnych">
    <w:name w:val="Znaki przypisów dolnych"/>
    <w:rsid w:val="006357C5"/>
    <w:rPr>
      <w:vertAlign w:val="superscript"/>
    </w:rPr>
  </w:style>
  <w:style w:type="character" w:customStyle="1" w:styleId="Odwoanieprzypisudolnego4">
    <w:name w:val="Odwołanie przypisu dolnego4"/>
    <w:rsid w:val="006357C5"/>
    <w:rPr>
      <w:vertAlign w:val="superscript"/>
    </w:rPr>
  </w:style>
  <w:style w:type="character" w:customStyle="1" w:styleId="DeltaViewInsertion">
    <w:name w:val="DeltaView Insertion"/>
    <w:rsid w:val="006357C5"/>
    <w:rPr>
      <w:b/>
      <w:i/>
      <w:spacing w:val="0"/>
    </w:rPr>
  </w:style>
  <w:style w:type="character" w:customStyle="1" w:styleId="Odwoanieprzypisudolnego6">
    <w:name w:val="Odwołanie przypisu dolnego6"/>
    <w:rsid w:val="006357C5"/>
    <w:rPr>
      <w:vertAlign w:val="superscript"/>
    </w:rPr>
  </w:style>
  <w:style w:type="paragraph" w:styleId="Tekstpodstawowy">
    <w:name w:val="Body Text"/>
    <w:aliases w:val=" Znak,a2,Znak Znak,Znak,Tekst podstawowy Znak Znak Znak"/>
    <w:basedOn w:val="Normalny"/>
    <w:link w:val="TekstpodstawowyZnak"/>
    <w:rsid w:val="006357C5"/>
    <w:pPr>
      <w:widowControl w:val="0"/>
      <w:suppressAutoHyphens/>
      <w:spacing w:after="120" w:line="240" w:lineRule="auto"/>
    </w:pPr>
    <w:rPr>
      <w:rFonts w:ascii="Times New Roman" w:eastAsia="Lucida Sans Unicode" w:hAnsi="Times New Roman" w:cs="Times New Roman"/>
      <w:kern w:val="1"/>
      <w:sz w:val="24"/>
      <w:szCs w:val="24"/>
      <w:lang w:eastAsia="zh-CN"/>
    </w:rPr>
  </w:style>
  <w:style w:type="character" w:customStyle="1" w:styleId="TekstpodstawowyZnak">
    <w:name w:val="Tekst podstawowy Znak"/>
    <w:aliases w:val=" Znak Znak,a2 Znak,Znak Znak Znak,Znak Znak1,Tekst podstawowy Znak Znak Znak Znak"/>
    <w:basedOn w:val="Domylnaczcionkaakapitu"/>
    <w:link w:val="Tekstpodstawowy"/>
    <w:rsid w:val="006357C5"/>
    <w:rPr>
      <w:rFonts w:ascii="Times New Roman" w:eastAsia="Lucida Sans Unicode" w:hAnsi="Times New Roman" w:cs="Times New Roman"/>
      <w:kern w:val="1"/>
      <w:sz w:val="24"/>
      <w:szCs w:val="24"/>
      <w:lang w:eastAsia="zh-CN"/>
    </w:rPr>
  </w:style>
  <w:style w:type="paragraph" w:customStyle="1" w:styleId="Zawartotabeli">
    <w:name w:val="Zawartość tabeli"/>
    <w:basedOn w:val="Normalny"/>
    <w:rsid w:val="006357C5"/>
    <w:pPr>
      <w:widowControl w:val="0"/>
      <w:suppressLineNumbers/>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Tekstpodstawowy21">
    <w:name w:val="Tekst podstawowy 21"/>
    <w:basedOn w:val="Normalny"/>
    <w:rsid w:val="006357C5"/>
    <w:pPr>
      <w:widowControl w:val="0"/>
      <w:suppressAutoHyphens/>
      <w:spacing w:after="120" w:line="480" w:lineRule="auto"/>
    </w:pPr>
    <w:rPr>
      <w:rFonts w:ascii="Times New Roman" w:eastAsia="Lucida Sans Unicode" w:hAnsi="Times New Roman" w:cs="Times New Roman"/>
      <w:kern w:val="1"/>
      <w:sz w:val="24"/>
      <w:szCs w:val="24"/>
      <w:lang w:eastAsia="zh-CN"/>
    </w:rPr>
  </w:style>
  <w:style w:type="paragraph" w:styleId="NormalnyWeb">
    <w:name w:val="Normal (Web)"/>
    <w:basedOn w:val="Normalny"/>
    <w:rsid w:val="006357C5"/>
    <w:pPr>
      <w:spacing w:before="100" w:after="119" w:line="240" w:lineRule="auto"/>
    </w:pPr>
    <w:rPr>
      <w:rFonts w:ascii="Arial Unicode MS" w:eastAsia="Arial Unicode MS" w:hAnsi="Arial Unicode MS" w:cs="Arial Unicode MS"/>
      <w:kern w:val="1"/>
      <w:sz w:val="24"/>
      <w:szCs w:val="24"/>
      <w:lang w:eastAsia="zh-CN"/>
    </w:rPr>
  </w:style>
  <w:style w:type="paragraph" w:customStyle="1" w:styleId="Zwykytekst1">
    <w:name w:val="Zwykły tekst1"/>
    <w:basedOn w:val="Normalny"/>
    <w:rsid w:val="006357C5"/>
    <w:pPr>
      <w:widowControl w:val="0"/>
      <w:suppressAutoHyphens/>
      <w:spacing w:after="0" w:line="240" w:lineRule="auto"/>
    </w:pPr>
    <w:rPr>
      <w:rFonts w:ascii="Courier New" w:eastAsia="Lucida Sans Unicode" w:hAnsi="Courier New" w:cs="Courier New"/>
      <w:kern w:val="1"/>
      <w:sz w:val="20"/>
      <w:szCs w:val="20"/>
      <w:lang w:eastAsia="zh-CN"/>
    </w:rPr>
  </w:style>
  <w:style w:type="paragraph" w:customStyle="1" w:styleId="Standard">
    <w:name w:val="Standard"/>
    <w:rsid w:val="006357C5"/>
    <w:pPr>
      <w:widowControl w:val="0"/>
      <w:suppressAutoHyphens/>
      <w:autoSpaceDE w:val="0"/>
      <w:spacing w:after="0" w:line="240" w:lineRule="auto"/>
    </w:pPr>
    <w:rPr>
      <w:rFonts w:ascii="Times New Roman" w:eastAsia="Arial" w:hAnsi="Times New Roman" w:cs="Times New Roman"/>
      <w:kern w:val="1"/>
      <w:sz w:val="24"/>
      <w:szCs w:val="24"/>
      <w:lang w:eastAsia="zh-CN"/>
    </w:rPr>
  </w:style>
  <w:style w:type="paragraph" w:styleId="Bezodstpw">
    <w:name w:val="No Spacing"/>
    <w:link w:val="BezodstpwZnak"/>
    <w:qFormat/>
    <w:rsid w:val="006357C5"/>
    <w:pPr>
      <w:widowControl w:val="0"/>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Bezodstpw1">
    <w:name w:val="Bez odstępów1"/>
    <w:rsid w:val="006357C5"/>
    <w:pPr>
      <w:suppressAutoHyphens/>
      <w:spacing w:after="0" w:line="100" w:lineRule="atLeast"/>
    </w:pPr>
    <w:rPr>
      <w:rFonts w:ascii="Times New Roman" w:eastAsia="Lucida Sans Unicode" w:hAnsi="Times New Roman" w:cs="Times New Roman"/>
      <w:sz w:val="24"/>
      <w:szCs w:val="24"/>
      <w:lang w:eastAsia="zh-CN"/>
    </w:rPr>
  </w:style>
  <w:style w:type="character" w:customStyle="1" w:styleId="AkapitzlistZnak">
    <w:name w:val="Akapit z listą Znak"/>
    <w:aliases w:val="CW_Lista Znak,List Paragraph Znak,normalny tekst Znak,Akapit z listą4 Znak,Obiekt Znak,List Paragraph1 Znak,Akapit z listą2 Znak,Akapit z listą3 Znak,Akapit z listą31 Znak,Akapit z listą21 Znak,Akapit z list¹ Znak,Eko punkty Znak"/>
    <w:link w:val="Akapitzlist"/>
    <w:uiPriority w:val="34"/>
    <w:qFormat/>
    <w:rsid w:val="006357C5"/>
  </w:style>
  <w:style w:type="character" w:styleId="Odwoaniedokomentarza">
    <w:name w:val="annotation reference"/>
    <w:basedOn w:val="Domylnaczcionkaakapitu"/>
    <w:uiPriority w:val="99"/>
    <w:semiHidden/>
    <w:unhideWhenUsed/>
    <w:rsid w:val="00B17FFD"/>
    <w:rPr>
      <w:sz w:val="16"/>
      <w:szCs w:val="16"/>
    </w:rPr>
  </w:style>
  <w:style w:type="paragraph" w:styleId="Tekstkomentarza">
    <w:name w:val="annotation text"/>
    <w:basedOn w:val="Normalny"/>
    <w:link w:val="TekstkomentarzaZnak"/>
    <w:uiPriority w:val="99"/>
    <w:unhideWhenUsed/>
    <w:rsid w:val="00B17FFD"/>
    <w:pPr>
      <w:spacing w:line="240" w:lineRule="auto"/>
    </w:pPr>
    <w:rPr>
      <w:sz w:val="20"/>
      <w:szCs w:val="20"/>
    </w:rPr>
  </w:style>
  <w:style w:type="character" w:customStyle="1" w:styleId="TekstkomentarzaZnak">
    <w:name w:val="Tekst komentarza Znak"/>
    <w:basedOn w:val="Domylnaczcionkaakapitu"/>
    <w:link w:val="Tekstkomentarza"/>
    <w:uiPriority w:val="99"/>
    <w:rsid w:val="00B17FFD"/>
    <w:rPr>
      <w:sz w:val="20"/>
      <w:szCs w:val="20"/>
    </w:rPr>
  </w:style>
  <w:style w:type="paragraph" w:styleId="Tematkomentarza">
    <w:name w:val="annotation subject"/>
    <w:basedOn w:val="Tekstkomentarza"/>
    <w:next w:val="Tekstkomentarza"/>
    <w:link w:val="TematkomentarzaZnak"/>
    <w:uiPriority w:val="99"/>
    <w:semiHidden/>
    <w:unhideWhenUsed/>
    <w:rsid w:val="00B17FFD"/>
    <w:rPr>
      <w:b/>
      <w:bCs/>
    </w:rPr>
  </w:style>
  <w:style w:type="character" w:customStyle="1" w:styleId="TematkomentarzaZnak">
    <w:name w:val="Temat komentarza Znak"/>
    <w:basedOn w:val="TekstkomentarzaZnak"/>
    <w:link w:val="Tematkomentarza"/>
    <w:uiPriority w:val="99"/>
    <w:semiHidden/>
    <w:rsid w:val="00B17FFD"/>
    <w:rPr>
      <w:b/>
      <w:bCs/>
      <w:sz w:val="20"/>
      <w:szCs w:val="20"/>
    </w:rPr>
  </w:style>
  <w:style w:type="paragraph" w:styleId="Zwykytekst">
    <w:name w:val="Plain Text"/>
    <w:aliases w:val=" Znak Znak Znak Znak,Znak Znak Znak Znak,Znak Znak Znak Znak Znak Znak,Znak Znak Znak Znak Znak2"/>
    <w:basedOn w:val="Normalny"/>
    <w:link w:val="ZwykytekstZnak"/>
    <w:rsid w:val="00543315"/>
    <w:pPr>
      <w:spacing w:after="0" w:line="240" w:lineRule="auto"/>
    </w:pPr>
    <w:rPr>
      <w:rFonts w:ascii="Courier New" w:eastAsia="Times New Roman" w:hAnsi="Courier New" w:cs="Bookman Old Style"/>
      <w:sz w:val="20"/>
      <w:szCs w:val="20"/>
      <w:lang w:eastAsia="pl-PL"/>
    </w:rPr>
  </w:style>
  <w:style w:type="character" w:customStyle="1" w:styleId="ZwykytekstZnak">
    <w:name w:val="Zwykły tekst Znak"/>
    <w:aliases w:val=" Znak Znak Znak Znak Znak,Znak Znak Znak Znak Znak,Znak Znak Znak Znak Znak Znak Znak,Znak Znak Znak Znak Znak2 Znak"/>
    <w:basedOn w:val="Domylnaczcionkaakapitu"/>
    <w:link w:val="Zwykytekst"/>
    <w:rsid w:val="00543315"/>
    <w:rPr>
      <w:rFonts w:ascii="Courier New" w:eastAsia="Times New Roman" w:hAnsi="Courier New" w:cs="Bookman Old Style"/>
      <w:sz w:val="20"/>
      <w:szCs w:val="20"/>
      <w:lang w:eastAsia="pl-PL"/>
    </w:rPr>
  </w:style>
  <w:style w:type="character" w:customStyle="1" w:styleId="BezodstpwZnak">
    <w:name w:val="Bez odstępów Znak"/>
    <w:link w:val="Bezodstpw"/>
    <w:rsid w:val="0006275A"/>
    <w:rPr>
      <w:rFonts w:ascii="Times New Roman" w:eastAsia="Lucida Sans Unicode" w:hAnsi="Times New Roman" w:cs="Times New Roman"/>
      <w:kern w:val="1"/>
      <w:sz w:val="24"/>
      <w:szCs w:val="24"/>
      <w:lang w:eastAsia="zh-CN"/>
    </w:rPr>
  </w:style>
  <w:style w:type="character" w:customStyle="1" w:styleId="alb">
    <w:name w:val="a_lb"/>
    <w:basedOn w:val="Domylnaczcionkaakapitu"/>
    <w:rsid w:val="00F3196D"/>
  </w:style>
  <w:style w:type="paragraph" w:styleId="Tekstpodstawowywcity3">
    <w:name w:val="Body Text Indent 3"/>
    <w:basedOn w:val="Normalny"/>
    <w:link w:val="Tekstpodstawowywcity3Znak"/>
    <w:uiPriority w:val="99"/>
    <w:unhideWhenUsed/>
    <w:rsid w:val="0052131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521316"/>
    <w:rPr>
      <w:sz w:val="16"/>
      <w:szCs w:val="16"/>
    </w:rPr>
  </w:style>
  <w:style w:type="character" w:customStyle="1" w:styleId="Nagwek2Znak">
    <w:name w:val="Nagłówek 2 Znak"/>
    <w:basedOn w:val="Domylnaczcionkaakapitu"/>
    <w:link w:val="Nagwek2"/>
    <w:rsid w:val="00191CDE"/>
    <w:rPr>
      <w:rFonts w:ascii="Calibri Light" w:eastAsia="Times New Roman" w:hAnsi="Calibri Light" w:cs="Times New Roman"/>
      <w:b/>
      <w:bCs/>
      <w:i/>
      <w:iCs/>
      <w:sz w:val="28"/>
      <w:szCs w:val="28"/>
      <w:lang w:eastAsia="pl-PL"/>
    </w:rPr>
  </w:style>
  <w:style w:type="character" w:customStyle="1" w:styleId="Nagwek7Znak">
    <w:name w:val="Nagłówek 7 Znak"/>
    <w:basedOn w:val="Domylnaczcionkaakapitu"/>
    <w:link w:val="Nagwek7"/>
    <w:rsid w:val="00191CDE"/>
    <w:rPr>
      <w:rFonts w:ascii="Tahoma" w:eastAsia="Times New Roman" w:hAnsi="Tahoma" w:cs="Times New Roman"/>
      <w:b/>
      <w:sz w:val="20"/>
      <w:szCs w:val="20"/>
      <w:lang w:eastAsia="pl-PL"/>
    </w:rPr>
  </w:style>
  <w:style w:type="character" w:customStyle="1" w:styleId="Nierozpoznanawzmianka1">
    <w:name w:val="Nierozpoznana wzmianka1"/>
    <w:basedOn w:val="Domylnaczcionkaakapitu"/>
    <w:uiPriority w:val="99"/>
    <w:semiHidden/>
    <w:unhideWhenUsed/>
    <w:rsid w:val="00F02907"/>
    <w:rPr>
      <w:color w:val="605E5C"/>
      <w:shd w:val="clear" w:color="auto" w:fill="E1DFDD"/>
    </w:rPr>
  </w:style>
  <w:style w:type="paragraph" w:customStyle="1" w:styleId="CM1">
    <w:name w:val="CM1"/>
    <w:basedOn w:val="Default"/>
    <w:next w:val="Default"/>
    <w:rsid w:val="00191CDE"/>
    <w:pPr>
      <w:suppressAutoHyphens w:val="0"/>
      <w:autoSpaceDN w:val="0"/>
      <w:adjustRightInd w:val="0"/>
      <w:spacing w:line="298" w:lineRule="atLeast"/>
    </w:pPr>
    <w:rPr>
      <w:rFonts w:cs="Times New Roman"/>
      <w:color w:val="auto"/>
      <w:lang w:eastAsia="pl-PL"/>
    </w:rPr>
  </w:style>
  <w:style w:type="paragraph" w:customStyle="1" w:styleId="CM2">
    <w:name w:val="CM2"/>
    <w:basedOn w:val="Default"/>
    <w:next w:val="Default"/>
    <w:rsid w:val="00191CDE"/>
    <w:pPr>
      <w:suppressAutoHyphens w:val="0"/>
      <w:autoSpaceDN w:val="0"/>
      <w:adjustRightInd w:val="0"/>
    </w:pPr>
    <w:rPr>
      <w:rFonts w:cs="Times New Roman"/>
      <w:color w:val="auto"/>
      <w:lang w:eastAsia="pl-PL"/>
    </w:rPr>
  </w:style>
  <w:style w:type="paragraph" w:customStyle="1" w:styleId="CM3">
    <w:name w:val="CM3"/>
    <w:basedOn w:val="Default"/>
    <w:next w:val="Default"/>
    <w:rsid w:val="00191CDE"/>
    <w:pPr>
      <w:suppressAutoHyphens w:val="0"/>
      <w:autoSpaceDN w:val="0"/>
      <w:adjustRightInd w:val="0"/>
      <w:spacing w:line="193" w:lineRule="atLeast"/>
    </w:pPr>
    <w:rPr>
      <w:rFonts w:cs="Times New Roman"/>
      <w:color w:val="auto"/>
      <w:lang w:eastAsia="pl-PL"/>
    </w:rPr>
  </w:style>
  <w:style w:type="paragraph" w:customStyle="1" w:styleId="CM87">
    <w:name w:val="CM87"/>
    <w:basedOn w:val="Default"/>
    <w:next w:val="Default"/>
    <w:rsid w:val="00191CDE"/>
    <w:pPr>
      <w:suppressAutoHyphens w:val="0"/>
      <w:autoSpaceDN w:val="0"/>
      <w:adjustRightInd w:val="0"/>
      <w:spacing w:after="313"/>
    </w:pPr>
    <w:rPr>
      <w:rFonts w:cs="Times New Roman"/>
      <w:color w:val="auto"/>
      <w:lang w:eastAsia="pl-PL"/>
    </w:rPr>
  </w:style>
  <w:style w:type="paragraph" w:customStyle="1" w:styleId="CM4">
    <w:name w:val="CM4"/>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5">
    <w:name w:val="CM5"/>
    <w:basedOn w:val="Default"/>
    <w:next w:val="Default"/>
    <w:rsid w:val="00191CDE"/>
    <w:pPr>
      <w:suppressAutoHyphens w:val="0"/>
      <w:autoSpaceDN w:val="0"/>
      <w:adjustRightInd w:val="0"/>
    </w:pPr>
    <w:rPr>
      <w:rFonts w:cs="Times New Roman"/>
      <w:color w:val="auto"/>
      <w:lang w:eastAsia="pl-PL"/>
    </w:rPr>
  </w:style>
  <w:style w:type="paragraph" w:customStyle="1" w:styleId="CM6">
    <w:name w:val="CM6"/>
    <w:basedOn w:val="Default"/>
    <w:next w:val="Default"/>
    <w:rsid w:val="00191CDE"/>
    <w:pPr>
      <w:suppressAutoHyphens w:val="0"/>
      <w:autoSpaceDN w:val="0"/>
      <w:adjustRightInd w:val="0"/>
      <w:spacing w:line="228" w:lineRule="atLeast"/>
    </w:pPr>
    <w:rPr>
      <w:rFonts w:cs="Times New Roman"/>
      <w:color w:val="auto"/>
      <w:lang w:eastAsia="pl-PL"/>
    </w:rPr>
  </w:style>
  <w:style w:type="paragraph" w:customStyle="1" w:styleId="CM89">
    <w:name w:val="CM89"/>
    <w:basedOn w:val="Default"/>
    <w:next w:val="Default"/>
    <w:rsid w:val="00191CDE"/>
    <w:pPr>
      <w:suppressAutoHyphens w:val="0"/>
      <w:autoSpaceDN w:val="0"/>
      <w:adjustRightInd w:val="0"/>
      <w:spacing w:after="493"/>
    </w:pPr>
    <w:rPr>
      <w:rFonts w:cs="Times New Roman"/>
      <w:color w:val="auto"/>
      <w:lang w:eastAsia="pl-PL"/>
    </w:rPr>
  </w:style>
  <w:style w:type="paragraph" w:customStyle="1" w:styleId="CM7">
    <w:name w:val="CM7"/>
    <w:basedOn w:val="Default"/>
    <w:next w:val="Default"/>
    <w:rsid w:val="00191CDE"/>
    <w:pPr>
      <w:suppressAutoHyphens w:val="0"/>
      <w:autoSpaceDN w:val="0"/>
      <w:adjustRightInd w:val="0"/>
    </w:pPr>
    <w:rPr>
      <w:rFonts w:cs="Times New Roman"/>
      <w:color w:val="auto"/>
      <w:lang w:eastAsia="pl-PL"/>
    </w:rPr>
  </w:style>
  <w:style w:type="paragraph" w:customStyle="1" w:styleId="CM8">
    <w:name w:val="CM8"/>
    <w:basedOn w:val="Default"/>
    <w:next w:val="Default"/>
    <w:rsid w:val="00191CDE"/>
    <w:pPr>
      <w:suppressAutoHyphens w:val="0"/>
      <w:autoSpaceDN w:val="0"/>
      <w:adjustRightInd w:val="0"/>
      <w:spacing w:line="243" w:lineRule="atLeast"/>
    </w:pPr>
    <w:rPr>
      <w:rFonts w:cs="Times New Roman"/>
      <w:color w:val="auto"/>
      <w:lang w:eastAsia="pl-PL"/>
    </w:rPr>
  </w:style>
  <w:style w:type="paragraph" w:customStyle="1" w:styleId="CM90">
    <w:name w:val="CM90"/>
    <w:basedOn w:val="Default"/>
    <w:next w:val="Default"/>
    <w:rsid w:val="00191CDE"/>
    <w:pPr>
      <w:suppressAutoHyphens w:val="0"/>
      <w:autoSpaceDN w:val="0"/>
      <w:adjustRightInd w:val="0"/>
      <w:spacing w:after="150"/>
    </w:pPr>
    <w:rPr>
      <w:rFonts w:cs="Times New Roman"/>
      <w:color w:val="auto"/>
      <w:lang w:eastAsia="pl-PL"/>
    </w:rPr>
  </w:style>
  <w:style w:type="paragraph" w:customStyle="1" w:styleId="CM9">
    <w:name w:val="CM9"/>
    <w:basedOn w:val="Default"/>
    <w:next w:val="Default"/>
    <w:rsid w:val="00191CDE"/>
    <w:pPr>
      <w:suppressAutoHyphens w:val="0"/>
      <w:autoSpaceDN w:val="0"/>
      <w:adjustRightInd w:val="0"/>
      <w:spacing w:line="226" w:lineRule="atLeast"/>
    </w:pPr>
    <w:rPr>
      <w:rFonts w:cs="Times New Roman"/>
      <w:color w:val="auto"/>
      <w:lang w:eastAsia="pl-PL"/>
    </w:rPr>
  </w:style>
  <w:style w:type="paragraph" w:customStyle="1" w:styleId="CM91">
    <w:name w:val="CM91"/>
    <w:basedOn w:val="Default"/>
    <w:next w:val="Default"/>
    <w:rsid w:val="00191CDE"/>
    <w:pPr>
      <w:suppressAutoHyphens w:val="0"/>
      <w:autoSpaceDN w:val="0"/>
      <w:adjustRightInd w:val="0"/>
      <w:spacing w:after="1183"/>
    </w:pPr>
    <w:rPr>
      <w:rFonts w:cs="Times New Roman"/>
      <w:color w:val="auto"/>
      <w:lang w:eastAsia="pl-PL"/>
    </w:rPr>
  </w:style>
  <w:style w:type="paragraph" w:customStyle="1" w:styleId="CM11">
    <w:name w:val="CM11"/>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92">
    <w:name w:val="CM92"/>
    <w:basedOn w:val="Default"/>
    <w:next w:val="Default"/>
    <w:rsid w:val="00191CDE"/>
    <w:pPr>
      <w:suppressAutoHyphens w:val="0"/>
      <w:autoSpaceDN w:val="0"/>
      <w:adjustRightInd w:val="0"/>
      <w:spacing w:after="393"/>
    </w:pPr>
    <w:rPr>
      <w:rFonts w:cs="Times New Roman"/>
      <w:color w:val="auto"/>
      <w:lang w:eastAsia="pl-PL"/>
    </w:rPr>
  </w:style>
  <w:style w:type="paragraph" w:customStyle="1" w:styleId="CM13">
    <w:name w:val="CM13"/>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14">
    <w:name w:val="CM14"/>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15">
    <w:name w:val="CM15"/>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10">
    <w:name w:val="CM10"/>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16">
    <w:name w:val="CM16"/>
    <w:basedOn w:val="Default"/>
    <w:next w:val="Default"/>
    <w:rsid w:val="00191CDE"/>
    <w:pPr>
      <w:suppressAutoHyphens w:val="0"/>
      <w:autoSpaceDN w:val="0"/>
      <w:adjustRightInd w:val="0"/>
      <w:spacing w:line="258" w:lineRule="atLeast"/>
    </w:pPr>
    <w:rPr>
      <w:rFonts w:cs="Times New Roman"/>
      <w:color w:val="auto"/>
      <w:lang w:eastAsia="pl-PL"/>
    </w:rPr>
  </w:style>
  <w:style w:type="paragraph" w:customStyle="1" w:styleId="CM17">
    <w:name w:val="CM17"/>
    <w:basedOn w:val="Default"/>
    <w:next w:val="Default"/>
    <w:rsid w:val="00191CDE"/>
    <w:pPr>
      <w:suppressAutoHyphens w:val="0"/>
      <w:autoSpaceDN w:val="0"/>
      <w:adjustRightInd w:val="0"/>
      <w:spacing w:line="253" w:lineRule="atLeast"/>
    </w:pPr>
    <w:rPr>
      <w:rFonts w:cs="Times New Roman"/>
      <w:color w:val="auto"/>
      <w:lang w:eastAsia="pl-PL"/>
    </w:rPr>
  </w:style>
  <w:style w:type="paragraph" w:customStyle="1" w:styleId="CM19">
    <w:name w:val="CM19"/>
    <w:basedOn w:val="Default"/>
    <w:next w:val="Default"/>
    <w:rsid w:val="00191CDE"/>
    <w:pPr>
      <w:suppressAutoHyphens w:val="0"/>
      <w:autoSpaceDN w:val="0"/>
      <w:adjustRightInd w:val="0"/>
      <w:spacing w:line="248" w:lineRule="atLeast"/>
    </w:pPr>
    <w:rPr>
      <w:rFonts w:cs="Times New Roman"/>
      <w:color w:val="auto"/>
      <w:lang w:eastAsia="pl-PL"/>
    </w:rPr>
  </w:style>
  <w:style w:type="paragraph" w:customStyle="1" w:styleId="CM22">
    <w:name w:val="CM22"/>
    <w:basedOn w:val="Default"/>
    <w:next w:val="Default"/>
    <w:rsid w:val="00191CDE"/>
    <w:pPr>
      <w:suppressAutoHyphens w:val="0"/>
      <w:autoSpaceDN w:val="0"/>
      <w:adjustRightInd w:val="0"/>
      <w:spacing w:line="278" w:lineRule="atLeast"/>
    </w:pPr>
    <w:rPr>
      <w:rFonts w:cs="Times New Roman"/>
      <w:color w:val="auto"/>
      <w:lang w:eastAsia="pl-PL"/>
    </w:rPr>
  </w:style>
  <w:style w:type="paragraph" w:customStyle="1" w:styleId="CM95">
    <w:name w:val="CM95"/>
    <w:basedOn w:val="Default"/>
    <w:next w:val="Default"/>
    <w:rsid w:val="00191CDE"/>
    <w:pPr>
      <w:suppressAutoHyphens w:val="0"/>
      <w:autoSpaceDN w:val="0"/>
      <w:adjustRightInd w:val="0"/>
      <w:spacing w:after="60"/>
    </w:pPr>
    <w:rPr>
      <w:rFonts w:cs="Times New Roman"/>
      <w:color w:val="auto"/>
      <w:lang w:eastAsia="pl-PL"/>
    </w:rPr>
  </w:style>
  <w:style w:type="paragraph" w:customStyle="1" w:styleId="CM23">
    <w:name w:val="CM23"/>
    <w:basedOn w:val="Default"/>
    <w:next w:val="Default"/>
    <w:rsid w:val="00191CDE"/>
    <w:pPr>
      <w:suppressAutoHyphens w:val="0"/>
      <w:autoSpaceDN w:val="0"/>
      <w:adjustRightInd w:val="0"/>
      <w:spacing w:line="278" w:lineRule="atLeast"/>
    </w:pPr>
    <w:rPr>
      <w:rFonts w:cs="Times New Roman"/>
      <w:color w:val="auto"/>
      <w:lang w:eastAsia="pl-PL"/>
    </w:rPr>
  </w:style>
  <w:style w:type="paragraph" w:customStyle="1" w:styleId="CM24">
    <w:name w:val="CM24"/>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25">
    <w:name w:val="CM25"/>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26">
    <w:name w:val="CM26"/>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27">
    <w:name w:val="CM27"/>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28">
    <w:name w:val="CM28"/>
    <w:basedOn w:val="Default"/>
    <w:next w:val="Default"/>
    <w:rsid w:val="00191CDE"/>
    <w:pPr>
      <w:suppressAutoHyphens w:val="0"/>
      <w:autoSpaceDN w:val="0"/>
      <w:adjustRightInd w:val="0"/>
      <w:spacing w:line="231" w:lineRule="atLeast"/>
    </w:pPr>
    <w:rPr>
      <w:rFonts w:cs="Times New Roman"/>
      <w:color w:val="auto"/>
      <w:lang w:eastAsia="pl-PL"/>
    </w:rPr>
  </w:style>
  <w:style w:type="paragraph" w:customStyle="1" w:styleId="CM29">
    <w:name w:val="CM29"/>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30">
    <w:name w:val="CM30"/>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31">
    <w:name w:val="CM31"/>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32">
    <w:name w:val="CM32"/>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33">
    <w:name w:val="CM33"/>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96">
    <w:name w:val="CM96"/>
    <w:basedOn w:val="Default"/>
    <w:next w:val="Default"/>
    <w:rsid w:val="00191CDE"/>
    <w:pPr>
      <w:suppressAutoHyphens w:val="0"/>
      <w:autoSpaceDN w:val="0"/>
      <w:adjustRightInd w:val="0"/>
      <w:spacing w:after="703"/>
    </w:pPr>
    <w:rPr>
      <w:rFonts w:cs="Times New Roman"/>
      <w:color w:val="auto"/>
      <w:lang w:eastAsia="pl-PL"/>
    </w:rPr>
  </w:style>
  <w:style w:type="paragraph" w:customStyle="1" w:styleId="CM35">
    <w:name w:val="CM35"/>
    <w:basedOn w:val="Default"/>
    <w:next w:val="Default"/>
    <w:rsid w:val="00191CDE"/>
    <w:pPr>
      <w:suppressAutoHyphens w:val="0"/>
      <w:autoSpaceDN w:val="0"/>
      <w:adjustRightInd w:val="0"/>
      <w:spacing w:line="273" w:lineRule="atLeast"/>
    </w:pPr>
    <w:rPr>
      <w:rFonts w:cs="Times New Roman"/>
      <w:color w:val="auto"/>
      <w:lang w:eastAsia="pl-PL"/>
    </w:rPr>
  </w:style>
  <w:style w:type="paragraph" w:customStyle="1" w:styleId="CM36">
    <w:name w:val="CM36"/>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34">
    <w:name w:val="CM34"/>
    <w:basedOn w:val="Default"/>
    <w:next w:val="Default"/>
    <w:rsid w:val="00191CDE"/>
    <w:pPr>
      <w:suppressAutoHyphens w:val="0"/>
      <w:autoSpaceDN w:val="0"/>
      <w:adjustRightInd w:val="0"/>
      <w:spacing w:line="268" w:lineRule="atLeast"/>
    </w:pPr>
    <w:rPr>
      <w:rFonts w:cs="Times New Roman"/>
      <w:color w:val="auto"/>
      <w:lang w:eastAsia="pl-PL"/>
    </w:rPr>
  </w:style>
  <w:style w:type="paragraph" w:customStyle="1" w:styleId="CM37">
    <w:name w:val="CM37"/>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38">
    <w:name w:val="CM38"/>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98">
    <w:name w:val="CM98"/>
    <w:basedOn w:val="Default"/>
    <w:next w:val="Default"/>
    <w:rsid w:val="00191CDE"/>
    <w:pPr>
      <w:suppressAutoHyphens w:val="0"/>
      <w:autoSpaceDN w:val="0"/>
      <w:adjustRightInd w:val="0"/>
      <w:spacing w:after="218"/>
    </w:pPr>
    <w:rPr>
      <w:rFonts w:cs="Times New Roman"/>
      <w:color w:val="auto"/>
      <w:lang w:eastAsia="pl-PL"/>
    </w:rPr>
  </w:style>
  <w:style w:type="paragraph" w:customStyle="1" w:styleId="CM39">
    <w:name w:val="CM39"/>
    <w:basedOn w:val="Default"/>
    <w:next w:val="Default"/>
    <w:rsid w:val="00191CDE"/>
    <w:pPr>
      <w:suppressAutoHyphens w:val="0"/>
      <w:autoSpaceDN w:val="0"/>
      <w:adjustRightInd w:val="0"/>
    </w:pPr>
    <w:rPr>
      <w:rFonts w:cs="Times New Roman"/>
      <w:color w:val="auto"/>
      <w:lang w:eastAsia="pl-PL"/>
    </w:rPr>
  </w:style>
  <w:style w:type="paragraph" w:customStyle="1" w:styleId="CM97">
    <w:name w:val="CM97"/>
    <w:basedOn w:val="Default"/>
    <w:next w:val="Default"/>
    <w:rsid w:val="00191CDE"/>
    <w:pPr>
      <w:suppressAutoHyphens w:val="0"/>
      <w:autoSpaceDN w:val="0"/>
      <w:adjustRightInd w:val="0"/>
      <w:spacing w:after="240"/>
    </w:pPr>
    <w:rPr>
      <w:rFonts w:cs="Times New Roman"/>
      <w:color w:val="auto"/>
      <w:lang w:eastAsia="pl-PL"/>
    </w:rPr>
  </w:style>
  <w:style w:type="paragraph" w:customStyle="1" w:styleId="CM40">
    <w:name w:val="CM40"/>
    <w:basedOn w:val="Default"/>
    <w:next w:val="Default"/>
    <w:rsid w:val="00191CDE"/>
    <w:pPr>
      <w:suppressAutoHyphens w:val="0"/>
      <w:autoSpaceDN w:val="0"/>
      <w:adjustRightInd w:val="0"/>
      <w:spacing w:line="253" w:lineRule="atLeast"/>
    </w:pPr>
    <w:rPr>
      <w:rFonts w:cs="Times New Roman"/>
      <w:color w:val="auto"/>
      <w:lang w:eastAsia="pl-PL"/>
    </w:rPr>
  </w:style>
  <w:style w:type="paragraph" w:customStyle="1" w:styleId="CM41">
    <w:name w:val="CM41"/>
    <w:basedOn w:val="Default"/>
    <w:next w:val="Default"/>
    <w:rsid w:val="00191CDE"/>
    <w:pPr>
      <w:suppressAutoHyphens w:val="0"/>
      <w:autoSpaceDN w:val="0"/>
      <w:adjustRightInd w:val="0"/>
      <w:spacing w:line="248" w:lineRule="atLeast"/>
    </w:pPr>
    <w:rPr>
      <w:rFonts w:cs="Times New Roman"/>
      <w:color w:val="auto"/>
      <w:lang w:eastAsia="pl-PL"/>
    </w:rPr>
  </w:style>
  <w:style w:type="paragraph" w:customStyle="1" w:styleId="CM42">
    <w:name w:val="CM42"/>
    <w:basedOn w:val="Default"/>
    <w:next w:val="Default"/>
    <w:rsid w:val="00191CDE"/>
    <w:pPr>
      <w:suppressAutoHyphens w:val="0"/>
      <w:autoSpaceDN w:val="0"/>
      <w:adjustRightInd w:val="0"/>
      <w:spacing w:line="251" w:lineRule="atLeast"/>
    </w:pPr>
    <w:rPr>
      <w:rFonts w:cs="Times New Roman"/>
      <w:color w:val="auto"/>
      <w:lang w:eastAsia="pl-PL"/>
    </w:rPr>
  </w:style>
  <w:style w:type="paragraph" w:customStyle="1" w:styleId="CM43">
    <w:name w:val="CM43"/>
    <w:basedOn w:val="Default"/>
    <w:next w:val="Default"/>
    <w:rsid w:val="00191CDE"/>
    <w:pPr>
      <w:suppressAutoHyphens w:val="0"/>
      <w:autoSpaceDN w:val="0"/>
      <w:adjustRightInd w:val="0"/>
      <w:spacing w:line="300" w:lineRule="atLeast"/>
    </w:pPr>
    <w:rPr>
      <w:rFonts w:cs="Times New Roman"/>
      <w:color w:val="auto"/>
      <w:lang w:eastAsia="pl-PL"/>
    </w:rPr>
  </w:style>
  <w:style w:type="paragraph" w:customStyle="1" w:styleId="CM44">
    <w:name w:val="CM44"/>
    <w:basedOn w:val="Default"/>
    <w:next w:val="Default"/>
    <w:rsid w:val="00191CDE"/>
    <w:pPr>
      <w:suppressAutoHyphens w:val="0"/>
      <w:autoSpaceDN w:val="0"/>
      <w:adjustRightInd w:val="0"/>
      <w:spacing w:line="196" w:lineRule="atLeast"/>
    </w:pPr>
    <w:rPr>
      <w:rFonts w:cs="Times New Roman"/>
      <w:color w:val="auto"/>
      <w:lang w:eastAsia="pl-PL"/>
    </w:rPr>
  </w:style>
  <w:style w:type="paragraph" w:customStyle="1" w:styleId="CM45">
    <w:name w:val="CM45"/>
    <w:basedOn w:val="Default"/>
    <w:next w:val="Default"/>
    <w:rsid w:val="00191CDE"/>
    <w:pPr>
      <w:suppressAutoHyphens w:val="0"/>
      <w:autoSpaceDN w:val="0"/>
      <w:adjustRightInd w:val="0"/>
      <w:spacing w:line="191" w:lineRule="atLeast"/>
    </w:pPr>
    <w:rPr>
      <w:rFonts w:cs="Times New Roman"/>
      <w:color w:val="auto"/>
      <w:lang w:eastAsia="pl-PL"/>
    </w:rPr>
  </w:style>
  <w:style w:type="paragraph" w:customStyle="1" w:styleId="CM46">
    <w:name w:val="CM46"/>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47">
    <w:name w:val="CM47"/>
    <w:basedOn w:val="Default"/>
    <w:next w:val="Default"/>
    <w:rsid w:val="00191CDE"/>
    <w:pPr>
      <w:suppressAutoHyphens w:val="0"/>
      <w:autoSpaceDN w:val="0"/>
      <w:adjustRightInd w:val="0"/>
    </w:pPr>
    <w:rPr>
      <w:rFonts w:cs="Times New Roman"/>
      <w:color w:val="auto"/>
      <w:lang w:eastAsia="pl-PL"/>
    </w:rPr>
  </w:style>
  <w:style w:type="paragraph" w:customStyle="1" w:styleId="CM48">
    <w:name w:val="CM48"/>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101">
    <w:name w:val="CM101"/>
    <w:basedOn w:val="Default"/>
    <w:next w:val="Default"/>
    <w:rsid w:val="00191CDE"/>
    <w:pPr>
      <w:suppressAutoHyphens w:val="0"/>
      <w:autoSpaceDN w:val="0"/>
      <w:adjustRightInd w:val="0"/>
      <w:spacing w:after="260"/>
    </w:pPr>
    <w:rPr>
      <w:rFonts w:cs="Times New Roman"/>
      <w:color w:val="auto"/>
      <w:lang w:eastAsia="pl-PL"/>
    </w:rPr>
  </w:style>
  <w:style w:type="paragraph" w:customStyle="1" w:styleId="CM49">
    <w:name w:val="CM49"/>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50">
    <w:name w:val="CM50"/>
    <w:basedOn w:val="Default"/>
    <w:next w:val="Default"/>
    <w:rsid w:val="00191CDE"/>
    <w:pPr>
      <w:suppressAutoHyphens w:val="0"/>
      <w:autoSpaceDN w:val="0"/>
      <w:adjustRightInd w:val="0"/>
      <w:spacing w:line="243" w:lineRule="atLeast"/>
    </w:pPr>
    <w:rPr>
      <w:rFonts w:cs="Times New Roman"/>
      <w:color w:val="auto"/>
      <w:lang w:eastAsia="pl-PL"/>
    </w:rPr>
  </w:style>
  <w:style w:type="paragraph" w:customStyle="1" w:styleId="CM51">
    <w:name w:val="CM51"/>
    <w:basedOn w:val="Default"/>
    <w:next w:val="Default"/>
    <w:rsid w:val="00191CDE"/>
    <w:pPr>
      <w:suppressAutoHyphens w:val="0"/>
      <w:autoSpaceDN w:val="0"/>
      <w:adjustRightInd w:val="0"/>
      <w:spacing w:line="273" w:lineRule="atLeast"/>
    </w:pPr>
    <w:rPr>
      <w:rFonts w:cs="Times New Roman"/>
      <w:color w:val="auto"/>
      <w:lang w:eastAsia="pl-PL"/>
    </w:rPr>
  </w:style>
  <w:style w:type="paragraph" w:customStyle="1" w:styleId="CM52">
    <w:name w:val="CM52"/>
    <w:basedOn w:val="Default"/>
    <w:next w:val="Default"/>
    <w:rsid w:val="00191CDE"/>
    <w:pPr>
      <w:suppressAutoHyphens w:val="0"/>
      <w:autoSpaceDN w:val="0"/>
      <w:adjustRightInd w:val="0"/>
    </w:pPr>
    <w:rPr>
      <w:rFonts w:cs="Times New Roman"/>
      <w:color w:val="auto"/>
      <w:lang w:eastAsia="pl-PL"/>
    </w:rPr>
  </w:style>
  <w:style w:type="paragraph" w:customStyle="1" w:styleId="CM53">
    <w:name w:val="CM53"/>
    <w:basedOn w:val="Default"/>
    <w:next w:val="Default"/>
    <w:rsid w:val="00191CDE"/>
    <w:pPr>
      <w:suppressAutoHyphens w:val="0"/>
      <w:autoSpaceDN w:val="0"/>
      <w:adjustRightInd w:val="0"/>
      <w:spacing w:line="196" w:lineRule="atLeast"/>
    </w:pPr>
    <w:rPr>
      <w:rFonts w:cs="Times New Roman"/>
      <w:color w:val="auto"/>
      <w:lang w:eastAsia="pl-PL"/>
    </w:rPr>
  </w:style>
  <w:style w:type="paragraph" w:customStyle="1" w:styleId="CM54">
    <w:name w:val="CM54"/>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55">
    <w:name w:val="CM55"/>
    <w:basedOn w:val="Default"/>
    <w:next w:val="Default"/>
    <w:rsid w:val="00191CDE"/>
    <w:pPr>
      <w:suppressAutoHyphens w:val="0"/>
      <w:autoSpaceDN w:val="0"/>
      <w:adjustRightInd w:val="0"/>
      <w:spacing w:line="196" w:lineRule="atLeast"/>
    </w:pPr>
    <w:rPr>
      <w:rFonts w:cs="Times New Roman"/>
      <w:color w:val="auto"/>
      <w:lang w:eastAsia="pl-PL"/>
    </w:rPr>
  </w:style>
  <w:style w:type="paragraph" w:customStyle="1" w:styleId="CM94">
    <w:name w:val="CM94"/>
    <w:basedOn w:val="Default"/>
    <w:next w:val="Default"/>
    <w:rsid w:val="00191CDE"/>
    <w:pPr>
      <w:suppressAutoHyphens w:val="0"/>
      <w:autoSpaceDN w:val="0"/>
      <w:adjustRightInd w:val="0"/>
      <w:spacing w:after="770"/>
    </w:pPr>
    <w:rPr>
      <w:rFonts w:cs="Times New Roman"/>
      <w:color w:val="auto"/>
      <w:lang w:eastAsia="pl-PL"/>
    </w:rPr>
  </w:style>
  <w:style w:type="paragraph" w:customStyle="1" w:styleId="CM56">
    <w:name w:val="CM56"/>
    <w:basedOn w:val="Default"/>
    <w:next w:val="Default"/>
    <w:rsid w:val="00191CDE"/>
    <w:pPr>
      <w:suppressAutoHyphens w:val="0"/>
      <w:autoSpaceDN w:val="0"/>
      <w:adjustRightInd w:val="0"/>
      <w:spacing w:line="186" w:lineRule="atLeast"/>
    </w:pPr>
    <w:rPr>
      <w:rFonts w:cs="Times New Roman"/>
      <w:color w:val="auto"/>
      <w:lang w:eastAsia="pl-PL"/>
    </w:rPr>
  </w:style>
  <w:style w:type="paragraph" w:customStyle="1" w:styleId="CM57">
    <w:name w:val="CM57"/>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58">
    <w:name w:val="CM58"/>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100">
    <w:name w:val="CM100"/>
    <w:basedOn w:val="Default"/>
    <w:next w:val="Default"/>
    <w:rsid w:val="00191CDE"/>
    <w:pPr>
      <w:suppressAutoHyphens w:val="0"/>
      <w:autoSpaceDN w:val="0"/>
      <w:adjustRightInd w:val="0"/>
      <w:spacing w:after="578"/>
    </w:pPr>
    <w:rPr>
      <w:rFonts w:cs="Times New Roman"/>
      <w:color w:val="auto"/>
      <w:lang w:eastAsia="pl-PL"/>
    </w:rPr>
  </w:style>
  <w:style w:type="paragraph" w:customStyle="1" w:styleId="CM60">
    <w:name w:val="CM60"/>
    <w:basedOn w:val="Default"/>
    <w:next w:val="Default"/>
    <w:rsid w:val="00191CDE"/>
    <w:pPr>
      <w:suppressAutoHyphens w:val="0"/>
      <w:autoSpaceDN w:val="0"/>
      <w:adjustRightInd w:val="0"/>
    </w:pPr>
    <w:rPr>
      <w:rFonts w:cs="Times New Roman"/>
      <w:color w:val="auto"/>
      <w:lang w:eastAsia="pl-PL"/>
    </w:rPr>
  </w:style>
  <w:style w:type="paragraph" w:customStyle="1" w:styleId="CM62">
    <w:name w:val="CM62"/>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61">
    <w:name w:val="CM61"/>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64">
    <w:name w:val="CM64"/>
    <w:basedOn w:val="Default"/>
    <w:next w:val="Default"/>
    <w:rsid w:val="00191CDE"/>
    <w:pPr>
      <w:suppressAutoHyphens w:val="0"/>
      <w:autoSpaceDN w:val="0"/>
      <w:adjustRightInd w:val="0"/>
      <w:spacing w:line="220" w:lineRule="atLeast"/>
    </w:pPr>
    <w:rPr>
      <w:rFonts w:cs="Times New Roman"/>
      <w:color w:val="auto"/>
      <w:lang w:eastAsia="pl-PL"/>
    </w:rPr>
  </w:style>
  <w:style w:type="paragraph" w:customStyle="1" w:styleId="CM99">
    <w:name w:val="CM99"/>
    <w:basedOn w:val="Default"/>
    <w:next w:val="Default"/>
    <w:rsid w:val="00191CDE"/>
    <w:pPr>
      <w:suppressAutoHyphens w:val="0"/>
      <w:autoSpaceDN w:val="0"/>
      <w:adjustRightInd w:val="0"/>
      <w:spacing w:after="828"/>
    </w:pPr>
    <w:rPr>
      <w:rFonts w:cs="Times New Roman"/>
      <w:color w:val="auto"/>
      <w:lang w:eastAsia="pl-PL"/>
    </w:rPr>
  </w:style>
  <w:style w:type="paragraph" w:customStyle="1" w:styleId="CM67">
    <w:name w:val="CM67"/>
    <w:basedOn w:val="Default"/>
    <w:next w:val="Default"/>
    <w:rsid w:val="00191CDE"/>
    <w:pPr>
      <w:suppressAutoHyphens w:val="0"/>
      <w:autoSpaceDN w:val="0"/>
      <w:adjustRightInd w:val="0"/>
      <w:spacing w:line="226" w:lineRule="atLeast"/>
    </w:pPr>
    <w:rPr>
      <w:rFonts w:cs="Times New Roman"/>
      <w:color w:val="auto"/>
      <w:lang w:eastAsia="pl-PL"/>
    </w:rPr>
  </w:style>
  <w:style w:type="paragraph" w:customStyle="1" w:styleId="CM68">
    <w:name w:val="CM68"/>
    <w:basedOn w:val="Default"/>
    <w:next w:val="Default"/>
    <w:rsid w:val="00191CDE"/>
    <w:pPr>
      <w:suppressAutoHyphens w:val="0"/>
      <w:autoSpaceDN w:val="0"/>
      <w:adjustRightInd w:val="0"/>
      <w:spacing w:line="243" w:lineRule="atLeast"/>
    </w:pPr>
    <w:rPr>
      <w:rFonts w:cs="Times New Roman"/>
      <w:color w:val="auto"/>
      <w:lang w:eastAsia="pl-PL"/>
    </w:rPr>
  </w:style>
  <w:style w:type="paragraph" w:customStyle="1" w:styleId="CM69">
    <w:name w:val="CM69"/>
    <w:basedOn w:val="Default"/>
    <w:next w:val="Default"/>
    <w:rsid w:val="00191CDE"/>
    <w:pPr>
      <w:suppressAutoHyphens w:val="0"/>
      <w:autoSpaceDN w:val="0"/>
      <w:adjustRightInd w:val="0"/>
      <w:spacing w:line="228" w:lineRule="atLeast"/>
    </w:pPr>
    <w:rPr>
      <w:rFonts w:cs="Times New Roman"/>
      <w:color w:val="auto"/>
      <w:lang w:eastAsia="pl-PL"/>
    </w:rPr>
  </w:style>
  <w:style w:type="paragraph" w:customStyle="1" w:styleId="CM70">
    <w:name w:val="CM70"/>
    <w:basedOn w:val="Default"/>
    <w:next w:val="Default"/>
    <w:rsid w:val="00191CDE"/>
    <w:pPr>
      <w:suppressAutoHyphens w:val="0"/>
      <w:autoSpaceDN w:val="0"/>
      <w:adjustRightInd w:val="0"/>
      <w:spacing w:line="253" w:lineRule="atLeast"/>
    </w:pPr>
    <w:rPr>
      <w:rFonts w:cs="Times New Roman"/>
      <w:color w:val="auto"/>
      <w:lang w:eastAsia="pl-PL"/>
    </w:rPr>
  </w:style>
  <w:style w:type="paragraph" w:customStyle="1" w:styleId="CM71">
    <w:name w:val="CM71"/>
    <w:basedOn w:val="Default"/>
    <w:next w:val="Default"/>
    <w:rsid w:val="00191CDE"/>
    <w:pPr>
      <w:suppressAutoHyphens w:val="0"/>
      <w:autoSpaceDN w:val="0"/>
      <w:adjustRightInd w:val="0"/>
      <w:spacing w:line="278" w:lineRule="atLeast"/>
    </w:pPr>
    <w:rPr>
      <w:rFonts w:cs="Times New Roman"/>
      <w:color w:val="auto"/>
      <w:lang w:eastAsia="pl-PL"/>
    </w:rPr>
  </w:style>
  <w:style w:type="paragraph" w:customStyle="1" w:styleId="CM72">
    <w:name w:val="CM72"/>
    <w:basedOn w:val="Default"/>
    <w:next w:val="Default"/>
    <w:rsid w:val="00191CDE"/>
    <w:pPr>
      <w:suppressAutoHyphens w:val="0"/>
      <w:autoSpaceDN w:val="0"/>
      <w:adjustRightInd w:val="0"/>
    </w:pPr>
    <w:rPr>
      <w:rFonts w:cs="Times New Roman"/>
      <w:color w:val="auto"/>
      <w:lang w:eastAsia="pl-PL"/>
    </w:rPr>
  </w:style>
  <w:style w:type="paragraph" w:customStyle="1" w:styleId="CM73">
    <w:name w:val="CM73"/>
    <w:basedOn w:val="Default"/>
    <w:next w:val="Default"/>
    <w:rsid w:val="00191CDE"/>
    <w:pPr>
      <w:suppressAutoHyphens w:val="0"/>
      <w:autoSpaceDN w:val="0"/>
      <w:adjustRightInd w:val="0"/>
      <w:spacing w:line="286" w:lineRule="atLeast"/>
    </w:pPr>
    <w:rPr>
      <w:rFonts w:cs="Times New Roman"/>
      <w:color w:val="auto"/>
      <w:lang w:eastAsia="pl-PL"/>
    </w:rPr>
  </w:style>
  <w:style w:type="paragraph" w:customStyle="1" w:styleId="CM74">
    <w:name w:val="CM74"/>
    <w:basedOn w:val="Default"/>
    <w:next w:val="Default"/>
    <w:rsid w:val="00191CDE"/>
    <w:pPr>
      <w:suppressAutoHyphens w:val="0"/>
      <w:autoSpaceDN w:val="0"/>
      <w:adjustRightInd w:val="0"/>
      <w:spacing w:line="223" w:lineRule="atLeast"/>
    </w:pPr>
    <w:rPr>
      <w:rFonts w:cs="Times New Roman"/>
      <w:color w:val="auto"/>
      <w:lang w:eastAsia="pl-PL"/>
    </w:rPr>
  </w:style>
  <w:style w:type="paragraph" w:customStyle="1" w:styleId="CM102">
    <w:name w:val="CM102"/>
    <w:basedOn w:val="Default"/>
    <w:next w:val="Default"/>
    <w:rsid w:val="00191CDE"/>
    <w:pPr>
      <w:suppressAutoHyphens w:val="0"/>
      <w:autoSpaceDN w:val="0"/>
      <w:adjustRightInd w:val="0"/>
      <w:spacing w:after="965"/>
    </w:pPr>
    <w:rPr>
      <w:rFonts w:cs="Times New Roman"/>
      <w:color w:val="auto"/>
      <w:lang w:eastAsia="pl-PL"/>
    </w:rPr>
  </w:style>
  <w:style w:type="paragraph" w:customStyle="1" w:styleId="CM76">
    <w:name w:val="CM76"/>
    <w:basedOn w:val="Default"/>
    <w:next w:val="Default"/>
    <w:rsid w:val="00191CDE"/>
    <w:pPr>
      <w:suppressAutoHyphens w:val="0"/>
      <w:autoSpaceDN w:val="0"/>
      <w:adjustRightInd w:val="0"/>
      <w:spacing w:line="233" w:lineRule="atLeast"/>
    </w:pPr>
    <w:rPr>
      <w:rFonts w:cs="Times New Roman"/>
      <w:color w:val="auto"/>
      <w:lang w:eastAsia="pl-PL"/>
    </w:rPr>
  </w:style>
  <w:style w:type="paragraph" w:customStyle="1" w:styleId="CM77">
    <w:name w:val="CM77"/>
    <w:basedOn w:val="Default"/>
    <w:next w:val="Default"/>
    <w:rsid w:val="00191CDE"/>
    <w:pPr>
      <w:suppressAutoHyphens w:val="0"/>
      <w:autoSpaceDN w:val="0"/>
      <w:adjustRightInd w:val="0"/>
      <w:spacing w:line="323" w:lineRule="atLeast"/>
    </w:pPr>
    <w:rPr>
      <w:rFonts w:cs="Times New Roman"/>
      <w:color w:val="auto"/>
      <w:lang w:eastAsia="pl-PL"/>
    </w:rPr>
  </w:style>
  <w:style w:type="paragraph" w:customStyle="1" w:styleId="CM78">
    <w:name w:val="CM78"/>
    <w:basedOn w:val="Default"/>
    <w:next w:val="Default"/>
    <w:rsid w:val="00191CDE"/>
    <w:pPr>
      <w:suppressAutoHyphens w:val="0"/>
      <w:autoSpaceDN w:val="0"/>
      <w:adjustRightInd w:val="0"/>
      <w:spacing w:line="253" w:lineRule="atLeast"/>
    </w:pPr>
    <w:rPr>
      <w:rFonts w:cs="Times New Roman"/>
      <w:color w:val="auto"/>
      <w:lang w:eastAsia="pl-PL"/>
    </w:rPr>
  </w:style>
  <w:style w:type="paragraph" w:customStyle="1" w:styleId="CM79">
    <w:name w:val="CM79"/>
    <w:basedOn w:val="Default"/>
    <w:next w:val="Default"/>
    <w:rsid w:val="00191CDE"/>
    <w:pPr>
      <w:suppressAutoHyphens w:val="0"/>
      <w:autoSpaceDN w:val="0"/>
      <w:adjustRightInd w:val="0"/>
      <w:spacing w:line="251" w:lineRule="atLeast"/>
    </w:pPr>
    <w:rPr>
      <w:rFonts w:cs="Times New Roman"/>
      <w:color w:val="auto"/>
      <w:lang w:eastAsia="pl-PL"/>
    </w:rPr>
  </w:style>
  <w:style w:type="paragraph" w:customStyle="1" w:styleId="CM80">
    <w:name w:val="CM80"/>
    <w:basedOn w:val="Default"/>
    <w:next w:val="Default"/>
    <w:rsid w:val="00191CDE"/>
    <w:pPr>
      <w:suppressAutoHyphens w:val="0"/>
      <w:autoSpaceDN w:val="0"/>
      <w:adjustRightInd w:val="0"/>
      <w:spacing w:line="218" w:lineRule="atLeast"/>
    </w:pPr>
    <w:rPr>
      <w:rFonts w:cs="Times New Roman"/>
      <w:color w:val="auto"/>
      <w:lang w:eastAsia="pl-PL"/>
    </w:rPr>
  </w:style>
  <w:style w:type="paragraph" w:customStyle="1" w:styleId="CM81">
    <w:name w:val="CM81"/>
    <w:basedOn w:val="Default"/>
    <w:next w:val="Default"/>
    <w:rsid w:val="00191CDE"/>
    <w:pPr>
      <w:suppressAutoHyphens w:val="0"/>
      <w:autoSpaceDN w:val="0"/>
      <w:adjustRightInd w:val="0"/>
      <w:spacing w:line="196" w:lineRule="atLeast"/>
    </w:pPr>
    <w:rPr>
      <w:rFonts w:cs="Times New Roman"/>
      <w:color w:val="auto"/>
      <w:lang w:eastAsia="pl-PL"/>
    </w:rPr>
  </w:style>
  <w:style w:type="paragraph" w:customStyle="1" w:styleId="CM82">
    <w:name w:val="CM82"/>
    <w:basedOn w:val="Default"/>
    <w:next w:val="Default"/>
    <w:rsid w:val="00191CDE"/>
    <w:pPr>
      <w:suppressAutoHyphens w:val="0"/>
      <w:autoSpaceDN w:val="0"/>
      <w:adjustRightInd w:val="0"/>
    </w:pPr>
    <w:rPr>
      <w:rFonts w:cs="Times New Roman"/>
      <w:color w:val="auto"/>
      <w:lang w:eastAsia="pl-PL"/>
    </w:rPr>
  </w:style>
  <w:style w:type="paragraph" w:customStyle="1" w:styleId="CM83">
    <w:name w:val="CM83"/>
    <w:basedOn w:val="Default"/>
    <w:next w:val="Default"/>
    <w:rsid w:val="00191CDE"/>
    <w:pPr>
      <w:suppressAutoHyphens w:val="0"/>
      <w:autoSpaceDN w:val="0"/>
      <w:adjustRightInd w:val="0"/>
    </w:pPr>
    <w:rPr>
      <w:rFonts w:cs="Times New Roman"/>
      <w:color w:val="auto"/>
      <w:lang w:eastAsia="pl-PL"/>
    </w:rPr>
  </w:style>
  <w:style w:type="paragraph" w:customStyle="1" w:styleId="CM84">
    <w:name w:val="CM84"/>
    <w:basedOn w:val="Default"/>
    <w:next w:val="Default"/>
    <w:rsid w:val="00191CDE"/>
    <w:pPr>
      <w:suppressAutoHyphens w:val="0"/>
      <w:autoSpaceDN w:val="0"/>
      <w:adjustRightInd w:val="0"/>
      <w:spacing w:line="196" w:lineRule="atLeast"/>
    </w:pPr>
    <w:rPr>
      <w:rFonts w:cs="Times New Roman"/>
      <w:color w:val="auto"/>
      <w:lang w:eastAsia="pl-PL"/>
    </w:rPr>
  </w:style>
  <w:style w:type="paragraph" w:customStyle="1" w:styleId="pkt1">
    <w:name w:val="pkt1"/>
    <w:basedOn w:val="Normalny"/>
    <w:rsid w:val="00191CDE"/>
    <w:pPr>
      <w:spacing w:before="60" w:after="60" w:line="240" w:lineRule="auto"/>
      <w:ind w:left="850" w:hanging="425"/>
      <w:jc w:val="both"/>
    </w:pPr>
    <w:rPr>
      <w:rFonts w:ascii="Times New Roman" w:eastAsia="Times New Roman" w:hAnsi="Times New Roman" w:cs="Times New Roman"/>
      <w:sz w:val="24"/>
      <w:szCs w:val="20"/>
      <w:lang w:eastAsia="pl-PL"/>
    </w:rPr>
  </w:style>
  <w:style w:type="paragraph" w:customStyle="1" w:styleId="arimr">
    <w:name w:val="arimr"/>
    <w:basedOn w:val="Normalny"/>
    <w:rsid w:val="00191CDE"/>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x-base-text">
    <w:name w:val="x-base-text"/>
    <w:rsid w:val="00191CDE"/>
  </w:style>
  <w:style w:type="character" w:customStyle="1" w:styleId="x-base-nazwa2">
    <w:name w:val="x-base-nazwa2"/>
    <w:rsid w:val="00191CDE"/>
    <w:rPr>
      <w:b/>
      <w:bdr w:val="none" w:sz="0" w:space="0" w:color="auto" w:frame="1"/>
    </w:rPr>
  </w:style>
  <w:style w:type="table" w:customStyle="1" w:styleId="Tabela-Siatka1">
    <w:name w:val="Tabela - Siatka1"/>
    <w:basedOn w:val="Standardowy"/>
    <w:next w:val="Tabela-Siatka"/>
    <w:uiPriority w:val="39"/>
    <w:rsid w:val="00191CDE"/>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rsid w:val="00191CDE"/>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191CDE"/>
    <w:rPr>
      <w:rFonts w:ascii="Times New Roman" w:eastAsia="Times New Roman" w:hAnsi="Times New Roman" w:cs="Times New Roman"/>
      <w:sz w:val="16"/>
      <w:szCs w:val="16"/>
      <w:lang w:eastAsia="pl-PL"/>
    </w:rPr>
  </w:style>
  <w:style w:type="paragraph" w:styleId="Cytatintensywny">
    <w:name w:val="Intense Quote"/>
    <w:basedOn w:val="Normalny"/>
    <w:next w:val="Normalny"/>
    <w:link w:val="CytatintensywnyZnak"/>
    <w:qFormat/>
    <w:rsid w:val="00191CDE"/>
    <w:pPr>
      <w:pBdr>
        <w:top w:val="single" w:sz="4" w:space="10" w:color="5B9BD5"/>
        <w:bottom w:val="single" w:sz="4" w:space="10" w:color="5B9BD5"/>
      </w:pBdr>
      <w:spacing w:before="360" w:after="360" w:line="240" w:lineRule="auto"/>
      <w:ind w:left="864" w:right="864"/>
      <w:jc w:val="center"/>
    </w:pPr>
    <w:rPr>
      <w:rFonts w:ascii="Times New Roman" w:eastAsia="Times New Roman" w:hAnsi="Times New Roman" w:cs="Times New Roman"/>
      <w:i/>
      <w:iCs/>
      <w:color w:val="5B9BD5"/>
      <w:sz w:val="24"/>
      <w:szCs w:val="24"/>
      <w:lang w:eastAsia="pl-PL"/>
    </w:rPr>
  </w:style>
  <w:style w:type="character" w:customStyle="1" w:styleId="CytatintensywnyZnak">
    <w:name w:val="Cytat intensywny Znak"/>
    <w:basedOn w:val="Domylnaczcionkaakapitu"/>
    <w:link w:val="Cytatintensywny"/>
    <w:rsid w:val="00191CDE"/>
    <w:rPr>
      <w:rFonts w:ascii="Times New Roman" w:eastAsia="Times New Roman" w:hAnsi="Times New Roman" w:cs="Times New Roman"/>
      <w:i/>
      <w:iCs/>
      <w:color w:val="5B9BD5"/>
      <w:sz w:val="24"/>
      <w:szCs w:val="24"/>
      <w:lang w:eastAsia="pl-PL"/>
    </w:rPr>
  </w:style>
  <w:style w:type="paragraph" w:customStyle="1" w:styleId="Zwykytekst3">
    <w:name w:val="Zwykły tekst3"/>
    <w:basedOn w:val="Normalny"/>
    <w:rsid w:val="00191CDE"/>
    <w:pPr>
      <w:suppressAutoHyphens/>
      <w:spacing w:after="0" w:line="240" w:lineRule="auto"/>
      <w:jc w:val="center"/>
    </w:pPr>
    <w:rPr>
      <w:rFonts w:ascii="Courier New" w:eastAsia="Times New Roman" w:hAnsi="Courier New" w:cs="StarSymbol"/>
      <w:sz w:val="20"/>
      <w:szCs w:val="20"/>
      <w:lang w:eastAsia="ar-SA"/>
    </w:rPr>
  </w:style>
  <w:style w:type="paragraph" w:customStyle="1" w:styleId="WW-Zwykytekst">
    <w:name w:val="WW-Zwykły tekst"/>
    <w:basedOn w:val="Normalny"/>
    <w:uiPriority w:val="99"/>
    <w:rsid w:val="00191CDE"/>
    <w:pPr>
      <w:spacing w:after="0" w:line="240" w:lineRule="auto"/>
      <w:jc w:val="center"/>
    </w:pPr>
    <w:rPr>
      <w:rFonts w:ascii="Courier New" w:eastAsia="Times New Roman" w:hAnsi="Courier New" w:cs="Times New Roman"/>
      <w:sz w:val="20"/>
      <w:szCs w:val="24"/>
      <w:lang w:eastAsia="ar-SA"/>
    </w:rPr>
  </w:style>
  <w:style w:type="paragraph" w:customStyle="1" w:styleId="Zwykytekst2">
    <w:name w:val="Zwykły tekst2"/>
    <w:basedOn w:val="Normalny"/>
    <w:rsid w:val="00191CDE"/>
    <w:pPr>
      <w:suppressAutoHyphens/>
      <w:spacing w:after="0" w:line="240" w:lineRule="auto"/>
      <w:jc w:val="center"/>
    </w:pPr>
    <w:rPr>
      <w:rFonts w:ascii="Courier New" w:eastAsia="Times New Roman" w:hAnsi="Courier New" w:cs="Times New Roman"/>
      <w:sz w:val="20"/>
      <w:szCs w:val="24"/>
      <w:lang w:eastAsia="ar-SA"/>
    </w:rPr>
  </w:style>
  <w:style w:type="character" w:styleId="Tekstzastpczy">
    <w:name w:val="Placeholder Text"/>
    <w:basedOn w:val="Domylnaczcionkaakapitu"/>
    <w:uiPriority w:val="99"/>
    <w:semiHidden/>
    <w:rsid w:val="00150904"/>
    <w:rPr>
      <w:color w:val="808080"/>
    </w:rPr>
  </w:style>
  <w:style w:type="character" w:styleId="UyteHipercze">
    <w:name w:val="FollowedHyperlink"/>
    <w:basedOn w:val="Domylnaczcionkaakapitu"/>
    <w:uiPriority w:val="99"/>
    <w:unhideWhenUsed/>
    <w:rsid w:val="00C542B9"/>
    <w:rPr>
      <w:color w:val="954F72" w:themeColor="followedHyperlink"/>
      <w:u w:val="single"/>
    </w:rPr>
  </w:style>
  <w:style w:type="character" w:customStyle="1" w:styleId="Nagwek8Znak">
    <w:name w:val="Nagłówek 8 Znak"/>
    <w:basedOn w:val="Domylnaczcionkaakapitu"/>
    <w:link w:val="Nagwek8"/>
    <w:rsid w:val="00A24802"/>
    <w:rPr>
      <w:rFonts w:asciiTheme="majorHAnsi" w:eastAsiaTheme="majorEastAsia" w:hAnsiTheme="majorHAnsi" w:cstheme="majorBidi"/>
      <w:color w:val="272727" w:themeColor="text1" w:themeTint="D8"/>
      <w:sz w:val="21"/>
      <w:szCs w:val="21"/>
    </w:rPr>
  </w:style>
  <w:style w:type="paragraph" w:styleId="Tekstprzypisukocowego">
    <w:name w:val="endnote text"/>
    <w:basedOn w:val="Normalny"/>
    <w:link w:val="TekstprzypisukocowegoZnak"/>
    <w:uiPriority w:val="99"/>
    <w:semiHidden/>
    <w:unhideWhenUsed/>
    <w:rsid w:val="00CF291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F2917"/>
    <w:rPr>
      <w:sz w:val="20"/>
      <w:szCs w:val="20"/>
    </w:rPr>
  </w:style>
  <w:style w:type="character" w:styleId="Odwoanieprzypisukocowego">
    <w:name w:val="endnote reference"/>
    <w:basedOn w:val="Domylnaczcionkaakapitu"/>
    <w:uiPriority w:val="99"/>
    <w:semiHidden/>
    <w:unhideWhenUsed/>
    <w:rsid w:val="00CF2917"/>
    <w:rPr>
      <w:vertAlign w:val="superscript"/>
    </w:rPr>
  </w:style>
  <w:style w:type="paragraph" w:styleId="Tekstpodstawowy2">
    <w:name w:val="Body Text 2"/>
    <w:basedOn w:val="Normalny"/>
    <w:link w:val="Tekstpodstawowy2Znak"/>
    <w:uiPriority w:val="99"/>
    <w:unhideWhenUsed/>
    <w:rsid w:val="00307256"/>
    <w:pPr>
      <w:spacing w:after="120" w:line="480" w:lineRule="auto"/>
    </w:pPr>
  </w:style>
  <w:style w:type="character" w:customStyle="1" w:styleId="Tekstpodstawowy2Znak">
    <w:name w:val="Tekst podstawowy 2 Znak"/>
    <w:basedOn w:val="Domylnaczcionkaakapitu"/>
    <w:link w:val="Tekstpodstawowy2"/>
    <w:uiPriority w:val="99"/>
    <w:rsid w:val="00307256"/>
  </w:style>
  <w:style w:type="paragraph" w:customStyle="1" w:styleId="pkt">
    <w:name w:val="pkt"/>
    <w:basedOn w:val="Normalny"/>
    <w:link w:val="pktZnak"/>
    <w:rsid w:val="00827873"/>
    <w:pPr>
      <w:spacing w:before="60" w:after="60" w:line="240" w:lineRule="auto"/>
      <w:ind w:left="851" w:hanging="295"/>
      <w:jc w:val="both"/>
    </w:pPr>
    <w:rPr>
      <w:rFonts w:ascii="Times New Roman" w:eastAsia="Times New Roman" w:hAnsi="Times New Roman" w:cs="Times New Roman"/>
      <w:sz w:val="20"/>
      <w:szCs w:val="20"/>
      <w:lang w:eastAsia="pl-PL"/>
    </w:rPr>
  </w:style>
  <w:style w:type="character" w:customStyle="1" w:styleId="pktZnak">
    <w:name w:val="pkt Znak"/>
    <w:link w:val="pkt"/>
    <w:rsid w:val="00827873"/>
    <w:rPr>
      <w:rFonts w:ascii="Times New Roman" w:eastAsia="Times New Roman" w:hAnsi="Times New Roman" w:cs="Times New Roman"/>
      <w:sz w:val="20"/>
      <w:szCs w:val="20"/>
      <w:lang w:eastAsia="pl-PL"/>
    </w:rPr>
  </w:style>
  <w:style w:type="character" w:styleId="Uwydatnienie">
    <w:name w:val="Emphasis"/>
    <w:qFormat/>
    <w:rsid w:val="00827873"/>
    <w:rPr>
      <w:rFonts w:cs="Times New Roman"/>
      <w:i/>
      <w:iCs/>
    </w:rPr>
  </w:style>
  <w:style w:type="paragraph" w:customStyle="1" w:styleId="xl24">
    <w:name w:val="xl24"/>
    <w:basedOn w:val="Normalny"/>
    <w:qFormat/>
    <w:rsid w:val="00FF5830"/>
    <w:pPr>
      <w:suppressAutoHyphens/>
      <w:spacing w:before="100" w:after="100" w:line="240" w:lineRule="auto"/>
      <w:jc w:val="center"/>
    </w:pPr>
    <w:rPr>
      <w:rFonts w:ascii="Arial Unicode MS" w:eastAsia="Arial Unicode MS" w:hAnsi="Arial Unicode MS" w:cs="Times New Roman"/>
      <w:sz w:val="24"/>
      <w:szCs w:val="24"/>
      <w:lang w:eastAsia="pl-PL"/>
    </w:rPr>
  </w:style>
  <w:style w:type="character" w:customStyle="1" w:styleId="Nagwek6Znak">
    <w:name w:val="Nagłówek 6 Znak"/>
    <w:basedOn w:val="Domylnaczcionkaakapitu"/>
    <w:link w:val="Nagwek6"/>
    <w:rsid w:val="0067781F"/>
    <w:rPr>
      <w:rFonts w:asciiTheme="majorHAnsi" w:eastAsiaTheme="majorEastAsia" w:hAnsiTheme="majorHAnsi" w:cstheme="majorBidi"/>
      <w:color w:val="1F3763" w:themeColor="accent1" w:themeShade="7F"/>
    </w:rPr>
  </w:style>
  <w:style w:type="character" w:customStyle="1" w:styleId="Nagwek9Znak">
    <w:name w:val="Nagłówek 9 Znak"/>
    <w:basedOn w:val="Domylnaczcionkaakapitu"/>
    <w:link w:val="Nagwek9"/>
    <w:rsid w:val="0067781F"/>
    <w:rPr>
      <w:rFonts w:asciiTheme="majorHAnsi" w:eastAsiaTheme="majorEastAsia" w:hAnsiTheme="majorHAnsi" w:cstheme="majorBidi"/>
      <w:i/>
      <w:iCs/>
      <w:color w:val="272727" w:themeColor="text1" w:themeTint="D8"/>
      <w:sz w:val="21"/>
      <w:szCs w:val="21"/>
    </w:rPr>
  </w:style>
  <w:style w:type="paragraph" w:styleId="Tekstpodstawowywcity2">
    <w:name w:val="Body Text Indent 2"/>
    <w:basedOn w:val="Normalny"/>
    <w:link w:val="Tekstpodstawowywcity2Znak"/>
    <w:uiPriority w:val="99"/>
    <w:semiHidden/>
    <w:unhideWhenUsed/>
    <w:rsid w:val="0067781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7781F"/>
  </w:style>
  <w:style w:type="character" w:customStyle="1" w:styleId="Teksttreci2">
    <w:name w:val="Tekst treści (2)_"/>
    <w:basedOn w:val="Domylnaczcionkaakapitu"/>
    <w:link w:val="Teksttreci20"/>
    <w:rsid w:val="006E7CBB"/>
    <w:rPr>
      <w:rFonts w:ascii="Arial Narrow" w:eastAsia="Arial Narrow" w:hAnsi="Arial Narrow" w:cs="Arial Narrow"/>
      <w:sz w:val="21"/>
      <w:szCs w:val="21"/>
      <w:shd w:val="clear" w:color="auto" w:fill="FFFFFF"/>
    </w:rPr>
  </w:style>
  <w:style w:type="character" w:customStyle="1" w:styleId="Teksttreci2Pogrubienie">
    <w:name w:val="Tekst treści (2) + Pogrubienie"/>
    <w:basedOn w:val="Teksttreci2"/>
    <w:rsid w:val="006E7CBB"/>
    <w:rPr>
      <w:rFonts w:ascii="Arial Narrow" w:eastAsia="Arial Narrow" w:hAnsi="Arial Narrow" w:cs="Arial Narrow"/>
      <w:b/>
      <w:bCs/>
      <w:color w:val="000000"/>
      <w:spacing w:val="0"/>
      <w:position w:val="0"/>
      <w:sz w:val="21"/>
      <w:szCs w:val="21"/>
      <w:shd w:val="clear" w:color="auto" w:fill="FFFFFF"/>
      <w:lang w:val="pl-PL" w:eastAsia="pl-PL" w:bidi="pl-PL"/>
    </w:rPr>
  </w:style>
  <w:style w:type="paragraph" w:customStyle="1" w:styleId="Teksttreci20">
    <w:name w:val="Tekst treści (2)"/>
    <w:basedOn w:val="Normalny"/>
    <w:link w:val="Teksttreci2"/>
    <w:rsid w:val="006E7CBB"/>
    <w:pPr>
      <w:widowControl w:val="0"/>
      <w:shd w:val="clear" w:color="auto" w:fill="FFFFFF"/>
      <w:spacing w:after="0" w:line="0" w:lineRule="atLeast"/>
      <w:ind w:hanging="700"/>
      <w:jc w:val="both"/>
    </w:pPr>
    <w:rPr>
      <w:rFonts w:ascii="Arial Narrow" w:eastAsia="Arial Narrow" w:hAnsi="Arial Narrow" w:cs="Arial Narrow"/>
      <w:sz w:val="21"/>
      <w:szCs w:val="21"/>
    </w:rPr>
  </w:style>
  <w:style w:type="character" w:customStyle="1" w:styleId="Nagweklubstopka">
    <w:name w:val="Nagłówek lub stopka_"/>
    <w:basedOn w:val="Domylnaczcionkaakapitu"/>
    <w:rsid w:val="006C5513"/>
    <w:rPr>
      <w:rFonts w:ascii="Arial" w:eastAsia="Arial" w:hAnsi="Arial" w:cs="Arial"/>
      <w:b/>
      <w:bCs/>
      <w:i w:val="0"/>
      <w:iCs w:val="0"/>
      <w:smallCaps w:val="0"/>
      <w:strike w:val="0"/>
      <w:spacing w:val="50"/>
      <w:sz w:val="13"/>
      <w:szCs w:val="13"/>
      <w:u w:val="none"/>
    </w:rPr>
  </w:style>
  <w:style w:type="character" w:customStyle="1" w:styleId="Nagweklubstopka0">
    <w:name w:val="Nagłówek lub stopka"/>
    <w:basedOn w:val="Nagweklubstopka"/>
    <w:rsid w:val="006C5513"/>
    <w:rPr>
      <w:rFonts w:ascii="Arial" w:eastAsia="Arial" w:hAnsi="Arial" w:cs="Arial"/>
      <w:b/>
      <w:bCs/>
      <w:i w:val="0"/>
      <w:iCs w:val="0"/>
      <w:smallCaps w:val="0"/>
      <w:strike w:val="0"/>
      <w:color w:val="000000"/>
      <w:spacing w:val="50"/>
      <w:w w:val="100"/>
      <w:position w:val="0"/>
      <w:sz w:val="13"/>
      <w:szCs w:val="13"/>
      <w:u w:val="none"/>
      <w:lang w:val="pl-PL" w:eastAsia="pl-PL" w:bidi="pl-PL"/>
    </w:rPr>
  </w:style>
  <w:style w:type="character" w:customStyle="1" w:styleId="Nagweklubstopka95ptBezpogrubieniaKursywaOdstpy0pt">
    <w:name w:val="Nagłówek lub stopka + 9;5 pt;Bez pogrubienia;Kursywa;Odstępy 0 pt"/>
    <w:basedOn w:val="Nagweklubstopka"/>
    <w:rsid w:val="006C5513"/>
    <w:rPr>
      <w:rFonts w:ascii="Arial" w:eastAsia="Arial" w:hAnsi="Arial" w:cs="Arial"/>
      <w:b/>
      <w:bCs/>
      <w:i/>
      <w:iCs/>
      <w:smallCaps w:val="0"/>
      <w:strike w:val="0"/>
      <w:color w:val="000000"/>
      <w:spacing w:val="0"/>
      <w:w w:val="100"/>
      <w:position w:val="0"/>
      <w:sz w:val="19"/>
      <w:szCs w:val="19"/>
      <w:u w:val="none"/>
      <w:lang w:val="pl-PL" w:eastAsia="pl-PL" w:bidi="pl-PL"/>
    </w:rPr>
  </w:style>
  <w:style w:type="paragraph" w:customStyle="1" w:styleId="Nagwek31">
    <w:name w:val="Nagłówek 31"/>
    <w:basedOn w:val="Normalny"/>
    <w:next w:val="Normalny"/>
    <w:uiPriority w:val="9"/>
    <w:semiHidden/>
    <w:unhideWhenUsed/>
    <w:qFormat/>
    <w:rsid w:val="00871F1A"/>
    <w:pPr>
      <w:keepNext/>
      <w:keepLines/>
      <w:spacing w:before="40" w:after="0"/>
      <w:outlineLvl w:val="2"/>
    </w:pPr>
    <w:rPr>
      <w:rFonts w:ascii="Calibri Light" w:eastAsia="Times New Roman" w:hAnsi="Calibri Light" w:cs="Times New Roman"/>
      <w:color w:val="1F4D78"/>
      <w:sz w:val="24"/>
      <w:szCs w:val="24"/>
    </w:rPr>
  </w:style>
  <w:style w:type="character" w:customStyle="1" w:styleId="Nagwek20">
    <w:name w:val="Nagłówek #2_"/>
    <w:basedOn w:val="Domylnaczcionkaakapitu"/>
    <w:link w:val="Nagwek21"/>
    <w:rsid w:val="00871F1A"/>
    <w:rPr>
      <w:rFonts w:ascii="Verdana" w:eastAsia="Verdana" w:hAnsi="Verdana" w:cs="Verdana"/>
      <w:b/>
      <w:bCs/>
      <w:shd w:val="clear" w:color="auto" w:fill="FFFFFF"/>
    </w:rPr>
  </w:style>
  <w:style w:type="paragraph" w:customStyle="1" w:styleId="Nagwek21">
    <w:name w:val="Nagłówek #2"/>
    <w:basedOn w:val="Normalny"/>
    <w:link w:val="Nagwek20"/>
    <w:rsid w:val="00871F1A"/>
    <w:pPr>
      <w:widowControl w:val="0"/>
      <w:shd w:val="clear" w:color="auto" w:fill="FFFFFF"/>
      <w:spacing w:after="0" w:line="0" w:lineRule="atLeast"/>
      <w:outlineLvl w:val="1"/>
    </w:pPr>
    <w:rPr>
      <w:rFonts w:ascii="Verdana" w:eastAsia="Verdana" w:hAnsi="Verdana" w:cs="Verdana"/>
      <w:b/>
      <w:bCs/>
    </w:rPr>
  </w:style>
  <w:style w:type="character" w:customStyle="1" w:styleId="markedcontent">
    <w:name w:val="markedcontent"/>
    <w:basedOn w:val="Domylnaczcionkaakapitu"/>
    <w:rsid w:val="00871F1A"/>
  </w:style>
  <w:style w:type="character" w:customStyle="1" w:styleId="Teksttreci2BookmanOldStyle6pt">
    <w:name w:val="Tekst treści (2) + Bookman Old Style;6 pt"/>
    <w:basedOn w:val="Teksttreci2"/>
    <w:rsid w:val="00871F1A"/>
    <w:rPr>
      <w:rFonts w:ascii="Bookman Old Style" w:eastAsia="Bookman Old Style" w:hAnsi="Bookman Old Style" w:cs="Bookman Old Style"/>
      <w:b w:val="0"/>
      <w:bCs w:val="0"/>
      <w:i w:val="0"/>
      <w:iCs w:val="0"/>
      <w:smallCaps w:val="0"/>
      <w:strike w:val="0"/>
      <w:color w:val="000000"/>
      <w:spacing w:val="0"/>
      <w:w w:val="100"/>
      <w:position w:val="0"/>
      <w:sz w:val="12"/>
      <w:szCs w:val="12"/>
      <w:u w:val="none"/>
      <w:shd w:val="clear" w:color="auto" w:fill="FFFFFF"/>
      <w:lang w:val="pl-PL" w:eastAsia="pl-PL" w:bidi="pl-PL"/>
    </w:rPr>
  </w:style>
  <w:style w:type="table" w:customStyle="1" w:styleId="Tabela-Siatka2">
    <w:name w:val="Tabela - Siatka2"/>
    <w:basedOn w:val="Standardowy"/>
    <w:next w:val="Tabela-Siatka"/>
    <w:uiPriority w:val="39"/>
    <w:rsid w:val="00871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0">
    <w:name w:val="Nagłówek #1_"/>
    <w:basedOn w:val="Domylnaczcionkaakapitu"/>
    <w:link w:val="Nagwek11"/>
    <w:rsid w:val="00871F1A"/>
    <w:rPr>
      <w:rFonts w:ascii="Arial" w:eastAsia="Arial" w:hAnsi="Arial" w:cs="Arial"/>
      <w:b/>
      <w:bCs/>
      <w:shd w:val="clear" w:color="auto" w:fill="FFFFFF"/>
    </w:rPr>
  </w:style>
  <w:style w:type="paragraph" w:customStyle="1" w:styleId="Nagwek11">
    <w:name w:val="Nagłówek #1"/>
    <w:basedOn w:val="Normalny"/>
    <w:link w:val="Nagwek10"/>
    <w:rsid w:val="00871F1A"/>
    <w:pPr>
      <w:widowControl w:val="0"/>
      <w:shd w:val="clear" w:color="auto" w:fill="FFFFFF"/>
      <w:spacing w:after="0" w:line="0" w:lineRule="atLeast"/>
      <w:ind w:hanging="520"/>
      <w:jc w:val="both"/>
      <w:outlineLvl w:val="0"/>
    </w:pPr>
    <w:rPr>
      <w:rFonts w:ascii="Arial" w:eastAsia="Arial" w:hAnsi="Arial" w:cs="Arial"/>
      <w:b/>
      <w:bCs/>
    </w:rPr>
  </w:style>
  <w:style w:type="numbering" w:customStyle="1" w:styleId="WWNum15">
    <w:name w:val="WWNum15"/>
    <w:basedOn w:val="Bezlisty"/>
    <w:rsid w:val="00871F1A"/>
    <w:pPr>
      <w:numPr>
        <w:numId w:val="9"/>
      </w:numPr>
    </w:pPr>
  </w:style>
  <w:style w:type="numbering" w:customStyle="1" w:styleId="WWNum14">
    <w:name w:val="WWNum14"/>
    <w:basedOn w:val="Bezlisty"/>
    <w:rsid w:val="00871F1A"/>
    <w:pPr>
      <w:numPr>
        <w:numId w:val="10"/>
      </w:numPr>
    </w:pPr>
  </w:style>
  <w:style w:type="paragraph" w:customStyle="1" w:styleId="2">
    <w:name w:val="2"/>
    <w:basedOn w:val="Normalny"/>
    <w:rsid w:val="00871F1A"/>
    <w:pPr>
      <w:tabs>
        <w:tab w:val="left" w:pos="330"/>
        <w:tab w:val="right" w:leader="dot" w:pos="9628"/>
      </w:tabs>
      <w:suppressAutoHyphens/>
      <w:autoSpaceDN w:val="0"/>
      <w:spacing w:before="240" w:after="240" w:line="360" w:lineRule="auto"/>
      <w:jc w:val="both"/>
      <w:textAlignment w:val="baseline"/>
    </w:pPr>
    <w:rPr>
      <w:rFonts w:ascii="Times New Roman" w:eastAsia="Times New Roman" w:hAnsi="Times New Roman" w:cs="Times New Roman"/>
      <w:b/>
      <w:color w:val="76923C"/>
      <w:kern w:val="3"/>
      <w:sz w:val="24"/>
      <w:szCs w:val="24"/>
      <w:lang w:eastAsia="zh-CN"/>
    </w:rPr>
  </w:style>
  <w:style w:type="character" w:customStyle="1" w:styleId="Nagwek3Znak">
    <w:name w:val="Nagłówek 3 Znak"/>
    <w:basedOn w:val="Domylnaczcionkaakapitu"/>
    <w:link w:val="Nagwek3"/>
    <w:uiPriority w:val="9"/>
    <w:rsid w:val="00975F48"/>
    <w:rPr>
      <w:rFonts w:ascii="Times New Roman" w:eastAsia="Times New Roman" w:hAnsi="Times New Roman" w:cs="Times New Roman"/>
      <w:b/>
      <w:sz w:val="24"/>
      <w:szCs w:val="24"/>
    </w:rPr>
  </w:style>
  <w:style w:type="character" w:customStyle="1" w:styleId="Nagwek3Znak1">
    <w:name w:val="Nagłówek 3 Znak1"/>
    <w:basedOn w:val="Domylnaczcionkaakapitu"/>
    <w:uiPriority w:val="9"/>
    <w:semiHidden/>
    <w:rsid w:val="00871F1A"/>
    <w:rPr>
      <w:rFonts w:asciiTheme="majorHAnsi" w:eastAsiaTheme="majorEastAsia" w:hAnsiTheme="majorHAnsi" w:cstheme="majorBidi"/>
      <w:color w:val="1F3763" w:themeColor="accent1" w:themeShade="7F"/>
      <w:sz w:val="24"/>
      <w:szCs w:val="24"/>
    </w:rPr>
  </w:style>
  <w:style w:type="table" w:customStyle="1" w:styleId="Tabelasiatki1jasna1">
    <w:name w:val="Tabela siatki 1 — jasna1"/>
    <w:basedOn w:val="Standardowy"/>
    <w:uiPriority w:val="46"/>
    <w:rsid w:val="009B43E9"/>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Tekstpodstawowywcity31">
    <w:name w:val="Tekst podstawowy wcięty 31"/>
    <w:basedOn w:val="Normalny"/>
    <w:rsid w:val="00AF4E8E"/>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31">
    <w:name w:val="Tekst podstawowy 31"/>
    <w:basedOn w:val="Normalny"/>
    <w:rsid w:val="00D96E09"/>
    <w:pPr>
      <w:suppressAutoHyphens/>
      <w:spacing w:after="120" w:line="240" w:lineRule="auto"/>
    </w:pPr>
    <w:rPr>
      <w:rFonts w:ascii="Times New Roman" w:eastAsia="Times New Roman" w:hAnsi="Times New Roman" w:cs="Times New Roman"/>
      <w:sz w:val="16"/>
      <w:szCs w:val="16"/>
      <w:lang w:eastAsia="ar-SA"/>
    </w:rPr>
  </w:style>
  <w:style w:type="paragraph" w:styleId="Tekstpodstawowywcity">
    <w:name w:val="Body Text Indent"/>
    <w:basedOn w:val="Normalny"/>
    <w:link w:val="TekstpodstawowywcityZnak"/>
    <w:uiPriority w:val="99"/>
    <w:unhideWhenUsed/>
    <w:rsid w:val="00703204"/>
    <w:pPr>
      <w:spacing w:after="120"/>
      <w:ind w:left="283"/>
    </w:pPr>
  </w:style>
  <w:style w:type="character" w:customStyle="1" w:styleId="TekstpodstawowywcityZnak">
    <w:name w:val="Tekst podstawowy wcięty Znak"/>
    <w:basedOn w:val="Domylnaczcionkaakapitu"/>
    <w:link w:val="Tekstpodstawowywcity"/>
    <w:uiPriority w:val="99"/>
    <w:rsid w:val="00703204"/>
  </w:style>
  <w:style w:type="paragraph" w:customStyle="1" w:styleId="FR1">
    <w:name w:val="FR1"/>
    <w:rsid w:val="000216F0"/>
    <w:pPr>
      <w:widowControl w:val="0"/>
      <w:suppressAutoHyphens/>
      <w:spacing w:before="280" w:after="0" w:line="240" w:lineRule="auto"/>
      <w:ind w:left="120"/>
    </w:pPr>
    <w:rPr>
      <w:rFonts w:ascii="Arial" w:eastAsia="Arial" w:hAnsi="Arial" w:cs="Times New Roman"/>
      <w:szCs w:val="20"/>
      <w:lang w:eastAsia="ar-SA"/>
    </w:rPr>
  </w:style>
  <w:style w:type="character" w:customStyle="1" w:styleId="Nierozpoznanawzmianka10">
    <w:name w:val="Nierozpoznana wzmianka1"/>
    <w:basedOn w:val="Domylnaczcionkaakapitu"/>
    <w:uiPriority w:val="99"/>
    <w:semiHidden/>
    <w:unhideWhenUsed/>
    <w:rsid w:val="003C0ECC"/>
    <w:rPr>
      <w:color w:val="605E5C"/>
      <w:shd w:val="clear" w:color="auto" w:fill="E1DFDD"/>
    </w:rPr>
  </w:style>
  <w:style w:type="paragraph" w:customStyle="1" w:styleId="Akapitzlist1">
    <w:name w:val="Akapit z listą1"/>
    <w:aliases w:val="L1,Numerowanie,2 heading,A_wyliczenie,K-P_odwolanie,Akapit z listą5,maz_wyliczenie,opis dzialania,Akapit z listą Znak Znak"/>
    <w:basedOn w:val="Normalny"/>
    <w:qFormat/>
    <w:rsid w:val="006A4F17"/>
    <w:pPr>
      <w:spacing w:after="0" w:line="240" w:lineRule="auto"/>
      <w:ind w:left="708"/>
    </w:pPr>
    <w:rPr>
      <w:rFonts w:ascii="Times New Roman" w:eastAsia="Times New Roman" w:hAnsi="Times New Roman" w:cs="Times New Roman"/>
      <w:sz w:val="20"/>
      <w:szCs w:val="20"/>
      <w:lang w:eastAsia="pl-PL"/>
    </w:rPr>
  </w:style>
  <w:style w:type="character" w:customStyle="1" w:styleId="AkapitzlistZnakZnakZnak">
    <w:name w:val="Akapit z listą Znak Znak Znak"/>
    <w:uiPriority w:val="34"/>
    <w:qFormat/>
    <w:locked/>
    <w:rsid w:val="00A6430C"/>
    <w:rPr>
      <w:rFonts w:ascii="Calibri" w:eastAsia="Calibri" w:hAnsi="Calibri" w:cs="Times New Roman"/>
    </w:rPr>
  </w:style>
  <w:style w:type="paragraph" w:customStyle="1" w:styleId="Lista-kontynuacja11">
    <w:name w:val="Lista - kontynuacja11"/>
    <w:basedOn w:val="Normalny"/>
    <w:rsid w:val="00250BD3"/>
    <w:pPr>
      <w:suppressAutoHyphens/>
      <w:overflowPunct w:val="0"/>
      <w:autoSpaceDE w:val="0"/>
      <w:spacing w:after="120" w:line="254" w:lineRule="auto"/>
      <w:ind w:left="283"/>
    </w:pPr>
    <w:rPr>
      <w:rFonts w:ascii="Calibri" w:eastAsia="Times New Roman" w:hAnsi="Calibri" w:cs="Times New Roman"/>
      <w:sz w:val="20"/>
      <w:szCs w:val="20"/>
      <w:lang w:eastAsia="ar-SA"/>
    </w:rPr>
  </w:style>
  <w:style w:type="paragraph" w:styleId="Poprawka">
    <w:name w:val="Revision"/>
    <w:hidden/>
    <w:uiPriority w:val="99"/>
    <w:semiHidden/>
    <w:rsid w:val="00D71195"/>
    <w:pPr>
      <w:spacing w:after="0" w:line="240" w:lineRule="auto"/>
    </w:pPr>
  </w:style>
  <w:style w:type="paragraph" w:styleId="Spistreci2">
    <w:name w:val="toc 2"/>
    <w:basedOn w:val="Normalny"/>
    <w:next w:val="Normalny"/>
    <w:autoRedefine/>
    <w:uiPriority w:val="39"/>
    <w:unhideWhenUsed/>
    <w:qFormat/>
    <w:rsid w:val="00AF75B2"/>
    <w:pPr>
      <w:spacing w:before="240" w:after="0"/>
    </w:pPr>
    <w:rPr>
      <w:b/>
      <w:bCs/>
      <w:sz w:val="20"/>
      <w:szCs w:val="20"/>
    </w:rPr>
  </w:style>
  <w:style w:type="paragraph" w:styleId="Spistreci3">
    <w:name w:val="toc 3"/>
    <w:basedOn w:val="Normalny"/>
    <w:next w:val="Normalny"/>
    <w:autoRedefine/>
    <w:uiPriority w:val="39"/>
    <w:unhideWhenUsed/>
    <w:qFormat/>
    <w:rsid w:val="00333715"/>
    <w:pPr>
      <w:tabs>
        <w:tab w:val="left" w:pos="709"/>
        <w:tab w:val="right" w:pos="9627"/>
      </w:tabs>
      <w:spacing w:after="0"/>
      <w:ind w:left="709" w:hanging="489"/>
    </w:pPr>
    <w:rPr>
      <w:sz w:val="20"/>
      <w:szCs w:val="20"/>
    </w:rPr>
  </w:style>
  <w:style w:type="paragraph" w:styleId="Spistreci4">
    <w:name w:val="toc 4"/>
    <w:basedOn w:val="Normalny"/>
    <w:next w:val="Normalny"/>
    <w:autoRedefine/>
    <w:uiPriority w:val="39"/>
    <w:unhideWhenUsed/>
    <w:rsid w:val="00AF75B2"/>
    <w:pPr>
      <w:spacing w:after="0"/>
      <w:ind w:left="440"/>
    </w:pPr>
    <w:rPr>
      <w:sz w:val="20"/>
      <w:szCs w:val="20"/>
    </w:rPr>
  </w:style>
  <w:style w:type="paragraph" w:styleId="Spistreci5">
    <w:name w:val="toc 5"/>
    <w:basedOn w:val="Normalny"/>
    <w:next w:val="Normalny"/>
    <w:autoRedefine/>
    <w:uiPriority w:val="39"/>
    <w:unhideWhenUsed/>
    <w:rsid w:val="00AF75B2"/>
    <w:pPr>
      <w:spacing w:after="0"/>
      <w:ind w:left="660"/>
    </w:pPr>
    <w:rPr>
      <w:sz w:val="20"/>
      <w:szCs w:val="20"/>
    </w:rPr>
  </w:style>
  <w:style w:type="paragraph" w:styleId="Spistreci6">
    <w:name w:val="toc 6"/>
    <w:basedOn w:val="Normalny"/>
    <w:next w:val="Normalny"/>
    <w:autoRedefine/>
    <w:uiPriority w:val="39"/>
    <w:unhideWhenUsed/>
    <w:rsid w:val="00AF75B2"/>
    <w:pPr>
      <w:spacing w:after="0"/>
      <w:ind w:left="880"/>
    </w:pPr>
    <w:rPr>
      <w:sz w:val="20"/>
      <w:szCs w:val="20"/>
    </w:rPr>
  </w:style>
  <w:style w:type="paragraph" w:styleId="Spistreci7">
    <w:name w:val="toc 7"/>
    <w:basedOn w:val="Normalny"/>
    <w:next w:val="Normalny"/>
    <w:autoRedefine/>
    <w:uiPriority w:val="39"/>
    <w:unhideWhenUsed/>
    <w:rsid w:val="00AF75B2"/>
    <w:pPr>
      <w:spacing w:after="0"/>
      <w:ind w:left="1100"/>
    </w:pPr>
    <w:rPr>
      <w:sz w:val="20"/>
      <w:szCs w:val="20"/>
    </w:rPr>
  </w:style>
  <w:style w:type="paragraph" w:styleId="Spistreci8">
    <w:name w:val="toc 8"/>
    <w:basedOn w:val="Normalny"/>
    <w:next w:val="Normalny"/>
    <w:autoRedefine/>
    <w:uiPriority w:val="39"/>
    <w:unhideWhenUsed/>
    <w:rsid w:val="00AF75B2"/>
    <w:pPr>
      <w:spacing w:after="0"/>
      <w:ind w:left="1320"/>
    </w:pPr>
    <w:rPr>
      <w:sz w:val="20"/>
      <w:szCs w:val="20"/>
    </w:rPr>
  </w:style>
  <w:style w:type="paragraph" w:styleId="Spistreci9">
    <w:name w:val="toc 9"/>
    <w:basedOn w:val="Normalny"/>
    <w:next w:val="Normalny"/>
    <w:autoRedefine/>
    <w:uiPriority w:val="39"/>
    <w:unhideWhenUsed/>
    <w:rsid w:val="00AF75B2"/>
    <w:pPr>
      <w:spacing w:after="0"/>
      <w:ind w:left="1540"/>
    </w:pPr>
    <w:rPr>
      <w:sz w:val="20"/>
      <w:szCs w:val="20"/>
    </w:rPr>
  </w:style>
  <w:style w:type="paragraph" w:customStyle="1" w:styleId="Styl1">
    <w:name w:val="Styl1"/>
    <w:basedOn w:val="Bezodstpw"/>
    <w:link w:val="Styl1Znak"/>
    <w:qFormat/>
    <w:rsid w:val="00A71FA7"/>
    <w:pPr>
      <w:tabs>
        <w:tab w:val="left" w:pos="3064"/>
      </w:tabs>
    </w:pPr>
    <w:rPr>
      <w:b/>
    </w:rPr>
  </w:style>
  <w:style w:type="character" w:customStyle="1" w:styleId="Nagwek4Znak">
    <w:name w:val="Nagłówek 4 Znak"/>
    <w:basedOn w:val="Domylnaczcionkaakapitu"/>
    <w:link w:val="Nagwek4"/>
    <w:rsid w:val="00975F48"/>
    <w:rPr>
      <w:rFonts w:asciiTheme="majorHAnsi" w:eastAsiaTheme="majorEastAsia" w:hAnsiTheme="majorHAnsi" w:cstheme="majorBidi"/>
      <w:b/>
      <w:bCs/>
      <w:i/>
      <w:iCs/>
      <w:color w:val="4472C4" w:themeColor="accent1"/>
    </w:rPr>
  </w:style>
  <w:style w:type="character" w:customStyle="1" w:styleId="Styl1Znak">
    <w:name w:val="Styl1 Znak"/>
    <w:basedOn w:val="BezodstpwZnak"/>
    <w:link w:val="Styl1"/>
    <w:rsid w:val="00A71FA7"/>
    <w:rPr>
      <w:rFonts w:ascii="Times New Roman" w:eastAsia="Lucida Sans Unicode" w:hAnsi="Times New Roman" w:cs="Times New Roman"/>
      <w:b/>
      <w:kern w:val="1"/>
      <w:sz w:val="24"/>
      <w:szCs w:val="24"/>
      <w:lang w:eastAsia="zh-CN"/>
    </w:rPr>
  </w:style>
  <w:style w:type="character" w:customStyle="1" w:styleId="Nierozpoznanawzmianka2">
    <w:name w:val="Nierozpoznana wzmianka2"/>
    <w:basedOn w:val="Domylnaczcionkaakapitu"/>
    <w:uiPriority w:val="99"/>
    <w:semiHidden/>
    <w:unhideWhenUsed/>
    <w:rsid w:val="00670137"/>
    <w:rPr>
      <w:color w:val="605E5C"/>
      <w:shd w:val="clear" w:color="auto" w:fill="E1DFDD"/>
    </w:rPr>
  </w:style>
  <w:style w:type="numbering" w:customStyle="1" w:styleId="Style1">
    <w:name w:val="Style1"/>
    <w:rsid w:val="00CF5CE4"/>
    <w:pPr>
      <w:numPr>
        <w:numId w:val="40"/>
      </w:numPr>
    </w:pPr>
  </w:style>
  <w:style w:type="numbering" w:customStyle="1" w:styleId="Style11">
    <w:name w:val="Style11"/>
    <w:rsid w:val="007F5077"/>
    <w:pPr>
      <w:numPr>
        <w:numId w:val="4"/>
      </w:numPr>
    </w:pPr>
  </w:style>
  <w:style w:type="paragraph" w:customStyle="1" w:styleId="Lista-kontynuacja1">
    <w:name w:val="Lista - kontynuacja1"/>
    <w:basedOn w:val="Normalny"/>
    <w:rsid w:val="00A2415E"/>
    <w:pPr>
      <w:suppressAutoHyphens/>
      <w:overflowPunct w:val="0"/>
      <w:autoSpaceDE w:val="0"/>
      <w:spacing w:after="120" w:line="254" w:lineRule="auto"/>
      <w:ind w:left="283"/>
    </w:pPr>
    <w:rPr>
      <w:rFonts w:ascii="Calibri" w:eastAsia="Times New Roman" w:hAnsi="Calibri" w:cs="Times New Roman"/>
      <w:sz w:val="20"/>
      <w:szCs w:val="20"/>
      <w:lang w:eastAsia="ar-SA"/>
    </w:rPr>
  </w:style>
  <w:style w:type="paragraph" w:customStyle="1" w:styleId="Lista-kontynuacja2">
    <w:name w:val="Lista - kontynuacja2"/>
    <w:basedOn w:val="Normalny"/>
    <w:rsid w:val="00A2415E"/>
    <w:pPr>
      <w:suppressAutoHyphens/>
      <w:overflowPunct w:val="0"/>
      <w:autoSpaceDE w:val="0"/>
      <w:spacing w:after="120" w:line="254" w:lineRule="auto"/>
      <w:ind w:left="283"/>
    </w:pPr>
    <w:rPr>
      <w:rFonts w:ascii="Calibri" w:eastAsia="Times New Roman" w:hAnsi="Calibri" w:cs="Times New Roman"/>
      <w:sz w:val="20"/>
      <w:szCs w:val="20"/>
      <w:lang w:eastAsia="ar-SA"/>
    </w:rPr>
  </w:style>
  <w:style w:type="character" w:customStyle="1" w:styleId="Nagwek5Znak">
    <w:name w:val="Nagłówek 5 Znak"/>
    <w:basedOn w:val="Domylnaczcionkaakapitu"/>
    <w:link w:val="Nagwek5"/>
    <w:rsid w:val="00233BD7"/>
    <w:rPr>
      <w:rFonts w:ascii="Times New Roman" w:eastAsia="Times New Roman" w:hAnsi="Times New Roman" w:cs="Times New Roman"/>
      <w:sz w:val="24"/>
      <w:szCs w:val="24"/>
      <w:lang w:eastAsia="ar-SA"/>
    </w:rPr>
  </w:style>
  <w:style w:type="numbering" w:customStyle="1" w:styleId="Bezlisty1">
    <w:name w:val="Bez listy1"/>
    <w:next w:val="Bezlisty"/>
    <w:uiPriority w:val="99"/>
    <w:semiHidden/>
    <w:unhideWhenUsed/>
    <w:rsid w:val="00233BD7"/>
  </w:style>
  <w:style w:type="paragraph" w:customStyle="1" w:styleId="Zwykytekst0">
    <w:name w:val="Zwyk?y tekst"/>
    <w:basedOn w:val="Normalny"/>
    <w:rsid w:val="00233BD7"/>
    <w:pPr>
      <w:suppressAutoHyphens/>
      <w:overflowPunct w:val="0"/>
      <w:autoSpaceDE w:val="0"/>
      <w:autoSpaceDN w:val="0"/>
      <w:adjustRightInd w:val="0"/>
      <w:spacing w:after="0" w:line="240" w:lineRule="auto"/>
      <w:textAlignment w:val="baseline"/>
    </w:pPr>
    <w:rPr>
      <w:rFonts w:ascii="Courier New" w:eastAsia="Calibri" w:hAnsi="Courier New" w:cs="Times New Roman"/>
      <w:sz w:val="20"/>
      <w:szCs w:val="20"/>
      <w:lang w:eastAsia="pl-PL"/>
    </w:rPr>
  </w:style>
  <w:style w:type="character" w:customStyle="1" w:styleId="WW8Num1z0">
    <w:name w:val="WW8Num1z0"/>
    <w:rsid w:val="00233BD7"/>
  </w:style>
  <w:style w:type="character" w:customStyle="1" w:styleId="WW8Num1z1">
    <w:name w:val="WW8Num1z1"/>
    <w:rsid w:val="00233BD7"/>
  </w:style>
  <w:style w:type="character" w:customStyle="1" w:styleId="WW8Num1z2">
    <w:name w:val="WW8Num1z2"/>
    <w:rsid w:val="00233BD7"/>
  </w:style>
  <w:style w:type="character" w:customStyle="1" w:styleId="WW8Num1z3">
    <w:name w:val="WW8Num1z3"/>
    <w:rsid w:val="00233BD7"/>
  </w:style>
  <w:style w:type="character" w:customStyle="1" w:styleId="WW8Num1z4">
    <w:name w:val="WW8Num1z4"/>
    <w:rsid w:val="00233BD7"/>
  </w:style>
  <w:style w:type="character" w:customStyle="1" w:styleId="WW8Num1z5">
    <w:name w:val="WW8Num1z5"/>
    <w:rsid w:val="00233BD7"/>
  </w:style>
  <w:style w:type="character" w:customStyle="1" w:styleId="WW8Num1z6">
    <w:name w:val="WW8Num1z6"/>
    <w:rsid w:val="00233BD7"/>
  </w:style>
  <w:style w:type="character" w:customStyle="1" w:styleId="WW8Num1z7">
    <w:name w:val="WW8Num1z7"/>
    <w:rsid w:val="00233BD7"/>
  </w:style>
  <w:style w:type="character" w:customStyle="1" w:styleId="WW8Num1z8">
    <w:name w:val="WW8Num1z8"/>
    <w:rsid w:val="00233BD7"/>
  </w:style>
  <w:style w:type="character" w:customStyle="1" w:styleId="WW8Num2z0">
    <w:name w:val="WW8Num2z0"/>
    <w:rsid w:val="00233BD7"/>
  </w:style>
  <w:style w:type="character" w:customStyle="1" w:styleId="WW8Num3z0">
    <w:name w:val="WW8Num3z0"/>
    <w:rsid w:val="00233BD7"/>
  </w:style>
  <w:style w:type="character" w:customStyle="1" w:styleId="WW8Num4z0">
    <w:name w:val="WW8Num4z0"/>
    <w:rsid w:val="00233BD7"/>
  </w:style>
  <w:style w:type="character" w:customStyle="1" w:styleId="WW8Num5z0">
    <w:name w:val="WW8Num5z0"/>
    <w:rsid w:val="00233BD7"/>
    <w:rPr>
      <w:rFonts w:ascii="Symbol" w:hAnsi="Symbol" w:cs="Symbol" w:hint="default"/>
      <w:sz w:val="24"/>
      <w:szCs w:val="24"/>
    </w:rPr>
  </w:style>
  <w:style w:type="character" w:customStyle="1" w:styleId="WW8Num6z0">
    <w:name w:val="WW8Num6z0"/>
    <w:rsid w:val="00233BD7"/>
    <w:rPr>
      <w:rFonts w:ascii="Symbol" w:hAnsi="Symbol" w:cs="Symbol" w:hint="default"/>
    </w:rPr>
  </w:style>
  <w:style w:type="character" w:customStyle="1" w:styleId="WW8Num6z1">
    <w:name w:val="WW8Num6z1"/>
    <w:rsid w:val="00233BD7"/>
    <w:rPr>
      <w:rFonts w:ascii="Times New Roman" w:hAnsi="Times New Roman" w:cs="Times New Roman" w:hint="default"/>
      <w:b w:val="0"/>
      <w:sz w:val="24"/>
      <w:szCs w:val="24"/>
    </w:rPr>
  </w:style>
  <w:style w:type="character" w:customStyle="1" w:styleId="WW8Num6z2">
    <w:name w:val="WW8Num6z2"/>
    <w:rsid w:val="00233BD7"/>
    <w:rPr>
      <w:rFonts w:ascii="Times New Roman" w:hAnsi="Times New Roman" w:cs="Times New Roman" w:hint="default"/>
      <w:sz w:val="24"/>
      <w:szCs w:val="24"/>
    </w:rPr>
  </w:style>
  <w:style w:type="character" w:customStyle="1" w:styleId="WW8Num6z3">
    <w:name w:val="WW8Num6z3"/>
    <w:rsid w:val="00233BD7"/>
    <w:rPr>
      <w:rFonts w:cs="Times New Roman"/>
    </w:rPr>
  </w:style>
  <w:style w:type="character" w:customStyle="1" w:styleId="WW8Num7z0">
    <w:name w:val="WW8Num7z0"/>
    <w:rsid w:val="00233BD7"/>
    <w:rPr>
      <w:rFonts w:ascii="Symbol" w:hAnsi="Symbol" w:cs="Symbol" w:hint="default"/>
    </w:rPr>
  </w:style>
  <w:style w:type="character" w:customStyle="1" w:styleId="WW8Num8z0">
    <w:name w:val="WW8Num8z0"/>
    <w:rsid w:val="00233BD7"/>
    <w:rPr>
      <w:rFonts w:ascii="Symbol" w:hAnsi="Symbol" w:cs="Symbol" w:hint="default"/>
    </w:rPr>
  </w:style>
  <w:style w:type="character" w:customStyle="1" w:styleId="WW8Num9z0">
    <w:name w:val="WW8Num9z0"/>
    <w:rsid w:val="00233BD7"/>
    <w:rPr>
      <w:rFonts w:ascii="Times New Roman" w:hAnsi="Times New Roman" w:cs="Times New Roman"/>
      <w:b/>
      <w:i/>
      <w:color w:val="000000"/>
      <w:sz w:val="24"/>
      <w:szCs w:val="24"/>
    </w:rPr>
  </w:style>
  <w:style w:type="character" w:customStyle="1" w:styleId="WW8Num10z0">
    <w:name w:val="WW8Num10z0"/>
    <w:rsid w:val="00233BD7"/>
    <w:rPr>
      <w:rFonts w:ascii="Symbol" w:hAnsi="Symbol" w:cs="Symbol" w:hint="default"/>
    </w:rPr>
  </w:style>
  <w:style w:type="character" w:customStyle="1" w:styleId="WW8Num11z0">
    <w:name w:val="WW8Num11z0"/>
    <w:rsid w:val="00233BD7"/>
    <w:rPr>
      <w:rFonts w:hint="default"/>
    </w:rPr>
  </w:style>
  <w:style w:type="character" w:customStyle="1" w:styleId="WW8Num12z0">
    <w:name w:val="WW8Num12z0"/>
    <w:rsid w:val="00233BD7"/>
    <w:rPr>
      <w:rFonts w:cs="Times New Roman"/>
    </w:rPr>
  </w:style>
  <w:style w:type="character" w:customStyle="1" w:styleId="WW8Num12z2">
    <w:name w:val="WW8Num12z2"/>
    <w:rsid w:val="00233BD7"/>
    <w:rPr>
      <w:rFonts w:ascii="Times New Roman" w:hAnsi="Times New Roman" w:cs="Times New Roman" w:hint="default"/>
      <w:b w:val="0"/>
      <w:sz w:val="24"/>
      <w:szCs w:val="24"/>
      <w:u w:val="none"/>
    </w:rPr>
  </w:style>
  <w:style w:type="character" w:customStyle="1" w:styleId="WW8Num13z0">
    <w:name w:val="WW8Num13z0"/>
    <w:rsid w:val="00233BD7"/>
    <w:rPr>
      <w:rFonts w:ascii="Times New Roman" w:hAnsi="Times New Roman" w:cs="Times New Roman"/>
      <w:bCs/>
      <w:sz w:val="24"/>
      <w:szCs w:val="24"/>
    </w:rPr>
  </w:style>
  <w:style w:type="character" w:customStyle="1" w:styleId="WW8Num14z0">
    <w:name w:val="WW8Num14z0"/>
    <w:rsid w:val="00233BD7"/>
    <w:rPr>
      <w:rFonts w:hint="default"/>
    </w:rPr>
  </w:style>
  <w:style w:type="character" w:customStyle="1" w:styleId="WW8Num15z0">
    <w:name w:val="WW8Num15z0"/>
    <w:rsid w:val="00233BD7"/>
    <w:rPr>
      <w:rFonts w:ascii="Symbol" w:hAnsi="Symbol" w:cs="Symbol" w:hint="default"/>
      <w:sz w:val="24"/>
      <w:szCs w:val="24"/>
    </w:rPr>
  </w:style>
  <w:style w:type="character" w:customStyle="1" w:styleId="WW8Num16z0">
    <w:name w:val="WW8Num16z0"/>
    <w:rsid w:val="00233BD7"/>
  </w:style>
  <w:style w:type="character" w:customStyle="1" w:styleId="WW8Num16z1">
    <w:name w:val="WW8Num16z1"/>
    <w:rsid w:val="00233BD7"/>
  </w:style>
  <w:style w:type="character" w:customStyle="1" w:styleId="WW8Num16z2">
    <w:name w:val="WW8Num16z2"/>
    <w:rsid w:val="00233BD7"/>
  </w:style>
  <w:style w:type="character" w:customStyle="1" w:styleId="WW8Num16z3">
    <w:name w:val="WW8Num16z3"/>
    <w:rsid w:val="00233BD7"/>
    <w:rPr>
      <w:rFonts w:ascii="Times New Roman" w:hAnsi="Times New Roman" w:cs="Times New Roman"/>
      <w:sz w:val="24"/>
      <w:szCs w:val="24"/>
    </w:rPr>
  </w:style>
  <w:style w:type="character" w:customStyle="1" w:styleId="WW8Num17z0">
    <w:name w:val="WW8Num17z0"/>
    <w:rsid w:val="00233BD7"/>
    <w:rPr>
      <w:rFonts w:ascii="Symbol" w:eastAsia="Arial Unicode MS" w:hAnsi="Symbol" w:cs="Symbol" w:hint="default"/>
      <w:bCs/>
      <w:color w:val="000000"/>
      <w:sz w:val="24"/>
      <w:szCs w:val="24"/>
    </w:rPr>
  </w:style>
  <w:style w:type="character" w:customStyle="1" w:styleId="WW8Num18z0">
    <w:name w:val="WW8Num18z0"/>
    <w:rsid w:val="00233BD7"/>
    <w:rPr>
      <w:rFonts w:ascii="Times New Roman" w:eastAsia="MS Mincho" w:hAnsi="Times New Roman" w:cs="Times New Roman" w:hint="default"/>
      <w:b w:val="0"/>
      <w:color w:val="auto"/>
      <w:sz w:val="24"/>
      <w:szCs w:val="24"/>
    </w:rPr>
  </w:style>
  <w:style w:type="character" w:customStyle="1" w:styleId="WW8Num19z0">
    <w:name w:val="WW8Num19z0"/>
    <w:rsid w:val="00233BD7"/>
    <w:rPr>
      <w:rFonts w:ascii="Symbol" w:hAnsi="Symbol" w:cs="Symbol" w:hint="default"/>
      <w:b/>
      <w:i/>
      <w:color w:val="000000"/>
      <w:sz w:val="24"/>
      <w:szCs w:val="24"/>
      <w:lang w:val="pl-PL"/>
    </w:rPr>
  </w:style>
  <w:style w:type="character" w:customStyle="1" w:styleId="WW8Num20z0">
    <w:name w:val="WW8Num20z0"/>
    <w:rsid w:val="00233BD7"/>
    <w:rPr>
      <w:rFonts w:ascii="Times New Roman" w:eastAsia="MS Mincho" w:hAnsi="Times New Roman" w:cs="Times New Roman" w:hint="default"/>
      <w:b/>
      <w:bCs/>
      <w:i/>
      <w:sz w:val="24"/>
      <w:szCs w:val="24"/>
    </w:rPr>
  </w:style>
  <w:style w:type="character" w:customStyle="1" w:styleId="WW8Num21z0">
    <w:name w:val="WW8Num21z0"/>
    <w:rsid w:val="00233BD7"/>
    <w:rPr>
      <w:rFonts w:ascii="Times New Roman" w:hAnsi="Times New Roman" w:cs="Times New Roman" w:hint="default"/>
      <w:b w:val="0"/>
      <w:sz w:val="24"/>
      <w:szCs w:val="24"/>
    </w:rPr>
  </w:style>
  <w:style w:type="character" w:customStyle="1" w:styleId="WW8Num21z1">
    <w:name w:val="WW8Num21z1"/>
    <w:rsid w:val="00233BD7"/>
    <w:rPr>
      <w:rFonts w:cs="Times New Roman"/>
    </w:rPr>
  </w:style>
  <w:style w:type="character" w:customStyle="1" w:styleId="WW8Num21z2">
    <w:name w:val="WW8Num21z2"/>
    <w:rsid w:val="00233BD7"/>
    <w:rPr>
      <w:rFonts w:hint="default"/>
    </w:rPr>
  </w:style>
  <w:style w:type="character" w:customStyle="1" w:styleId="WW8Num21z3">
    <w:name w:val="WW8Num21z3"/>
    <w:rsid w:val="00233BD7"/>
  </w:style>
  <w:style w:type="character" w:customStyle="1" w:styleId="WW8Num21z4">
    <w:name w:val="WW8Num21z4"/>
    <w:rsid w:val="00233BD7"/>
  </w:style>
  <w:style w:type="character" w:customStyle="1" w:styleId="WW8Num21z5">
    <w:name w:val="WW8Num21z5"/>
    <w:rsid w:val="00233BD7"/>
  </w:style>
  <w:style w:type="character" w:customStyle="1" w:styleId="WW8Num21z6">
    <w:name w:val="WW8Num21z6"/>
    <w:rsid w:val="00233BD7"/>
  </w:style>
  <w:style w:type="character" w:customStyle="1" w:styleId="WW8Num21z7">
    <w:name w:val="WW8Num21z7"/>
    <w:rsid w:val="00233BD7"/>
  </w:style>
  <w:style w:type="character" w:customStyle="1" w:styleId="WW8Num21z8">
    <w:name w:val="WW8Num21z8"/>
    <w:rsid w:val="00233BD7"/>
  </w:style>
  <w:style w:type="character" w:customStyle="1" w:styleId="WW8Num22z0">
    <w:name w:val="WW8Num22z0"/>
    <w:rsid w:val="00233BD7"/>
    <w:rPr>
      <w:rFonts w:cs="Times New Roman" w:hint="default"/>
    </w:rPr>
  </w:style>
  <w:style w:type="character" w:customStyle="1" w:styleId="WW8Num23z0">
    <w:name w:val="WW8Num23z0"/>
    <w:rsid w:val="00233BD7"/>
    <w:rPr>
      <w:rFonts w:ascii="Times New Roman" w:hAnsi="Times New Roman" w:cs="Times New Roman"/>
      <w:b/>
      <w:i/>
      <w:sz w:val="24"/>
      <w:szCs w:val="24"/>
    </w:rPr>
  </w:style>
  <w:style w:type="character" w:customStyle="1" w:styleId="WW8Num24z0">
    <w:name w:val="WW8Num24z0"/>
    <w:rsid w:val="00233BD7"/>
    <w:rPr>
      <w:b w:val="0"/>
    </w:rPr>
  </w:style>
  <w:style w:type="character" w:customStyle="1" w:styleId="WW8Num25z0">
    <w:name w:val="WW8Num25z0"/>
    <w:rsid w:val="00233BD7"/>
    <w:rPr>
      <w:rFonts w:hint="default"/>
      <w:u w:val="single"/>
    </w:rPr>
  </w:style>
  <w:style w:type="character" w:customStyle="1" w:styleId="WW8Num26z0">
    <w:name w:val="WW8Num26z0"/>
    <w:rsid w:val="00233BD7"/>
    <w:rPr>
      <w:rFonts w:ascii="Symbol" w:hAnsi="Symbol" w:cs="Symbol" w:hint="default"/>
    </w:rPr>
  </w:style>
  <w:style w:type="character" w:customStyle="1" w:styleId="WW8Num27z0">
    <w:name w:val="WW8Num27z0"/>
    <w:rsid w:val="00233BD7"/>
    <w:rPr>
      <w:rFonts w:ascii="Times New Roman" w:hAnsi="Times New Roman" w:cs="Times New Roman"/>
      <w:sz w:val="24"/>
      <w:szCs w:val="24"/>
    </w:rPr>
  </w:style>
  <w:style w:type="character" w:customStyle="1" w:styleId="WW8Num28z0">
    <w:name w:val="WW8Num28z0"/>
    <w:rsid w:val="00233BD7"/>
    <w:rPr>
      <w:rFonts w:ascii="Times New Roman" w:eastAsia="MS Mincho" w:hAnsi="Times New Roman" w:cs="Times New Roman"/>
      <w:sz w:val="24"/>
      <w:szCs w:val="24"/>
    </w:rPr>
  </w:style>
  <w:style w:type="character" w:customStyle="1" w:styleId="WW8Num29z0">
    <w:name w:val="WW8Num29z0"/>
    <w:rsid w:val="00233BD7"/>
    <w:rPr>
      <w:rFonts w:ascii="Times New Roman" w:hAnsi="Times New Roman" w:cs="Times New Roman"/>
      <w:sz w:val="24"/>
      <w:szCs w:val="24"/>
    </w:rPr>
  </w:style>
  <w:style w:type="character" w:customStyle="1" w:styleId="WW8Num30z0">
    <w:name w:val="WW8Num30z0"/>
    <w:rsid w:val="00233BD7"/>
    <w:rPr>
      <w:rFonts w:ascii="Times New Roman" w:eastAsia="MS Mincho" w:hAnsi="Times New Roman" w:cs="Times New Roman"/>
      <w:sz w:val="24"/>
      <w:szCs w:val="24"/>
    </w:rPr>
  </w:style>
  <w:style w:type="character" w:customStyle="1" w:styleId="WW8Num31z0">
    <w:name w:val="WW8Num31z0"/>
    <w:rsid w:val="00233BD7"/>
    <w:rPr>
      <w:rFonts w:ascii="Times New Roman" w:eastAsia="MS Mincho" w:hAnsi="Times New Roman" w:cs="Times New Roman" w:hint="default"/>
      <w:b w:val="0"/>
      <w:bCs/>
      <w:sz w:val="24"/>
      <w:szCs w:val="24"/>
    </w:rPr>
  </w:style>
  <w:style w:type="character" w:customStyle="1" w:styleId="WW8Num31z1">
    <w:name w:val="WW8Num31z1"/>
    <w:rsid w:val="00233BD7"/>
    <w:rPr>
      <w:rFonts w:cs="Times New Roman" w:hint="default"/>
    </w:rPr>
  </w:style>
  <w:style w:type="character" w:customStyle="1" w:styleId="WW8Num32z0">
    <w:name w:val="WW8Num32z0"/>
    <w:rsid w:val="00233BD7"/>
    <w:rPr>
      <w:rFonts w:ascii="Times New Roman" w:eastAsia="Arial Unicode MS" w:hAnsi="Times New Roman" w:cs="Times New Roman" w:hint="default"/>
      <w:i/>
      <w:color w:val="auto"/>
      <w:spacing w:val="-4"/>
      <w:sz w:val="24"/>
      <w:szCs w:val="24"/>
    </w:rPr>
  </w:style>
  <w:style w:type="character" w:customStyle="1" w:styleId="WW8Num33z0">
    <w:name w:val="WW8Num33z0"/>
    <w:rsid w:val="00233BD7"/>
    <w:rPr>
      <w:rFonts w:hint="default"/>
    </w:rPr>
  </w:style>
  <w:style w:type="character" w:customStyle="1" w:styleId="WW8Num34z0">
    <w:name w:val="WW8Num34z0"/>
    <w:rsid w:val="00233BD7"/>
    <w:rPr>
      <w:rFonts w:ascii="Times New Roman" w:eastAsia="MS Mincho" w:hAnsi="Times New Roman" w:cs="Times New Roman"/>
      <w:bCs/>
      <w:sz w:val="24"/>
      <w:szCs w:val="24"/>
    </w:rPr>
  </w:style>
  <w:style w:type="character" w:customStyle="1" w:styleId="WW8Num34z1">
    <w:name w:val="WW8Num34z1"/>
    <w:rsid w:val="00233BD7"/>
  </w:style>
  <w:style w:type="character" w:customStyle="1" w:styleId="WW8Num34z2">
    <w:name w:val="WW8Num34z2"/>
    <w:rsid w:val="00233BD7"/>
  </w:style>
  <w:style w:type="character" w:customStyle="1" w:styleId="WW8Num34z3">
    <w:name w:val="WW8Num34z3"/>
    <w:rsid w:val="00233BD7"/>
  </w:style>
  <w:style w:type="character" w:customStyle="1" w:styleId="WW8Num34z4">
    <w:name w:val="WW8Num34z4"/>
    <w:rsid w:val="00233BD7"/>
  </w:style>
  <w:style w:type="character" w:customStyle="1" w:styleId="WW8Num34z5">
    <w:name w:val="WW8Num34z5"/>
    <w:rsid w:val="00233BD7"/>
  </w:style>
  <w:style w:type="character" w:customStyle="1" w:styleId="WW8Num34z6">
    <w:name w:val="WW8Num34z6"/>
    <w:rsid w:val="00233BD7"/>
  </w:style>
  <w:style w:type="character" w:customStyle="1" w:styleId="WW8Num34z7">
    <w:name w:val="WW8Num34z7"/>
    <w:rsid w:val="00233BD7"/>
  </w:style>
  <w:style w:type="character" w:customStyle="1" w:styleId="WW8Num34z8">
    <w:name w:val="WW8Num34z8"/>
    <w:rsid w:val="00233BD7"/>
  </w:style>
  <w:style w:type="character" w:customStyle="1" w:styleId="WW8Num35z0">
    <w:name w:val="WW8Num35z0"/>
    <w:rsid w:val="00233BD7"/>
    <w:rPr>
      <w:rFonts w:ascii="Times New Roman" w:hAnsi="Times New Roman" w:cs="Times New Roman" w:hint="default"/>
      <w:b w:val="0"/>
      <w:bCs/>
      <w:color w:val="auto"/>
      <w:sz w:val="24"/>
      <w:szCs w:val="24"/>
      <w:lang w:val="pl-PL"/>
    </w:rPr>
  </w:style>
  <w:style w:type="character" w:customStyle="1" w:styleId="WW8Num36z0">
    <w:name w:val="WW8Num36z0"/>
    <w:rsid w:val="00233BD7"/>
    <w:rPr>
      <w:rFonts w:ascii="Times New Roman" w:eastAsia="MS Mincho" w:hAnsi="Times New Roman" w:cs="Times New Roman" w:hint="default"/>
      <w:bCs/>
      <w:i w:val="0"/>
      <w:sz w:val="24"/>
      <w:szCs w:val="24"/>
    </w:rPr>
  </w:style>
  <w:style w:type="character" w:customStyle="1" w:styleId="WW8Num37z0">
    <w:name w:val="WW8Num37z0"/>
    <w:rsid w:val="00233BD7"/>
    <w:rPr>
      <w:rFonts w:ascii="Times New Roman" w:hAnsi="Times New Roman" w:cs="Times New Roman" w:hint="default"/>
      <w:b/>
      <w:i w:val="0"/>
      <w:color w:val="auto"/>
      <w:sz w:val="20"/>
      <w:szCs w:val="20"/>
    </w:rPr>
  </w:style>
  <w:style w:type="character" w:customStyle="1" w:styleId="WW8Num38z0">
    <w:name w:val="WW8Num38z0"/>
    <w:rsid w:val="00233BD7"/>
    <w:rPr>
      <w:rFonts w:ascii="Symbol" w:eastAsia="MS Mincho" w:hAnsi="Symbol" w:cs="Symbol" w:hint="default"/>
      <w:bCs/>
      <w:sz w:val="24"/>
      <w:szCs w:val="24"/>
    </w:rPr>
  </w:style>
  <w:style w:type="character" w:customStyle="1" w:styleId="WW8Num39z0">
    <w:name w:val="WW8Num39z0"/>
    <w:rsid w:val="00233BD7"/>
    <w:rPr>
      <w:rFonts w:ascii="Times New Roman" w:hAnsi="Times New Roman" w:cs="Times New Roman"/>
      <w:bCs/>
      <w:sz w:val="24"/>
      <w:szCs w:val="24"/>
      <w:lang w:val="pl-PL"/>
    </w:rPr>
  </w:style>
  <w:style w:type="character" w:customStyle="1" w:styleId="WW8Num40z0">
    <w:name w:val="WW8Num40z0"/>
    <w:rsid w:val="00233BD7"/>
    <w:rPr>
      <w:rFonts w:ascii="Times New Roman" w:eastAsia="MS Mincho" w:hAnsi="Times New Roman" w:cs="Times New Roman"/>
      <w:b w:val="0"/>
      <w:bCs/>
      <w:sz w:val="24"/>
      <w:szCs w:val="24"/>
    </w:rPr>
  </w:style>
  <w:style w:type="character" w:customStyle="1" w:styleId="WW8Num41z0">
    <w:name w:val="WW8Num41z0"/>
    <w:rsid w:val="00233BD7"/>
    <w:rPr>
      <w:rFonts w:ascii="Symbol" w:hAnsi="Symbol" w:cs="Symbol" w:hint="default"/>
      <w:sz w:val="24"/>
      <w:szCs w:val="24"/>
    </w:rPr>
  </w:style>
  <w:style w:type="character" w:customStyle="1" w:styleId="WW8Num42z0">
    <w:name w:val="WW8Num42z0"/>
    <w:rsid w:val="00233BD7"/>
    <w:rPr>
      <w:rFonts w:ascii="Times New Roman" w:eastAsia="MS Mincho" w:hAnsi="Times New Roman" w:cs="Times New Roman"/>
      <w:sz w:val="24"/>
    </w:rPr>
  </w:style>
  <w:style w:type="character" w:customStyle="1" w:styleId="WW8Num43z0">
    <w:name w:val="WW8Num43z0"/>
    <w:rsid w:val="00233BD7"/>
    <w:rPr>
      <w:rFonts w:ascii="Times New Roman" w:hAnsi="Times New Roman" w:cs="Times New Roman" w:hint="default"/>
      <w:sz w:val="24"/>
      <w:szCs w:val="24"/>
    </w:rPr>
  </w:style>
  <w:style w:type="character" w:customStyle="1" w:styleId="WW8Num43z2">
    <w:name w:val="WW8Num43z2"/>
    <w:rsid w:val="00233BD7"/>
  </w:style>
  <w:style w:type="character" w:customStyle="1" w:styleId="WW8Num44z0">
    <w:name w:val="WW8Num44z0"/>
    <w:rsid w:val="00233BD7"/>
    <w:rPr>
      <w:rFonts w:ascii="Times New Roman" w:hAnsi="Times New Roman" w:cs="Times New Roman" w:hint="default"/>
      <w:b w:val="0"/>
    </w:rPr>
  </w:style>
  <w:style w:type="character" w:customStyle="1" w:styleId="WW8Num45z0">
    <w:name w:val="WW8Num45z0"/>
    <w:rsid w:val="00233BD7"/>
    <w:rPr>
      <w:rFonts w:ascii="Symbol" w:eastAsia="MS Mincho" w:hAnsi="Symbol" w:cs="Symbol" w:hint="default"/>
      <w:sz w:val="24"/>
      <w:szCs w:val="24"/>
    </w:rPr>
  </w:style>
  <w:style w:type="character" w:customStyle="1" w:styleId="WW8Num46z0">
    <w:name w:val="WW8Num46z0"/>
    <w:rsid w:val="00233BD7"/>
    <w:rPr>
      <w:rFonts w:ascii="Times New Roman" w:eastAsia="MS Mincho" w:hAnsi="Times New Roman" w:cs="Times New Roman"/>
      <w:bCs/>
      <w:sz w:val="24"/>
      <w:szCs w:val="24"/>
    </w:rPr>
  </w:style>
  <w:style w:type="character" w:customStyle="1" w:styleId="WW8Num46z1">
    <w:name w:val="WW8Num46z1"/>
    <w:rsid w:val="00233BD7"/>
  </w:style>
  <w:style w:type="character" w:customStyle="1" w:styleId="WW8Num47z0">
    <w:name w:val="WW8Num47z0"/>
    <w:rsid w:val="00233BD7"/>
    <w:rPr>
      <w:rFonts w:hint="default"/>
    </w:rPr>
  </w:style>
  <w:style w:type="character" w:customStyle="1" w:styleId="WW8Num48z0">
    <w:name w:val="WW8Num48z0"/>
    <w:rsid w:val="00233BD7"/>
    <w:rPr>
      <w:rFonts w:ascii="Symbol" w:hAnsi="Symbol" w:cs="Symbol" w:hint="default"/>
    </w:rPr>
  </w:style>
  <w:style w:type="character" w:customStyle="1" w:styleId="WW8Num48z2">
    <w:name w:val="WW8Num48z2"/>
    <w:rsid w:val="00233BD7"/>
    <w:rPr>
      <w:rFonts w:ascii="Wingdings" w:hAnsi="Wingdings" w:cs="Wingdings" w:hint="default"/>
    </w:rPr>
  </w:style>
  <w:style w:type="character" w:customStyle="1" w:styleId="WW8Num49z0">
    <w:name w:val="WW8Num49z0"/>
    <w:rsid w:val="00233BD7"/>
    <w:rPr>
      <w:rFonts w:ascii="Times New Roman" w:hAnsi="Times New Roman" w:cs="Times New Roman"/>
      <w:bCs/>
      <w:sz w:val="24"/>
      <w:szCs w:val="24"/>
      <w:lang w:val="pl-PL"/>
    </w:rPr>
  </w:style>
  <w:style w:type="character" w:customStyle="1" w:styleId="WW8Num50z0">
    <w:name w:val="WW8Num50z0"/>
    <w:rsid w:val="00233BD7"/>
    <w:rPr>
      <w:rFonts w:ascii="Times New Roman" w:hAnsi="Times New Roman" w:cs="Times New Roman"/>
      <w:sz w:val="24"/>
      <w:szCs w:val="24"/>
    </w:rPr>
  </w:style>
  <w:style w:type="character" w:customStyle="1" w:styleId="WW8Num51z0">
    <w:name w:val="WW8Num51z0"/>
    <w:rsid w:val="00233BD7"/>
    <w:rPr>
      <w:rFonts w:hint="default"/>
    </w:rPr>
  </w:style>
  <w:style w:type="character" w:customStyle="1" w:styleId="WW8Num52z0">
    <w:name w:val="WW8Num52z0"/>
    <w:rsid w:val="00233BD7"/>
    <w:rPr>
      <w:rFonts w:hint="default"/>
      <w:b w:val="0"/>
    </w:rPr>
  </w:style>
  <w:style w:type="character" w:customStyle="1" w:styleId="WW8Num53z0">
    <w:name w:val="WW8Num53z0"/>
    <w:rsid w:val="00233BD7"/>
    <w:rPr>
      <w:rFonts w:ascii="Times New Roman" w:eastAsia="MS Mincho" w:hAnsi="Times New Roman" w:cs="Times New Roman"/>
      <w:bCs/>
      <w:color w:val="000000"/>
      <w:sz w:val="24"/>
      <w:szCs w:val="24"/>
    </w:rPr>
  </w:style>
  <w:style w:type="character" w:customStyle="1" w:styleId="WW8Num54z0">
    <w:name w:val="WW8Num54z0"/>
    <w:rsid w:val="00233BD7"/>
    <w:rPr>
      <w:rFonts w:ascii="Times New Roman" w:hAnsi="Times New Roman" w:cs="Times New Roman"/>
      <w:bCs/>
      <w:sz w:val="24"/>
      <w:szCs w:val="24"/>
    </w:rPr>
  </w:style>
  <w:style w:type="character" w:customStyle="1" w:styleId="WW8Num55z0">
    <w:name w:val="WW8Num55z0"/>
    <w:rsid w:val="00233BD7"/>
    <w:rPr>
      <w:rFonts w:ascii="Times New Roman" w:hAnsi="Times New Roman" w:cs="Times New Roman" w:hint="default"/>
      <w:sz w:val="24"/>
      <w:szCs w:val="24"/>
    </w:rPr>
  </w:style>
  <w:style w:type="character" w:customStyle="1" w:styleId="WW8Num55z1">
    <w:name w:val="WW8Num55z1"/>
    <w:rsid w:val="00233BD7"/>
  </w:style>
  <w:style w:type="character" w:customStyle="1" w:styleId="WW8Num55z2">
    <w:name w:val="WW8Num55z2"/>
    <w:rsid w:val="00233BD7"/>
  </w:style>
  <w:style w:type="character" w:customStyle="1" w:styleId="WW8Num56z0">
    <w:name w:val="WW8Num56z0"/>
    <w:rsid w:val="00233BD7"/>
    <w:rPr>
      <w:rFonts w:ascii="Times New Roman" w:hAnsi="Times New Roman" w:cs="Times New Roman" w:hint="default"/>
      <w:sz w:val="24"/>
      <w:szCs w:val="24"/>
    </w:rPr>
  </w:style>
  <w:style w:type="character" w:customStyle="1" w:styleId="WW8Num57z0">
    <w:name w:val="WW8Num57z0"/>
    <w:rsid w:val="00233BD7"/>
    <w:rPr>
      <w:rFonts w:ascii="Symbol" w:hAnsi="Symbol" w:cs="Symbol" w:hint="default"/>
      <w:sz w:val="24"/>
      <w:szCs w:val="24"/>
    </w:rPr>
  </w:style>
  <w:style w:type="character" w:customStyle="1" w:styleId="WW8Num58z0">
    <w:name w:val="WW8Num58z0"/>
    <w:rsid w:val="00233BD7"/>
    <w:rPr>
      <w:rFonts w:ascii="Times New Roman" w:hAnsi="Times New Roman" w:cs="Times New Roman"/>
      <w:b w:val="0"/>
      <w:i w:val="0"/>
      <w:sz w:val="24"/>
      <w:szCs w:val="24"/>
    </w:rPr>
  </w:style>
  <w:style w:type="character" w:customStyle="1" w:styleId="WW8Num59z0">
    <w:name w:val="WW8Num59z0"/>
    <w:rsid w:val="00233BD7"/>
    <w:rPr>
      <w:rFonts w:cs="Times New Roman" w:hint="default"/>
    </w:rPr>
  </w:style>
  <w:style w:type="character" w:customStyle="1" w:styleId="WW8Num60z0">
    <w:name w:val="WW8Num60z0"/>
    <w:rsid w:val="00233BD7"/>
    <w:rPr>
      <w:rFonts w:ascii="Times New Roman" w:eastAsia="MS Mincho" w:hAnsi="Times New Roman" w:cs="Times New Roman"/>
      <w:bCs/>
      <w:sz w:val="24"/>
      <w:szCs w:val="24"/>
    </w:rPr>
  </w:style>
  <w:style w:type="character" w:customStyle="1" w:styleId="WW8Num61z0">
    <w:name w:val="WW8Num61z0"/>
    <w:rsid w:val="00233BD7"/>
    <w:rPr>
      <w:rFonts w:ascii="Times New Roman" w:hAnsi="Times New Roman" w:cs="Times New Roman"/>
      <w:i/>
      <w:color w:val="auto"/>
      <w:spacing w:val="-4"/>
      <w:sz w:val="24"/>
      <w:szCs w:val="24"/>
    </w:rPr>
  </w:style>
  <w:style w:type="character" w:customStyle="1" w:styleId="WW8Num62z0">
    <w:name w:val="WW8Num62z0"/>
    <w:rsid w:val="00233BD7"/>
    <w:rPr>
      <w:rFonts w:ascii="Times New Roman" w:hAnsi="Times New Roman" w:cs="Times New Roman" w:hint="default"/>
      <w:b/>
      <w:sz w:val="22"/>
      <w:szCs w:val="24"/>
      <w:lang w:val="pl-PL"/>
    </w:rPr>
  </w:style>
  <w:style w:type="character" w:customStyle="1" w:styleId="WW8Num62z1">
    <w:name w:val="WW8Num62z1"/>
    <w:rsid w:val="00233BD7"/>
    <w:rPr>
      <w:rFonts w:ascii="Symbol" w:hAnsi="Symbol" w:cs="Symbol" w:hint="default"/>
      <w:i w:val="0"/>
      <w:sz w:val="24"/>
      <w:szCs w:val="24"/>
    </w:rPr>
  </w:style>
  <w:style w:type="character" w:customStyle="1" w:styleId="WW8Num62z2">
    <w:name w:val="WW8Num62z2"/>
    <w:rsid w:val="00233BD7"/>
    <w:rPr>
      <w:rFonts w:cs="Times New Roman"/>
    </w:rPr>
  </w:style>
  <w:style w:type="character" w:customStyle="1" w:styleId="WW8Num63z0">
    <w:name w:val="WW8Num63z0"/>
    <w:rsid w:val="00233BD7"/>
    <w:rPr>
      <w:rFonts w:ascii="Times New Roman" w:hAnsi="Times New Roman" w:cs="Times New Roman" w:hint="default"/>
      <w:sz w:val="24"/>
      <w:szCs w:val="24"/>
    </w:rPr>
  </w:style>
  <w:style w:type="character" w:customStyle="1" w:styleId="WW8Num63z1">
    <w:name w:val="WW8Num63z1"/>
    <w:rsid w:val="00233BD7"/>
  </w:style>
  <w:style w:type="character" w:customStyle="1" w:styleId="WW8Num63z2">
    <w:name w:val="WW8Num63z2"/>
    <w:rsid w:val="00233BD7"/>
  </w:style>
  <w:style w:type="character" w:customStyle="1" w:styleId="WW8Num63z3">
    <w:name w:val="WW8Num63z3"/>
    <w:rsid w:val="00233BD7"/>
  </w:style>
  <w:style w:type="character" w:customStyle="1" w:styleId="WW8Num63z4">
    <w:name w:val="WW8Num63z4"/>
    <w:rsid w:val="00233BD7"/>
  </w:style>
  <w:style w:type="character" w:customStyle="1" w:styleId="WW8Num63z5">
    <w:name w:val="WW8Num63z5"/>
    <w:rsid w:val="00233BD7"/>
  </w:style>
  <w:style w:type="character" w:customStyle="1" w:styleId="WW8Num63z6">
    <w:name w:val="WW8Num63z6"/>
    <w:rsid w:val="00233BD7"/>
  </w:style>
  <w:style w:type="character" w:customStyle="1" w:styleId="WW8Num63z7">
    <w:name w:val="WW8Num63z7"/>
    <w:rsid w:val="00233BD7"/>
  </w:style>
  <w:style w:type="character" w:customStyle="1" w:styleId="WW8Num63z8">
    <w:name w:val="WW8Num63z8"/>
    <w:rsid w:val="00233BD7"/>
  </w:style>
  <w:style w:type="character" w:customStyle="1" w:styleId="WW8Num64z0">
    <w:name w:val="WW8Num64z0"/>
    <w:rsid w:val="00233BD7"/>
    <w:rPr>
      <w:rFonts w:ascii="Times New Roman" w:hAnsi="Times New Roman" w:cs="Times New Roman"/>
      <w:sz w:val="24"/>
      <w:szCs w:val="24"/>
    </w:rPr>
  </w:style>
  <w:style w:type="character" w:customStyle="1" w:styleId="WW8Num65z0">
    <w:name w:val="WW8Num65z0"/>
    <w:rsid w:val="00233BD7"/>
    <w:rPr>
      <w:rFonts w:ascii="Times New Roman" w:hAnsi="Times New Roman" w:cs="Times New Roman"/>
      <w:sz w:val="24"/>
      <w:szCs w:val="24"/>
    </w:rPr>
  </w:style>
  <w:style w:type="character" w:customStyle="1" w:styleId="WW8Num66z0">
    <w:name w:val="WW8Num66z0"/>
    <w:rsid w:val="00233BD7"/>
    <w:rPr>
      <w:rFonts w:ascii="Times New Roman" w:eastAsia="MS Mincho" w:hAnsi="Times New Roman" w:cs="Times New Roman" w:hint="default"/>
      <w:b/>
      <w:sz w:val="24"/>
      <w:szCs w:val="24"/>
    </w:rPr>
  </w:style>
  <w:style w:type="character" w:customStyle="1" w:styleId="WW8Num67z0">
    <w:name w:val="WW8Num67z0"/>
    <w:rsid w:val="00233BD7"/>
    <w:rPr>
      <w:rFonts w:ascii="Times New Roman" w:eastAsia="MS Mincho" w:hAnsi="Times New Roman" w:cs="Times New Roman"/>
      <w:bCs/>
      <w:sz w:val="24"/>
      <w:szCs w:val="24"/>
    </w:rPr>
  </w:style>
  <w:style w:type="character" w:customStyle="1" w:styleId="WW8Num67z1">
    <w:name w:val="WW8Num67z1"/>
    <w:rsid w:val="00233BD7"/>
    <w:rPr>
      <w:rFonts w:ascii="Symbol" w:hAnsi="Symbol" w:cs="Symbol" w:hint="default"/>
      <w:sz w:val="24"/>
      <w:szCs w:val="24"/>
    </w:rPr>
  </w:style>
  <w:style w:type="character" w:customStyle="1" w:styleId="WW8Num68z0">
    <w:name w:val="WW8Num68z0"/>
    <w:rsid w:val="00233BD7"/>
    <w:rPr>
      <w:rFonts w:ascii="Times New Roman" w:hAnsi="Times New Roman" w:cs="Times New Roman"/>
      <w:b w:val="0"/>
      <w:sz w:val="24"/>
      <w:szCs w:val="24"/>
    </w:rPr>
  </w:style>
  <w:style w:type="character" w:customStyle="1" w:styleId="WW8Num69z0">
    <w:name w:val="WW8Num69z0"/>
    <w:rsid w:val="00233BD7"/>
    <w:rPr>
      <w:rFonts w:ascii="Times New Roman" w:hAnsi="Times New Roman" w:cs="Times New Roman"/>
      <w:b/>
      <w:bCs/>
      <w:color w:val="000000"/>
    </w:rPr>
  </w:style>
  <w:style w:type="character" w:customStyle="1" w:styleId="WW8Num70z0">
    <w:name w:val="WW8Num70z0"/>
    <w:rsid w:val="00233BD7"/>
    <w:rPr>
      <w:rFonts w:ascii="Times New Roman" w:hAnsi="Times New Roman" w:cs="Times New Roman" w:hint="default"/>
      <w:b w:val="0"/>
      <w:bCs/>
      <w:color w:val="000000"/>
      <w:sz w:val="24"/>
      <w:szCs w:val="24"/>
    </w:rPr>
  </w:style>
  <w:style w:type="character" w:customStyle="1" w:styleId="WW8Num71z0">
    <w:name w:val="WW8Num71z0"/>
    <w:rsid w:val="00233BD7"/>
    <w:rPr>
      <w:rFonts w:ascii="Times New Roman" w:eastAsia="MS Mincho" w:hAnsi="Times New Roman" w:cs="Times New Roman"/>
      <w:sz w:val="24"/>
      <w:szCs w:val="24"/>
    </w:rPr>
  </w:style>
  <w:style w:type="character" w:customStyle="1" w:styleId="WW8Num72z0">
    <w:name w:val="WW8Num72z0"/>
    <w:rsid w:val="00233BD7"/>
    <w:rPr>
      <w:rFonts w:ascii="Times New Roman" w:hAnsi="Times New Roman" w:cs="Times New Roman" w:hint="default"/>
      <w:sz w:val="24"/>
      <w:szCs w:val="24"/>
    </w:rPr>
  </w:style>
  <w:style w:type="character" w:customStyle="1" w:styleId="WW8Num73z0">
    <w:name w:val="WW8Num73z0"/>
    <w:rsid w:val="00233BD7"/>
    <w:rPr>
      <w:rFonts w:ascii="Times New Roman" w:hAnsi="Times New Roman" w:cs="Times New Roman"/>
      <w:b/>
      <w:bCs/>
    </w:rPr>
  </w:style>
  <w:style w:type="character" w:customStyle="1" w:styleId="WW8Num74z0">
    <w:name w:val="WW8Num74z0"/>
    <w:rsid w:val="00233BD7"/>
    <w:rPr>
      <w:rFonts w:ascii="Times New Roman" w:eastAsia="MS Mincho" w:hAnsi="Times New Roman" w:cs="Times New Roman" w:hint="default"/>
      <w:sz w:val="24"/>
      <w:szCs w:val="24"/>
    </w:rPr>
  </w:style>
  <w:style w:type="character" w:customStyle="1" w:styleId="WW8Num75z0">
    <w:name w:val="WW8Num75z0"/>
    <w:rsid w:val="00233BD7"/>
    <w:rPr>
      <w:rFonts w:ascii="Times New Roman" w:eastAsia="MS Mincho" w:hAnsi="Times New Roman" w:cs="Times New Roman"/>
      <w:sz w:val="24"/>
      <w:szCs w:val="24"/>
    </w:rPr>
  </w:style>
  <w:style w:type="character" w:customStyle="1" w:styleId="WW8Num76z0">
    <w:name w:val="WW8Num76z0"/>
    <w:rsid w:val="00233BD7"/>
    <w:rPr>
      <w:rFonts w:ascii="Times New Roman" w:hAnsi="Times New Roman" w:cs="Times New Roman"/>
      <w:sz w:val="24"/>
      <w:szCs w:val="24"/>
    </w:rPr>
  </w:style>
  <w:style w:type="character" w:customStyle="1" w:styleId="WW8Num77z0">
    <w:name w:val="WW8Num77z0"/>
    <w:rsid w:val="00233BD7"/>
    <w:rPr>
      <w:rFonts w:ascii="Times New Roman" w:eastAsia="MS Mincho" w:hAnsi="Times New Roman" w:cs="Times New Roman"/>
      <w:b/>
      <w:bCs/>
      <w:sz w:val="24"/>
      <w:szCs w:val="24"/>
    </w:rPr>
  </w:style>
  <w:style w:type="character" w:customStyle="1" w:styleId="WW8Num77z1">
    <w:name w:val="WW8Num77z1"/>
    <w:rsid w:val="00233BD7"/>
    <w:rPr>
      <w:rFonts w:eastAsia="MS Mincho"/>
    </w:rPr>
  </w:style>
  <w:style w:type="character" w:customStyle="1" w:styleId="WW8Num77z2">
    <w:name w:val="WW8Num77z2"/>
    <w:rsid w:val="00233BD7"/>
  </w:style>
  <w:style w:type="character" w:customStyle="1" w:styleId="WW8Num77z4">
    <w:name w:val="WW8Num77z4"/>
    <w:rsid w:val="00233BD7"/>
  </w:style>
  <w:style w:type="character" w:customStyle="1" w:styleId="WW8Num78z0">
    <w:name w:val="WW8Num78z0"/>
    <w:rsid w:val="00233BD7"/>
    <w:rPr>
      <w:rFonts w:ascii="Times New Roman" w:hAnsi="Times New Roman" w:cs="Times New Roman" w:hint="default"/>
      <w:sz w:val="24"/>
      <w:szCs w:val="24"/>
    </w:rPr>
  </w:style>
  <w:style w:type="character" w:customStyle="1" w:styleId="WW8Num79z0">
    <w:name w:val="WW8Num79z0"/>
    <w:rsid w:val="00233BD7"/>
    <w:rPr>
      <w:rFonts w:ascii="Times New Roman" w:eastAsia="MS Mincho" w:hAnsi="Times New Roman" w:cs="Times New Roman"/>
      <w:sz w:val="24"/>
      <w:szCs w:val="24"/>
    </w:rPr>
  </w:style>
  <w:style w:type="character" w:customStyle="1" w:styleId="WW8Num80z0">
    <w:name w:val="WW8Num80z0"/>
    <w:rsid w:val="00233BD7"/>
    <w:rPr>
      <w:rFonts w:ascii="Symbol" w:hAnsi="Symbol" w:cs="Symbol" w:hint="default"/>
    </w:rPr>
  </w:style>
  <w:style w:type="character" w:customStyle="1" w:styleId="WW8Num81z0">
    <w:name w:val="WW8Num81z0"/>
    <w:rsid w:val="00233BD7"/>
    <w:rPr>
      <w:rFonts w:ascii="Times New Roman" w:hAnsi="Times New Roman" w:cs="Times New Roman" w:hint="default"/>
      <w:b w:val="0"/>
      <w:sz w:val="24"/>
      <w:szCs w:val="24"/>
    </w:rPr>
  </w:style>
  <w:style w:type="character" w:customStyle="1" w:styleId="WW8Num82z0">
    <w:name w:val="WW8Num82z0"/>
    <w:rsid w:val="00233BD7"/>
    <w:rPr>
      <w:rFonts w:ascii="Times New Roman" w:eastAsia="MS Mincho" w:hAnsi="Times New Roman" w:cs="Times New Roman"/>
      <w:sz w:val="24"/>
    </w:rPr>
  </w:style>
  <w:style w:type="character" w:customStyle="1" w:styleId="WW8Num83z0">
    <w:name w:val="WW8Num83z0"/>
    <w:rsid w:val="00233BD7"/>
    <w:rPr>
      <w:rFonts w:ascii="Symbol" w:hAnsi="Symbol" w:cs="Symbol" w:hint="default"/>
    </w:rPr>
  </w:style>
  <w:style w:type="character" w:customStyle="1" w:styleId="WW8Num84z0">
    <w:name w:val="WW8Num84z0"/>
    <w:rsid w:val="00233BD7"/>
    <w:rPr>
      <w:rFonts w:ascii="Times New Roman" w:eastAsia="MS Mincho" w:hAnsi="Times New Roman" w:cs="Times New Roman" w:hint="default"/>
      <w:sz w:val="24"/>
      <w:szCs w:val="24"/>
    </w:rPr>
  </w:style>
  <w:style w:type="character" w:customStyle="1" w:styleId="WW8Num85z0">
    <w:name w:val="WW8Num85z0"/>
    <w:rsid w:val="00233BD7"/>
    <w:rPr>
      <w:rFonts w:ascii="Times New Roman" w:eastAsia="MS Mincho" w:hAnsi="Times New Roman" w:cs="Times New Roman"/>
      <w:bCs/>
      <w:sz w:val="24"/>
      <w:szCs w:val="24"/>
    </w:rPr>
  </w:style>
  <w:style w:type="character" w:customStyle="1" w:styleId="WW8Num86z0">
    <w:name w:val="WW8Num86z0"/>
    <w:rsid w:val="00233BD7"/>
    <w:rPr>
      <w:rFonts w:ascii="Times New Roman" w:hAnsi="Times New Roman" w:cs="Times New Roman" w:hint="default"/>
    </w:rPr>
  </w:style>
  <w:style w:type="character" w:customStyle="1" w:styleId="WW8Num87z0">
    <w:name w:val="WW8Num87z0"/>
    <w:rsid w:val="00233BD7"/>
    <w:rPr>
      <w:rFonts w:hint="default"/>
      <w:color w:val="000000"/>
    </w:rPr>
  </w:style>
  <w:style w:type="character" w:customStyle="1" w:styleId="WW8Num88z0">
    <w:name w:val="WW8Num88z0"/>
    <w:rsid w:val="00233BD7"/>
    <w:rPr>
      <w:rFonts w:hint="default"/>
      <w:b w:val="0"/>
    </w:rPr>
  </w:style>
  <w:style w:type="character" w:customStyle="1" w:styleId="WW8Num88z1">
    <w:name w:val="WW8Num88z1"/>
    <w:rsid w:val="00233BD7"/>
  </w:style>
  <w:style w:type="character" w:customStyle="1" w:styleId="WW8Num88z2">
    <w:name w:val="WW8Num88z2"/>
    <w:rsid w:val="00233BD7"/>
  </w:style>
  <w:style w:type="character" w:customStyle="1" w:styleId="WW8Num89z0">
    <w:name w:val="WW8Num89z0"/>
    <w:rsid w:val="00233BD7"/>
    <w:rPr>
      <w:rFonts w:ascii="Times New Roman" w:eastAsia="MS Mincho" w:hAnsi="Times New Roman" w:cs="Times New Roman"/>
      <w:sz w:val="24"/>
      <w:szCs w:val="24"/>
    </w:rPr>
  </w:style>
  <w:style w:type="character" w:customStyle="1" w:styleId="WW8Num90z0">
    <w:name w:val="WW8Num90z0"/>
    <w:rsid w:val="00233BD7"/>
    <w:rPr>
      <w:rFonts w:ascii="Times New Roman" w:eastAsia="Times New Roman" w:hAnsi="Times New Roman" w:cs="Times New Roman"/>
      <w:b/>
      <w:bCs/>
      <w:sz w:val="24"/>
      <w:szCs w:val="24"/>
    </w:rPr>
  </w:style>
  <w:style w:type="character" w:customStyle="1" w:styleId="WW8Num90z1">
    <w:name w:val="WW8Num90z1"/>
    <w:rsid w:val="00233BD7"/>
    <w:rPr>
      <w:rFonts w:eastAsia="MS Mincho"/>
    </w:rPr>
  </w:style>
  <w:style w:type="character" w:customStyle="1" w:styleId="WW8Num90z2">
    <w:name w:val="WW8Num90z2"/>
    <w:rsid w:val="00233BD7"/>
  </w:style>
  <w:style w:type="character" w:customStyle="1" w:styleId="WW8Num90z3">
    <w:name w:val="WW8Num90z3"/>
    <w:rsid w:val="00233BD7"/>
  </w:style>
  <w:style w:type="character" w:customStyle="1" w:styleId="WW8Num90z4">
    <w:name w:val="WW8Num90z4"/>
    <w:rsid w:val="00233BD7"/>
  </w:style>
  <w:style w:type="character" w:customStyle="1" w:styleId="WW8Num90z5">
    <w:name w:val="WW8Num90z5"/>
    <w:rsid w:val="00233BD7"/>
  </w:style>
  <w:style w:type="character" w:customStyle="1" w:styleId="WW8Num90z6">
    <w:name w:val="WW8Num90z6"/>
    <w:rsid w:val="00233BD7"/>
  </w:style>
  <w:style w:type="character" w:customStyle="1" w:styleId="WW8Num90z7">
    <w:name w:val="WW8Num90z7"/>
    <w:rsid w:val="00233BD7"/>
  </w:style>
  <w:style w:type="character" w:customStyle="1" w:styleId="WW8Num90z8">
    <w:name w:val="WW8Num90z8"/>
    <w:rsid w:val="00233BD7"/>
  </w:style>
  <w:style w:type="character" w:customStyle="1" w:styleId="WW8Num91z0">
    <w:name w:val="WW8Num91z0"/>
    <w:rsid w:val="00233BD7"/>
    <w:rPr>
      <w:rFonts w:ascii="Times New Roman" w:hAnsi="Times New Roman" w:cs="Times New Roman" w:hint="default"/>
      <w:b w:val="0"/>
      <w:sz w:val="24"/>
      <w:szCs w:val="24"/>
    </w:rPr>
  </w:style>
  <w:style w:type="character" w:customStyle="1" w:styleId="WW8Num92z0">
    <w:name w:val="WW8Num92z0"/>
    <w:rsid w:val="00233BD7"/>
    <w:rPr>
      <w:rFonts w:ascii="Times New Roman" w:hAnsi="Times New Roman" w:cs="Times New Roman" w:hint="default"/>
      <w:bCs/>
      <w:spacing w:val="-4"/>
      <w:sz w:val="24"/>
      <w:szCs w:val="24"/>
      <w:lang w:val="pl-PL"/>
    </w:rPr>
  </w:style>
  <w:style w:type="character" w:customStyle="1" w:styleId="WW8Num93z0">
    <w:name w:val="WW8Num93z0"/>
    <w:rsid w:val="00233BD7"/>
  </w:style>
  <w:style w:type="character" w:customStyle="1" w:styleId="WW8Num94z0">
    <w:name w:val="WW8Num94z0"/>
    <w:rsid w:val="00233BD7"/>
    <w:rPr>
      <w:rFonts w:hint="default"/>
    </w:rPr>
  </w:style>
  <w:style w:type="character" w:customStyle="1" w:styleId="WW8Num95z0">
    <w:name w:val="WW8Num95z0"/>
    <w:rsid w:val="00233BD7"/>
    <w:rPr>
      <w:rFonts w:ascii="Times New Roman" w:eastAsia="MS Mincho" w:hAnsi="Times New Roman" w:cs="Times New Roman"/>
      <w:b w:val="0"/>
      <w:bCs/>
      <w:sz w:val="24"/>
      <w:szCs w:val="24"/>
    </w:rPr>
  </w:style>
  <w:style w:type="character" w:customStyle="1" w:styleId="WW8Num96z0">
    <w:name w:val="WW8Num96z0"/>
    <w:rsid w:val="00233BD7"/>
    <w:rPr>
      <w:rFonts w:ascii="Times New Roman" w:hAnsi="Times New Roman" w:cs="Times New Roman" w:hint="default"/>
      <w:sz w:val="24"/>
      <w:szCs w:val="24"/>
    </w:rPr>
  </w:style>
  <w:style w:type="character" w:customStyle="1" w:styleId="WW8Num96z1">
    <w:name w:val="WW8Num96z1"/>
    <w:rsid w:val="00233BD7"/>
  </w:style>
  <w:style w:type="character" w:customStyle="1" w:styleId="WW8Num96z2">
    <w:name w:val="WW8Num96z2"/>
    <w:rsid w:val="00233BD7"/>
  </w:style>
  <w:style w:type="character" w:customStyle="1" w:styleId="WW8Num96z3">
    <w:name w:val="WW8Num96z3"/>
    <w:rsid w:val="00233BD7"/>
  </w:style>
  <w:style w:type="character" w:customStyle="1" w:styleId="WW8Num96z4">
    <w:name w:val="WW8Num96z4"/>
    <w:rsid w:val="00233BD7"/>
  </w:style>
  <w:style w:type="character" w:customStyle="1" w:styleId="WW8Num96z5">
    <w:name w:val="WW8Num96z5"/>
    <w:rsid w:val="00233BD7"/>
  </w:style>
  <w:style w:type="character" w:customStyle="1" w:styleId="WW8Num96z6">
    <w:name w:val="WW8Num96z6"/>
    <w:rsid w:val="00233BD7"/>
  </w:style>
  <w:style w:type="character" w:customStyle="1" w:styleId="WW8Num96z7">
    <w:name w:val="WW8Num96z7"/>
    <w:rsid w:val="00233BD7"/>
  </w:style>
  <w:style w:type="character" w:customStyle="1" w:styleId="WW8Num96z8">
    <w:name w:val="WW8Num96z8"/>
    <w:rsid w:val="00233BD7"/>
  </w:style>
  <w:style w:type="character" w:customStyle="1" w:styleId="WW8Num97z0">
    <w:name w:val="WW8Num97z0"/>
    <w:rsid w:val="00233BD7"/>
    <w:rPr>
      <w:rFonts w:ascii="Times New Roman" w:hAnsi="Times New Roman" w:cs="Times New Roman" w:hint="default"/>
      <w:b w:val="0"/>
      <w:sz w:val="24"/>
      <w:szCs w:val="24"/>
    </w:rPr>
  </w:style>
  <w:style w:type="character" w:customStyle="1" w:styleId="WW8Num97z1">
    <w:name w:val="WW8Num97z1"/>
    <w:rsid w:val="00233BD7"/>
  </w:style>
  <w:style w:type="character" w:customStyle="1" w:styleId="WW8Num97z2">
    <w:name w:val="WW8Num97z2"/>
    <w:rsid w:val="00233BD7"/>
  </w:style>
  <w:style w:type="character" w:customStyle="1" w:styleId="WW8Num97z3">
    <w:name w:val="WW8Num97z3"/>
    <w:rsid w:val="00233BD7"/>
  </w:style>
  <w:style w:type="character" w:customStyle="1" w:styleId="WW8Num97z4">
    <w:name w:val="WW8Num97z4"/>
    <w:rsid w:val="00233BD7"/>
  </w:style>
  <w:style w:type="character" w:customStyle="1" w:styleId="WW8Num97z5">
    <w:name w:val="WW8Num97z5"/>
    <w:rsid w:val="00233BD7"/>
  </w:style>
  <w:style w:type="character" w:customStyle="1" w:styleId="WW8Num97z6">
    <w:name w:val="WW8Num97z6"/>
    <w:rsid w:val="00233BD7"/>
  </w:style>
  <w:style w:type="character" w:customStyle="1" w:styleId="WW8Num97z7">
    <w:name w:val="WW8Num97z7"/>
    <w:rsid w:val="00233BD7"/>
  </w:style>
  <w:style w:type="character" w:customStyle="1" w:styleId="WW8Num97z8">
    <w:name w:val="WW8Num97z8"/>
    <w:rsid w:val="00233BD7"/>
  </w:style>
  <w:style w:type="character" w:customStyle="1" w:styleId="WW8Num98z0">
    <w:name w:val="WW8Num98z0"/>
    <w:rsid w:val="00233BD7"/>
    <w:rPr>
      <w:rFonts w:ascii="Times New Roman" w:hAnsi="Times New Roman" w:cs="Times New Roman" w:hint="default"/>
      <w:b/>
      <w:sz w:val="24"/>
      <w:szCs w:val="24"/>
    </w:rPr>
  </w:style>
  <w:style w:type="character" w:customStyle="1" w:styleId="WW8Num98z1">
    <w:name w:val="WW8Num98z1"/>
    <w:rsid w:val="00233BD7"/>
    <w:rPr>
      <w:rFonts w:cs="Times New Roman"/>
    </w:rPr>
  </w:style>
  <w:style w:type="character" w:customStyle="1" w:styleId="WW8Num98z2">
    <w:name w:val="WW8Num98z2"/>
    <w:rsid w:val="00233BD7"/>
  </w:style>
  <w:style w:type="character" w:customStyle="1" w:styleId="WW8Num98z3">
    <w:name w:val="WW8Num98z3"/>
    <w:rsid w:val="00233BD7"/>
  </w:style>
  <w:style w:type="character" w:customStyle="1" w:styleId="WW8Num98z4">
    <w:name w:val="WW8Num98z4"/>
    <w:rsid w:val="00233BD7"/>
  </w:style>
  <w:style w:type="character" w:customStyle="1" w:styleId="WW8Num98z5">
    <w:name w:val="WW8Num98z5"/>
    <w:rsid w:val="00233BD7"/>
  </w:style>
  <w:style w:type="character" w:customStyle="1" w:styleId="WW8Num98z6">
    <w:name w:val="WW8Num98z6"/>
    <w:rsid w:val="00233BD7"/>
  </w:style>
  <w:style w:type="character" w:customStyle="1" w:styleId="WW8Num98z7">
    <w:name w:val="WW8Num98z7"/>
    <w:rsid w:val="00233BD7"/>
  </w:style>
  <w:style w:type="character" w:customStyle="1" w:styleId="WW8Num98z8">
    <w:name w:val="WW8Num98z8"/>
    <w:rsid w:val="00233BD7"/>
  </w:style>
  <w:style w:type="character" w:customStyle="1" w:styleId="WW8Num99z0">
    <w:name w:val="WW8Num99z0"/>
    <w:rsid w:val="00233BD7"/>
    <w:rPr>
      <w:rFonts w:ascii="Times New Roman" w:eastAsia="MS Mincho" w:hAnsi="Times New Roman" w:cs="Times New Roman"/>
      <w:bCs/>
      <w:sz w:val="24"/>
      <w:szCs w:val="24"/>
    </w:rPr>
  </w:style>
  <w:style w:type="character" w:customStyle="1" w:styleId="WW8Num99z1">
    <w:name w:val="WW8Num99z1"/>
    <w:rsid w:val="00233BD7"/>
  </w:style>
  <w:style w:type="character" w:customStyle="1" w:styleId="WW8Num99z2">
    <w:name w:val="WW8Num99z2"/>
    <w:rsid w:val="00233BD7"/>
  </w:style>
  <w:style w:type="character" w:customStyle="1" w:styleId="WW8Num99z3">
    <w:name w:val="WW8Num99z3"/>
    <w:rsid w:val="00233BD7"/>
  </w:style>
  <w:style w:type="character" w:customStyle="1" w:styleId="WW8Num99z4">
    <w:name w:val="WW8Num99z4"/>
    <w:rsid w:val="00233BD7"/>
  </w:style>
  <w:style w:type="character" w:customStyle="1" w:styleId="WW8Num99z5">
    <w:name w:val="WW8Num99z5"/>
    <w:rsid w:val="00233BD7"/>
  </w:style>
  <w:style w:type="character" w:customStyle="1" w:styleId="WW8Num99z6">
    <w:name w:val="WW8Num99z6"/>
    <w:rsid w:val="00233BD7"/>
  </w:style>
  <w:style w:type="character" w:customStyle="1" w:styleId="WW8Num99z7">
    <w:name w:val="WW8Num99z7"/>
    <w:rsid w:val="00233BD7"/>
  </w:style>
  <w:style w:type="character" w:customStyle="1" w:styleId="WW8Num99z8">
    <w:name w:val="WW8Num99z8"/>
    <w:rsid w:val="00233BD7"/>
  </w:style>
  <w:style w:type="character" w:customStyle="1" w:styleId="WW8Num100z0">
    <w:name w:val="WW8Num100z0"/>
    <w:rsid w:val="00233BD7"/>
    <w:rPr>
      <w:rFonts w:ascii="Times New Roman" w:eastAsia="MS Mincho" w:hAnsi="Times New Roman" w:cs="Times New Roman" w:hint="default"/>
      <w:sz w:val="24"/>
    </w:rPr>
  </w:style>
  <w:style w:type="character" w:customStyle="1" w:styleId="WW8Num100z1">
    <w:name w:val="WW8Num100z1"/>
    <w:rsid w:val="00233BD7"/>
    <w:rPr>
      <w:rFonts w:ascii="Symbol" w:hAnsi="Symbol" w:cs="Symbol" w:hint="default"/>
    </w:rPr>
  </w:style>
  <w:style w:type="character" w:customStyle="1" w:styleId="WW8Num100z2">
    <w:name w:val="WW8Num100z2"/>
    <w:rsid w:val="00233BD7"/>
  </w:style>
  <w:style w:type="character" w:customStyle="1" w:styleId="WW8Num100z3">
    <w:name w:val="WW8Num100z3"/>
    <w:rsid w:val="00233BD7"/>
  </w:style>
  <w:style w:type="character" w:customStyle="1" w:styleId="WW8Num100z4">
    <w:name w:val="WW8Num100z4"/>
    <w:rsid w:val="00233BD7"/>
  </w:style>
  <w:style w:type="character" w:customStyle="1" w:styleId="WW8Num100z5">
    <w:name w:val="WW8Num100z5"/>
    <w:rsid w:val="00233BD7"/>
  </w:style>
  <w:style w:type="character" w:customStyle="1" w:styleId="WW8Num100z6">
    <w:name w:val="WW8Num100z6"/>
    <w:rsid w:val="00233BD7"/>
  </w:style>
  <w:style w:type="character" w:customStyle="1" w:styleId="WW8Num100z7">
    <w:name w:val="WW8Num100z7"/>
    <w:rsid w:val="00233BD7"/>
  </w:style>
  <w:style w:type="character" w:customStyle="1" w:styleId="WW8Num100z8">
    <w:name w:val="WW8Num100z8"/>
    <w:rsid w:val="00233BD7"/>
  </w:style>
  <w:style w:type="character" w:customStyle="1" w:styleId="WW8Num101z0">
    <w:name w:val="WW8Num101z0"/>
    <w:rsid w:val="00233BD7"/>
  </w:style>
  <w:style w:type="character" w:customStyle="1" w:styleId="WW8Num101z1">
    <w:name w:val="WW8Num101z1"/>
    <w:rsid w:val="00233BD7"/>
  </w:style>
  <w:style w:type="character" w:customStyle="1" w:styleId="WW8Num101z2">
    <w:name w:val="WW8Num101z2"/>
    <w:rsid w:val="00233BD7"/>
  </w:style>
  <w:style w:type="character" w:customStyle="1" w:styleId="WW8Num101z3">
    <w:name w:val="WW8Num101z3"/>
    <w:rsid w:val="00233BD7"/>
  </w:style>
  <w:style w:type="character" w:customStyle="1" w:styleId="WW8Num101z4">
    <w:name w:val="WW8Num101z4"/>
    <w:rsid w:val="00233BD7"/>
  </w:style>
  <w:style w:type="character" w:customStyle="1" w:styleId="WW8Num101z5">
    <w:name w:val="WW8Num101z5"/>
    <w:rsid w:val="00233BD7"/>
  </w:style>
  <w:style w:type="character" w:customStyle="1" w:styleId="WW8Num101z6">
    <w:name w:val="WW8Num101z6"/>
    <w:rsid w:val="00233BD7"/>
  </w:style>
  <w:style w:type="character" w:customStyle="1" w:styleId="WW8Num101z7">
    <w:name w:val="WW8Num101z7"/>
    <w:rsid w:val="00233BD7"/>
  </w:style>
  <w:style w:type="character" w:customStyle="1" w:styleId="WW8Num101z8">
    <w:name w:val="WW8Num101z8"/>
    <w:rsid w:val="00233BD7"/>
  </w:style>
  <w:style w:type="character" w:customStyle="1" w:styleId="WW8Num102z0">
    <w:name w:val="WW8Num102z0"/>
    <w:rsid w:val="00233BD7"/>
    <w:rPr>
      <w:rFonts w:cs="Times New Roman" w:hint="default"/>
      <w:b/>
      <w:i w:val="0"/>
      <w:color w:val="auto"/>
      <w:sz w:val="20"/>
      <w:szCs w:val="20"/>
    </w:rPr>
  </w:style>
  <w:style w:type="character" w:customStyle="1" w:styleId="WW8Num102z1">
    <w:name w:val="WW8Num102z1"/>
    <w:rsid w:val="00233BD7"/>
    <w:rPr>
      <w:rFonts w:ascii="Times New Roman" w:hAnsi="Times New Roman" w:cs="Times New Roman" w:hint="default"/>
      <w:b w:val="0"/>
      <w:bCs/>
      <w:color w:val="auto"/>
      <w:sz w:val="24"/>
      <w:szCs w:val="24"/>
    </w:rPr>
  </w:style>
  <w:style w:type="character" w:customStyle="1" w:styleId="WW8Num102z2">
    <w:name w:val="WW8Num102z2"/>
    <w:rsid w:val="00233BD7"/>
    <w:rPr>
      <w:rFonts w:cs="Times New Roman" w:hint="default"/>
    </w:rPr>
  </w:style>
  <w:style w:type="character" w:customStyle="1" w:styleId="WW8Num102z3">
    <w:name w:val="WW8Num102z3"/>
    <w:rsid w:val="00233BD7"/>
  </w:style>
  <w:style w:type="character" w:customStyle="1" w:styleId="WW8Num102z4">
    <w:name w:val="WW8Num102z4"/>
    <w:rsid w:val="00233BD7"/>
  </w:style>
  <w:style w:type="character" w:customStyle="1" w:styleId="WW8Num102z5">
    <w:name w:val="WW8Num102z5"/>
    <w:rsid w:val="00233BD7"/>
  </w:style>
  <w:style w:type="character" w:customStyle="1" w:styleId="WW8Num102z6">
    <w:name w:val="WW8Num102z6"/>
    <w:rsid w:val="00233BD7"/>
  </w:style>
  <w:style w:type="character" w:customStyle="1" w:styleId="WW8Num102z7">
    <w:name w:val="WW8Num102z7"/>
    <w:rsid w:val="00233BD7"/>
  </w:style>
  <w:style w:type="character" w:customStyle="1" w:styleId="WW8Num102z8">
    <w:name w:val="WW8Num102z8"/>
    <w:rsid w:val="00233BD7"/>
  </w:style>
  <w:style w:type="character" w:customStyle="1" w:styleId="WW8Num103z0">
    <w:name w:val="WW8Num103z0"/>
    <w:rsid w:val="00233BD7"/>
    <w:rPr>
      <w:rFonts w:ascii="Times New Roman" w:eastAsia="MS Mincho" w:hAnsi="Times New Roman" w:cs="Times New Roman" w:hint="default"/>
      <w:sz w:val="24"/>
      <w:szCs w:val="24"/>
    </w:rPr>
  </w:style>
  <w:style w:type="character" w:customStyle="1" w:styleId="WW8Num103z1">
    <w:name w:val="WW8Num103z1"/>
    <w:rsid w:val="00233BD7"/>
  </w:style>
  <w:style w:type="character" w:customStyle="1" w:styleId="WW8Num103z2">
    <w:name w:val="WW8Num103z2"/>
    <w:rsid w:val="00233BD7"/>
  </w:style>
  <w:style w:type="character" w:customStyle="1" w:styleId="WW8Num103z3">
    <w:name w:val="WW8Num103z3"/>
    <w:rsid w:val="00233BD7"/>
  </w:style>
  <w:style w:type="character" w:customStyle="1" w:styleId="WW8Num103z4">
    <w:name w:val="WW8Num103z4"/>
    <w:rsid w:val="00233BD7"/>
  </w:style>
  <w:style w:type="character" w:customStyle="1" w:styleId="WW8Num103z5">
    <w:name w:val="WW8Num103z5"/>
    <w:rsid w:val="00233BD7"/>
  </w:style>
  <w:style w:type="character" w:customStyle="1" w:styleId="WW8Num103z6">
    <w:name w:val="WW8Num103z6"/>
    <w:rsid w:val="00233BD7"/>
  </w:style>
  <w:style w:type="character" w:customStyle="1" w:styleId="WW8Num103z7">
    <w:name w:val="WW8Num103z7"/>
    <w:rsid w:val="00233BD7"/>
  </w:style>
  <w:style w:type="character" w:customStyle="1" w:styleId="WW8Num103z8">
    <w:name w:val="WW8Num103z8"/>
    <w:rsid w:val="00233BD7"/>
  </w:style>
  <w:style w:type="character" w:customStyle="1" w:styleId="WW8Num104z0">
    <w:name w:val="WW8Num104z0"/>
    <w:rsid w:val="00233BD7"/>
    <w:rPr>
      <w:rFonts w:ascii="Times New Roman" w:eastAsia="MS Mincho" w:hAnsi="Times New Roman" w:cs="Times New Roman"/>
      <w:sz w:val="24"/>
    </w:rPr>
  </w:style>
  <w:style w:type="character" w:customStyle="1" w:styleId="WW8Num104z1">
    <w:name w:val="WW8Num104z1"/>
    <w:rsid w:val="00233BD7"/>
  </w:style>
  <w:style w:type="character" w:customStyle="1" w:styleId="WW8Num104z2">
    <w:name w:val="WW8Num104z2"/>
    <w:rsid w:val="00233BD7"/>
  </w:style>
  <w:style w:type="character" w:customStyle="1" w:styleId="WW8Num104z3">
    <w:name w:val="WW8Num104z3"/>
    <w:rsid w:val="00233BD7"/>
  </w:style>
  <w:style w:type="character" w:customStyle="1" w:styleId="WW8Num104z4">
    <w:name w:val="WW8Num104z4"/>
    <w:rsid w:val="00233BD7"/>
  </w:style>
  <w:style w:type="character" w:customStyle="1" w:styleId="WW8Num104z5">
    <w:name w:val="WW8Num104z5"/>
    <w:rsid w:val="00233BD7"/>
  </w:style>
  <w:style w:type="character" w:customStyle="1" w:styleId="WW8Num104z6">
    <w:name w:val="WW8Num104z6"/>
    <w:rsid w:val="00233BD7"/>
  </w:style>
  <w:style w:type="character" w:customStyle="1" w:styleId="WW8Num104z7">
    <w:name w:val="WW8Num104z7"/>
    <w:rsid w:val="00233BD7"/>
  </w:style>
  <w:style w:type="character" w:customStyle="1" w:styleId="WW8Num104z8">
    <w:name w:val="WW8Num104z8"/>
    <w:rsid w:val="00233BD7"/>
  </w:style>
  <w:style w:type="character" w:customStyle="1" w:styleId="WW8Num105z0">
    <w:name w:val="WW8Num105z0"/>
    <w:rsid w:val="00233BD7"/>
    <w:rPr>
      <w:rFonts w:ascii="Times New Roman" w:hAnsi="Times New Roman" w:cs="Times New Roman"/>
      <w:sz w:val="24"/>
      <w:szCs w:val="24"/>
    </w:rPr>
  </w:style>
  <w:style w:type="character" w:customStyle="1" w:styleId="WW8Num105z1">
    <w:name w:val="WW8Num105z1"/>
    <w:rsid w:val="00233BD7"/>
  </w:style>
  <w:style w:type="character" w:customStyle="1" w:styleId="WW8Num105z2">
    <w:name w:val="WW8Num105z2"/>
    <w:rsid w:val="00233BD7"/>
  </w:style>
  <w:style w:type="character" w:customStyle="1" w:styleId="WW8Num106z0">
    <w:name w:val="WW8Num106z0"/>
    <w:rsid w:val="00233BD7"/>
    <w:rPr>
      <w:rFonts w:ascii="Times New Roman" w:hAnsi="Times New Roman" w:cs="Times New Roman"/>
      <w:sz w:val="24"/>
      <w:szCs w:val="24"/>
    </w:rPr>
  </w:style>
  <w:style w:type="character" w:customStyle="1" w:styleId="WW8Num106z1">
    <w:name w:val="WW8Num106z1"/>
    <w:rsid w:val="00233BD7"/>
  </w:style>
  <w:style w:type="character" w:customStyle="1" w:styleId="WW8Num106z2">
    <w:name w:val="WW8Num106z2"/>
    <w:rsid w:val="00233BD7"/>
  </w:style>
  <w:style w:type="character" w:customStyle="1" w:styleId="WW8Num106z3">
    <w:name w:val="WW8Num106z3"/>
    <w:rsid w:val="00233BD7"/>
  </w:style>
  <w:style w:type="character" w:customStyle="1" w:styleId="WW8Num106z4">
    <w:name w:val="WW8Num106z4"/>
    <w:rsid w:val="00233BD7"/>
  </w:style>
  <w:style w:type="character" w:customStyle="1" w:styleId="WW8Num106z5">
    <w:name w:val="WW8Num106z5"/>
    <w:rsid w:val="00233BD7"/>
  </w:style>
  <w:style w:type="character" w:customStyle="1" w:styleId="WW8Num106z6">
    <w:name w:val="WW8Num106z6"/>
    <w:rsid w:val="00233BD7"/>
  </w:style>
  <w:style w:type="character" w:customStyle="1" w:styleId="WW8Num106z7">
    <w:name w:val="WW8Num106z7"/>
    <w:rsid w:val="00233BD7"/>
  </w:style>
  <w:style w:type="character" w:customStyle="1" w:styleId="WW8Num106z8">
    <w:name w:val="WW8Num106z8"/>
    <w:rsid w:val="00233BD7"/>
  </w:style>
  <w:style w:type="character" w:customStyle="1" w:styleId="WW8Num107z0">
    <w:name w:val="WW8Num107z0"/>
    <w:rsid w:val="00233BD7"/>
    <w:rPr>
      <w:rFonts w:ascii="Times New Roman" w:eastAsia="MS Mincho" w:hAnsi="Times New Roman" w:cs="Times New Roman" w:hint="default"/>
      <w:b w:val="0"/>
      <w:bCs/>
      <w:color w:val="auto"/>
      <w:sz w:val="24"/>
      <w:szCs w:val="24"/>
    </w:rPr>
  </w:style>
  <w:style w:type="character" w:customStyle="1" w:styleId="WW8Num107z2">
    <w:name w:val="WW8Num107z2"/>
    <w:rsid w:val="00233BD7"/>
    <w:rPr>
      <w:rFonts w:ascii="Times New Roman" w:eastAsia="MS Mincho" w:hAnsi="Times New Roman" w:cs="Times New Roman"/>
      <w:b/>
      <w:sz w:val="24"/>
    </w:rPr>
  </w:style>
  <w:style w:type="character" w:customStyle="1" w:styleId="WW8Num107z3">
    <w:name w:val="WW8Num107z3"/>
    <w:rsid w:val="00233BD7"/>
  </w:style>
  <w:style w:type="character" w:customStyle="1" w:styleId="WW8Num107z4">
    <w:name w:val="WW8Num107z4"/>
    <w:rsid w:val="00233BD7"/>
  </w:style>
  <w:style w:type="character" w:customStyle="1" w:styleId="WW8Num107z5">
    <w:name w:val="WW8Num107z5"/>
    <w:rsid w:val="00233BD7"/>
  </w:style>
  <w:style w:type="character" w:customStyle="1" w:styleId="WW8Num107z6">
    <w:name w:val="WW8Num107z6"/>
    <w:rsid w:val="00233BD7"/>
  </w:style>
  <w:style w:type="character" w:customStyle="1" w:styleId="WW8Num107z7">
    <w:name w:val="WW8Num107z7"/>
    <w:rsid w:val="00233BD7"/>
  </w:style>
  <w:style w:type="character" w:customStyle="1" w:styleId="WW8Num107z8">
    <w:name w:val="WW8Num107z8"/>
    <w:rsid w:val="00233BD7"/>
  </w:style>
  <w:style w:type="character" w:customStyle="1" w:styleId="WW8Num108z0">
    <w:name w:val="WW8Num108z0"/>
    <w:rsid w:val="00233BD7"/>
  </w:style>
  <w:style w:type="character" w:customStyle="1" w:styleId="WW8Num108z1">
    <w:name w:val="WW8Num108z1"/>
    <w:rsid w:val="00233BD7"/>
  </w:style>
  <w:style w:type="character" w:customStyle="1" w:styleId="WW8Num108z2">
    <w:name w:val="WW8Num108z2"/>
    <w:rsid w:val="00233BD7"/>
  </w:style>
  <w:style w:type="character" w:customStyle="1" w:styleId="WW8Num108z3">
    <w:name w:val="WW8Num108z3"/>
    <w:rsid w:val="00233BD7"/>
  </w:style>
  <w:style w:type="character" w:customStyle="1" w:styleId="WW8Num108z4">
    <w:name w:val="WW8Num108z4"/>
    <w:rsid w:val="00233BD7"/>
  </w:style>
  <w:style w:type="character" w:customStyle="1" w:styleId="WW8Num108z5">
    <w:name w:val="WW8Num108z5"/>
    <w:rsid w:val="00233BD7"/>
  </w:style>
  <w:style w:type="character" w:customStyle="1" w:styleId="WW8Num108z6">
    <w:name w:val="WW8Num108z6"/>
    <w:rsid w:val="00233BD7"/>
  </w:style>
  <w:style w:type="character" w:customStyle="1" w:styleId="WW8Num108z7">
    <w:name w:val="WW8Num108z7"/>
    <w:rsid w:val="00233BD7"/>
  </w:style>
  <w:style w:type="character" w:customStyle="1" w:styleId="WW8Num108z8">
    <w:name w:val="WW8Num108z8"/>
    <w:rsid w:val="00233BD7"/>
  </w:style>
  <w:style w:type="character" w:customStyle="1" w:styleId="WW8Num109z0">
    <w:name w:val="WW8Num109z0"/>
    <w:rsid w:val="00233BD7"/>
    <w:rPr>
      <w:rFonts w:ascii="Times New Roman" w:eastAsia="MS Mincho" w:hAnsi="Times New Roman" w:cs="Times New Roman"/>
      <w:b/>
      <w:bCs/>
      <w:sz w:val="24"/>
      <w:szCs w:val="24"/>
    </w:rPr>
  </w:style>
  <w:style w:type="character" w:customStyle="1" w:styleId="WW8Num109z2">
    <w:name w:val="WW8Num109z2"/>
    <w:rsid w:val="00233BD7"/>
  </w:style>
  <w:style w:type="character" w:customStyle="1" w:styleId="WW8Num109z3">
    <w:name w:val="WW8Num109z3"/>
    <w:rsid w:val="00233BD7"/>
  </w:style>
  <w:style w:type="character" w:customStyle="1" w:styleId="WW8Num109z4">
    <w:name w:val="WW8Num109z4"/>
    <w:rsid w:val="00233BD7"/>
  </w:style>
  <w:style w:type="character" w:customStyle="1" w:styleId="WW8Num109z5">
    <w:name w:val="WW8Num109z5"/>
    <w:rsid w:val="00233BD7"/>
  </w:style>
  <w:style w:type="character" w:customStyle="1" w:styleId="WW8Num109z6">
    <w:name w:val="WW8Num109z6"/>
    <w:rsid w:val="00233BD7"/>
  </w:style>
  <w:style w:type="character" w:customStyle="1" w:styleId="WW8Num109z7">
    <w:name w:val="WW8Num109z7"/>
    <w:rsid w:val="00233BD7"/>
  </w:style>
  <w:style w:type="character" w:customStyle="1" w:styleId="WW8Num109z8">
    <w:name w:val="WW8Num109z8"/>
    <w:rsid w:val="00233BD7"/>
  </w:style>
  <w:style w:type="character" w:customStyle="1" w:styleId="WW8Num110z0">
    <w:name w:val="WW8Num110z0"/>
    <w:rsid w:val="00233BD7"/>
    <w:rPr>
      <w:rFonts w:ascii="Times New Roman" w:eastAsia="MS Mincho" w:hAnsi="Times New Roman" w:cs="Times New Roman"/>
      <w:sz w:val="24"/>
    </w:rPr>
  </w:style>
  <w:style w:type="character" w:customStyle="1" w:styleId="WW8Num110z1">
    <w:name w:val="WW8Num110z1"/>
    <w:rsid w:val="00233BD7"/>
  </w:style>
  <w:style w:type="character" w:customStyle="1" w:styleId="WW8Num110z2">
    <w:name w:val="WW8Num110z2"/>
    <w:rsid w:val="00233BD7"/>
  </w:style>
  <w:style w:type="character" w:customStyle="1" w:styleId="WW8Num110z3">
    <w:name w:val="WW8Num110z3"/>
    <w:rsid w:val="00233BD7"/>
  </w:style>
  <w:style w:type="character" w:customStyle="1" w:styleId="WW8Num110z4">
    <w:name w:val="WW8Num110z4"/>
    <w:rsid w:val="00233BD7"/>
  </w:style>
  <w:style w:type="character" w:customStyle="1" w:styleId="WW8Num110z5">
    <w:name w:val="WW8Num110z5"/>
    <w:rsid w:val="00233BD7"/>
  </w:style>
  <w:style w:type="character" w:customStyle="1" w:styleId="WW8Num110z6">
    <w:name w:val="WW8Num110z6"/>
    <w:rsid w:val="00233BD7"/>
  </w:style>
  <w:style w:type="character" w:customStyle="1" w:styleId="WW8Num110z7">
    <w:name w:val="WW8Num110z7"/>
    <w:rsid w:val="00233BD7"/>
  </w:style>
  <w:style w:type="character" w:customStyle="1" w:styleId="WW8Num110z8">
    <w:name w:val="WW8Num110z8"/>
    <w:rsid w:val="00233BD7"/>
  </w:style>
  <w:style w:type="character" w:customStyle="1" w:styleId="WW8Num111z0">
    <w:name w:val="WW8Num111z0"/>
    <w:rsid w:val="00233BD7"/>
    <w:rPr>
      <w:b w:val="0"/>
    </w:rPr>
  </w:style>
  <w:style w:type="character" w:customStyle="1" w:styleId="WW8Num111z1">
    <w:name w:val="WW8Num111z1"/>
    <w:rsid w:val="00233BD7"/>
  </w:style>
  <w:style w:type="character" w:customStyle="1" w:styleId="WW8Num111z2">
    <w:name w:val="WW8Num111z2"/>
    <w:rsid w:val="00233BD7"/>
  </w:style>
  <w:style w:type="character" w:customStyle="1" w:styleId="WW8Num111z3">
    <w:name w:val="WW8Num111z3"/>
    <w:rsid w:val="00233BD7"/>
  </w:style>
  <w:style w:type="character" w:customStyle="1" w:styleId="WW8Num111z4">
    <w:name w:val="WW8Num111z4"/>
    <w:rsid w:val="00233BD7"/>
  </w:style>
  <w:style w:type="character" w:customStyle="1" w:styleId="WW8Num111z5">
    <w:name w:val="WW8Num111z5"/>
    <w:rsid w:val="00233BD7"/>
  </w:style>
  <w:style w:type="character" w:customStyle="1" w:styleId="WW8Num111z6">
    <w:name w:val="WW8Num111z6"/>
    <w:rsid w:val="00233BD7"/>
  </w:style>
  <w:style w:type="character" w:customStyle="1" w:styleId="WW8Num111z7">
    <w:name w:val="WW8Num111z7"/>
    <w:rsid w:val="00233BD7"/>
  </w:style>
  <w:style w:type="character" w:customStyle="1" w:styleId="WW8Num111z8">
    <w:name w:val="WW8Num111z8"/>
    <w:rsid w:val="00233BD7"/>
  </w:style>
  <w:style w:type="character" w:customStyle="1" w:styleId="WW8Num112z0">
    <w:name w:val="WW8Num112z0"/>
    <w:rsid w:val="00233BD7"/>
    <w:rPr>
      <w:rFonts w:ascii="Symbol" w:hAnsi="Symbol" w:cs="Symbol" w:hint="default"/>
      <w:sz w:val="24"/>
      <w:szCs w:val="24"/>
    </w:rPr>
  </w:style>
  <w:style w:type="character" w:customStyle="1" w:styleId="WW8Num112z1">
    <w:name w:val="WW8Num112z1"/>
    <w:rsid w:val="00233BD7"/>
    <w:rPr>
      <w:rFonts w:ascii="Courier New" w:hAnsi="Courier New" w:cs="Courier New" w:hint="default"/>
    </w:rPr>
  </w:style>
  <w:style w:type="character" w:customStyle="1" w:styleId="WW8Num112z2">
    <w:name w:val="WW8Num112z2"/>
    <w:rsid w:val="00233BD7"/>
    <w:rPr>
      <w:rFonts w:ascii="Wingdings" w:hAnsi="Wingdings" w:cs="Wingdings" w:hint="default"/>
    </w:rPr>
  </w:style>
  <w:style w:type="character" w:customStyle="1" w:styleId="WW8Num112z3">
    <w:name w:val="WW8Num112z3"/>
    <w:rsid w:val="00233BD7"/>
  </w:style>
  <w:style w:type="character" w:customStyle="1" w:styleId="WW8Num112z4">
    <w:name w:val="WW8Num112z4"/>
    <w:rsid w:val="00233BD7"/>
  </w:style>
  <w:style w:type="character" w:customStyle="1" w:styleId="WW8Num112z5">
    <w:name w:val="WW8Num112z5"/>
    <w:rsid w:val="00233BD7"/>
  </w:style>
  <w:style w:type="character" w:customStyle="1" w:styleId="WW8Num112z6">
    <w:name w:val="WW8Num112z6"/>
    <w:rsid w:val="00233BD7"/>
  </w:style>
  <w:style w:type="character" w:customStyle="1" w:styleId="WW8Num112z7">
    <w:name w:val="WW8Num112z7"/>
    <w:rsid w:val="00233BD7"/>
  </w:style>
  <w:style w:type="character" w:customStyle="1" w:styleId="WW8Num112z8">
    <w:name w:val="WW8Num112z8"/>
    <w:rsid w:val="00233BD7"/>
  </w:style>
  <w:style w:type="character" w:customStyle="1" w:styleId="WW8Num113z0">
    <w:name w:val="WW8Num113z0"/>
    <w:rsid w:val="00233BD7"/>
    <w:rPr>
      <w:rFonts w:ascii="Times New Roman" w:hAnsi="Times New Roman" w:cs="Times New Roman"/>
      <w:bCs/>
      <w:i w:val="0"/>
      <w:sz w:val="22"/>
      <w:szCs w:val="24"/>
      <w:lang w:val="pl-PL"/>
    </w:rPr>
  </w:style>
  <w:style w:type="character" w:customStyle="1" w:styleId="WW8Num113z1">
    <w:name w:val="WW8Num113z1"/>
    <w:rsid w:val="00233BD7"/>
    <w:rPr>
      <w:rFonts w:ascii="Symbol" w:hAnsi="Symbol" w:cs="Symbol" w:hint="default"/>
      <w:i w:val="0"/>
      <w:sz w:val="24"/>
      <w:szCs w:val="24"/>
    </w:rPr>
  </w:style>
  <w:style w:type="character" w:customStyle="1" w:styleId="WW8Num113z2">
    <w:name w:val="WW8Num113z2"/>
    <w:rsid w:val="00233BD7"/>
    <w:rPr>
      <w:rFonts w:cs="Times New Roman"/>
    </w:rPr>
  </w:style>
  <w:style w:type="character" w:customStyle="1" w:styleId="WW8Num114z0">
    <w:name w:val="WW8Num114z0"/>
    <w:rsid w:val="00233BD7"/>
    <w:rPr>
      <w:rFonts w:ascii="Times New Roman" w:hAnsi="Times New Roman" w:cs="Times New Roman" w:hint="default"/>
      <w:sz w:val="24"/>
      <w:szCs w:val="24"/>
    </w:rPr>
  </w:style>
  <w:style w:type="character" w:customStyle="1" w:styleId="WW8Num114z1">
    <w:name w:val="WW8Num114z1"/>
    <w:rsid w:val="00233BD7"/>
  </w:style>
  <w:style w:type="character" w:customStyle="1" w:styleId="WW8Num114z2">
    <w:name w:val="WW8Num114z2"/>
    <w:rsid w:val="00233BD7"/>
  </w:style>
  <w:style w:type="character" w:customStyle="1" w:styleId="WW8Num114z3">
    <w:name w:val="WW8Num114z3"/>
    <w:rsid w:val="00233BD7"/>
  </w:style>
  <w:style w:type="character" w:customStyle="1" w:styleId="WW8Num114z4">
    <w:name w:val="WW8Num114z4"/>
    <w:rsid w:val="00233BD7"/>
  </w:style>
  <w:style w:type="character" w:customStyle="1" w:styleId="WW8Num114z5">
    <w:name w:val="WW8Num114z5"/>
    <w:rsid w:val="00233BD7"/>
  </w:style>
  <w:style w:type="character" w:customStyle="1" w:styleId="WW8Num114z6">
    <w:name w:val="WW8Num114z6"/>
    <w:rsid w:val="00233BD7"/>
  </w:style>
  <w:style w:type="character" w:customStyle="1" w:styleId="WW8Num114z7">
    <w:name w:val="WW8Num114z7"/>
    <w:rsid w:val="00233BD7"/>
  </w:style>
  <w:style w:type="character" w:customStyle="1" w:styleId="WW8Num114z8">
    <w:name w:val="WW8Num114z8"/>
    <w:rsid w:val="00233BD7"/>
  </w:style>
  <w:style w:type="character" w:customStyle="1" w:styleId="WW8Num115z0">
    <w:name w:val="WW8Num115z0"/>
    <w:rsid w:val="00233BD7"/>
    <w:rPr>
      <w:rFonts w:cs="Times New Roman"/>
    </w:rPr>
  </w:style>
  <w:style w:type="character" w:customStyle="1" w:styleId="WW8Num115z1">
    <w:name w:val="WW8Num115z1"/>
    <w:rsid w:val="00233BD7"/>
    <w:rPr>
      <w:rFonts w:eastAsia="MS Mincho" w:hint="default"/>
      <w:bCs/>
    </w:rPr>
  </w:style>
  <w:style w:type="character" w:customStyle="1" w:styleId="WW8Num115z2">
    <w:name w:val="WW8Num115z2"/>
    <w:rsid w:val="00233BD7"/>
    <w:rPr>
      <w:rFonts w:ascii="Symbol" w:hAnsi="Symbol" w:cs="Symbol" w:hint="default"/>
    </w:rPr>
  </w:style>
  <w:style w:type="character" w:customStyle="1" w:styleId="WW8Num115z3">
    <w:name w:val="WW8Num115z3"/>
    <w:rsid w:val="00233BD7"/>
  </w:style>
  <w:style w:type="character" w:customStyle="1" w:styleId="WW8Num115z4">
    <w:name w:val="WW8Num115z4"/>
    <w:rsid w:val="00233BD7"/>
  </w:style>
  <w:style w:type="character" w:customStyle="1" w:styleId="WW8Num115z5">
    <w:name w:val="WW8Num115z5"/>
    <w:rsid w:val="00233BD7"/>
  </w:style>
  <w:style w:type="character" w:customStyle="1" w:styleId="WW8Num115z6">
    <w:name w:val="WW8Num115z6"/>
    <w:rsid w:val="00233BD7"/>
  </w:style>
  <w:style w:type="character" w:customStyle="1" w:styleId="WW8Num115z7">
    <w:name w:val="WW8Num115z7"/>
    <w:rsid w:val="00233BD7"/>
  </w:style>
  <w:style w:type="character" w:customStyle="1" w:styleId="WW8Num115z8">
    <w:name w:val="WW8Num115z8"/>
    <w:rsid w:val="00233BD7"/>
  </w:style>
  <w:style w:type="character" w:customStyle="1" w:styleId="WW8Num116z0">
    <w:name w:val="WW8Num116z0"/>
    <w:rsid w:val="00233BD7"/>
    <w:rPr>
      <w:rFonts w:hint="default"/>
    </w:rPr>
  </w:style>
  <w:style w:type="character" w:customStyle="1" w:styleId="WW8Num116z1">
    <w:name w:val="WW8Num116z1"/>
    <w:rsid w:val="00233BD7"/>
    <w:rPr>
      <w:rFonts w:ascii="Courier New" w:eastAsia="MS Mincho" w:hAnsi="Courier New" w:cs="Courier New" w:hint="default"/>
    </w:rPr>
  </w:style>
  <w:style w:type="character" w:customStyle="1" w:styleId="WW8Num116z2">
    <w:name w:val="WW8Num116z2"/>
    <w:rsid w:val="00233BD7"/>
    <w:rPr>
      <w:rFonts w:ascii="Wingdings" w:hAnsi="Wingdings" w:cs="Wingdings" w:hint="default"/>
    </w:rPr>
  </w:style>
  <w:style w:type="character" w:customStyle="1" w:styleId="WW8Num116z3">
    <w:name w:val="WW8Num116z3"/>
    <w:rsid w:val="00233BD7"/>
    <w:rPr>
      <w:rFonts w:ascii="Symbol" w:hAnsi="Symbol" w:cs="Symbol" w:hint="default"/>
    </w:rPr>
  </w:style>
  <w:style w:type="character" w:customStyle="1" w:styleId="WW8Num116z4">
    <w:name w:val="WW8Num116z4"/>
    <w:rsid w:val="00233BD7"/>
  </w:style>
  <w:style w:type="character" w:customStyle="1" w:styleId="WW8Num116z5">
    <w:name w:val="WW8Num116z5"/>
    <w:rsid w:val="00233BD7"/>
  </w:style>
  <w:style w:type="character" w:customStyle="1" w:styleId="WW8Num116z6">
    <w:name w:val="WW8Num116z6"/>
    <w:rsid w:val="00233BD7"/>
  </w:style>
  <w:style w:type="character" w:customStyle="1" w:styleId="WW8Num116z7">
    <w:name w:val="WW8Num116z7"/>
    <w:rsid w:val="00233BD7"/>
  </w:style>
  <w:style w:type="character" w:customStyle="1" w:styleId="WW8Num116z8">
    <w:name w:val="WW8Num116z8"/>
    <w:rsid w:val="00233BD7"/>
  </w:style>
  <w:style w:type="character" w:customStyle="1" w:styleId="WW8Num117z0">
    <w:name w:val="WW8Num117z0"/>
    <w:rsid w:val="00233BD7"/>
    <w:rPr>
      <w:rFonts w:hint="default"/>
      <w:bCs/>
    </w:rPr>
  </w:style>
  <w:style w:type="character" w:customStyle="1" w:styleId="WW8Num117z1">
    <w:name w:val="WW8Num117z1"/>
    <w:rsid w:val="00233BD7"/>
  </w:style>
  <w:style w:type="character" w:customStyle="1" w:styleId="WW8Num118z0">
    <w:name w:val="WW8Num118z0"/>
    <w:rsid w:val="00233BD7"/>
    <w:rPr>
      <w:rFonts w:ascii="Times New Roman" w:eastAsia="MS Mincho" w:hAnsi="Times New Roman" w:cs="Times New Roman"/>
      <w:bCs/>
      <w:sz w:val="24"/>
    </w:rPr>
  </w:style>
  <w:style w:type="character" w:customStyle="1" w:styleId="WW8Num118z1">
    <w:name w:val="WW8Num118z1"/>
    <w:rsid w:val="00233BD7"/>
  </w:style>
  <w:style w:type="character" w:customStyle="1" w:styleId="WW8Num118z2">
    <w:name w:val="WW8Num118z2"/>
    <w:rsid w:val="00233BD7"/>
  </w:style>
  <w:style w:type="character" w:customStyle="1" w:styleId="WW8Num118z3">
    <w:name w:val="WW8Num118z3"/>
    <w:rsid w:val="00233BD7"/>
  </w:style>
  <w:style w:type="character" w:customStyle="1" w:styleId="WW8Num118z4">
    <w:name w:val="WW8Num118z4"/>
    <w:rsid w:val="00233BD7"/>
  </w:style>
  <w:style w:type="character" w:customStyle="1" w:styleId="WW8Num118z5">
    <w:name w:val="WW8Num118z5"/>
    <w:rsid w:val="00233BD7"/>
  </w:style>
  <w:style w:type="character" w:customStyle="1" w:styleId="WW8Num118z6">
    <w:name w:val="WW8Num118z6"/>
    <w:rsid w:val="00233BD7"/>
  </w:style>
  <w:style w:type="character" w:customStyle="1" w:styleId="WW8Num118z7">
    <w:name w:val="WW8Num118z7"/>
    <w:rsid w:val="00233BD7"/>
  </w:style>
  <w:style w:type="character" w:customStyle="1" w:styleId="WW8Num118z8">
    <w:name w:val="WW8Num118z8"/>
    <w:rsid w:val="00233BD7"/>
  </w:style>
  <w:style w:type="character" w:customStyle="1" w:styleId="WW8Num119z0">
    <w:name w:val="WW8Num119z0"/>
    <w:rsid w:val="00233BD7"/>
    <w:rPr>
      <w:rFonts w:ascii="Times New Roman" w:hAnsi="Times New Roman" w:cs="Times New Roman" w:hint="default"/>
      <w:b w:val="0"/>
    </w:rPr>
  </w:style>
  <w:style w:type="character" w:customStyle="1" w:styleId="WW8Num119z1">
    <w:name w:val="WW8Num119z1"/>
    <w:rsid w:val="00233BD7"/>
    <w:rPr>
      <w:rFonts w:cs="Times New Roman"/>
    </w:rPr>
  </w:style>
  <w:style w:type="character" w:customStyle="1" w:styleId="WW8Num119z2">
    <w:name w:val="WW8Num119z2"/>
    <w:rsid w:val="00233BD7"/>
    <w:rPr>
      <w:rFonts w:hint="default"/>
    </w:rPr>
  </w:style>
  <w:style w:type="character" w:customStyle="1" w:styleId="WW8Num120z0">
    <w:name w:val="WW8Num120z0"/>
    <w:rsid w:val="00233BD7"/>
    <w:rPr>
      <w:rFonts w:hint="default"/>
      <w:b w:val="0"/>
    </w:rPr>
  </w:style>
  <w:style w:type="character" w:customStyle="1" w:styleId="WW8Num120z1">
    <w:name w:val="WW8Num120z1"/>
    <w:rsid w:val="00233BD7"/>
  </w:style>
  <w:style w:type="character" w:customStyle="1" w:styleId="WW8Num120z2">
    <w:name w:val="WW8Num120z2"/>
    <w:rsid w:val="00233BD7"/>
  </w:style>
  <w:style w:type="character" w:customStyle="1" w:styleId="WW8Num120z3">
    <w:name w:val="WW8Num120z3"/>
    <w:rsid w:val="00233BD7"/>
  </w:style>
  <w:style w:type="character" w:customStyle="1" w:styleId="WW8Num120z4">
    <w:name w:val="WW8Num120z4"/>
    <w:rsid w:val="00233BD7"/>
  </w:style>
  <w:style w:type="character" w:customStyle="1" w:styleId="WW8Num120z5">
    <w:name w:val="WW8Num120z5"/>
    <w:rsid w:val="00233BD7"/>
  </w:style>
  <w:style w:type="character" w:customStyle="1" w:styleId="WW8Num120z6">
    <w:name w:val="WW8Num120z6"/>
    <w:rsid w:val="00233BD7"/>
  </w:style>
  <w:style w:type="character" w:customStyle="1" w:styleId="WW8Num120z7">
    <w:name w:val="WW8Num120z7"/>
    <w:rsid w:val="00233BD7"/>
  </w:style>
  <w:style w:type="character" w:customStyle="1" w:styleId="WW8Num120z8">
    <w:name w:val="WW8Num120z8"/>
    <w:rsid w:val="00233BD7"/>
  </w:style>
  <w:style w:type="character" w:customStyle="1" w:styleId="WW8Num121z0">
    <w:name w:val="WW8Num121z0"/>
    <w:rsid w:val="00233BD7"/>
    <w:rPr>
      <w:rFonts w:ascii="Times New Roman" w:eastAsia="MS Mincho" w:hAnsi="Times New Roman" w:cs="Times New Roman" w:hint="default"/>
      <w:b/>
      <w:bCs/>
      <w:sz w:val="24"/>
      <w:szCs w:val="24"/>
    </w:rPr>
  </w:style>
  <w:style w:type="character" w:customStyle="1" w:styleId="WW8Num121z1">
    <w:name w:val="WW8Num121z1"/>
    <w:rsid w:val="00233BD7"/>
  </w:style>
  <w:style w:type="character" w:customStyle="1" w:styleId="WW8Num121z2">
    <w:name w:val="WW8Num121z2"/>
    <w:rsid w:val="00233BD7"/>
  </w:style>
  <w:style w:type="character" w:customStyle="1" w:styleId="WW8Num121z3">
    <w:name w:val="WW8Num121z3"/>
    <w:rsid w:val="00233BD7"/>
  </w:style>
  <w:style w:type="character" w:customStyle="1" w:styleId="WW8Num121z4">
    <w:name w:val="WW8Num121z4"/>
    <w:rsid w:val="00233BD7"/>
  </w:style>
  <w:style w:type="character" w:customStyle="1" w:styleId="WW8Num121z5">
    <w:name w:val="WW8Num121z5"/>
    <w:rsid w:val="00233BD7"/>
  </w:style>
  <w:style w:type="character" w:customStyle="1" w:styleId="WW8Num121z6">
    <w:name w:val="WW8Num121z6"/>
    <w:rsid w:val="00233BD7"/>
  </w:style>
  <w:style w:type="character" w:customStyle="1" w:styleId="WW8Num121z7">
    <w:name w:val="WW8Num121z7"/>
    <w:rsid w:val="00233BD7"/>
  </w:style>
  <w:style w:type="character" w:customStyle="1" w:styleId="WW8Num121z8">
    <w:name w:val="WW8Num121z8"/>
    <w:rsid w:val="00233BD7"/>
  </w:style>
  <w:style w:type="character" w:customStyle="1" w:styleId="WW8Num122z0">
    <w:name w:val="WW8Num122z0"/>
    <w:rsid w:val="00233BD7"/>
    <w:rPr>
      <w:rFonts w:ascii="Times New Roman" w:eastAsia="MS Mincho" w:hAnsi="Times New Roman" w:cs="Times New Roman"/>
      <w:sz w:val="24"/>
    </w:rPr>
  </w:style>
  <w:style w:type="character" w:customStyle="1" w:styleId="WW8Num122z1">
    <w:name w:val="WW8Num122z1"/>
    <w:rsid w:val="00233BD7"/>
  </w:style>
  <w:style w:type="character" w:customStyle="1" w:styleId="WW8Num122z2">
    <w:name w:val="WW8Num122z2"/>
    <w:rsid w:val="00233BD7"/>
  </w:style>
  <w:style w:type="character" w:customStyle="1" w:styleId="WW8Num122z3">
    <w:name w:val="WW8Num122z3"/>
    <w:rsid w:val="00233BD7"/>
  </w:style>
  <w:style w:type="character" w:customStyle="1" w:styleId="WW8Num122z4">
    <w:name w:val="WW8Num122z4"/>
    <w:rsid w:val="00233BD7"/>
  </w:style>
  <w:style w:type="character" w:customStyle="1" w:styleId="WW8Num122z5">
    <w:name w:val="WW8Num122z5"/>
    <w:rsid w:val="00233BD7"/>
  </w:style>
  <w:style w:type="character" w:customStyle="1" w:styleId="WW8Num122z6">
    <w:name w:val="WW8Num122z6"/>
    <w:rsid w:val="00233BD7"/>
  </w:style>
  <w:style w:type="character" w:customStyle="1" w:styleId="WW8Num122z7">
    <w:name w:val="WW8Num122z7"/>
    <w:rsid w:val="00233BD7"/>
  </w:style>
  <w:style w:type="character" w:customStyle="1" w:styleId="WW8Num122z8">
    <w:name w:val="WW8Num122z8"/>
    <w:rsid w:val="00233BD7"/>
  </w:style>
  <w:style w:type="character" w:customStyle="1" w:styleId="WW8Num123z0">
    <w:name w:val="WW8Num123z0"/>
    <w:rsid w:val="00233BD7"/>
    <w:rPr>
      <w:rFonts w:ascii="Symbol" w:hAnsi="Symbol" w:cs="Symbol" w:hint="default"/>
      <w:sz w:val="24"/>
      <w:szCs w:val="24"/>
    </w:rPr>
  </w:style>
  <w:style w:type="character" w:customStyle="1" w:styleId="WW8Num123z1">
    <w:name w:val="WW8Num123z1"/>
    <w:rsid w:val="00233BD7"/>
    <w:rPr>
      <w:rFonts w:ascii="Courier New" w:hAnsi="Courier New" w:cs="Courier New" w:hint="default"/>
    </w:rPr>
  </w:style>
  <w:style w:type="character" w:customStyle="1" w:styleId="WW8Num123z2">
    <w:name w:val="WW8Num123z2"/>
    <w:rsid w:val="00233BD7"/>
    <w:rPr>
      <w:rFonts w:ascii="Wingdings" w:hAnsi="Wingdings" w:cs="Wingdings" w:hint="default"/>
    </w:rPr>
  </w:style>
  <w:style w:type="character" w:customStyle="1" w:styleId="WW8Num123z3">
    <w:name w:val="WW8Num123z3"/>
    <w:rsid w:val="00233BD7"/>
  </w:style>
  <w:style w:type="character" w:customStyle="1" w:styleId="WW8Num123z4">
    <w:name w:val="WW8Num123z4"/>
    <w:rsid w:val="00233BD7"/>
  </w:style>
  <w:style w:type="character" w:customStyle="1" w:styleId="WW8Num123z5">
    <w:name w:val="WW8Num123z5"/>
    <w:rsid w:val="00233BD7"/>
  </w:style>
  <w:style w:type="character" w:customStyle="1" w:styleId="WW8Num123z6">
    <w:name w:val="WW8Num123z6"/>
    <w:rsid w:val="00233BD7"/>
  </w:style>
  <w:style w:type="character" w:customStyle="1" w:styleId="WW8Num123z7">
    <w:name w:val="WW8Num123z7"/>
    <w:rsid w:val="00233BD7"/>
  </w:style>
  <w:style w:type="character" w:customStyle="1" w:styleId="WW8Num123z8">
    <w:name w:val="WW8Num123z8"/>
    <w:rsid w:val="00233BD7"/>
  </w:style>
  <w:style w:type="character" w:customStyle="1" w:styleId="WW8Num124z0">
    <w:name w:val="WW8Num124z0"/>
    <w:rsid w:val="00233BD7"/>
    <w:rPr>
      <w:rFonts w:ascii="Times New Roman" w:eastAsia="MS Mincho" w:hAnsi="Times New Roman" w:cs="Times New Roman"/>
      <w:bCs/>
      <w:sz w:val="24"/>
      <w:szCs w:val="24"/>
    </w:rPr>
  </w:style>
  <w:style w:type="character" w:customStyle="1" w:styleId="WW8Num124z1">
    <w:name w:val="WW8Num124z1"/>
    <w:rsid w:val="00233BD7"/>
  </w:style>
  <w:style w:type="character" w:customStyle="1" w:styleId="WW8Num124z2">
    <w:name w:val="WW8Num124z2"/>
    <w:rsid w:val="00233BD7"/>
  </w:style>
  <w:style w:type="character" w:customStyle="1" w:styleId="WW8Num124z3">
    <w:name w:val="WW8Num124z3"/>
    <w:rsid w:val="00233BD7"/>
  </w:style>
  <w:style w:type="character" w:customStyle="1" w:styleId="WW8Num124z4">
    <w:name w:val="WW8Num124z4"/>
    <w:rsid w:val="00233BD7"/>
  </w:style>
  <w:style w:type="character" w:customStyle="1" w:styleId="WW8Num124z5">
    <w:name w:val="WW8Num124z5"/>
    <w:rsid w:val="00233BD7"/>
  </w:style>
  <w:style w:type="character" w:customStyle="1" w:styleId="WW8Num124z6">
    <w:name w:val="WW8Num124z6"/>
    <w:rsid w:val="00233BD7"/>
  </w:style>
  <w:style w:type="character" w:customStyle="1" w:styleId="WW8Num124z7">
    <w:name w:val="WW8Num124z7"/>
    <w:rsid w:val="00233BD7"/>
  </w:style>
  <w:style w:type="character" w:customStyle="1" w:styleId="WW8Num124z8">
    <w:name w:val="WW8Num124z8"/>
    <w:rsid w:val="00233BD7"/>
  </w:style>
  <w:style w:type="character" w:customStyle="1" w:styleId="WW8Num125z0">
    <w:name w:val="WW8Num125z0"/>
    <w:rsid w:val="00233BD7"/>
    <w:rPr>
      <w:rFonts w:ascii="Symbol" w:eastAsia="MS Mincho" w:hAnsi="Symbol" w:cs="Symbol" w:hint="default"/>
      <w:sz w:val="24"/>
      <w:szCs w:val="24"/>
    </w:rPr>
  </w:style>
  <w:style w:type="character" w:customStyle="1" w:styleId="WW8Num125z1">
    <w:name w:val="WW8Num125z1"/>
    <w:rsid w:val="00233BD7"/>
    <w:rPr>
      <w:rFonts w:ascii="Courier New" w:hAnsi="Courier New" w:cs="Courier New" w:hint="default"/>
    </w:rPr>
  </w:style>
  <w:style w:type="character" w:customStyle="1" w:styleId="WW8Num125z2">
    <w:name w:val="WW8Num125z2"/>
    <w:rsid w:val="00233BD7"/>
    <w:rPr>
      <w:rFonts w:ascii="Wingdings" w:hAnsi="Wingdings" w:cs="Wingdings" w:hint="default"/>
    </w:rPr>
  </w:style>
  <w:style w:type="character" w:customStyle="1" w:styleId="WW8Num125z3">
    <w:name w:val="WW8Num125z3"/>
    <w:rsid w:val="00233BD7"/>
  </w:style>
  <w:style w:type="character" w:customStyle="1" w:styleId="WW8Num125z4">
    <w:name w:val="WW8Num125z4"/>
    <w:rsid w:val="00233BD7"/>
  </w:style>
  <w:style w:type="character" w:customStyle="1" w:styleId="WW8Num125z5">
    <w:name w:val="WW8Num125z5"/>
    <w:rsid w:val="00233BD7"/>
  </w:style>
  <w:style w:type="character" w:customStyle="1" w:styleId="WW8Num125z6">
    <w:name w:val="WW8Num125z6"/>
    <w:rsid w:val="00233BD7"/>
  </w:style>
  <w:style w:type="character" w:customStyle="1" w:styleId="WW8Num125z7">
    <w:name w:val="WW8Num125z7"/>
    <w:rsid w:val="00233BD7"/>
  </w:style>
  <w:style w:type="character" w:customStyle="1" w:styleId="WW8Num125z8">
    <w:name w:val="WW8Num125z8"/>
    <w:rsid w:val="00233BD7"/>
  </w:style>
  <w:style w:type="character" w:customStyle="1" w:styleId="WW8Num126z0">
    <w:name w:val="WW8Num126z0"/>
    <w:rsid w:val="00233BD7"/>
    <w:rPr>
      <w:rFonts w:ascii="Times New Roman" w:eastAsia="MS Mincho" w:hAnsi="Times New Roman" w:cs="Times New Roman" w:hint="default"/>
      <w:b/>
      <w:sz w:val="24"/>
    </w:rPr>
  </w:style>
  <w:style w:type="character" w:customStyle="1" w:styleId="WW8Num126z1">
    <w:name w:val="WW8Num126z1"/>
    <w:rsid w:val="00233BD7"/>
  </w:style>
  <w:style w:type="character" w:customStyle="1" w:styleId="WW8Num126z2">
    <w:name w:val="WW8Num126z2"/>
    <w:rsid w:val="00233BD7"/>
  </w:style>
  <w:style w:type="character" w:customStyle="1" w:styleId="WW8Num126z3">
    <w:name w:val="WW8Num126z3"/>
    <w:rsid w:val="00233BD7"/>
  </w:style>
  <w:style w:type="character" w:customStyle="1" w:styleId="WW8Num126z4">
    <w:name w:val="WW8Num126z4"/>
    <w:rsid w:val="00233BD7"/>
  </w:style>
  <w:style w:type="character" w:customStyle="1" w:styleId="WW8Num126z5">
    <w:name w:val="WW8Num126z5"/>
    <w:rsid w:val="00233BD7"/>
  </w:style>
  <w:style w:type="character" w:customStyle="1" w:styleId="WW8Num126z6">
    <w:name w:val="WW8Num126z6"/>
    <w:rsid w:val="00233BD7"/>
  </w:style>
  <w:style w:type="character" w:customStyle="1" w:styleId="WW8Num126z7">
    <w:name w:val="WW8Num126z7"/>
    <w:rsid w:val="00233BD7"/>
  </w:style>
  <w:style w:type="character" w:customStyle="1" w:styleId="WW8Num126z8">
    <w:name w:val="WW8Num126z8"/>
    <w:rsid w:val="00233BD7"/>
  </w:style>
  <w:style w:type="character" w:customStyle="1" w:styleId="WW8Num127z0">
    <w:name w:val="WW8Num127z0"/>
    <w:rsid w:val="00233BD7"/>
    <w:rPr>
      <w:rFonts w:ascii="Times New Roman" w:hAnsi="Times New Roman" w:cs="Times New Roman"/>
      <w:b w:val="0"/>
      <w:sz w:val="24"/>
      <w:szCs w:val="24"/>
    </w:rPr>
  </w:style>
  <w:style w:type="character" w:customStyle="1" w:styleId="WW8Num127z1">
    <w:name w:val="WW8Num127z1"/>
    <w:rsid w:val="00233BD7"/>
  </w:style>
  <w:style w:type="character" w:customStyle="1" w:styleId="WW8Num127z2">
    <w:name w:val="WW8Num127z2"/>
    <w:rsid w:val="00233BD7"/>
  </w:style>
  <w:style w:type="character" w:customStyle="1" w:styleId="WW8Num127z3">
    <w:name w:val="WW8Num127z3"/>
    <w:rsid w:val="00233BD7"/>
  </w:style>
  <w:style w:type="character" w:customStyle="1" w:styleId="WW8Num127z4">
    <w:name w:val="WW8Num127z4"/>
    <w:rsid w:val="00233BD7"/>
  </w:style>
  <w:style w:type="character" w:customStyle="1" w:styleId="WW8Num127z5">
    <w:name w:val="WW8Num127z5"/>
    <w:rsid w:val="00233BD7"/>
  </w:style>
  <w:style w:type="character" w:customStyle="1" w:styleId="WW8Num127z6">
    <w:name w:val="WW8Num127z6"/>
    <w:rsid w:val="00233BD7"/>
  </w:style>
  <w:style w:type="character" w:customStyle="1" w:styleId="WW8Num127z7">
    <w:name w:val="WW8Num127z7"/>
    <w:rsid w:val="00233BD7"/>
  </w:style>
  <w:style w:type="character" w:customStyle="1" w:styleId="WW8Num127z8">
    <w:name w:val="WW8Num127z8"/>
    <w:rsid w:val="00233BD7"/>
  </w:style>
  <w:style w:type="character" w:customStyle="1" w:styleId="WW8Num128z0">
    <w:name w:val="WW8Num128z0"/>
    <w:rsid w:val="00233BD7"/>
    <w:rPr>
      <w:rFonts w:hint="default"/>
    </w:rPr>
  </w:style>
  <w:style w:type="character" w:customStyle="1" w:styleId="WW8Num128z1">
    <w:name w:val="WW8Num128z1"/>
    <w:rsid w:val="00233BD7"/>
    <w:rPr>
      <w:rFonts w:ascii="Symbol" w:hAnsi="Symbol" w:cs="Symbol" w:hint="default"/>
    </w:rPr>
  </w:style>
  <w:style w:type="character" w:customStyle="1" w:styleId="WW8Num128z2">
    <w:name w:val="WW8Num128z2"/>
    <w:rsid w:val="00233BD7"/>
  </w:style>
  <w:style w:type="character" w:customStyle="1" w:styleId="WW8Num128z3">
    <w:name w:val="WW8Num128z3"/>
    <w:rsid w:val="00233BD7"/>
  </w:style>
  <w:style w:type="character" w:customStyle="1" w:styleId="WW8Num128z4">
    <w:name w:val="WW8Num128z4"/>
    <w:rsid w:val="00233BD7"/>
  </w:style>
  <w:style w:type="character" w:customStyle="1" w:styleId="WW8Num128z5">
    <w:name w:val="WW8Num128z5"/>
    <w:rsid w:val="00233BD7"/>
  </w:style>
  <w:style w:type="character" w:customStyle="1" w:styleId="WW8Num128z6">
    <w:name w:val="WW8Num128z6"/>
    <w:rsid w:val="00233BD7"/>
  </w:style>
  <w:style w:type="character" w:customStyle="1" w:styleId="WW8Num128z7">
    <w:name w:val="WW8Num128z7"/>
    <w:rsid w:val="00233BD7"/>
  </w:style>
  <w:style w:type="character" w:customStyle="1" w:styleId="WW8Num128z8">
    <w:name w:val="WW8Num128z8"/>
    <w:rsid w:val="00233BD7"/>
  </w:style>
  <w:style w:type="character" w:customStyle="1" w:styleId="WW8Num129z0">
    <w:name w:val="WW8Num129z0"/>
    <w:rsid w:val="00233BD7"/>
    <w:rPr>
      <w:rFonts w:ascii="Times New Roman" w:eastAsia="MS Mincho" w:hAnsi="Times New Roman" w:cs="Times New Roman" w:hint="default"/>
      <w:sz w:val="24"/>
    </w:rPr>
  </w:style>
  <w:style w:type="character" w:customStyle="1" w:styleId="WW8Num129z1">
    <w:name w:val="WW8Num129z1"/>
    <w:rsid w:val="00233BD7"/>
  </w:style>
  <w:style w:type="character" w:customStyle="1" w:styleId="WW8Num129z2">
    <w:name w:val="WW8Num129z2"/>
    <w:rsid w:val="00233BD7"/>
  </w:style>
  <w:style w:type="character" w:customStyle="1" w:styleId="WW8Num129z3">
    <w:name w:val="WW8Num129z3"/>
    <w:rsid w:val="00233BD7"/>
  </w:style>
  <w:style w:type="character" w:customStyle="1" w:styleId="WW8Num129z4">
    <w:name w:val="WW8Num129z4"/>
    <w:rsid w:val="00233BD7"/>
  </w:style>
  <w:style w:type="character" w:customStyle="1" w:styleId="WW8Num129z5">
    <w:name w:val="WW8Num129z5"/>
    <w:rsid w:val="00233BD7"/>
  </w:style>
  <w:style w:type="character" w:customStyle="1" w:styleId="WW8Num129z6">
    <w:name w:val="WW8Num129z6"/>
    <w:rsid w:val="00233BD7"/>
  </w:style>
  <w:style w:type="character" w:customStyle="1" w:styleId="WW8Num129z7">
    <w:name w:val="WW8Num129z7"/>
    <w:rsid w:val="00233BD7"/>
  </w:style>
  <w:style w:type="character" w:customStyle="1" w:styleId="WW8Num129z8">
    <w:name w:val="WW8Num129z8"/>
    <w:rsid w:val="00233BD7"/>
  </w:style>
  <w:style w:type="character" w:customStyle="1" w:styleId="WW8Num130z0">
    <w:name w:val="WW8Num130z0"/>
    <w:rsid w:val="00233BD7"/>
    <w:rPr>
      <w:rFonts w:cs="Times New Roman"/>
    </w:rPr>
  </w:style>
  <w:style w:type="character" w:customStyle="1" w:styleId="WW8Num130z1">
    <w:name w:val="WW8Num130z1"/>
    <w:rsid w:val="00233BD7"/>
  </w:style>
  <w:style w:type="character" w:customStyle="1" w:styleId="WW8Num130z2">
    <w:name w:val="WW8Num130z2"/>
    <w:rsid w:val="00233BD7"/>
  </w:style>
  <w:style w:type="character" w:customStyle="1" w:styleId="WW8Num130z3">
    <w:name w:val="WW8Num130z3"/>
    <w:rsid w:val="00233BD7"/>
  </w:style>
  <w:style w:type="character" w:customStyle="1" w:styleId="WW8Num130z4">
    <w:name w:val="WW8Num130z4"/>
    <w:rsid w:val="00233BD7"/>
  </w:style>
  <w:style w:type="character" w:customStyle="1" w:styleId="WW8Num130z5">
    <w:name w:val="WW8Num130z5"/>
    <w:rsid w:val="00233BD7"/>
  </w:style>
  <w:style w:type="character" w:customStyle="1" w:styleId="WW8Num130z6">
    <w:name w:val="WW8Num130z6"/>
    <w:rsid w:val="00233BD7"/>
  </w:style>
  <w:style w:type="character" w:customStyle="1" w:styleId="WW8Num130z7">
    <w:name w:val="WW8Num130z7"/>
    <w:rsid w:val="00233BD7"/>
  </w:style>
  <w:style w:type="character" w:customStyle="1" w:styleId="WW8Num130z8">
    <w:name w:val="WW8Num130z8"/>
    <w:rsid w:val="00233BD7"/>
  </w:style>
  <w:style w:type="character" w:customStyle="1" w:styleId="Domylnaczcionkaakapitu2">
    <w:name w:val="Domyślna czcionka akapitu2"/>
    <w:rsid w:val="00233BD7"/>
  </w:style>
  <w:style w:type="character" w:customStyle="1" w:styleId="WW8Num11z1">
    <w:name w:val="WW8Num11z1"/>
    <w:rsid w:val="00233BD7"/>
  </w:style>
  <w:style w:type="character" w:customStyle="1" w:styleId="WW8Num11z2">
    <w:name w:val="WW8Num11z2"/>
    <w:rsid w:val="00233BD7"/>
  </w:style>
  <w:style w:type="character" w:customStyle="1" w:styleId="WW8Num11z3">
    <w:name w:val="WW8Num11z3"/>
    <w:rsid w:val="00233BD7"/>
  </w:style>
  <w:style w:type="character" w:customStyle="1" w:styleId="WW8Num11z4">
    <w:name w:val="WW8Num11z4"/>
    <w:rsid w:val="00233BD7"/>
  </w:style>
  <w:style w:type="character" w:customStyle="1" w:styleId="WW8Num11z5">
    <w:name w:val="WW8Num11z5"/>
    <w:rsid w:val="00233BD7"/>
  </w:style>
  <w:style w:type="character" w:customStyle="1" w:styleId="WW8Num11z6">
    <w:name w:val="WW8Num11z6"/>
    <w:rsid w:val="00233BD7"/>
  </w:style>
  <w:style w:type="character" w:customStyle="1" w:styleId="WW8Num11z7">
    <w:name w:val="WW8Num11z7"/>
    <w:rsid w:val="00233BD7"/>
  </w:style>
  <w:style w:type="character" w:customStyle="1" w:styleId="WW8Num11z8">
    <w:name w:val="WW8Num11z8"/>
    <w:rsid w:val="00233BD7"/>
  </w:style>
  <w:style w:type="character" w:customStyle="1" w:styleId="WW8Num13z1">
    <w:name w:val="WW8Num13z1"/>
    <w:rsid w:val="00233BD7"/>
  </w:style>
  <w:style w:type="character" w:customStyle="1" w:styleId="WW8Num13z2">
    <w:name w:val="WW8Num13z2"/>
    <w:rsid w:val="00233BD7"/>
  </w:style>
  <w:style w:type="character" w:customStyle="1" w:styleId="WW8Num13z3">
    <w:name w:val="WW8Num13z3"/>
    <w:rsid w:val="00233BD7"/>
  </w:style>
  <w:style w:type="character" w:customStyle="1" w:styleId="WW8Num13z4">
    <w:name w:val="WW8Num13z4"/>
    <w:rsid w:val="00233BD7"/>
  </w:style>
  <w:style w:type="character" w:customStyle="1" w:styleId="WW8Num13z5">
    <w:name w:val="WW8Num13z5"/>
    <w:rsid w:val="00233BD7"/>
  </w:style>
  <w:style w:type="character" w:customStyle="1" w:styleId="WW8Num13z6">
    <w:name w:val="WW8Num13z6"/>
    <w:rsid w:val="00233BD7"/>
  </w:style>
  <w:style w:type="character" w:customStyle="1" w:styleId="WW8Num13z7">
    <w:name w:val="WW8Num13z7"/>
    <w:rsid w:val="00233BD7"/>
  </w:style>
  <w:style w:type="character" w:customStyle="1" w:styleId="WW8Num13z8">
    <w:name w:val="WW8Num13z8"/>
    <w:rsid w:val="00233BD7"/>
  </w:style>
  <w:style w:type="character" w:customStyle="1" w:styleId="WW8Num15z1">
    <w:name w:val="WW8Num15z1"/>
    <w:rsid w:val="00233BD7"/>
    <w:rPr>
      <w:rFonts w:ascii="Courier New" w:hAnsi="Courier New" w:cs="Courier New" w:hint="default"/>
    </w:rPr>
  </w:style>
  <w:style w:type="character" w:customStyle="1" w:styleId="WW8Num15z2">
    <w:name w:val="WW8Num15z2"/>
    <w:rsid w:val="00233BD7"/>
    <w:rPr>
      <w:rFonts w:ascii="Wingdings" w:hAnsi="Wingdings" w:cs="Wingdings" w:hint="default"/>
    </w:rPr>
  </w:style>
  <w:style w:type="character" w:customStyle="1" w:styleId="WW8Num16z4">
    <w:name w:val="WW8Num16z4"/>
    <w:rsid w:val="00233BD7"/>
  </w:style>
  <w:style w:type="character" w:customStyle="1" w:styleId="WW8Num16z5">
    <w:name w:val="WW8Num16z5"/>
    <w:rsid w:val="00233BD7"/>
  </w:style>
  <w:style w:type="character" w:customStyle="1" w:styleId="WW8Num16z6">
    <w:name w:val="WW8Num16z6"/>
    <w:rsid w:val="00233BD7"/>
  </w:style>
  <w:style w:type="character" w:customStyle="1" w:styleId="WW8Num16z7">
    <w:name w:val="WW8Num16z7"/>
    <w:rsid w:val="00233BD7"/>
  </w:style>
  <w:style w:type="character" w:customStyle="1" w:styleId="WW8Num16z8">
    <w:name w:val="WW8Num16z8"/>
    <w:rsid w:val="00233BD7"/>
  </w:style>
  <w:style w:type="character" w:customStyle="1" w:styleId="WW8Num17z1">
    <w:name w:val="WW8Num17z1"/>
    <w:rsid w:val="00233BD7"/>
    <w:rPr>
      <w:rFonts w:ascii="Courier New" w:hAnsi="Courier New" w:cs="Courier New" w:hint="default"/>
    </w:rPr>
  </w:style>
  <w:style w:type="character" w:customStyle="1" w:styleId="WW8Num17z2">
    <w:name w:val="WW8Num17z2"/>
    <w:rsid w:val="00233BD7"/>
    <w:rPr>
      <w:rFonts w:ascii="Wingdings" w:hAnsi="Wingdings" w:cs="Wingdings" w:hint="default"/>
    </w:rPr>
  </w:style>
  <w:style w:type="character" w:customStyle="1" w:styleId="WW8Num18z1">
    <w:name w:val="WW8Num18z1"/>
    <w:rsid w:val="00233BD7"/>
    <w:rPr>
      <w:rFonts w:ascii="Times New Roman" w:hAnsi="Times New Roman" w:cs="Times New Roman" w:hint="default"/>
      <w:sz w:val="24"/>
      <w:szCs w:val="24"/>
    </w:rPr>
  </w:style>
  <w:style w:type="character" w:customStyle="1" w:styleId="WW8Num18z3">
    <w:name w:val="WW8Num18z3"/>
    <w:rsid w:val="00233BD7"/>
    <w:rPr>
      <w:rFonts w:cs="Times New Roman"/>
    </w:rPr>
  </w:style>
  <w:style w:type="character" w:customStyle="1" w:styleId="WW8Num19z1">
    <w:name w:val="WW8Num19z1"/>
    <w:rsid w:val="00233BD7"/>
    <w:rPr>
      <w:rFonts w:ascii="Courier New" w:hAnsi="Courier New" w:cs="Courier New" w:hint="default"/>
    </w:rPr>
  </w:style>
  <w:style w:type="character" w:customStyle="1" w:styleId="WW8Num19z2">
    <w:name w:val="WW8Num19z2"/>
    <w:rsid w:val="00233BD7"/>
    <w:rPr>
      <w:rFonts w:ascii="Wingdings" w:hAnsi="Wingdings" w:cs="Wingdings" w:hint="default"/>
    </w:rPr>
  </w:style>
  <w:style w:type="character" w:customStyle="1" w:styleId="WW8Num20z1">
    <w:name w:val="WW8Num20z1"/>
    <w:rsid w:val="00233BD7"/>
  </w:style>
  <w:style w:type="character" w:customStyle="1" w:styleId="WW8Num20z2">
    <w:name w:val="WW8Num20z2"/>
    <w:rsid w:val="00233BD7"/>
  </w:style>
  <w:style w:type="character" w:customStyle="1" w:styleId="WW8Num20z3">
    <w:name w:val="WW8Num20z3"/>
    <w:rsid w:val="00233BD7"/>
  </w:style>
  <w:style w:type="character" w:customStyle="1" w:styleId="WW8Num20z4">
    <w:name w:val="WW8Num20z4"/>
    <w:rsid w:val="00233BD7"/>
  </w:style>
  <w:style w:type="character" w:customStyle="1" w:styleId="WW8Num20z5">
    <w:name w:val="WW8Num20z5"/>
    <w:rsid w:val="00233BD7"/>
  </w:style>
  <w:style w:type="character" w:customStyle="1" w:styleId="WW8Num20z6">
    <w:name w:val="WW8Num20z6"/>
    <w:rsid w:val="00233BD7"/>
  </w:style>
  <w:style w:type="character" w:customStyle="1" w:styleId="WW8Num20z7">
    <w:name w:val="WW8Num20z7"/>
    <w:rsid w:val="00233BD7"/>
  </w:style>
  <w:style w:type="character" w:customStyle="1" w:styleId="WW8Num20z8">
    <w:name w:val="WW8Num20z8"/>
    <w:rsid w:val="00233BD7"/>
  </w:style>
  <w:style w:type="character" w:customStyle="1" w:styleId="WW8Num22z1">
    <w:name w:val="WW8Num22z1"/>
    <w:rsid w:val="00233BD7"/>
  </w:style>
  <w:style w:type="character" w:customStyle="1" w:styleId="WW8Num22z2">
    <w:name w:val="WW8Num22z2"/>
    <w:rsid w:val="00233BD7"/>
  </w:style>
  <w:style w:type="character" w:customStyle="1" w:styleId="WW8Num22z3">
    <w:name w:val="WW8Num22z3"/>
    <w:rsid w:val="00233BD7"/>
  </w:style>
  <w:style w:type="character" w:customStyle="1" w:styleId="WW8Num22z4">
    <w:name w:val="WW8Num22z4"/>
    <w:rsid w:val="00233BD7"/>
  </w:style>
  <w:style w:type="character" w:customStyle="1" w:styleId="WW8Num22z5">
    <w:name w:val="WW8Num22z5"/>
    <w:rsid w:val="00233BD7"/>
  </w:style>
  <w:style w:type="character" w:customStyle="1" w:styleId="WW8Num22z6">
    <w:name w:val="WW8Num22z6"/>
    <w:rsid w:val="00233BD7"/>
  </w:style>
  <w:style w:type="character" w:customStyle="1" w:styleId="WW8Num22z7">
    <w:name w:val="WW8Num22z7"/>
    <w:rsid w:val="00233BD7"/>
  </w:style>
  <w:style w:type="character" w:customStyle="1" w:styleId="WW8Num22z8">
    <w:name w:val="WW8Num22z8"/>
    <w:rsid w:val="00233BD7"/>
  </w:style>
  <w:style w:type="character" w:customStyle="1" w:styleId="WW8Num23z1">
    <w:name w:val="WW8Num23z1"/>
    <w:rsid w:val="00233BD7"/>
  </w:style>
  <w:style w:type="character" w:customStyle="1" w:styleId="WW8Num23z2">
    <w:name w:val="WW8Num23z2"/>
    <w:rsid w:val="00233BD7"/>
  </w:style>
  <w:style w:type="character" w:customStyle="1" w:styleId="WW8Num23z3">
    <w:name w:val="WW8Num23z3"/>
    <w:rsid w:val="00233BD7"/>
  </w:style>
  <w:style w:type="character" w:customStyle="1" w:styleId="WW8Num23z4">
    <w:name w:val="WW8Num23z4"/>
    <w:rsid w:val="00233BD7"/>
  </w:style>
  <w:style w:type="character" w:customStyle="1" w:styleId="WW8Num23z5">
    <w:name w:val="WW8Num23z5"/>
    <w:rsid w:val="00233BD7"/>
  </w:style>
  <w:style w:type="character" w:customStyle="1" w:styleId="WW8Num23z6">
    <w:name w:val="WW8Num23z6"/>
    <w:rsid w:val="00233BD7"/>
  </w:style>
  <w:style w:type="character" w:customStyle="1" w:styleId="WW8Num23z7">
    <w:name w:val="WW8Num23z7"/>
    <w:rsid w:val="00233BD7"/>
  </w:style>
  <w:style w:type="character" w:customStyle="1" w:styleId="WW8Num23z8">
    <w:name w:val="WW8Num23z8"/>
    <w:rsid w:val="00233BD7"/>
  </w:style>
  <w:style w:type="character" w:customStyle="1" w:styleId="WW8Num24z1">
    <w:name w:val="WW8Num24z1"/>
    <w:rsid w:val="00233BD7"/>
  </w:style>
  <w:style w:type="character" w:customStyle="1" w:styleId="WW8Num24z2">
    <w:name w:val="WW8Num24z2"/>
    <w:rsid w:val="00233BD7"/>
  </w:style>
  <w:style w:type="character" w:customStyle="1" w:styleId="WW8Num24z3">
    <w:name w:val="WW8Num24z3"/>
    <w:rsid w:val="00233BD7"/>
  </w:style>
  <w:style w:type="character" w:customStyle="1" w:styleId="WW8Num24z4">
    <w:name w:val="WW8Num24z4"/>
    <w:rsid w:val="00233BD7"/>
  </w:style>
  <w:style w:type="character" w:customStyle="1" w:styleId="WW8Num24z5">
    <w:name w:val="WW8Num24z5"/>
    <w:rsid w:val="00233BD7"/>
  </w:style>
  <w:style w:type="character" w:customStyle="1" w:styleId="WW8Num24z6">
    <w:name w:val="WW8Num24z6"/>
    <w:rsid w:val="00233BD7"/>
  </w:style>
  <w:style w:type="character" w:customStyle="1" w:styleId="WW8Num24z7">
    <w:name w:val="WW8Num24z7"/>
    <w:rsid w:val="00233BD7"/>
  </w:style>
  <w:style w:type="character" w:customStyle="1" w:styleId="WW8Num24z8">
    <w:name w:val="WW8Num24z8"/>
    <w:rsid w:val="00233BD7"/>
  </w:style>
  <w:style w:type="character" w:customStyle="1" w:styleId="WW8Num25z2">
    <w:name w:val="WW8Num25z2"/>
    <w:rsid w:val="00233BD7"/>
    <w:rPr>
      <w:rFonts w:ascii="Times New Roman" w:hAnsi="Times New Roman" w:cs="Times New Roman" w:hint="default"/>
      <w:b w:val="0"/>
      <w:sz w:val="24"/>
      <w:szCs w:val="24"/>
      <w:u w:val="none"/>
    </w:rPr>
  </w:style>
  <w:style w:type="character" w:customStyle="1" w:styleId="WW8Num26z1">
    <w:name w:val="WW8Num26z1"/>
    <w:rsid w:val="00233BD7"/>
    <w:rPr>
      <w:rFonts w:ascii="Courier New" w:hAnsi="Courier New" w:cs="Courier New" w:hint="default"/>
    </w:rPr>
  </w:style>
  <w:style w:type="character" w:customStyle="1" w:styleId="WW8Num26z2">
    <w:name w:val="WW8Num26z2"/>
    <w:rsid w:val="00233BD7"/>
    <w:rPr>
      <w:rFonts w:ascii="Wingdings" w:hAnsi="Wingdings" w:cs="Wingdings" w:hint="default"/>
    </w:rPr>
  </w:style>
  <w:style w:type="character" w:customStyle="1" w:styleId="WW8Num27z1">
    <w:name w:val="WW8Num27z1"/>
    <w:rsid w:val="00233BD7"/>
  </w:style>
  <w:style w:type="character" w:customStyle="1" w:styleId="WW8Num27z2">
    <w:name w:val="WW8Num27z2"/>
    <w:rsid w:val="00233BD7"/>
  </w:style>
  <w:style w:type="character" w:customStyle="1" w:styleId="WW8Num27z3">
    <w:name w:val="WW8Num27z3"/>
    <w:rsid w:val="00233BD7"/>
  </w:style>
  <w:style w:type="character" w:customStyle="1" w:styleId="WW8Num27z4">
    <w:name w:val="WW8Num27z4"/>
    <w:rsid w:val="00233BD7"/>
  </w:style>
  <w:style w:type="character" w:customStyle="1" w:styleId="WW8Num27z5">
    <w:name w:val="WW8Num27z5"/>
    <w:rsid w:val="00233BD7"/>
  </w:style>
  <w:style w:type="character" w:customStyle="1" w:styleId="WW8Num27z6">
    <w:name w:val="WW8Num27z6"/>
    <w:rsid w:val="00233BD7"/>
  </w:style>
  <w:style w:type="character" w:customStyle="1" w:styleId="WW8Num27z7">
    <w:name w:val="WW8Num27z7"/>
    <w:rsid w:val="00233BD7"/>
  </w:style>
  <w:style w:type="character" w:customStyle="1" w:styleId="WW8Num27z8">
    <w:name w:val="WW8Num27z8"/>
    <w:rsid w:val="00233BD7"/>
  </w:style>
  <w:style w:type="character" w:customStyle="1" w:styleId="WW8Num28z1">
    <w:name w:val="WW8Num28z1"/>
    <w:rsid w:val="00233BD7"/>
  </w:style>
  <w:style w:type="character" w:customStyle="1" w:styleId="WW8Num28z2">
    <w:name w:val="WW8Num28z2"/>
    <w:rsid w:val="00233BD7"/>
  </w:style>
  <w:style w:type="character" w:customStyle="1" w:styleId="WW8Num28z3">
    <w:name w:val="WW8Num28z3"/>
    <w:rsid w:val="00233BD7"/>
  </w:style>
  <w:style w:type="character" w:customStyle="1" w:styleId="WW8Num28z4">
    <w:name w:val="WW8Num28z4"/>
    <w:rsid w:val="00233BD7"/>
  </w:style>
  <w:style w:type="character" w:customStyle="1" w:styleId="WW8Num28z5">
    <w:name w:val="WW8Num28z5"/>
    <w:rsid w:val="00233BD7"/>
  </w:style>
  <w:style w:type="character" w:customStyle="1" w:styleId="WW8Num28z6">
    <w:name w:val="WW8Num28z6"/>
    <w:rsid w:val="00233BD7"/>
  </w:style>
  <w:style w:type="character" w:customStyle="1" w:styleId="WW8Num28z7">
    <w:name w:val="WW8Num28z7"/>
    <w:rsid w:val="00233BD7"/>
  </w:style>
  <w:style w:type="character" w:customStyle="1" w:styleId="WW8Num28z8">
    <w:name w:val="WW8Num28z8"/>
    <w:rsid w:val="00233BD7"/>
  </w:style>
  <w:style w:type="character" w:customStyle="1" w:styleId="WW8Num29z1">
    <w:name w:val="WW8Num29z1"/>
    <w:rsid w:val="00233BD7"/>
  </w:style>
  <w:style w:type="character" w:customStyle="1" w:styleId="WW8Num29z2">
    <w:name w:val="WW8Num29z2"/>
    <w:rsid w:val="00233BD7"/>
  </w:style>
  <w:style w:type="character" w:customStyle="1" w:styleId="WW8Num29z3">
    <w:name w:val="WW8Num29z3"/>
    <w:rsid w:val="00233BD7"/>
  </w:style>
  <w:style w:type="character" w:customStyle="1" w:styleId="WW8Num29z4">
    <w:name w:val="WW8Num29z4"/>
    <w:rsid w:val="00233BD7"/>
  </w:style>
  <w:style w:type="character" w:customStyle="1" w:styleId="WW8Num29z5">
    <w:name w:val="WW8Num29z5"/>
    <w:rsid w:val="00233BD7"/>
  </w:style>
  <w:style w:type="character" w:customStyle="1" w:styleId="WW8Num29z6">
    <w:name w:val="WW8Num29z6"/>
    <w:rsid w:val="00233BD7"/>
  </w:style>
  <w:style w:type="character" w:customStyle="1" w:styleId="WW8Num29z7">
    <w:name w:val="WW8Num29z7"/>
    <w:rsid w:val="00233BD7"/>
  </w:style>
  <w:style w:type="character" w:customStyle="1" w:styleId="WW8Num29z8">
    <w:name w:val="WW8Num29z8"/>
    <w:rsid w:val="00233BD7"/>
  </w:style>
  <w:style w:type="character" w:customStyle="1" w:styleId="WW8Num30z1">
    <w:name w:val="WW8Num30z1"/>
    <w:rsid w:val="00233BD7"/>
  </w:style>
  <w:style w:type="character" w:customStyle="1" w:styleId="WW8Num30z2">
    <w:name w:val="WW8Num30z2"/>
    <w:rsid w:val="00233BD7"/>
  </w:style>
  <w:style w:type="character" w:customStyle="1" w:styleId="WW8Num30z3">
    <w:name w:val="WW8Num30z3"/>
    <w:rsid w:val="00233BD7"/>
  </w:style>
  <w:style w:type="character" w:customStyle="1" w:styleId="WW8Num30z4">
    <w:name w:val="WW8Num30z4"/>
    <w:rsid w:val="00233BD7"/>
  </w:style>
  <w:style w:type="character" w:customStyle="1" w:styleId="WW8Num30z5">
    <w:name w:val="WW8Num30z5"/>
    <w:rsid w:val="00233BD7"/>
  </w:style>
  <w:style w:type="character" w:customStyle="1" w:styleId="WW8Num30z6">
    <w:name w:val="WW8Num30z6"/>
    <w:rsid w:val="00233BD7"/>
  </w:style>
  <w:style w:type="character" w:customStyle="1" w:styleId="WW8Num30z7">
    <w:name w:val="WW8Num30z7"/>
    <w:rsid w:val="00233BD7"/>
  </w:style>
  <w:style w:type="character" w:customStyle="1" w:styleId="WW8Num30z8">
    <w:name w:val="WW8Num30z8"/>
    <w:rsid w:val="00233BD7"/>
  </w:style>
  <w:style w:type="character" w:customStyle="1" w:styleId="WW8Num31z2">
    <w:name w:val="WW8Num31z2"/>
    <w:rsid w:val="00233BD7"/>
    <w:rPr>
      <w:rFonts w:cs="Times New Roman"/>
    </w:rPr>
  </w:style>
  <w:style w:type="character" w:customStyle="1" w:styleId="WW8Num31z3">
    <w:name w:val="WW8Num31z3"/>
    <w:rsid w:val="00233BD7"/>
    <w:rPr>
      <w:rFonts w:ascii="Times New Roman" w:hAnsi="Times New Roman" w:cs="Times New Roman" w:hint="default"/>
      <w:b w:val="0"/>
      <w:sz w:val="24"/>
      <w:szCs w:val="24"/>
    </w:rPr>
  </w:style>
  <w:style w:type="character" w:customStyle="1" w:styleId="WW8Num32z1">
    <w:name w:val="WW8Num32z1"/>
    <w:rsid w:val="00233BD7"/>
    <w:rPr>
      <w:rFonts w:cs="Times New Roman"/>
    </w:rPr>
  </w:style>
  <w:style w:type="character" w:customStyle="1" w:styleId="WW8Num33z1">
    <w:name w:val="WW8Num33z1"/>
    <w:rsid w:val="00233BD7"/>
  </w:style>
  <w:style w:type="character" w:customStyle="1" w:styleId="WW8Num33z2">
    <w:name w:val="WW8Num33z2"/>
    <w:rsid w:val="00233BD7"/>
  </w:style>
  <w:style w:type="character" w:customStyle="1" w:styleId="WW8Num33z3">
    <w:name w:val="WW8Num33z3"/>
    <w:rsid w:val="00233BD7"/>
  </w:style>
  <w:style w:type="character" w:customStyle="1" w:styleId="WW8Num33z4">
    <w:name w:val="WW8Num33z4"/>
    <w:rsid w:val="00233BD7"/>
  </w:style>
  <w:style w:type="character" w:customStyle="1" w:styleId="WW8Num33z5">
    <w:name w:val="WW8Num33z5"/>
    <w:rsid w:val="00233BD7"/>
  </w:style>
  <w:style w:type="character" w:customStyle="1" w:styleId="WW8Num33z6">
    <w:name w:val="WW8Num33z6"/>
    <w:rsid w:val="00233BD7"/>
  </w:style>
  <w:style w:type="character" w:customStyle="1" w:styleId="WW8Num33z7">
    <w:name w:val="WW8Num33z7"/>
    <w:rsid w:val="00233BD7"/>
  </w:style>
  <w:style w:type="character" w:customStyle="1" w:styleId="WW8Num33z8">
    <w:name w:val="WW8Num33z8"/>
    <w:rsid w:val="00233BD7"/>
  </w:style>
  <w:style w:type="character" w:customStyle="1" w:styleId="WW8Num35z1">
    <w:name w:val="WW8Num35z1"/>
    <w:rsid w:val="00233BD7"/>
    <w:rPr>
      <w:rFonts w:cs="Times New Roman"/>
    </w:rPr>
  </w:style>
  <w:style w:type="character" w:customStyle="1" w:styleId="WW8Num36z1">
    <w:name w:val="WW8Num36z1"/>
    <w:rsid w:val="00233BD7"/>
    <w:rPr>
      <w:rFonts w:hint="default"/>
    </w:rPr>
  </w:style>
  <w:style w:type="character" w:customStyle="1" w:styleId="WW8Num36z2">
    <w:name w:val="WW8Num36z2"/>
    <w:rsid w:val="00233BD7"/>
  </w:style>
  <w:style w:type="character" w:customStyle="1" w:styleId="WW8Num36z3">
    <w:name w:val="WW8Num36z3"/>
    <w:rsid w:val="00233BD7"/>
  </w:style>
  <w:style w:type="character" w:customStyle="1" w:styleId="WW8Num36z4">
    <w:name w:val="WW8Num36z4"/>
    <w:rsid w:val="00233BD7"/>
  </w:style>
  <w:style w:type="character" w:customStyle="1" w:styleId="WW8Num36z5">
    <w:name w:val="WW8Num36z5"/>
    <w:rsid w:val="00233BD7"/>
  </w:style>
  <w:style w:type="character" w:customStyle="1" w:styleId="WW8Num36z6">
    <w:name w:val="WW8Num36z6"/>
    <w:rsid w:val="00233BD7"/>
  </w:style>
  <w:style w:type="character" w:customStyle="1" w:styleId="WW8Num36z7">
    <w:name w:val="WW8Num36z7"/>
    <w:rsid w:val="00233BD7"/>
  </w:style>
  <w:style w:type="character" w:customStyle="1" w:styleId="WW8Num36z8">
    <w:name w:val="WW8Num36z8"/>
    <w:rsid w:val="00233BD7"/>
  </w:style>
  <w:style w:type="character" w:customStyle="1" w:styleId="WW8Num37z1">
    <w:name w:val="WW8Num37z1"/>
    <w:rsid w:val="00233BD7"/>
    <w:rPr>
      <w:rFonts w:ascii="Times New Roman" w:hAnsi="Times New Roman" w:cs="Times New Roman" w:hint="default"/>
      <w:b w:val="0"/>
      <w:color w:val="auto"/>
      <w:sz w:val="24"/>
      <w:szCs w:val="24"/>
    </w:rPr>
  </w:style>
  <w:style w:type="character" w:customStyle="1" w:styleId="WW8Num37z2">
    <w:name w:val="WW8Num37z2"/>
    <w:rsid w:val="00233BD7"/>
    <w:rPr>
      <w:rFonts w:cs="Times New Roman" w:hint="default"/>
    </w:rPr>
  </w:style>
  <w:style w:type="character" w:customStyle="1" w:styleId="WW8Num38z1">
    <w:name w:val="WW8Num38z1"/>
    <w:rsid w:val="00233BD7"/>
    <w:rPr>
      <w:rFonts w:ascii="Courier New" w:hAnsi="Courier New" w:cs="Courier New" w:hint="default"/>
    </w:rPr>
  </w:style>
  <w:style w:type="character" w:customStyle="1" w:styleId="WW8Num38z2">
    <w:name w:val="WW8Num38z2"/>
    <w:rsid w:val="00233BD7"/>
    <w:rPr>
      <w:rFonts w:ascii="Wingdings" w:hAnsi="Wingdings" w:cs="Wingdings" w:hint="default"/>
    </w:rPr>
  </w:style>
  <w:style w:type="character" w:customStyle="1" w:styleId="WW8Num39z1">
    <w:name w:val="WW8Num39z1"/>
    <w:rsid w:val="00233BD7"/>
    <w:rPr>
      <w:rFonts w:ascii="Symbol" w:eastAsia="MS Mincho" w:hAnsi="Symbol" w:cs="Symbol" w:hint="default"/>
    </w:rPr>
  </w:style>
  <w:style w:type="character" w:customStyle="1" w:styleId="WW8Num39z2">
    <w:name w:val="WW8Num39z2"/>
    <w:rsid w:val="00233BD7"/>
  </w:style>
  <w:style w:type="character" w:customStyle="1" w:styleId="WW8Num39z3">
    <w:name w:val="WW8Num39z3"/>
    <w:rsid w:val="00233BD7"/>
  </w:style>
  <w:style w:type="character" w:customStyle="1" w:styleId="WW8Num39z4">
    <w:name w:val="WW8Num39z4"/>
    <w:rsid w:val="00233BD7"/>
  </w:style>
  <w:style w:type="character" w:customStyle="1" w:styleId="WW8Num39z5">
    <w:name w:val="WW8Num39z5"/>
    <w:rsid w:val="00233BD7"/>
  </w:style>
  <w:style w:type="character" w:customStyle="1" w:styleId="WW8Num39z6">
    <w:name w:val="WW8Num39z6"/>
    <w:rsid w:val="00233BD7"/>
  </w:style>
  <w:style w:type="character" w:customStyle="1" w:styleId="WW8Num39z7">
    <w:name w:val="WW8Num39z7"/>
    <w:rsid w:val="00233BD7"/>
  </w:style>
  <w:style w:type="character" w:customStyle="1" w:styleId="WW8Num39z8">
    <w:name w:val="WW8Num39z8"/>
    <w:rsid w:val="00233BD7"/>
  </w:style>
  <w:style w:type="character" w:customStyle="1" w:styleId="WW8Num40z1">
    <w:name w:val="WW8Num40z1"/>
    <w:rsid w:val="00233BD7"/>
  </w:style>
  <w:style w:type="character" w:customStyle="1" w:styleId="WW8Num40z2">
    <w:name w:val="WW8Num40z2"/>
    <w:rsid w:val="00233BD7"/>
  </w:style>
  <w:style w:type="character" w:customStyle="1" w:styleId="WW8Num40z3">
    <w:name w:val="WW8Num40z3"/>
    <w:rsid w:val="00233BD7"/>
  </w:style>
  <w:style w:type="character" w:customStyle="1" w:styleId="WW8Num40z4">
    <w:name w:val="WW8Num40z4"/>
    <w:rsid w:val="00233BD7"/>
  </w:style>
  <w:style w:type="character" w:customStyle="1" w:styleId="WW8Num40z5">
    <w:name w:val="WW8Num40z5"/>
    <w:rsid w:val="00233BD7"/>
  </w:style>
  <w:style w:type="character" w:customStyle="1" w:styleId="WW8Num40z6">
    <w:name w:val="WW8Num40z6"/>
    <w:rsid w:val="00233BD7"/>
  </w:style>
  <w:style w:type="character" w:customStyle="1" w:styleId="WW8Num40z7">
    <w:name w:val="WW8Num40z7"/>
    <w:rsid w:val="00233BD7"/>
  </w:style>
  <w:style w:type="character" w:customStyle="1" w:styleId="WW8Num40z8">
    <w:name w:val="WW8Num40z8"/>
    <w:rsid w:val="00233BD7"/>
  </w:style>
  <w:style w:type="character" w:customStyle="1" w:styleId="WW8Num41z1">
    <w:name w:val="WW8Num41z1"/>
    <w:rsid w:val="00233BD7"/>
    <w:rPr>
      <w:rFonts w:ascii="Courier New" w:hAnsi="Courier New" w:cs="Courier New" w:hint="default"/>
    </w:rPr>
  </w:style>
  <w:style w:type="character" w:customStyle="1" w:styleId="WW8Num41z2">
    <w:name w:val="WW8Num41z2"/>
    <w:rsid w:val="00233BD7"/>
    <w:rPr>
      <w:rFonts w:ascii="Wingdings" w:hAnsi="Wingdings" w:cs="Wingdings" w:hint="default"/>
    </w:rPr>
  </w:style>
  <w:style w:type="character" w:customStyle="1" w:styleId="WW8Num42z1">
    <w:name w:val="WW8Num42z1"/>
    <w:rsid w:val="00233BD7"/>
  </w:style>
  <w:style w:type="character" w:customStyle="1" w:styleId="WW8Num42z2">
    <w:name w:val="WW8Num42z2"/>
    <w:rsid w:val="00233BD7"/>
  </w:style>
  <w:style w:type="character" w:customStyle="1" w:styleId="WW8Num42z3">
    <w:name w:val="WW8Num42z3"/>
    <w:rsid w:val="00233BD7"/>
  </w:style>
  <w:style w:type="character" w:customStyle="1" w:styleId="WW8Num42z4">
    <w:name w:val="WW8Num42z4"/>
    <w:rsid w:val="00233BD7"/>
  </w:style>
  <w:style w:type="character" w:customStyle="1" w:styleId="WW8Num42z5">
    <w:name w:val="WW8Num42z5"/>
    <w:rsid w:val="00233BD7"/>
  </w:style>
  <w:style w:type="character" w:customStyle="1" w:styleId="WW8Num42z6">
    <w:name w:val="WW8Num42z6"/>
    <w:rsid w:val="00233BD7"/>
  </w:style>
  <w:style w:type="character" w:customStyle="1" w:styleId="WW8Num42z7">
    <w:name w:val="WW8Num42z7"/>
    <w:rsid w:val="00233BD7"/>
  </w:style>
  <w:style w:type="character" w:customStyle="1" w:styleId="WW8Num42z8">
    <w:name w:val="WW8Num42z8"/>
    <w:rsid w:val="00233BD7"/>
  </w:style>
  <w:style w:type="character" w:customStyle="1" w:styleId="WW8Num43z1">
    <w:name w:val="WW8Num43z1"/>
    <w:rsid w:val="00233BD7"/>
  </w:style>
  <w:style w:type="character" w:customStyle="1" w:styleId="WW8Num43z3">
    <w:name w:val="WW8Num43z3"/>
    <w:rsid w:val="00233BD7"/>
  </w:style>
  <w:style w:type="character" w:customStyle="1" w:styleId="WW8Num43z4">
    <w:name w:val="WW8Num43z4"/>
    <w:rsid w:val="00233BD7"/>
  </w:style>
  <w:style w:type="character" w:customStyle="1" w:styleId="WW8Num43z5">
    <w:name w:val="WW8Num43z5"/>
    <w:rsid w:val="00233BD7"/>
  </w:style>
  <w:style w:type="character" w:customStyle="1" w:styleId="WW8Num43z6">
    <w:name w:val="WW8Num43z6"/>
    <w:rsid w:val="00233BD7"/>
  </w:style>
  <w:style w:type="character" w:customStyle="1" w:styleId="WW8Num43z7">
    <w:name w:val="WW8Num43z7"/>
    <w:rsid w:val="00233BD7"/>
  </w:style>
  <w:style w:type="character" w:customStyle="1" w:styleId="WW8Num43z8">
    <w:name w:val="WW8Num43z8"/>
    <w:rsid w:val="00233BD7"/>
  </w:style>
  <w:style w:type="character" w:customStyle="1" w:styleId="WW8Num44z1">
    <w:name w:val="WW8Num44z1"/>
    <w:rsid w:val="00233BD7"/>
    <w:rPr>
      <w:rFonts w:cs="Times New Roman"/>
    </w:rPr>
  </w:style>
  <w:style w:type="character" w:customStyle="1" w:styleId="WW8Num45z1">
    <w:name w:val="WW8Num45z1"/>
    <w:rsid w:val="00233BD7"/>
    <w:rPr>
      <w:rFonts w:ascii="Courier New" w:hAnsi="Courier New" w:cs="Courier New" w:hint="default"/>
    </w:rPr>
  </w:style>
  <w:style w:type="character" w:customStyle="1" w:styleId="WW8Num45z2">
    <w:name w:val="WW8Num45z2"/>
    <w:rsid w:val="00233BD7"/>
    <w:rPr>
      <w:rFonts w:ascii="Wingdings" w:hAnsi="Wingdings" w:cs="Wingdings" w:hint="default"/>
    </w:rPr>
  </w:style>
  <w:style w:type="character" w:customStyle="1" w:styleId="WW8Num46z2">
    <w:name w:val="WW8Num46z2"/>
    <w:rsid w:val="00233BD7"/>
  </w:style>
  <w:style w:type="character" w:customStyle="1" w:styleId="WW8Num46z3">
    <w:name w:val="WW8Num46z3"/>
    <w:rsid w:val="00233BD7"/>
  </w:style>
  <w:style w:type="character" w:customStyle="1" w:styleId="WW8Num46z4">
    <w:name w:val="WW8Num46z4"/>
    <w:rsid w:val="00233BD7"/>
  </w:style>
  <w:style w:type="character" w:customStyle="1" w:styleId="WW8Num46z5">
    <w:name w:val="WW8Num46z5"/>
    <w:rsid w:val="00233BD7"/>
  </w:style>
  <w:style w:type="character" w:customStyle="1" w:styleId="WW8Num46z6">
    <w:name w:val="WW8Num46z6"/>
    <w:rsid w:val="00233BD7"/>
  </w:style>
  <w:style w:type="character" w:customStyle="1" w:styleId="WW8Num46z7">
    <w:name w:val="WW8Num46z7"/>
    <w:rsid w:val="00233BD7"/>
  </w:style>
  <w:style w:type="character" w:customStyle="1" w:styleId="WW8Num46z8">
    <w:name w:val="WW8Num46z8"/>
    <w:rsid w:val="00233BD7"/>
  </w:style>
  <w:style w:type="character" w:customStyle="1" w:styleId="WW8Num47z1">
    <w:name w:val="WW8Num47z1"/>
    <w:rsid w:val="00233BD7"/>
  </w:style>
  <w:style w:type="character" w:customStyle="1" w:styleId="WW8Num47z2">
    <w:name w:val="WW8Num47z2"/>
    <w:rsid w:val="00233BD7"/>
  </w:style>
  <w:style w:type="character" w:customStyle="1" w:styleId="WW8Num47z3">
    <w:name w:val="WW8Num47z3"/>
    <w:rsid w:val="00233BD7"/>
  </w:style>
  <w:style w:type="character" w:customStyle="1" w:styleId="WW8Num47z4">
    <w:name w:val="WW8Num47z4"/>
    <w:rsid w:val="00233BD7"/>
  </w:style>
  <w:style w:type="character" w:customStyle="1" w:styleId="WW8Num47z5">
    <w:name w:val="WW8Num47z5"/>
    <w:rsid w:val="00233BD7"/>
  </w:style>
  <w:style w:type="character" w:customStyle="1" w:styleId="WW8Num47z6">
    <w:name w:val="WW8Num47z6"/>
    <w:rsid w:val="00233BD7"/>
  </w:style>
  <w:style w:type="character" w:customStyle="1" w:styleId="WW8Num47z7">
    <w:name w:val="WW8Num47z7"/>
    <w:rsid w:val="00233BD7"/>
  </w:style>
  <w:style w:type="character" w:customStyle="1" w:styleId="WW8Num47z8">
    <w:name w:val="WW8Num47z8"/>
    <w:rsid w:val="00233BD7"/>
  </w:style>
  <w:style w:type="character" w:customStyle="1" w:styleId="WW8Num48z1">
    <w:name w:val="WW8Num48z1"/>
    <w:rsid w:val="00233BD7"/>
    <w:rPr>
      <w:rFonts w:ascii="Courier New" w:hAnsi="Courier New" w:cs="Courier New" w:hint="default"/>
    </w:rPr>
  </w:style>
  <w:style w:type="character" w:customStyle="1" w:styleId="WW8Num49z1">
    <w:name w:val="WW8Num49z1"/>
    <w:rsid w:val="00233BD7"/>
  </w:style>
  <w:style w:type="character" w:customStyle="1" w:styleId="WW8Num49z2">
    <w:name w:val="WW8Num49z2"/>
    <w:rsid w:val="00233BD7"/>
  </w:style>
  <w:style w:type="character" w:customStyle="1" w:styleId="WW8Num49z3">
    <w:name w:val="WW8Num49z3"/>
    <w:rsid w:val="00233BD7"/>
  </w:style>
  <w:style w:type="character" w:customStyle="1" w:styleId="WW8Num49z4">
    <w:name w:val="WW8Num49z4"/>
    <w:rsid w:val="00233BD7"/>
  </w:style>
  <w:style w:type="character" w:customStyle="1" w:styleId="WW8Num49z5">
    <w:name w:val="WW8Num49z5"/>
    <w:rsid w:val="00233BD7"/>
  </w:style>
  <w:style w:type="character" w:customStyle="1" w:styleId="WW8Num49z6">
    <w:name w:val="WW8Num49z6"/>
    <w:rsid w:val="00233BD7"/>
  </w:style>
  <w:style w:type="character" w:customStyle="1" w:styleId="WW8Num49z7">
    <w:name w:val="WW8Num49z7"/>
    <w:rsid w:val="00233BD7"/>
  </w:style>
  <w:style w:type="character" w:customStyle="1" w:styleId="WW8Num49z8">
    <w:name w:val="WW8Num49z8"/>
    <w:rsid w:val="00233BD7"/>
  </w:style>
  <w:style w:type="character" w:customStyle="1" w:styleId="WW8Num51z1">
    <w:name w:val="WW8Num51z1"/>
    <w:rsid w:val="00233BD7"/>
  </w:style>
  <w:style w:type="character" w:customStyle="1" w:styleId="WW8Num51z2">
    <w:name w:val="WW8Num51z2"/>
    <w:rsid w:val="00233BD7"/>
  </w:style>
  <w:style w:type="character" w:customStyle="1" w:styleId="WW8Num51z3">
    <w:name w:val="WW8Num51z3"/>
    <w:rsid w:val="00233BD7"/>
  </w:style>
  <w:style w:type="character" w:customStyle="1" w:styleId="WW8Num51z4">
    <w:name w:val="WW8Num51z4"/>
    <w:rsid w:val="00233BD7"/>
  </w:style>
  <w:style w:type="character" w:customStyle="1" w:styleId="WW8Num51z5">
    <w:name w:val="WW8Num51z5"/>
    <w:rsid w:val="00233BD7"/>
  </w:style>
  <w:style w:type="character" w:customStyle="1" w:styleId="WW8Num51z6">
    <w:name w:val="WW8Num51z6"/>
    <w:rsid w:val="00233BD7"/>
  </w:style>
  <w:style w:type="character" w:customStyle="1" w:styleId="WW8Num51z7">
    <w:name w:val="WW8Num51z7"/>
    <w:rsid w:val="00233BD7"/>
  </w:style>
  <w:style w:type="character" w:customStyle="1" w:styleId="WW8Num51z8">
    <w:name w:val="WW8Num51z8"/>
    <w:rsid w:val="00233BD7"/>
  </w:style>
  <w:style w:type="character" w:customStyle="1" w:styleId="WW8Num52z1">
    <w:name w:val="WW8Num52z1"/>
    <w:rsid w:val="00233BD7"/>
  </w:style>
  <w:style w:type="character" w:customStyle="1" w:styleId="WW8Num52z2">
    <w:name w:val="WW8Num52z2"/>
    <w:rsid w:val="00233BD7"/>
  </w:style>
  <w:style w:type="character" w:customStyle="1" w:styleId="WW8Num52z3">
    <w:name w:val="WW8Num52z3"/>
    <w:rsid w:val="00233BD7"/>
  </w:style>
  <w:style w:type="character" w:customStyle="1" w:styleId="WW8Num52z4">
    <w:name w:val="WW8Num52z4"/>
    <w:rsid w:val="00233BD7"/>
  </w:style>
  <w:style w:type="character" w:customStyle="1" w:styleId="WW8Num52z5">
    <w:name w:val="WW8Num52z5"/>
    <w:rsid w:val="00233BD7"/>
  </w:style>
  <w:style w:type="character" w:customStyle="1" w:styleId="WW8Num52z6">
    <w:name w:val="WW8Num52z6"/>
    <w:rsid w:val="00233BD7"/>
  </w:style>
  <w:style w:type="character" w:customStyle="1" w:styleId="WW8Num52z7">
    <w:name w:val="WW8Num52z7"/>
    <w:rsid w:val="00233BD7"/>
  </w:style>
  <w:style w:type="character" w:customStyle="1" w:styleId="WW8Num52z8">
    <w:name w:val="WW8Num52z8"/>
    <w:rsid w:val="00233BD7"/>
  </w:style>
  <w:style w:type="character" w:customStyle="1" w:styleId="WW8Num53z1">
    <w:name w:val="WW8Num53z1"/>
    <w:rsid w:val="00233BD7"/>
  </w:style>
  <w:style w:type="character" w:customStyle="1" w:styleId="WW8Num53z2">
    <w:name w:val="WW8Num53z2"/>
    <w:rsid w:val="00233BD7"/>
  </w:style>
  <w:style w:type="character" w:customStyle="1" w:styleId="WW8Num53z3">
    <w:name w:val="WW8Num53z3"/>
    <w:rsid w:val="00233BD7"/>
  </w:style>
  <w:style w:type="character" w:customStyle="1" w:styleId="WW8Num53z4">
    <w:name w:val="WW8Num53z4"/>
    <w:rsid w:val="00233BD7"/>
  </w:style>
  <w:style w:type="character" w:customStyle="1" w:styleId="WW8Num53z5">
    <w:name w:val="WW8Num53z5"/>
    <w:rsid w:val="00233BD7"/>
  </w:style>
  <w:style w:type="character" w:customStyle="1" w:styleId="WW8Num53z6">
    <w:name w:val="WW8Num53z6"/>
    <w:rsid w:val="00233BD7"/>
  </w:style>
  <w:style w:type="character" w:customStyle="1" w:styleId="WW8Num53z7">
    <w:name w:val="WW8Num53z7"/>
    <w:rsid w:val="00233BD7"/>
  </w:style>
  <w:style w:type="character" w:customStyle="1" w:styleId="WW8Num53z8">
    <w:name w:val="WW8Num53z8"/>
    <w:rsid w:val="00233BD7"/>
  </w:style>
  <w:style w:type="character" w:customStyle="1" w:styleId="WW8Num54z1">
    <w:name w:val="WW8Num54z1"/>
    <w:rsid w:val="00233BD7"/>
  </w:style>
  <w:style w:type="character" w:customStyle="1" w:styleId="WW8Num54z2">
    <w:name w:val="WW8Num54z2"/>
    <w:rsid w:val="00233BD7"/>
  </w:style>
  <w:style w:type="character" w:customStyle="1" w:styleId="WW8Num54z3">
    <w:name w:val="WW8Num54z3"/>
    <w:rsid w:val="00233BD7"/>
  </w:style>
  <w:style w:type="character" w:customStyle="1" w:styleId="WW8Num54z4">
    <w:name w:val="WW8Num54z4"/>
    <w:rsid w:val="00233BD7"/>
  </w:style>
  <w:style w:type="character" w:customStyle="1" w:styleId="WW8Num54z5">
    <w:name w:val="WW8Num54z5"/>
    <w:rsid w:val="00233BD7"/>
  </w:style>
  <w:style w:type="character" w:customStyle="1" w:styleId="WW8Num54z6">
    <w:name w:val="WW8Num54z6"/>
    <w:rsid w:val="00233BD7"/>
  </w:style>
  <w:style w:type="character" w:customStyle="1" w:styleId="WW8Num54z7">
    <w:name w:val="WW8Num54z7"/>
    <w:rsid w:val="00233BD7"/>
  </w:style>
  <w:style w:type="character" w:customStyle="1" w:styleId="WW8Num54z8">
    <w:name w:val="WW8Num54z8"/>
    <w:rsid w:val="00233BD7"/>
  </w:style>
  <w:style w:type="character" w:customStyle="1" w:styleId="WW8Num55z3">
    <w:name w:val="WW8Num55z3"/>
    <w:rsid w:val="00233BD7"/>
  </w:style>
  <w:style w:type="character" w:customStyle="1" w:styleId="WW8Num55z4">
    <w:name w:val="WW8Num55z4"/>
    <w:rsid w:val="00233BD7"/>
  </w:style>
  <w:style w:type="character" w:customStyle="1" w:styleId="WW8Num55z5">
    <w:name w:val="WW8Num55z5"/>
    <w:rsid w:val="00233BD7"/>
  </w:style>
  <w:style w:type="character" w:customStyle="1" w:styleId="WW8Num55z6">
    <w:name w:val="WW8Num55z6"/>
    <w:rsid w:val="00233BD7"/>
  </w:style>
  <w:style w:type="character" w:customStyle="1" w:styleId="WW8Num55z7">
    <w:name w:val="WW8Num55z7"/>
    <w:rsid w:val="00233BD7"/>
  </w:style>
  <w:style w:type="character" w:customStyle="1" w:styleId="WW8Num55z8">
    <w:name w:val="WW8Num55z8"/>
    <w:rsid w:val="00233BD7"/>
  </w:style>
  <w:style w:type="character" w:customStyle="1" w:styleId="WW8Num56z1">
    <w:name w:val="WW8Num56z1"/>
    <w:rsid w:val="00233BD7"/>
    <w:rPr>
      <w:rFonts w:cs="Times New Roman"/>
    </w:rPr>
  </w:style>
  <w:style w:type="character" w:customStyle="1" w:styleId="WW8Num57z1">
    <w:name w:val="WW8Num57z1"/>
    <w:rsid w:val="00233BD7"/>
    <w:rPr>
      <w:rFonts w:ascii="Courier New" w:hAnsi="Courier New" w:cs="Courier New" w:hint="default"/>
    </w:rPr>
  </w:style>
  <w:style w:type="character" w:customStyle="1" w:styleId="WW8Num57z2">
    <w:name w:val="WW8Num57z2"/>
    <w:rsid w:val="00233BD7"/>
    <w:rPr>
      <w:rFonts w:ascii="Wingdings" w:hAnsi="Wingdings" w:cs="Wingdings" w:hint="default"/>
    </w:rPr>
  </w:style>
  <w:style w:type="character" w:customStyle="1" w:styleId="WW8Num58z1">
    <w:name w:val="WW8Num58z1"/>
    <w:rsid w:val="00233BD7"/>
  </w:style>
  <w:style w:type="character" w:customStyle="1" w:styleId="WW8Num58z2">
    <w:name w:val="WW8Num58z2"/>
    <w:rsid w:val="00233BD7"/>
  </w:style>
  <w:style w:type="character" w:customStyle="1" w:styleId="WW8Num58z3">
    <w:name w:val="WW8Num58z3"/>
    <w:rsid w:val="00233BD7"/>
  </w:style>
  <w:style w:type="character" w:customStyle="1" w:styleId="WW8Num58z4">
    <w:name w:val="WW8Num58z4"/>
    <w:rsid w:val="00233BD7"/>
  </w:style>
  <w:style w:type="character" w:customStyle="1" w:styleId="WW8Num58z5">
    <w:name w:val="WW8Num58z5"/>
    <w:rsid w:val="00233BD7"/>
  </w:style>
  <w:style w:type="character" w:customStyle="1" w:styleId="WW8Num58z6">
    <w:name w:val="WW8Num58z6"/>
    <w:rsid w:val="00233BD7"/>
  </w:style>
  <w:style w:type="character" w:customStyle="1" w:styleId="WW8Num58z7">
    <w:name w:val="WW8Num58z7"/>
    <w:rsid w:val="00233BD7"/>
  </w:style>
  <w:style w:type="character" w:customStyle="1" w:styleId="WW8Num58z8">
    <w:name w:val="WW8Num58z8"/>
    <w:rsid w:val="00233BD7"/>
  </w:style>
  <w:style w:type="character" w:customStyle="1" w:styleId="WW8Num59z1">
    <w:name w:val="WW8Num59z1"/>
    <w:rsid w:val="00233BD7"/>
    <w:rPr>
      <w:rFonts w:hint="default"/>
    </w:rPr>
  </w:style>
  <w:style w:type="character" w:customStyle="1" w:styleId="WW8Num60z1">
    <w:name w:val="WW8Num60z1"/>
    <w:rsid w:val="00233BD7"/>
    <w:rPr>
      <w:rFonts w:cs="Times New Roman" w:hint="default"/>
      <w:bCs/>
    </w:rPr>
  </w:style>
  <w:style w:type="character" w:customStyle="1" w:styleId="WW8Num61z1">
    <w:name w:val="WW8Num61z1"/>
    <w:rsid w:val="00233BD7"/>
    <w:rPr>
      <w:rFonts w:cs="Times New Roman"/>
    </w:rPr>
  </w:style>
  <w:style w:type="character" w:customStyle="1" w:styleId="WW8Num64z1">
    <w:name w:val="WW8Num64z1"/>
    <w:rsid w:val="00233BD7"/>
  </w:style>
  <w:style w:type="character" w:customStyle="1" w:styleId="WW8Num64z2">
    <w:name w:val="WW8Num64z2"/>
    <w:rsid w:val="00233BD7"/>
  </w:style>
  <w:style w:type="character" w:customStyle="1" w:styleId="WW8Num64z3">
    <w:name w:val="WW8Num64z3"/>
    <w:rsid w:val="00233BD7"/>
  </w:style>
  <w:style w:type="character" w:customStyle="1" w:styleId="WW8Num64z4">
    <w:name w:val="WW8Num64z4"/>
    <w:rsid w:val="00233BD7"/>
  </w:style>
  <w:style w:type="character" w:customStyle="1" w:styleId="WW8Num64z5">
    <w:name w:val="WW8Num64z5"/>
    <w:rsid w:val="00233BD7"/>
  </w:style>
  <w:style w:type="character" w:customStyle="1" w:styleId="WW8Num64z6">
    <w:name w:val="WW8Num64z6"/>
    <w:rsid w:val="00233BD7"/>
  </w:style>
  <w:style w:type="character" w:customStyle="1" w:styleId="WW8Num64z7">
    <w:name w:val="WW8Num64z7"/>
    <w:rsid w:val="00233BD7"/>
  </w:style>
  <w:style w:type="character" w:customStyle="1" w:styleId="WW8Num64z8">
    <w:name w:val="WW8Num64z8"/>
    <w:rsid w:val="00233BD7"/>
  </w:style>
  <w:style w:type="character" w:customStyle="1" w:styleId="WW8Num65z1">
    <w:name w:val="WW8Num65z1"/>
    <w:rsid w:val="00233BD7"/>
  </w:style>
  <w:style w:type="character" w:customStyle="1" w:styleId="WW8Num65z2">
    <w:name w:val="WW8Num65z2"/>
    <w:rsid w:val="00233BD7"/>
  </w:style>
  <w:style w:type="character" w:customStyle="1" w:styleId="WW8Num65z3">
    <w:name w:val="WW8Num65z3"/>
    <w:rsid w:val="00233BD7"/>
  </w:style>
  <w:style w:type="character" w:customStyle="1" w:styleId="WW8Num65z4">
    <w:name w:val="WW8Num65z4"/>
    <w:rsid w:val="00233BD7"/>
  </w:style>
  <w:style w:type="character" w:customStyle="1" w:styleId="WW8Num65z5">
    <w:name w:val="WW8Num65z5"/>
    <w:rsid w:val="00233BD7"/>
  </w:style>
  <w:style w:type="character" w:customStyle="1" w:styleId="WW8Num65z6">
    <w:name w:val="WW8Num65z6"/>
    <w:rsid w:val="00233BD7"/>
  </w:style>
  <w:style w:type="character" w:customStyle="1" w:styleId="WW8Num65z7">
    <w:name w:val="WW8Num65z7"/>
    <w:rsid w:val="00233BD7"/>
  </w:style>
  <w:style w:type="character" w:customStyle="1" w:styleId="WW8Num65z8">
    <w:name w:val="WW8Num65z8"/>
    <w:rsid w:val="00233BD7"/>
  </w:style>
  <w:style w:type="character" w:customStyle="1" w:styleId="WW8Num66z1">
    <w:name w:val="WW8Num66z1"/>
    <w:rsid w:val="00233BD7"/>
  </w:style>
  <w:style w:type="character" w:customStyle="1" w:styleId="WW8Num66z2">
    <w:name w:val="WW8Num66z2"/>
    <w:rsid w:val="00233BD7"/>
  </w:style>
  <w:style w:type="character" w:customStyle="1" w:styleId="WW8Num66z3">
    <w:name w:val="WW8Num66z3"/>
    <w:rsid w:val="00233BD7"/>
  </w:style>
  <w:style w:type="character" w:customStyle="1" w:styleId="WW8Num66z4">
    <w:name w:val="WW8Num66z4"/>
    <w:rsid w:val="00233BD7"/>
  </w:style>
  <w:style w:type="character" w:customStyle="1" w:styleId="WW8Num66z5">
    <w:name w:val="WW8Num66z5"/>
    <w:rsid w:val="00233BD7"/>
  </w:style>
  <w:style w:type="character" w:customStyle="1" w:styleId="WW8Num66z6">
    <w:name w:val="WW8Num66z6"/>
    <w:rsid w:val="00233BD7"/>
  </w:style>
  <w:style w:type="character" w:customStyle="1" w:styleId="WW8Num66z7">
    <w:name w:val="WW8Num66z7"/>
    <w:rsid w:val="00233BD7"/>
  </w:style>
  <w:style w:type="character" w:customStyle="1" w:styleId="WW8Num66z8">
    <w:name w:val="WW8Num66z8"/>
    <w:rsid w:val="00233BD7"/>
  </w:style>
  <w:style w:type="character" w:customStyle="1" w:styleId="WW8Num67z2">
    <w:name w:val="WW8Num67z2"/>
    <w:rsid w:val="00233BD7"/>
  </w:style>
  <w:style w:type="character" w:customStyle="1" w:styleId="WW8Num67z3">
    <w:name w:val="WW8Num67z3"/>
    <w:rsid w:val="00233BD7"/>
  </w:style>
  <w:style w:type="character" w:customStyle="1" w:styleId="WW8Num67z4">
    <w:name w:val="WW8Num67z4"/>
    <w:rsid w:val="00233BD7"/>
  </w:style>
  <w:style w:type="character" w:customStyle="1" w:styleId="WW8Num67z5">
    <w:name w:val="WW8Num67z5"/>
    <w:rsid w:val="00233BD7"/>
  </w:style>
  <w:style w:type="character" w:customStyle="1" w:styleId="WW8Num67z6">
    <w:name w:val="WW8Num67z6"/>
    <w:rsid w:val="00233BD7"/>
  </w:style>
  <w:style w:type="character" w:customStyle="1" w:styleId="WW8Num67z7">
    <w:name w:val="WW8Num67z7"/>
    <w:rsid w:val="00233BD7"/>
  </w:style>
  <w:style w:type="character" w:customStyle="1" w:styleId="WW8Num67z8">
    <w:name w:val="WW8Num67z8"/>
    <w:rsid w:val="00233BD7"/>
  </w:style>
  <w:style w:type="character" w:customStyle="1" w:styleId="WW8Num68z1">
    <w:name w:val="WW8Num68z1"/>
    <w:rsid w:val="00233BD7"/>
  </w:style>
  <w:style w:type="character" w:customStyle="1" w:styleId="WW8Num68z2">
    <w:name w:val="WW8Num68z2"/>
    <w:rsid w:val="00233BD7"/>
  </w:style>
  <w:style w:type="character" w:customStyle="1" w:styleId="WW8Num68z3">
    <w:name w:val="WW8Num68z3"/>
    <w:rsid w:val="00233BD7"/>
  </w:style>
  <w:style w:type="character" w:customStyle="1" w:styleId="WW8Num68z4">
    <w:name w:val="WW8Num68z4"/>
    <w:rsid w:val="00233BD7"/>
  </w:style>
  <w:style w:type="character" w:customStyle="1" w:styleId="WW8Num68z5">
    <w:name w:val="WW8Num68z5"/>
    <w:rsid w:val="00233BD7"/>
  </w:style>
  <w:style w:type="character" w:customStyle="1" w:styleId="WW8Num68z6">
    <w:name w:val="WW8Num68z6"/>
    <w:rsid w:val="00233BD7"/>
  </w:style>
  <w:style w:type="character" w:customStyle="1" w:styleId="WW8Num68z7">
    <w:name w:val="WW8Num68z7"/>
    <w:rsid w:val="00233BD7"/>
  </w:style>
  <w:style w:type="character" w:customStyle="1" w:styleId="WW8Num68z8">
    <w:name w:val="WW8Num68z8"/>
    <w:rsid w:val="00233BD7"/>
  </w:style>
  <w:style w:type="character" w:customStyle="1" w:styleId="WW8Num69z1">
    <w:name w:val="WW8Num69z1"/>
    <w:rsid w:val="00233BD7"/>
  </w:style>
  <w:style w:type="character" w:customStyle="1" w:styleId="WW8Num69z2">
    <w:name w:val="WW8Num69z2"/>
    <w:rsid w:val="00233BD7"/>
  </w:style>
  <w:style w:type="character" w:customStyle="1" w:styleId="WW8Num69z3">
    <w:name w:val="WW8Num69z3"/>
    <w:rsid w:val="00233BD7"/>
  </w:style>
  <w:style w:type="character" w:customStyle="1" w:styleId="WW8Num69z4">
    <w:name w:val="WW8Num69z4"/>
    <w:rsid w:val="00233BD7"/>
  </w:style>
  <w:style w:type="character" w:customStyle="1" w:styleId="WW8Num69z5">
    <w:name w:val="WW8Num69z5"/>
    <w:rsid w:val="00233BD7"/>
  </w:style>
  <w:style w:type="character" w:customStyle="1" w:styleId="WW8Num69z6">
    <w:name w:val="WW8Num69z6"/>
    <w:rsid w:val="00233BD7"/>
  </w:style>
  <w:style w:type="character" w:customStyle="1" w:styleId="WW8Num69z7">
    <w:name w:val="WW8Num69z7"/>
    <w:rsid w:val="00233BD7"/>
  </w:style>
  <w:style w:type="character" w:customStyle="1" w:styleId="WW8Num69z8">
    <w:name w:val="WW8Num69z8"/>
    <w:rsid w:val="00233BD7"/>
  </w:style>
  <w:style w:type="character" w:customStyle="1" w:styleId="WW8Num70z1">
    <w:name w:val="WW8Num70z1"/>
    <w:rsid w:val="00233BD7"/>
    <w:rPr>
      <w:rFonts w:cs="Times New Roman"/>
    </w:rPr>
  </w:style>
  <w:style w:type="character" w:customStyle="1" w:styleId="WW8Num72z1">
    <w:name w:val="WW8Num72z1"/>
    <w:rsid w:val="00233BD7"/>
    <w:rPr>
      <w:rFonts w:cs="Times New Roman"/>
    </w:rPr>
  </w:style>
  <w:style w:type="character" w:customStyle="1" w:styleId="WW8Num73z1">
    <w:name w:val="WW8Num73z1"/>
    <w:rsid w:val="00233BD7"/>
  </w:style>
  <w:style w:type="character" w:customStyle="1" w:styleId="WW8Num73z2">
    <w:name w:val="WW8Num73z2"/>
    <w:rsid w:val="00233BD7"/>
  </w:style>
  <w:style w:type="character" w:customStyle="1" w:styleId="WW8Num73z3">
    <w:name w:val="WW8Num73z3"/>
    <w:rsid w:val="00233BD7"/>
  </w:style>
  <w:style w:type="character" w:customStyle="1" w:styleId="WW8Num73z4">
    <w:name w:val="WW8Num73z4"/>
    <w:rsid w:val="00233BD7"/>
  </w:style>
  <w:style w:type="character" w:customStyle="1" w:styleId="WW8Num73z5">
    <w:name w:val="WW8Num73z5"/>
    <w:rsid w:val="00233BD7"/>
  </w:style>
  <w:style w:type="character" w:customStyle="1" w:styleId="WW8Num73z6">
    <w:name w:val="WW8Num73z6"/>
    <w:rsid w:val="00233BD7"/>
  </w:style>
  <w:style w:type="character" w:customStyle="1" w:styleId="WW8Num73z7">
    <w:name w:val="WW8Num73z7"/>
    <w:rsid w:val="00233BD7"/>
  </w:style>
  <w:style w:type="character" w:customStyle="1" w:styleId="WW8Num73z8">
    <w:name w:val="WW8Num73z8"/>
    <w:rsid w:val="00233BD7"/>
  </w:style>
  <w:style w:type="character" w:customStyle="1" w:styleId="WW8Num74z1">
    <w:name w:val="WW8Num74z1"/>
    <w:rsid w:val="00233BD7"/>
  </w:style>
  <w:style w:type="character" w:customStyle="1" w:styleId="WW8Num74z2">
    <w:name w:val="WW8Num74z2"/>
    <w:rsid w:val="00233BD7"/>
  </w:style>
  <w:style w:type="character" w:customStyle="1" w:styleId="WW8Num74z3">
    <w:name w:val="WW8Num74z3"/>
    <w:rsid w:val="00233BD7"/>
  </w:style>
  <w:style w:type="character" w:customStyle="1" w:styleId="WW8Num74z4">
    <w:name w:val="WW8Num74z4"/>
    <w:rsid w:val="00233BD7"/>
  </w:style>
  <w:style w:type="character" w:customStyle="1" w:styleId="WW8Num74z5">
    <w:name w:val="WW8Num74z5"/>
    <w:rsid w:val="00233BD7"/>
  </w:style>
  <w:style w:type="character" w:customStyle="1" w:styleId="WW8Num74z6">
    <w:name w:val="WW8Num74z6"/>
    <w:rsid w:val="00233BD7"/>
  </w:style>
  <w:style w:type="character" w:customStyle="1" w:styleId="WW8Num74z7">
    <w:name w:val="WW8Num74z7"/>
    <w:rsid w:val="00233BD7"/>
  </w:style>
  <w:style w:type="character" w:customStyle="1" w:styleId="WW8Num74z8">
    <w:name w:val="WW8Num74z8"/>
    <w:rsid w:val="00233BD7"/>
  </w:style>
  <w:style w:type="character" w:customStyle="1" w:styleId="WW8Num75z1">
    <w:name w:val="WW8Num75z1"/>
    <w:rsid w:val="00233BD7"/>
  </w:style>
  <w:style w:type="character" w:customStyle="1" w:styleId="WW8Num75z2">
    <w:name w:val="WW8Num75z2"/>
    <w:rsid w:val="00233BD7"/>
  </w:style>
  <w:style w:type="character" w:customStyle="1" w:styleId="WW8Num75z3">
    <w:name w:val="WW8Num75z3"/>
    <w:rsid w:val="00233BD7"/>
  </w:style>
  <w:style w:type="character" w:customStyle="1" w:styleId="WW8Num75z4">
    <w:name w:val="WW8Num75z4"/>
    <w:rsid w:val="00233BD7"/>
  </w:style>
  <w:style w:type="character" w:customStyle="1" w:styleId="WW8Num75z5">
    <w:name w:val="WW8Num75z5"/>
    <w:rsid w:val="00233BD7"/>
  </w:style>
  <w:style w:type="character" w:customStyle="1" w:styleId="WW8Num75z6">
    <w:name w:val="WW8Num75z6"/>
    <w:rsid w:val="00233BD7"/>
  </w:style>
  <w:style w:type="character" w:customStyle="1" w:styleId="WW8Num75z7">
    <w:name w:val="WW8Num75z7"/>
    <w:rsid w:val="00233BD7"/>
  </w:style>
  <w:style w:type="character" w:customStyle="1" w:styleId="WW8Num75z8">
    <w:name w:val="WW8Num75z8"/>
    <w:rsid w:val="00233BD7"/>
  </w:style>
  <w:style w:type="character" w:customStyle="1" w:styleId="WW8Num76z1">
    <w:name w:val="WW8Num76z1"/>
    <w:rsid w:val="00233BD7"/>
    <w:rPr>
      <w:rFonts w:ascii="Symbol" w:eastAsia="Times New Roman" w:hAnsi="Symbol" w:cs="Times New Roman" w:hint="default"/>
      <w:sz w:val="22"/>
    </w:rPr>
  </w:style>
  <w:style w:type="character" w:customStyle="1" w:styleId="WW8Num76z2">
    <w:name w:val="WW8Num76z2"/>
    <w:rsid w:val="00233BD7"/>
  </w:style>
  <w:style w:type="character" w:customStyle="1" w:styleId="WW8Num76z3">
    <w:name w:val="WW8Num76z3"/>
    <w:rsid w:val="00233BD7"/>
  </w:style>
  <w:style w:type="character" w:customStyle="1" w:styleId="WW8Num76z4">
    <w:name w:val="WW8Num76z4"/>
    <w:rsid w:val="00233BD7"/>
  </w:style>
  <w:style w:type="character" w:customStyle="1" w:styleId="WW8Num76z5">
    <w:name w:val="WW8Num76z5"/>
    <w:rsid w:val="00233BD7"/>
  </w:style>
  <w:style w:type="character" w:customStyle="1" w:styleId="WW8Num76z6">
    <w:name w:val="WW8Num76z6"/>
    <w:rsid w:val="00233BD7"/>
  </w:style>
  <w:style w:type="character" w:customStyle="1" w:styleId="WW8Num76z7">
    <w:name w:val="WW8Num76z7"/>
    <w:rsid w:val="00233BD7"/>
  </w:style>
  <w:style w:type="character" w:customStyle="1" w:styleId="WW8Num76z8">
    <w:name w:val="WW8Num76z8"/>
    <w:rsid w:val="00233BD7"/>
  </w:style>
  <w:style w:type="character" w:customStyle="1" w:styleId="WW8Num77z3">
    <w:name w:val="WW8Num77z3"/>
    <w:rsid w:val="00233BD7"/>
  </w:style>
  <w:style w:type="character" w:customStyle="1" w:styleId="WW8Num77z5">
    <w:name w:val="WW8Num77z5"/>
    <w:rsid w:val="00233BD7"/>
  </w:style>
  <w:style w:type="character" w:customStyle="1" w:styleId="WW8Num77z6">
    <w:name w:val="WW8Num77z6"/>
    <w:rsid w:val="00233BD7"/>
  </w:style>
  <w:style w:type="character" w:customStyle="1" w:styleId="WW8Num77z7">
    <w:name w:val="WW8Num77z7"/>
    <w:rsid w:val="00233BD7"/>
  </w:style>
  <w:style w:type="character" w:customStyle="1" w:styleId="WW8Num77z8">
    <w:name w:val="WW8Num77z8"/>
    <w:rsid w:val="00233BD7"/>
  </w:style>
  <w:style w:type="character" w:customStyle="1" w:styleId="WW8Num78z1">
    <w:name w:val="WW8Num78z1"/>
    <w:rsid w:val="00233BD7"/>
    <w:rPr>
      <w:rFonts w:cs="Times New Roman"/>
    </w:rPr>
  </w:style>
  <w:style w:type="character" w:customStyle="1" w:styleId="WW8Num79z1">
    <w:name w:val="WW8Num79z1"/>
    <w:rsid w:val="00233BD7"/>
  </w:style>
  <w:style w:type="character" w:customStyle="1" w:styleId="WW8Num79z2">
    <w:name w:val="WW8Num79z2"/>
    <w:rsid w:val="00233BD7"/>
  </w:style>
  <w:style w:type="character" w:customStyle="1" w:styleId="WW8Num79z3">
    <w:name w:val="WW8Num79z3"/>
    <w:rsid w:val="00233BD7"/>
  </w:style>
  <w:style w:type="character" w:customStyle="1" w:styleId="WW8Num79z4">
    <w:name w:val="WW8Num79z4"/>
    <w:rsid w:val="00233BD7"/>
  </w:style>
  <w:style w:type="character" w:customStyle="1" w:styleId="WW8Num79z5">
    <w:name w:val="WW8Num79z5"/>
    <w:rsid w:val="00233BD7"/>
  </w:style>
  <w:style w:type="character" w:customStyle="1" w:styleId="WW8Num79z6">
    <w:name w:val="WW8Num79z6"/>
    <w:rsid w:val="00233BD7"/>
  </w:style>
  <w:style w:type="character" w:customStyle="1" w:styleId="WW8Num79z7">
    <w:name w:val="WW8Num79z7"/>
    <w:rsid w:val="00233BD7"/>
  </w:style>
  <w:style w:type="character" w:customStyle="1" w:styleId="WW8Num79z8">
    <w:name w:val="WW8Num79z8"/>
    <w:rsid w:val="00233BD7"/>
  </w:style>
  <w:style w:type="character" w:customStyle="1" w:styleId="WW8Num80z1">
    <w:name w:val="WW8Num80z1"/>
    <w:rsid w:val="00233BD7"/>
    <w:rPr>
      <w:rFonts w:ascii="Courier New" w:hAnsi="Courier New" w:cs="Courier New" w:hint="default"/>
    </w:rPr>
  </w:style>
  <w:style w:type="character" w:customStyle="1" w:styleId="WW8Num80z2">
    <w:name w:val="WW8Num80z2"/>
    <w:rsid w:val="00233BD7"/>
    <w:rPr>
      <w:rFonts w:ascii="Wingdings" w:hAnsi="Wingdings" w:cs="Wingdings" w:hint="default"/>
    </w:rPr>
  </w:style>
  <w:style w:type="character" w:customStyle="1" w:styleId="WW8Num81z2">
    <w:name w:val="WW8Num81z2"/>
    <w:rsid w:val="00233BD7"/>
    <w:rPr>
      <w:rFonts w:cs="Times New Roman"/>
    </w:rPr>
  </w:style>
  <w:style w:type="character" w:customStyle="1" w:styleId="WW8Num82z1">
    <w:name w:val="WW8Num82z1"/>
    <w:rsid w:val="00233BD7"/>
  </w:style>
  <w:style w:type="character" w:customStyle="1" w:styleId="WW8Num82z2">
    <w:name w:val="WW8Num82z2"/>
    <w:rsid w:val="00233BD7"/>
  </w:style>
  <w:style w:type="character" w:customStyle="1" w:styleId="WW8Num82z3">
    <w:name w:val="WW8Num82z3"/>
    <w:rsid w:val="00233BD7"/>
  </w:style>
  <w:style w:type="character" w:customStyle="1" w:styleId="WW8Num82z4">
    <w:name w:val="WW8Num82z4"/>
    <w:rsid w:val="00233BD7"/>
  </w:style>
  <w:style w:type="character" w:customStyle="1" w:styleId="WW8Num82z5">
    <w:name w:val="WW8Num82z5"/>
    <w:rsid w:val="00233BD7"/>
  </w:style>
  <w:style w:type="character" w:customStyle="1" w:styleId="WW8Num82z6">
    <w:name w:val="WW8Num82z6"/>
    <w:rsid w:val="00233BD7"/>
  </w:style>
  <w:style w:type="character" w:customStyle="1" w:styleId="WW8Num82z7">
    <w:name w:val="WW8Num82z7"/>
    <w:rsid w:val="00233BD7"/>
  </w:style>
  <w:style w:type="character" w:customStyle="1" w:styleId="WW8Num82z8">
    <w:name w:val="WW8Num82z8"/>
    <w:rsid w:val="00233BD7"/>
  </w:style>
  <w:style w:type="character" w:customStyle="1" w:styleId="WW8Num83z1">
    <w:name w:val="WW8Num83z1"/>
    <w:rsid w:val="00233BD7"/>
    <w:rPr>
      <w:rFonts w:ascii="Courier New" w:hAnsi="Courier New" w:cs="Courier New" w:hint="default"/>
    </w:rPr>
  </w:style>
  <w:style w:type="character" w:customStyle="1" w:styleId="WW8Num83z2">
    <w:name w:val="WW8Num83z2"/>
    <w:rsid w:val="00233BD7"/>
    <w:rPr>
      <w:rFonts w:ascii="Wingdings" w:hAnsi="Wingdings" w:cs="Wingdings" w:hint="default"/>
    </w:rPr>
  </w:style>
  <w:style w:type="character" w:customStyle="1" w:styleId="WW8Num84z1">
    <w:name w:val="WW8Num84z1"/>
    <w:rsid w:val="00233BD7"/>
    <w:rPr>
      <w:rFonts w:cs="Times New Roman"/>
    </w:rPr>
  </w:style>
  <w:style w:type="character" w:customStyle="1" w:styleId="WW8Num85z1">
    <w:name w:val="WW8Num85z1"/>
    <w:rsid w:val="00233BD7"/>
    <w:rPr>
      <w:rFonts w:hint="default"/>
    </w:rPr>
  </w:style>
  <w:style w:type="character" w:customStyle="1" w:styleId="WW8Num86z1">
    <w:name w:val="WW8Num86z1"/>
    <w:rsid w:val="00233BD7"/>
    <w:rPr>
      <w:rFonts w:cs="Times New Roman"/>
    </w:rPr>
  </w:style>
  <w:style w:type="character" w:customStyle="1" w:styleId="WW8Num88z3">
    <w:name w:val="WW8Num88z3"/>
    <w:rsid w:val="00233BD7"/>
  </w:style>
  <w:style w:type="character" w:customStyle="1" w:styleId="WW8Num88z4">
    <w:name w:val="WW8Num88z4"/>
    <w:rsid w:val="00233BD7"/>
  </w:style>
  <w:style w:type="character" w:customStyle="1" w:styleId="WW8Num88z5">
    <w:name w:val="WW8Num88z5"/>
    <w:rsid w:val="00233BD7"/>
  </w:style>
  <w:style w:type="character" w:customStyle="1" w:styleId="WW8Num88z6">
    <w:name w:val="WW8Num88z6"/>
    <w:rsid w:val="00233BD7"/>
  </w:style>
  <w:style w:type="character" w:customStyle="1" w:styleId="WW8Num88z7">
    <w:name w:val="WW8Num88z7"/>
    <w:rsid w:val="00233BD7"/>
  </w:style>
  <w:style w:type="character" w:customStyle="1" w:styleId="WW8Num88z8">
    <w:name w:val="WW8Num88z8"/>
    <w:rsid w:val="00233BD7"/>
  </w:style>
  <w:style w:type="character" w:customStyle="1" w:styleId="WW8Num89z1">
    <w:name w:val="WW8Num89z1"/>
    <w:rsid w:val="00233BD7"/>
  </w:style>
  <w:style w:type="character" w:customStyle="1" w:styleId="WW8Num89z2">
    <w:name w:val="WW8Num89z2"/>
    <w:rsid w:val="00233BD7"/>
  </w:style>
  <w:style w:type="character" w:customStyle="1" w:styleId="WW8Num89z3">
    <w:name w:val="WW8Num89z3"/>
    <w:rsid w:val="00233BD7"/>
  </w:style>
  <w:style w:type="character" w:customStyle="1" w:styleId="WW8Num89z4">
    <w:name w:val="WW8Num89z4"/>
    <w:rsid w:val="00233BD7"/>
  </w:style>
  <w:style w:type="character" w:customStyle="1" w:styleId="WW8Num89z5">
    <w:name w:val="WW8Num89z5"/>
    <w:rsid w:val="00233BD7"/>
  </w:style>
  <w:style w:type="character" w:customStyle="1" w:styleId="WW8Num89z6">
    <w:name w:val="WW8Num89z6"/>
    <w:rsid w:val="00233BD7"/>
  </w:style>
  <w:style w:type="character" w:customStyle="1" w:styleId="WW8Num89z7">
    <w:name w:val="WW8Num89z7"/>
    <w:rsid w:val="00233BD7"/>
  </w:style>
  <w:style w:type="character" w:customStyle="1" w:styleId="WW8Num89z8">
    <w:name w:val="WW8Num89z8"/>
    <w:rsid w:val="00233BD7"/>
  </w:style>
  <w:style w:type="character" w:customStyle="1" w:styleId="WW8Num91z1">
    <w:name w:val="WW8Num91z1"/>
    <w:rsid w:val="00233BD7"/>
    <w:rPr>
      <w:rFonts w:ascii="Times New Roman" w:hAnsi="Times New Roman" w:cs="Times New Roman" w:hint="default"/>
      <w:b w:val="0"/>
      <w:sz w:val="24"/>
      <w:szCs w:val="24"/>
    </w:rPr>
  </w:style>
  <w:style w:type="character" w:customStyle="1" w:styleId="WW8Num91z2">
    <w:name w:val="WW8Num91z2"/>
    <w:rsid w:val="00233BD7"/>
    <w:rPr>
      <w:rFonts w:cs="Times New Roman"/>
    </w:rPr>
  </w:style>
  <w:style w:type="character" w:customStyle="1" w:styleId="WW8Num92z1">
    <w:name w:val="WW8Num92z1"/>
    <w:rsid w:val="00233BD7"/>
    <w:rPr>
      <w:rFonts w:cs="Times New Roman"/>
    </w:rPr>
  </w:style>
  <w:style w:type="character" w:customStyle="1" w:styleId="WW8Num93z1">
    <w:name w:val="WW8Num93z1"/>
    <w:rsid w:val="00233BD7"/>
  </w:style>
  <w:style w:type="character" w:customStyle="1" w:styleId="WW8Num93z2">
    <w:name w:val="WW8Num93z2"/>
    <w:rsid w:val="00233BD7"/>
  </w:style>
  <w:style w:type="character" w:customStyle="1" w:styleId="WW8Num93z3">
    <w:name w:val="WW8Num93z3"/>
    <w:rsid w:val="00233BD7"/>
  </w:style>
  <w:style w:type="character" w:customStyle="1" w:styleId="WW8Num93z4">
    <w:name w:val="WW8Num93z4"/>
    <w:rsid w:val="00233BD7"/>
  </w:style>
  <w:style w:type="character" w:customStyle="1" w:styleId="WW8Num93z5">
    <w:name w:val="WW8Num93z5"/>
    <w:rsid w:val="00233BD7"/>
  </w:style>
  <w:style w:type="character" w:customStyle="1" w:styleId="WW8Num93z6">
    <w:name w:val="WW8Num93z6"/>
    <w:rsid w:val="00233BD7"/>
  </w:style>
  <w:style w:type="character" w:customStyle="1" w:styleId="WW8Num93z7">
    <w:name w:val="WW8Num93z7"/>
    <w:rsid w:val="00233BD7"/>
  </w:style>
  <w:style w:type="character" w:customStyle="1" w:styleId="WW8Num93z8">
    <w:name w:val="WW8Num93z8"/>
    <w:rsid w:val="00233BD7"/>
  </w:style>
  <w:style w:type="character" w:customStyle="1" w:styleId="WW8Num95z1">
    <w:name w:val="WW8Num95z1"/>
    <w:rsid w:val="00233BD7"/>
  </w:style>
  <w:style w:type="character" w:customStyle="1" w:styleId="WW8Num95z2">
    <w:name w:val="WW8Num95z2"/>
    <w:rsid w:val="00233BD7"/>
  </w:style>
  <w:style w:type="character" w:customStyle="1" w:styleId="WW8Num95z3">
    <w:name w:val="WW8Num95z3"/>
    <w:rsid w:val="00233BD7"/>
  </w:style>
  <w:style w:type="character" w:customStyle="1" w:styleId="WW8Num95z4">
    <w:name w:val="WW8Num95z4"/>
    <w:rsid w:val="00233BD7"/>
  </w:style>
  <w:style w:type="character" w:customStyle="1" w:styleId="WW8Num95z5">
    <w:name w:val="WW8Num95z5"/>
    <w:rsid w:val="00233BD7"/>
  </w:style>
  <w:style w:type="character" w:customStyle="1" w:styleId="WW8Num95z6">
    <w:name w:val="WW8Num95z6"/>
    <w:rsid w:val="00233BD7"/>
  </w:style>
  <w:style w:type="character" w:customStyle="1" w:styleId="WW8Num95z7">
    <w:name w:val="WW8Num95z7"/>
    <w:rsid w:val="00233BD7"/>
  </w:style>
  <w:style w:type="character" w:customStyle="1" w:styleId="WW8Num95z8">
    <w:name w:val="WW8Num95z8"/>
    <w:rsid w:val="00233BD7"/>
  </w:style>
  <w:style w:type="character" w:customStyle="1" w:styleId="WW8Num105z3">
    <w:name w:val="WW8Num105z3"/>
    <w:rsid w:val="00233BD7"/>
  </w:style>
  <w:style w:type="character" w:customStyle="1" w:styleId="WW8Num105z4">
    <w:name w:val="WW8Num105z4"/>
    <w:rsid w:val="00233BD7"/>
  </w:style>
  <w:style w:type="character" w:customStyle="1" w:styleId="WW8Num105z5">
    <w:name w:val="WW8Num105z5"/>
    <w:rsid w:val="00233BD7"/>
  </w:style>
  <w:style w:type="character" w:customStyle="1" w:styleId="WW8Num105z6">
    <w:name w:val="WW8Num105z6"/>
    <w:rsid w:val="00233BD7"/>
  </w:style>
  <w:style w:type="character" w:customStyle="1" w:styleId="WW8Num105z7">
    <w:name w:val="WW8Num105z7"/>
    <w:rsid w:val="00233BD7"/>
  </w:style>
  <w:style w:type="character" w:customStyle="1" w:styleId="WW8Num105z8">
    <w:name w:val="WW8Num105z8"/>
    <w:rsid w:val="00233BD7"/>
  </w:style>
  <w:style w:type="character" w:customStyle="1" w:styleId="WW8Num107z1">
    <w:name w:val="WW8Num107z1"/>
    <w:rsid w:val="00233BD7"/>
  </w:style>
  <w:style w:type="character" w:customStyle="1" w:styleId="WW8Num109z1">
    <w:name w:val="WW8Num109z1"/>
    <w:rsid w:val="00233BD7"/>
  </w:style>
  <w:style w:type="character" w:customStyle="1" w:styleId="WW8Num117z2">
    <w:name w:val="WW8Num117z2"/>
    <w:rsid w:val="00233BD7"/>
  </w:style>
  <w:style w:type="character" w:customStyle="1" w:styleId="WW8Num117z3">
    <w:name w:val="WW8Num117z3"/>
    <w:rsid w:val="00233BD7"/>
  </w:style>
  <w:style w:type="character" w:customStyle="1" w:styleId="WW8Num117z4">
    <w:name w:val="WW8Num117z4"/>
    <w:rsid w:val="00233BD7"/>
  </w:style>
  <w:style w:type="character" w:customStyle="1" w:styleId="WW8Num117z5">
    <w:name w:val="WW8Num117z5"/>
    <w:rsid w:val="00233BD7"/>
  </w:style>
  <w:style w:type="character" w:customStyle="1" w:styleId="WW8Num117z6">
    <w:name w:val="WW8Num117z6"/>
    <w:rsid w:val="00233BD7"/>
  </w:style>
  <w:style w:type="character" w:customStyle="1" w:styleId="WW8Num117z7">
    <w:name w:val="WW8Num117z7"/>
    <w:rsid w:val="00233BD7"/>
  </w:style>
  <w:style w:type="character" w:customStyle="1" w:styleId="WW8Num117z8">
    <w:name w:val="WW8Num117z8"/>
    <w:rsid w:val="00233BD7"/>
  </w:style>
  <w:style w:type="character" w:customStyle="1" w:styleId="WW8Num131z0">
    <w:name w:val="WW8Num131z0"/>
    <w:rsid w:val="00233BD7"/>
    <w:rPr>
      <w:rFonts w:ascii="Symbol" w:hAnsi="Symbol" w:cs="Symbol" w:hint="default"/>
    </w:rPr>
  </w:style>
  <w:style w:type="character" w:customStyle="1" w:styleId="WW8Num131z1">
    <w:name w:val="WW8Num131z1"/>
    <w:rsid w:val="00233BD7"/>
    <w:rPr>
      <w:rFonts w:ascii="Courier New" w:hAnsi="Courier New" w:cs="Courier New" w:hint="default"/>
    </w:rPr>
  </w:style>
  <w:style w:type="character" w:customStyle="1" w:styleId="WW8Num131z2">
    <w:name w:val="WW8Num131z2"/>
    <w:rsid w:val="00233BD7"/>
    <w:rPr>
      <w:rFonts w:ascii="Wingdings" w:hAnsi="Wingdings" w:cs="Wingdings" w:hint="default"/>
    </w:rPr>
  </w:style>
  <w:style w:type="character" w:customStyle="1" w:styleId="WW8Num132z0">
    <w:name w:val="WW8Num132z0"/>
    <w:rsid w:val="00233BD7"/>
  </w:style>
  <w:style w:type="character" w:customStyle="1" w:styleId="WW8Num132z1">
    <w:name w:val="WW8Num132z1"/>
    <w:rsid w:val="00233BD7"/>
  </w:style>
  <w:style w:type="character" w:customStyle="1" w:styleId="WW8Num132z2">
    <w:name w:val="WW8Num132z2"/>
    <w:rsid w:val="00233BD7"/>
  </w:style>
  <w:style w:type="character" w:customStyle="1" w:styleId="WW8Num132z3">
    <w:name w:val="WW8Num132z3"/>
    <w:rsid w:val="00233BD7"/>
  </w:style>
  <w:style w:type="character" w:customStyle="1" w:styleId="WW8Num132z4">
    <w:name w:val="WW8Num132z4"/>
    <w:rsid w:val="00233BD7"/>
  </w:style>
  <w:style w:type="character" w:customStyle="1" w:styleId="WW8Num132z5">
    <w:name w:val="WW8Num132z5"/>
    <w:rsid w:val="00233BD7"/>
  </w:style>
  <w:style w:type="character" w:customStyle="1" w:styleId="WW8Num132z6">
    <w:name w:val="WW8Num132z6"/>
    <w:rsid w:val="00233BD7"/>
  </w:style>
  <w:style w:type="character" w:customStyle="1" w:styleId="WW8Num132z7">
    <w:name w:val="WW8Num132z7"/>
    <w:rsid w:val="00233BD7"/>
  </w:style>
  <w:style w:type="character" w:customStyle="1" w:styleId="WW8Num132z8">
    <w:name w:val="WW8Num132z8"/>
    <w:rsid w:val="00233BD7"/>
  </w:style>
  <w:style w:type="character" w:customStyle="1" w:styleId="WW8Num133z0">
    <w:name w:val="WW8Num133z0"/>
    <w:rsid w:val="00233BD7"/>
    <w:rPr>
      <w:rFonts w:ascii="Times New Roman" w:hAnsi="Times New Roman" w:cs="Times New Roman" w:hint="default"/>
      <w:b w:val="0"/>
      <w:bCs/>
      <w:sz w:val="24"/>
      <w:szCs w:val="24"/>
    </w:rPr>
  </w:style>
  <w:style w:type="character" w:customStyle="1" w:styleId="WW8Num133z1">
    <w:name w:val="WW8Num133z1"/>
    <w:rsid w:val="00233BD7"/>
    <w:rPr>
      <w:rFonts w:hint="default"/>
    </w:rPr>
  </w:style>
  <w:style w:type="character" w:customStyle="1" w:styleId="WW8Num134z0">
    <w:name w:val="WW8Num134z0"/>
    <w:rsid w:val="00233BD7"/>
    <w:rPr>
      <w:rFonts w:ascii="Times New Roman" w:hAnsi="Times New Roman" w:cs="Times New Roman" w:hint="default"/>
      <w:sz w:val="24"/>
      <w:szCs w:val="24"/>
    </w:rPr>
  </w:style>
  <w:style w:type="character" w:customStyle="1" w:styleId="WW8Num134z1">
    <w:name w:val="WW8Num134z1"/>
    <w:rsid w:val="00233BD7"/>
  </w:style>
  <w:style w:type="character" w:customStyle="1" w:styleId="WW8Num134z2">
    <w:name w:val="WW8Num134z2"/>
    <w:rsid w:val="00233BD7"/>
  </w:style>
  <w:style w:type="character" w:customStyle="1" w:styleId="WW8Num134z3">
    <w:name w:val="WW8Num134z3"/>
    <w:rsid w:val="00233BD7"/>
  </w:style>
  <w:style w:type="character" w:customStyle="1" w:styleId="WW8Num134z4">
    <w:name w:val="WW8Num134z4"/>
    <w:rsid w:val="00233BD7"/>
  </w:style>
  <w:style w:type="character" w:customStyle="1" w:styleId="WW8Num134z5">
    <w:name w:val="WW8Num134z5"/>
    <w:rsid w:val="00233BD7"/>
  </w:style>
  <w:style w:type="character" w:customStyle="1" w:styleId="WW8Num134z6">
    <w:name w:val="WW8Num134z6"/>
    <w:rsid w:val="00233BD7"/>
  </w:style>
  <w:style w:type="character" w:customStyle="1" w:styleId="WW8Num134z7">
    <w:name w:val="WW8Num134z7"/>
    <w:rsid w:val="00233BD7"/>
  </w:style>
  <w:style w:type="character" w:customStyle="1" w:styleId="WW8Num134z8">
    <w:name w:val="WW8Num134z8"/>
    <w:rsid w:val="00233BD7"/>
  </w:style>
  <w:style w:type="character" w:customStyle="1" w:styleId="WW8Num135z0">
    <w:name w:val="WW8Num135z0"/>
    <w:rsid w:val="00233BD7"/>
  </w:style>
  <w:style w:type="character" w:customStyle="1" w:styleId="WW8Num135z1">
    <w:name w:val="WW8Num135z1"/>
    <w:rsid w:val="00233BD7"/>
  </w:style>
  <w:style w:type="character" w:customStyle="1" w:styleId="WW8Num135z2">
    <w:name w:val="WW8Num135z2"/>
    <w:rsid w:val="00233BD7"/>
    <w:rPr>
      <w:rFonts w:ascii="Symbol" w:hAnsi="Symbol" w:cs="Symbol" w:hint="default"/>
    </w:rPr>
  </w:style>
  <w:style w:type="character" w:customStyle="1" w:styleId="WW8Num135z3">
    <w:name w:val="WW8Num135z3"/>
    <w:rsid w:val="00233BD7"/>
  </w:style>
  <w:style w:type="character" w:customStyle="1" w:styleId="WW8Num135z4">
    <w:name w:val="WW8Num135z4"/>
    <w:rsid w:val="00233BD7"/>
  </w:style>
  <w:style w:type="character" w:customStyle="1" w:styleId="WW8Num135z5">
    <w:name w:val="WW8Num135z5"/>
    <w:rsid w:val="00233BD7"/>
  </w:style>
  <w:style w:type="character" w:customStyle="1" w:styleId="WW8Num135z6">
    <w:name w:val="WW8Num135z6"/>
    <w:rsid w:val="00233BD7"/>
  </w:style>
  <w:style w:type="character" w:customStyle="1" w:styleId="WW8Num135z7">
    <w:name w:val="WW8Num135z7"/>
    <w:rsid w:val="00233BD7"/>
  </w:style>
  <w:style w:type="character" w:customStyle="1" w:styleId="WW8Num135z8">
    <w:name w:val="WW8Num135z8"/>
    <w:rsid w:val="00233BD7"/>
  </w:style>
  <w:style w:type="character" w:customStyle="1" w:styleId="WW8Num136z0">
    <w:name w:val="WW8Num136z0"/>
    <w:rsid w:val="00233BD7"/>
    <w:rPr>
      <w:rFonts w:ascii="Times New Roman" w:hAnsi="Times New Roman" w:cs="Times New Roman" w:hint="default"/>
      <w:b/>
      <w:bCs/>
      <w:color w:val="000000"/>
    </w:rPr>
  </w:style>
  <w:style w:type="character" w:customStyle="1" w:styleId="WW8Num136z1">
    <w:name w:val="WW8Num136z1"/>
    <w:rsid w:val="00233BD7"/>
    <w:rPr>
      <w:rFonts w:cs="Times New Roman"/>
    </w:rPr>
  </w:style>
  <w:style w:type="character" w:customStyle="1" w:styleId="WW8Num137z0">
    <w:name w:val="WW8Num137z0"/>
    <w:rsid w:val="00233BD7"/>
    <w:rPr>
      <w:rFonts w:cs="Times New Roman" w:hint="default"/>
      <w:b/>
      <w:i w:val="0"/>
      <w:color w:val="auto"/>
      <w:sz w:val="20"/>
      <w:szCs w:val="20"/>
    </w:rPr>
  </w:style>
  <w:style w:type="character" w:customStyle="1" w:styleId="WW8Num137z1">
    <w:name w:val="WW8Num137z1"/>
    <w:rsid w:val="00233BD7"/>
    <w:rPr>
      <w:rFonts w:ascii="Times New Roman" w:hAnsi="Times New Roman" w:cs="Times New Roman" w:hint="default"/>
      <w:b w:val="0"/>
      <w:color w:val="auto"/>
      <w:sz w:val="24"/>
      <w:szCs w:val="24"/>
    </w:rPr>
  </w:style>
  <w:style w:type="character" w:customStyle="1" w:styleId="WW8Num137z2">
    <w:name w:val="WW8Num137z2"/>
    <w:rsid w:val="00233BD7"/>
    <w:rPr>
      <w:rFonts w:cs="Times New Roman" w:hint="default"/>
    </w:rPr>
  </w:style>
  <w:style w:type="character" w:customStyle="1" w:styleId="WW8Num138z0">
    <w:name w:val="WW8Num138z0"/>
    <w:rsid w:val="00233BD7"/>
    <w:rPr>
      <w:rFonts w:ascii="Times New Roman" w:eastAsia="MS Mincho" w:hAnsi="Times New Roman" w:cs="Times New Roman"/>
      <w:b w:val="0"/>
      <w:sz w:val="24"/>
    </w:rPr>
  </w:style>
  <w:style w:type="character" w:customStyle="1" w:styleId="WW8Num138z1">
    <w:name w:val="WW8Num138z1"/>
    <w:rsid w:val="00233BD7"/>
  </w:style>
  <w:style w:type="character" w:customStyle="1" w:styleId="WW8Num138z2">
    <w:name w:val="WW8Num138z2"/>
    <w:rsid w:val="00233BD7"/>
  </w:style>
  <w:style w:type="character" w:customStyle="1" w:styleId="WW8Num138z3">
    <w:name w:val="WW8Num138z3"/>
    <w:rsid w:val="00233BD7"/>
  </w:style>
  <w:style w:type="character" w:customStyle="1" w:styleId="WW8Num138z4">
    <w:name w:val="WW8Num138z4"/>
    <w:rsid w:val="00233BD7"/>
  </w:style>
  <w:style w:type="character" w:customStyle="1" w:styleId="WW8Num138z5">
    <w:name w:val="WW8Num138z5"/>
    <w:rsid w:val="00233BD7"/>
  </w:style>
  <w:style w:type="character" w:customStyle="1" w:styleId="WW8Num138z6">
    <w:name w:val="WW8Num138z6"/>
    <w:rsid w:val="00233BD7"/>
  </w:style>
  <w:style w:type="character" w:customStyle="1" w:styleId="WW8Num138z7">
    <w:name w:val="WW8Num138z7"/>
    <w:rsid w:val="00233BD7"/>
  </w:style>
  <w:style w:type="character" w:customStyle="1" w:styleId="WW8Num138z8">
    <w:name w:val="WW8Num138z8"/>
    <w:rsid w:val="00233BD7"/>
  </w:style>
  <w:style w:type="character" w:customStyle="1" w:styleId="WW8Num139z0">
    <w:name w:val="WW8Num139z0"/>
    <w:rsid w:val="00233BD7"/>
    <w:rPr>
      <w:rFonts w:ascii="Times New Roman" w:eastAsia="MS Mincho" w:hAnsi="Times New Roman" w:cs="Times New Roman"/>
      <w:sz w:val="24"/>
      <w:szCs w:val="24"/>
    </w:rPr>
  </w:style>
  <w:style w:type="character" w:customStyle="1" w:styleId="WW8Num139z1">
    <w:name w:val="WW8Num139z1"/>
    <w:rsid w:val="00233BD7"/>
  </w:style>
  <w:style w:type="character" w:customStyle="1" w:styleId="WW8Num139z2">
    <w:name w:val="WW8Num139z2"/>
    <w:rsid w:val="00233BD7"/>
  </w:style>
  <w:style w:type="character" w:customStyle="1" w:styleId="WW8Num139z3">
    <w:name w:val="WW8Num139z3"/>
    <w:rsid w:val="00233BD7"/>
  </w:style>
  <w:style w:type="character" w:customStyle="1" w:styleId="WW8Num139z4">
    <w:name w:val="WW8Num139z4"/>
    <w:rsid w:val="00233BD7"/>
  </w:style>
  <w:style w:type="character" w:customStyle="1" w:styleId="WW8Num139z5">
    <w:name w:val="WW8Num139z5"/>
    <w:rsid w:val="00233BD7"/>
  </w:style>
  <w:style w:type="character" w:customStyle="1" w:styleId="WW8Num139z6">
    <w:name w:val="WW8Num139z6"/>
    <w:rsid w:val="00233BD7"/>
  </w:style>
  <w:style w:type="character" w:customStyle="1" w:styleId="WW8Num139z7">
    <w:name w:val="WW8Num139z7"/>
    <w:rsid w:val="00233BD7"/>
  </w:style>
  <w:style w:type="character" w:customStyle="1" w:styleId="WW8Num139z8">
    <w:name w:val="WW8Num139z8"/>
    <w:rsid w:val="00233BD7"/>
  </w:style>
  <w:style w:type="character" w:customStyle="1" w:styleId="WW8Num140z0">
    <w:name w:val="WW8Num140z0"/>
    <w:rsid w:val="00233BD7"/>
    <w:rPr>
      <w:rFonts w:ascii="Times New Roman" w:hAnsi="Times New Roman" w:cs="Times New Roman" w:hint="default"/>
      <w:sz w:val="24"/>
      <w:szCs w:val="24"/>
    </w:rPr>
  </w:style>
  <w:style w:type="character" w:customStyle="1" w:styleId="WW8Num140z1">
    <w:name w:val="WW8Num140z1"/>
    <w:rsid w:val="00233BD7"/>
  </w:style>
  <w:style w:type="character" w:customStyle="1" w:styleId="WW8Num140z2">
    <w:name w:val="WW8Num140z2"/>
    <w:rsid w:val="00233BD7"/>
  </w:style>
  <w:style w:type="character" w:customStyle="1" w:styleId="WW8Num140z3">
    <w:name w:val="WW8Num140z3"/>
    <w:rsid w:val="00233BD7"/>
  </w:style>
  <w:style w:type="character" w:customStyle="1" w:styleId="WW8Num140z4">
    <w:name w:val="WW8Num140z4"/>
    <w:rsid w:val="00233BD7"/>
  </w:style>
  <w:style w:type="character" w:customStyle="1" w:styleId="WW8Num140z5">
    <w:name w:val="WW8Num140z5"/>
    <w:rsid w:val="00233BD7"/>
  </w:style>
  <w:style w:type="character" w:customStyle="1" w:styleId="WW8Num140z6">
    <w:name w:val="WW8Num140z6"/>
    <w:rsid w:val="00233BD7"/>
  </w:style>
  <w:style w:type="character" w:customStyle="1" w:styleId="WW8Num140z7">
    <w:name w:val="WW8Num140z7"/>
    <w:rsid w:val="00233BD7"/>
  </w:style>
  <w:style w:type="character" w:customStyle="1" w:styleId="WW8Num140z8">
    <w:name w:val="WW8Num140z8"/>
    <w:rsid w:val="00233BD7"/>
  </w:style>
  <w:style w:type="character" w:customStyle="1" w:styleId="WW8Num141z0">
    <w:name w:val="WW8Num141z0"/>
    <w:rsid w:val="00233BD7"/>
    <w:rPr>
      <w:rFonts w:hint="default"/>
    </w:rPr>
  </w:style>
  <w:style w:type="character" w:customStyle="1" w:styleId="WW8Num141z1">
    <w:name w:val="WW8Num141z1"/>
    <w:rsid w:val="00233BD7"/>
    <w:rPr>
      <w:rFonts w:cs="Times New Roman"/>
    </w:rPr>
  </w:style>
  <w:style w:type="character" w:customStyle="1" w:styleId="WW8Num142z0">
    <w:name w:val="WW8Num142z0"/>
    <w:rsid w:val="00233BD7"/>
  </w:style>
  <w:style w:type="character" w:customStyle="1" w:styleId="WW8Num142z1">
    <w:name w:val="WW8Num142z1"/>
    <w:rsid w:val="00233BD7"/>
  </w:style>
  <w:style w:type="character" w:customStyle="1" w:styleId="WW8Num142z2">
    <w:name w:val="WW8Num142z2"/>
    <w:rsid w:val="00233BD7"/>
  </w:style>
  <w:style w:type="character" w:customStyle="1" w:styleId="WW8Num142z3">
    <w:name w:val="WW8Num142z3"/>
    <w:rsid w:val="00233BD7"/>
  </w:style>
  <w:style w:type="character" w:customStyle="1" w:styleId="WW8Num142z4">
    <w:name w:val="WW8Num142z4"/>
    <w:rsid w:val="00233BD7"/>
  </w:style>
  <w:style w:type="character" w:customStyle="1" w:styleId="WW8Num142z5">
    <w:name w:val="WW8Num142z5"/>
    <w:rsid w:val="00233BD7"/>
  </w:style>
  <w:style w:type="character" w:customStyle="1" w:styleId="WW8Num142z6">
    <w:name w:val="WW8Num142z6"/>
    <w:rsid w:val="00233BD7"/>
  </w:style>
  <w:style w:type="character" w:customStyle="1" w:styleId="WW8Num142z7">
    <w:name w:val="WW8Num142z7"/>
    <w:rsid w:val="00233BD7"/>
  </w:style>
  <w:style w:type="character" w:customStyle="1" w:styleId="WW8Num142z8">
    <w:name w:val="WW8Num142z8"/>
    <w:rsid w:val="00233BD7"/>
  </w:style>
  <w:style w:type="character" w:customStyle="1" w:styleId="WW8Num143z0">
    <w:name w:val="WW8Num143z0"/>
    <w:rsid w:val="00233BD7"/>
    <w:rPr>
      <w:rFonts w:ascii="Times New Roman" w:hAnsi="Times New Roman" w:cs="Times New Roman"/>
      <w:b/>
      <w:bCs/>
    </w:rPr>
  </w:style>
  <w:style w:type="character" w:customStyle="1" w:styleId="WW8Num143z1">
    <w:name w:val="WW8Num143z1"/>
    <w:rsid w:val="00233BD7"/>
    <w:rPr>
      <w:rFonts w:hint="default"/>
    </w:rPr>
  </w:style>
  <w:style w:type="character" w:customStyle="1" w:styleId="WW8Num143z3">
    <w:name w:val="WW8Num143z3"/>
    <w:rsid w:val="00233BD7"/>
    <w:rPr>
      <w:rFonts w:cs="Times New Roman"/>
    </w:rPr>
  </w:style>
  <w:style w:type="character" w:customStyle="1" w:styleId="WW8Num144z0">
    <w:name w:val="WW8Num144z0"/>
    <w:rsid w:val="00233BD7"/>
  </w:style>
  <w:style w:type="character" w:customStyle="1" w:styleId="WW8Num144z1">
    <w:name w:val="WW8Num144z1"/>
    <w:rsid w:val="00233BD7"/>
  </w:style>
  <w:style w:type="character" w:customStyle="1" w:styleId="WW8Num144z2">
    <w:name w:val="WW8Num144z2"/>
    <w:rsid w:val="00233BD7"/>
  </w:style>
  <w:style w:type="character" w:customStyle="1" w:styleId="WW8Num144z3">
    <w:name w:val="WW8Num144z3"/>
    <w:rsid w:val="00233BD7"/>
  </w:style>
  <w:style w:type="character" w:customStyle="1" w:styleId="WW8Num144z4">
    <w:name w:val="WW8Num144z4"/>
    <w:rsid w:val="00233BD7"/>
  </w:style>
  <w:style w:type="character" w:customStyle="1" w:styleId="WW8Num144z5">
    <w:name w:val="WW8Num144z5"/>
    <w:rsid w:val="00233BD7"/>
  </w:style>
  <w:style w:type="character" w:customStyle="1" w:styleId="WW8Num144z6">
    <w:name w:val="WW8Num144z6"/>
    <w:rsid w:val="00233BD7"/>
  </w:style>
  <w:style w:type="character" w:customStyle="1" w:styleId="WW8Num144z7">
    <w:name w:val="WW8Num144z7"/>
    <w:rsid w:val="00233BD7"/>
  </w:style>
  <w:style w:type="character" w:customStyle="1" w:styleId="WW8Num144z8">
    <w:name w:val="WW8Num144z8"/>
    <w:rsid w:val="00233BD7"/>
  </w:style>
  <w:style w:type="character" w:customStyle="1" w:styleId="WW8Num145z0">
    <w:name w:val="WW8Num145z0"/>
    <w:rsid w:val="00233BD7"/>
    <w:rPr>
      <w:b w:val="0"/>
    </w:rPr>
  </w:style>
  <w:style w:type="character" w:customStyle="1" w:styleId="WW8Num145z1">
    <w:name w:val="WW8Num145z1"/>
    <w:rsid w:val="00233BD7"/>
  </w:style>
  <w:style w:type="character" w:customStyle="1" w:styleId="WW8Num145z2">
    <w:name w:val="WW8Num145z2"/>
    <w:rsid w:val="00233BD7"/>
  </w:style>
  <w:style w:type="character" w:customStyle="1" w:styleId="WW8Num145z3">
    <w:name w:val="WW8Num145z3"/>
    <w:rsid w:val="00233BD7"/>
  </w:style>
  <w:style w:type="character" w:customStyle="1" w:styleId="WW8Num145z4">
    <w:name w:val="WW8Num145z4"/>
    <w:rsid w:val="00233BD7"/>
  </w:style>
  <w:style w:type="character" w:customStyle="1" w:styleId="WW8Num145z5">
    <w:name w:val="WW8Num145z5"/>
    <w:rsid w:val="00233BD7"/>
  </w:style>
  <w:style w:type="character" w:customStyle="1" w:styleId="WW8Num145z6">
    <w:name w:val="WW8Num145z6"/>
    <w:rsid w:val="00233BD7"/>
  </w:style>
  <w:style w:type="character" w:customStyle="1" w:styleId="WW8Num145z7">
    <w:name w:val="WW8Num145z7"/>
    <w:rsid w:val="00233BD7"/>
  </w:style>
  <w:style w:type="character" w:customStyle="1" w:styleId="WW8Num145z8">
    <w:name w:val="WW8Num145z8"/>
    <w:rsid w:val="00233BD7"/>
  </w:style>
  <w:style w:type="character" w:customStyle="1" w:styleId="WW8Num146z0">
    <w:name w:val="WW8Num146z0"/>
    <w:rsid w:val="00233BD7"/>
  </w:style>
  <w:style w:type="character" w:customStyle="1" w:styleId="WW8Num146z1">
    <w:name w:val="WW8Num146z1"/>
    <w:rsid w:val="00233BD7"/>
  </w:style>
  <w:style w:type="character" w:customStyle="1" w:styleId="WW8Num146z2">
    <w:name w:val="WW8Num146z2"/>
    <w:rsid w:val="00233BD7"/>
  </w:style>
  <w:style w:type="character" w:customStyle="1" w:styleId="WW8Num146z3">
    <w:name w:val="WW8Num146z3"/>
    <w:rsid w:val="00233BD7"/>
  </w:style>
  <w:style w:type="character" w:customStyle="1" w:styleId="WW8Num146z4">
    <w:name w:val="WW8Num146z4"/>
    <w:rsid w:val="00233BD7"/>
  </w:style>
  <w:style w:type="character" w:customStyle="1" w:styleId="WW8Num146z5">
    <w:name w:val="WW8Num146z5"/>
    <w:rsid w:val="00233BD7"/>
  </w:style>
  <w:style w:type="character" w:customStyle="1" w:styleId="WW8Num146z6">
    <w:name w:val="WW8Num146z6"/>
    <w:rsid w:val="00233BD7"/>
  </w:style>
  <w:style w:type="character" w:customStyle="1" w:styleId="WW8Num146z7">
    <w:name w:val="WW8Num146z7"/>
    <w:rsid w:val="00233BD7"/>
  </w:style>
  <w:style w:type="character" w:customStyle="1" w:styleId="WW8Num146z8">
    <w:name w:val="WW8Num146z8"/>
    <w:rsid w:val="00233BD7"/>
  </w:style>
  <w:style w:type="character" w:customStyle="1" w:styleId="WW8Num147z0">
    <w:name w:val="WW8Num147z0"/>
    <w:rsid w:val="00233BD7"/>
    <w:rPr>
      <w:rFonts w:ascii="Times New Roman" w:hAnsi="Times New Roman" w:cs="Times New Roman" w:hint="default"/>
      <w:b w:val="0"/>
    </w:rPr>
  </w:style>
  <w:style w:type="character" w:customStyle="1" w:styleId="WW8Num147z1">
    <w:name w:val="WW8Num147z1"/>
    <w:rsid w:val="00233BD7"/>
    <w:rPr>
      <w:rFonts w:cs="Times New Roman"/>
    </w:rPr>
  </w:style>
  <w:style w:type="character" w:customStyle="1" w:styleId="WW8Num147z2">
    <w:name w:val="WW8Num147z2"/>
    <w:rsid w:val="00233BD7"/>
    <w:rPr>
      <w:rFonts w:hint="default"/>
    </w:rPr>
  </w:style>
  <w:style w:type="character" w:customStyle="1" w:styleId="WW8Num148z0">
    <w:name w:val="WW8Num148z0"/>
    <w:rsid w:val="00233BD7"/>
    <w:rPr>
      <w:rFonts w:ascii="Symbol" w:hAnsi="Symbol" w:cs="Symbol" w:hint="default"/>
    </w:rPr>
  </w:style>
  <w:style w:type="character" w:customStyle="1" w:styleId="WW8Num148z1">
    <w:name w:val="WW8Num148z1"/>
    <w:rsid w:val="00233BD7"/>
    <w:rPr>
      <w:rFonts w:ascii="Courier New" w:hAnsi="Courier New" w:cs="Courier New" w:hint="default"/>
    </w:rPr>
  </w:style>
  <w:style w:type="character" w:customStyle="1" w:styleId="WW8Num148z2">
    <w:name w:val="WW8Num148z2"/>
    <w:rsid w:val="00233BD7"/>
    <w:rPr>
      <w:rFonts w:ascii="Wingdings" w:hAnsi="Wingdings" w:cs="Wingdings" w:hint="default"/>
    </w:rPr>
  </w:style>
  <w:style w:type="character" w:customStyle="1" w:styleId="WW8Num149z0">
    <w:name w:val="WW8Num149z0"/>
    <w:rsid w:val="00233BD7"/>
    <w:rPr>
      <w:rFonts w:hint="default"/>
    </w:rPr>
  </w:style>
  <w:style w:type="character" w:customStyle="1" w:styleId="WW8Num149z1">
    <w:name w:val="WW8Num149z1"/>
    <w:rsid w:val="00233BD7"/>
  </w:style>
  <w:style w:type="character" w:customStyle="1" w:styleId="WW8Num149z2">
    <w:name w:val="WW8Num149z2"/>
    <w:rsid w:val="00233BD7"/>
  </w:style>
  <w:style w:type="character" w:customStyle="1" w:styleId="WW8Num149z3">
    <w:name w:val="WW8Num149z3"/>
    <w:rsid w:val="00233BD7"/>
  </w:style>
  <w:style w:type="character" w:customStyle="1" w:styleId="WW8Num149z4">
    <w:name w:val="WW8Num149z4"/>
    <w:rsid w:val="00233BD7"/>
  </w:style>
  <w:style w:type="character" w:customStyle="1" w:styleId="WW8Num149z5">
    <w:name w:val="WW8Num149z5"/>
    <w:rsid w:val="00233BD7"/>
  </w:style>
  <w:style w:type="character" w:customStyle="1" w:styleId="WW8Num149z6">
    <w:name w:val="WW8Num149z6"/>
    <w:rsid w:val="00233BD7"/>
  </w:style>
  <w:style w:type="character" w:customStyle="1" w:styleId="WW8Num149z7">
    <w:name w:val="WW8Num149z7"/>
    <w:rsid w:val="00233BD7"/>
  </w:style>
  <w:style w:type="character" w:customStyle="1" w:styleId="WW8Num149z8">
    <w:name w:val="WW8Num149z8"/>
    <w:rsid w:val="00233BD7"/>
  </w:style>
  <w:style w:type="character" w:customStyle="1" w:styleId="WW8Num150z0">
    <w:name w:val="WW8Num150z0"/>
    <w:rsid w:val="00233BD7"/>
    <w:rPr>
      <w:rFonts w:ascii="Times New Roman" w:eastAsia="MS Mincho" w:hAnsi="Times New Roman" w:cs="Times New Roman"/>
      <w:sz w:val="24"/>
    </w:rPr>
  </w:style>
  <w:style w:type="character" w:customStyle="1" w:styleId="WW8Num150z1">
    <w:name w:val="WW8Num150z1"/>
    <w:rsid w:val="00233BD7"/>
  </w:style>
  <w:style w:type="character" w:customStyle="1" w:styleId="WW8Num150z2">
    <w:name w:val="WW8Num150z2"/>
    <w:rsid w:val="00233BD7"/>
  </w:style>
  <w:style w:type="character" w:customStyle="1" w:styleId="WW8Num150z3">
    <w:name w:val="WW8Num150z3"/>
    <w:rsid w:val="00233BD7"/>
  </w:style>
  <w:style w:type="character" w:customStyle="1" w:styleId="WW8Num150z4">
    <w:name w:val="WW8Num150z4"/>
    <w:rsid w:val="00233BD7"/>
  </w:style>
  <w:style w:type="character" w:customStyle="1" w:styleId="WW8Num150z5">
    <w:name w:val="WW8Num150z5"/>
    <w:rsid w:val="00233BD7"/>
  </w:style>
  <w:style w:type="character" w:customStyle="1" w:styleId="WW8Num150z6">
    <w:name w:val="WW8Num150z6"/>
    <w:rsid w:val="00233BD7"/>
  </w:style>
  <w:style w:type="character" w:customStyle="1" w:styleId="WW8Num150z7">
    <w:name w:val="WW8Num150z7"/>
    <w:rsid w:val="00233BD7"/>
  </w:style>
  <w:style w:type="character" w:customStyle="1" w:styleId="WW8Num150z8">
    <w:name w:val="WW8Num150z8"/>
    <w:rsid w:val="00233BD7"/>
  </w:style>
  <w:style w:type="character" w:customStyle="1" w:styleId="WW8Num151z0">
    <w:name w:val="WW8Num151z0"/>
    <w:rsid w:val="00233BD7"/>
  </w:style>
  <w:style w:type="character" w:customStyle="1" w:styleId="WW8Num151z1">
    <w:name w:val="WW8Num151z1"/>
    <w:rsid w:val="00233BD7"/>
  </w:style>
  <w:style w:type="character" w:customStyle="1" w:styleId="WW8Num151z2">
    <w:name w:val="WW8Num151z2"/>
    <w:rsid w:val="00233BD7"/>
    <w:rPr>
      <w:rFonts w:ascii="Symbol" w:hAnsi="Symbol" w:cs="Symbol" w:hint="default"/>
    </w:rPr>
  </w:style>
  <w:style w:type="character" w:customStyle="1" w:styleId="WW8Num151z3">
    <w:name w:val="WW8Num151z3"/>
    <w:rsid w:val="00233BD7"/>
  </w:style>
  <w:style w:type="character" w:customStyle="1" w:styleId="WW8Num151z4">
    <w:name w:val="WW8Num151z4"/>
    <w:rsid w:val="00233BD7"/>
  </w:style>
  <w:style w:type="character" w:customStyle="1" w:styleId="WW8Num151z5">
    <w:name w:val="WW8Num151z5"/>
    <w:rsid w:val="00233BD7"/>
  </w:style>
  <w:style w:type="character" w:customStyle="1" w:styleId="WW8Num151z6">
    <w:name w:val="WW8Num151z6"/>
    <w:rsid w:val="00233BD7"/>
  </w:style>
  <w:style w:type="character" w:customStyle="1" w:styleId="WW8Num151z7">
    <w:name w:val="WW8Num151z7"/>
    <w:rsid w:val="00233BD7"/>
  </w:style>
  <w:style w:type="character" w:customStyle="1" w:styleId="WW8Num151z8">
    <w:name w:val="WW8Num151z8"/>
    <w:rsid w:val="00233BD7"/>
  </w:style>
  <w:style w:type="character" w:customStyle="1" w:styleId="WW8Num152z0">
    <w:name w:val="WW8Num152z0"/>
    <w:rsid w:val="00233BD7"/>
    <w:rPr>
      <w:rFonts w:ascii="Times New Roman" w:hAnsi="Times New Roman" w:cs="Times New Roman"/>
      <w:bCs/>
      <w:sz w:val="24"/>
      <w:szCs w:val="24"/>
    </w:rPr>
  </w:style>
  <w:style w:type="character" w:customStyle="1" w:styleId="WW8Num152z1">
    <w:name w:val="WW8Num152z1"/>
    <w:rsid w:val="00233BD7"/>
  </w:style>
  <w:style w:type="character" w:customStyle="1" w:styleId="WW8Num152z2">
    <w:name w:val="WW8Num152z2"/>
    <w:rsid w:val="00233BD7"/>
  </w:style>
  <w:style w:type="character" w:customStyle="1" w:styleId="WW8Num152z3">
    <w:name w:val="WW8Num152z3"/>
    <w:rsid w:val="00233BD7"/>
  </w:style>
  <w:style w:type="character" w:customStyle="1" w:styleId="WW8Num152z4">
    <w:name w:val="WW8Num152z4"/>
    <w:rsid w:val="00233BD7"/>
  </w:style>
  <w:style w:type="character" w:customStyle="1" w:styleId="WW8Num152z5">
    <w:name w:val="WW8Num152z5"/>
    <w:rsid w:val="00233BD7"/>
  </w:style>
  <w:style w:type="character" w:customStyle="1" w:styleId="WW8Num152z6">
    <w:name w:val="WW8Num152z6"/>
    <w:rsid w:val="00233BD7"/>
  </w:style>
  <w:style w:type="character" w:customStyle="1" w:styleId="WW8Num152z7">
    <w:name w:val="WW8Num152z7"/>
    <w:rsid w:val="00233BD7"/>
  </w:style>
  <w:style w:type="character" w:customStyle="1" w:styleId="WW8Num152z8">
    <w:name w:val="WW8Num152z8"/>
    <w:rsid w:val="00233BD7"/>
  </w:style>
  <w:style w:type="character" w:customStyle="1" w:styleId="WW8Num153z0">
    <w:name w:val="WW8Num153z0"/>
    <w:rsid w:val="00233BD7"/>
  </w:style>
  <w:style w:type="character" w:customStyle="1" w:styleId="WW8Num153z1">
    <w:name w:val="WW8Num153z1"/>
    <w:rsid w:val="00233BD7"/>
  </w:style>
  <w:style w:type="character" w:customStyle="1" w:styleId="WW8Num153z2">
    <w:name w:val="WW8Num153z2"/>
    <w:rsid w:val="00233BD7"/>
  </w:style>
  <w:style w:type="character" w:customStyle="1" w:styleId="WW8Num153z3">
    <w:name w:val="WW8Num153z3"/>
    <w:rsid w:val="00233BD7"/>
  </w:style>
  <w:style w:type="character" w:customStyle="1" w:styleId="WW8Num153z4">
    <w:name w:val="WW8Num153z4"/>
    <w:rsid w:val="00233BD7"/>
  </w:style>
  <w:style w:type="character" w:customStyle="1" w:styleId="WW8Num153z5">
    <w:name w:val="WW8Num153z5"/>
    <w:rsid w:val="00233BD7"/>
  </w:style>
  <w:style w:type="character" w:customStyle="1" w:styleId="WW8Num153z6">
    <w:name w:val="WW8Num153z6"/>
    <w:rsid w:val="00233BD7"/>
  </w:style>
  <w:style w:type="character" w:customStyle="1" w:styleId="WW8Num153z7">
    <w:name w:val="WW8Num153z7"/>
    <w:rsid w:val="00233BD7"/>
  </w:style>
  <w:style w:type="character" w:customStyle="1" w:styleId="WW8Num153z8">
    <w:name w:val="WW8Num153z8"/>
    <w:rsid w:val="00233BD7"/>
  </w:style>
  <w:style w:type="character" w:customStyle="1" w:styleId="WW8Num154z0">
    <w:name w:val="WW8Num154z0"/>
    <w:rsid w:val="00233BD7"/>
  </w:style>
  <w:style w:type="character" w:customStyle="1" w:styleId="WW8Num154z1">
    <w:name w:val="WW8Num154z1"/>
    <w:rsid w:val="00233BD7"/>
  </w:style>
  <w:style w:type="character" w:customStyle="1" w:styleId="WW8Num154z2">
    <w:name w:val="WW8Num154z2"/>
    <w:rsid w:val="00233BD7"/>
  </w:style>
  <w:style w:type="character" w:customStyle="1" w:styleId="WW8Num154z3">
    <w:name w:val="WW8Num154z3"/>
    <w:rsid w:val="00233BD7"/>
  </w:style>
  <w:style w:type="character" w:customStyle="1" w:styleId="WW8Num154z4">
    <w:name w:val="WW8Num154z4"/>
    <w:rsid w:val="00233BD7"/>
  </w:style>
  <w:style w:type="character" w:customStyle="1" w:styleId="WW8Num154z5">
    <w:name w:val="WW8Num154z5"/>
    <w:rsid w:val="00233BD7"/>
  </w:style>
  <w:style w:type="character" w:customStyle="1" w:styleId="WW8Num154z6">
    <w:name w:val="WW8Num154z6"/>
    <w:rsid w:val="00233BD7"/>
  </w:style>
  <w:style w:type="character" w:customStyle="1" w:styleId="WW8Num154z7">
    <w:name w:val="WW8Num154z7"/>
    <w:rsid w:val="00233BD7"/>
  </w:style>
  <w:style w:type="character" w:customStyle="1" w:styleId="WW8Num154z8">
    <w:name w:val="WW8Num154z8"/>
    <w:rsid w:val="00233BD7"/>
  </w:style>
  <w:style w:type="character" w:customStyle="1" w:styleId="WW8Num155z0">
    <w:name w:val="WW8Num155z0"/>
    <w:rsid w:val="00233BD7"/>
    <w:rPr>
      <w:rFonts w:hint="default"/>
      <w:b w:val="0"/>
      <w:bCs/>
    </w:rPr>
  </w:style>
  <w:style w:type="character" w:customStyle="1" w:styleId="WW8Num155z1">
    <w:name w:val="WW8Num155z1"/>
    <w:rsid w:val="00233BD7"/>
    <w:rPr>
      <w:rFonts w:cs="Times New Roman"/>
    </w:rPr>
  </w:style>
  <w:style w:type="character" w:customStyle="1" w:styleId="WW8Num156z0">
    <w:name w:val="WW8Num156z0"/>
    <w:rsid w:val="00233BD7"/>
    <w:rPr>
      <w:rFonts w:ascii="Times New Roman" w:eastAsia="MS Mincho" w:hAnsi="Times New Roman" w:cs="Times New Roman" w:hint="default"/>
      <w:sz w:val="24"/>
      <w:szCs w:val="24"/>
    </w:rPr>
  </w:style>
  <w:style w:type="character" w:customStyle="1" w:styleId="WW8Num156z1">
    <w:name w:val="WW8Num156z1"/>
    <w:rsid w:val="00233BD7"/>
    <w:rPr>
      <w:rFonts w:ascii="Symbol" w:hAnsi="Symbol" w:cs="Symbol" w:hint="default"/>
      <w:sz w:val="24"/>
      <w:szCs w:val="24"/>
    </w:rPr>
  </w:style>
  <w:style w:type="character" w:customStyle="1" w:styleId="WW8Num156z2">
    <w:name w:val="WW8Num156z2"/>
    <w:rsid w:val="00233BD7"/>
    <w:rPr>
      <w:rFonts w:ascii="Wingdings" w:hAnsi="Wingdings" w:cs="Wingdings" w:hint="default"/>
    </w:rPr>
  </w:style>
  <w:style w:type="character" w:customStyle="1" w:styleId="WW8Num156z4">
    <w:name w:val="WW8Num156z4"/>
    <w:rsid w:val="00233BD7"/>
    <w:rPr>
      <w:rFonts w:ascii="Courier New" w:hAnsi="Courier New" w:cs="Courier New" w:hint="default"/>
    </w:rPr>
  </w:style>
  <w:style w:type="character" w:customStyle="1" w:styleId="WW8Num157z0">
    <w:name w:val="WW8Num157z0"/>
    <w:rsid w:val="00233BD7"/>
    <w:rPr>
      <w:rFonts w:hint="default"/>
    </w:rPr>
  </w:style>
  <w:style w:type="character" w:customStyle="1" w:styleId="WW8Num158z0">
    <w:name w:val="WW8Num158z0"/>
    <w:rsid w:val="00233BD7"/>
    <w:rPr>
      <w:rFonts w:hint="default"/>
    </w:rPr>
  </w:style>
  <w:style w:type="character" w:customStyle="1" w:styleId="WW8Num158z1">
    <w:name w:val="WW8Num158z1"/>
    <w:rsid w:val="00233BD7"/>
  </w:style>
  <w:style w:type="character" w:customStyle="1" w:styleId="WW8Num158z2">
    <w:name w:val="WW8Num158z2"/>
    <w:rsid w:val="00233BD7"/>
  </w:style>
  <w:style w:type="character" w:customStyle="1" w:styleId="WW8Num158z3">
    <w:name w:val="WW8Num158z3"/>
    <w:rsid w:val="00233BD7"/>
  </w:style>
  <w:style w:type="character" w:customStyle="1" w:styleId="WW8Num158z4">
    <w:name w:val="WW8Num158z4"/>
    <w:rsid w:val="00233BD7"/>
  </w:style>
  <w:style w:type="character" w:customStyle="1" w:styleId="WW8Num158z5">
    <w:name w:val="WW8Num158z5"/>
    <w:rsid w:val="00233BD7"/>
  </w:style>
  <w:style w:type="character" w:customStyle="1" w:styleId="WW8Num158z6">
    <w:name w:val="WW8Num158z6"/>
    <w:rsid w:val="00233BD7"/>
  </w:style>
  <w:style w:type="character" w:customStyle="1" w:styleId="WW8Num158z7">
    <w:name w:val="WW8Num158z7"/>
    <w:rsid w:val="00233BD7"/>
  </w:style>
  <w:style w:type="character" w:customStyle="1" w:styleId="WW8Num158z8">
    <w:name w:val="WW8Num158z8"/>
    <w:rsid w:val="00233BD7"/>
  </w:style>
  <w:style w:type="character" w:customStyle="1" w:styleId="WW8Num159z0">
    <w:name w:val="WW8Num159z0"/>
    <w:rsid w:val="00233BD7"/>
    <w:rPr>
      <w:rFonts w:hint="default"/>
    </w:rPr>
  </w:style>
  <w:style w:type="character" w:customStyle="1" w:styleId="WW8Num159z1">
    <w:name w:val="WW8Num159z1"/>
    <w:rsid w:val="00233BD7"/>
  </w:style>
  <w:style w:type="character" w:customStyle="1" w:styleId="WW8Num159z2">
    <w:name w:val="WW8Num159z2"/>
    <w:rsid w:val="00233BD7"/>
  </w:style>
  <w:style w:type="character" w:customStyle="1" w:styleId="WW8Num159z3">
    <w:name w:val="WW8Num159z3"/>
    <w:rsid w:val="00233BD7"/>
  </w:style>
  <w:style w:type="character" w:customStyle="1" w:styleId="WW8Num159z4">
    <w:name w:val="WW8Num159z4"/>
    <w:rsid w:val="00233BD7"/>
  </w:style>
  <w:style w:type="character" w:customStyle="1" w:styleId="WW8Num159z5">
    <w:name w:val="WW8Num159z5"/>
    <w:rsid w:val="00233BD7"/>
  </w:style>
  <w:style w:type="character" w:customStyle="1" w:styleId="WW8Num159z6">
    <w:name w:val="WW8Num159z6"/>
    <w:rsid w:val="00233BD7"/>
  </w:style>
  <w:style w:type="character" w:customStyle="1" w:styleId="WW8Num159z7">
    <w:name w:val="WW8Num159z7"/>
    <w:rsid w:val="00233BD7"/>
  </w:style>
  <w:style w:type="character" w:customStyle="1" w:styleId="WW8Num159z8">
    <w:name w:val="WW8Num159z8"/>
    <w:rsid w:val="00233BD7"/>
  </w:style>
  <w:style w:type="character" w:customStyle="1" w:styleId="WW8Num160z0">
    <w:name w:val="WW8Num160z0"/>
    <w:rsid w:val="00233BD7"/>
    <w:rPr>
      <w:rFonts w:cs="Times New Roman" w:hint="default"/>
    </w:rPr>
  </w:style>
  <w:style w:type="character" w:customStyle="1" w:styleId="WW8Num160z2">
    <w:name w:val="WW8Num160z2"/>
    <w:rsid w:val="00233BD7"/>
    <w:rPr>
      <w:rFonts w:cs="Times New Roman" w:hint="default"/>
      <w:b w:val="0"/>
    </w:rPr>
  </w:style>
  <w:style w:type="character" w:customStyle="1" w:styleId="WW8Num160z3">
    <w:name w:val="WW8Num160z3"/>
    <w:rsid w:val="00233BD7"/>
    <w:rPr>
      <w:rFonts w:cs="Times New Roman"/>
    </w:rPr>
  </w:style>
  <w:style w:type="character" w:customStyle="1" w:styleId="WW8Num161z0">
    <w:name w:val="WW8Num161z0"/>
    <w:rsid w:val="00233BD7"/>
    <w:rPr>
      <w:rFonts w:ascii="Symbol" w:hAnsi="Symbol" w:cs="Symbol" w:hint="default"/>
    </w:rPr>
  </w:style>
  <w:style w:type="character" w:customStyle="1" w:styleId="WW8Num161z1">
    <w:name w:val="WW8Num161z1"/>
    <w:rsid w:val="00233BD7"/>
    <w:rPr>
      <w:rFonts w:ascii="Courier New" w:hAnsi="Courier New" w:cs="Courier New" w:hint="default"/>
    </w:rPr>
  </w:style>
  <w:style w:type="character" w:customStyle="1" w:styleId="WW8Num161z2">
    <w:name w:val="WW8Num161z2"/>
    <w:rsid w:val="00233BD7"/>
    <w:rPr>
      <w:rFonts w:ascii="Wingdings" w:hAnsi="Wingdings" w:cs="Wingdings" w:hint="default"/>
    </w:rPr>
  </w:style>
  <w:style w:type="character" w:customStyle="1" w:styleId="WW8Num162z0">
    <w:name w:val="WW8Num162z0"/>
    <w:rsid w:val="00233BD7"/>
    <w:rPr>
      <w:rFonts w:ascii="Times New Roman" w:hAnsi="Times New Roman" w:cs="Times New Roman" w:hint="default"/>
      <w:sz w:val="24"/>
      <w:szCs w:val="24"/>
    </w:rPr>
  </w:style>
  <w:style w:type="character" w:customStyle="1" w:styleId="WW8Num162z1">
    <w:name w:val="WW8Num162z1"/>
    <w:rsid w:val="00233BD7"/>
    <w:rPr>
      <w:rFonts w:cs="Times New Roman"/>
    </w:rPr>
  </w:style>
  <w:style w:type="character" w:customStyle="1" w:styleId="WW8Num163z0">
    <w:name w:val="WW8Num163z0"/>
    <w:rsid w:val="00233BD7"/>
    <w:rPr>
      <w:rFonts w:ascii="Times New Roman" w:eastAsia="MS Mincho" w:hAnsi="Times New Roman" w:cs="Times New Roman"/>
      <w:sz w:val="24"/>
    </w:rPr>
  </w:style>
  <w:style w:type="character" w:customStyle="1" w:styleId="WW8Num163z1">
    <w:name w:val="WW8Num163z1"/>
    <w:rsid w:val="00233BD7"/>
  </w:style>
  <w:style w:type="character" w:customStyle="1" w:styleId="WW8Num163z2">
    <w:name w:val="WW8Num163z2"/>
    <w:rsid w:val="00233BD7"/>
  </w:style>
  <w:style w:type="character" w:customStyle="1" w:styleId="WW8Num163z3">
    <w:name w:val="WW8Num163z3"/>
    <w:rsid w:val="00233BD7"/>
  </w:style>
  <w:style w:type="character" w:customStyle="1" w:styleId="WW8Num163z4">
    <w:name w:val="WW8Num163z4"/>
    <w:rsid w:val="00233BD7"/>
  </w:style>
  <w:style w:type="character" w:customStyle="1" w:styleId="WW8Num163z5">
    <w:name w:val="WW8Num163z5"/>
    <w:rsid w:val="00233BD7"/>
  </w:style>
  <w:style w:type="character" w:customStyle="1" w:styleId="WW8Num163z6">
    <w:name w:val="WW8Num163z6"/>
    <w:rsid w:val="00233BD7"/>
  </w:style>
  <w:style w:type="character" w:customStyle="1" w:styleId="WW8Num163z7">
    <w:name w:val="WW8Num163z7"/>
    <w:rsid w:val="00233BD7"/>
  </w:style>
  <w:style w:type="character" w:customStyle="1" w:styleId="WW8Num163z8">
    <w:name w:val="WW8Num163z8"/>
    <w:rsid w:val="00233BD7"/>
  </w:style>
  <w:style w:type="character" w:customStyle="1" w:styleId="WW8Num164z0">
    <w:name w:val="WW8Num164z0"/>
    <w:rsid w:val="00233BD7"/>
    <w:rPr>
      <w:rFonts w:ascii="Times New Roman" w:eastAsia="MS Mincho" w:hAnsi="Times New Roman" w:cs="Times New Roman"/>
      <w:sz w:val="22"/>
      <w:szCs w:val="22"/>
    </w:rPr>
  </w:style>
  <w:style w:type="character" w:customStyle="1" w:styleId="WW8Num164z1">
    <w:name w:val="WW8Num164z1"/>
    <w:rsid w:val="00233BD7"/>
  </w:style>
  <w:style w:type="character" w:customStyle="1" w:styleId="WW8Num164z2">
    <w:name w:val="WW8Num164z2"/>
    <w:rsid w:val="00233BD7"/>
  </w:style>
  <w:style w:type="character" w:customStyle="1" w:styleId="WW8Num164z3">
    <w:name w:val="WW8Num164z3"/>
    <w:rsid w:val="00233BD7"/>
  </w:style>
  <w:style w:type="character" w:customStyle="1" w:styleId="WW8Num164z4">
    <w:name w:val="WW8Num164z4"/>
    <w:rsid w:val="00233BD7"/>
  </w:style>
  <w:style w:type="character" w:customStyle="1" w:styleId="WW8Num164z5">
    <w:name w:val="WW8Num164z5"/>
    <w:rsid w:val="00233BD7"/>
  </w:style>
  <w:style w:type="character" w:customStyle="1" w:styleId="WW8Num164z6">
    <w:name w:val="WW8Num164z6"/>
    <w:rsid w:val="00233BD7"/>
  </w:style>
  <w:style w:type="character" w:customStyle="1" w:styleId="WW8Num164z7">
    <w:name w:val="WW8Num164z7"/>
    <w:rsid w:val="00233BD7"/>
  </w:style>
  <w:style w:type="character" w:customStyle="1" w:styleId="WW8Num164z8">
    <w:name w:val="WW8Num164z8"/>
    <w:rsid w:val="00233BD7"/>
  </w:style>
  <w:style w:type="character" w:customStyle="1" w:styleId="WW8Num165z0">
    <w:name w:val="WW8Num165z0"/>
    <w:rsid w:val="00233BD7"/>
    <w:rPr>
      <w:rFonts w:ascii="Times New Roman" w:hAnsi="Times New Roman" w:cs="Times New Roman" w:hint="default"/>
      <w:color w:val="auto"/>
    </w:rPr>
  </w:style>
  <w:style w:type="character" w:customStyle="1" w:styleId="WW8Num165z1">
    <w:name w:val="WW8Num165z1"/>
    <w:rsid w:val="00233BD7"/>
  </w:style>
  <w:style w:type="character" w:customStyle="1" w:styleId="WW8Num165z2">
    <w:name w:val="WW8Num165z2"/>
    <w:rsid w:val="00233BD7"/>
  </w:style>
  <w:style w:type="character" w:customStyle="1" w:styleId="WW8Num165z3">
    <w:name w:val="WW8Num165z3"/>
    <w:rsid w:val="00233BD7"/>
  </w:style>
  <w:style w:type="character" w:customStyle="1" w:styleId="WW8Num165z4">
    <w:name w:val="WW8Num165z4"/>
    <w:rsid w:val="00233BD7"/>
  </w:style>
  <w:style w:type="character" w:customStyle="1" w:styleId="WW8Num165z5">
    <w:name w:val="WW8Num165z5"/>
    <w:rsid w:val="00233BD7"/>
  </w:style>
  <w:style w:type="character" w:customStyle="1" w:styleId="WW8Num165z6">
    <w:name w:val="WW8Num165z6"/>
    <w:rsid w:val="00233BD7"/>
  </w:style>
  <w:style w:type="character" w:customStyle="1" w:styleId="WW8Num165z7">
    <w:name w:val="WW8Num165z7"/>
    <w:rsid w:val="00233BD7"/>
  </w:style>
  <w:style w:type="character" w:customStyle="1" w:styleId="WW8Num165z8">
    <w:name w:val="WW8Num165z8"/>
    <w:rsid w:val="00233BD7"/>
  </w:style>
  <w:style w:type="character" w:customStyle="1" w:styleId="WW8Num166z0">
    <w:name w:val="WW8Num166z0"/>
    <w:rsid w:val="00233BD7"/>
    <w:rPr>
      <w:rFonts w:ascii="Times New Roman" w:eastAsia="MS Mincho" w:hAnsi="Times New Roman" w:cs="Times New Roman"/>
      <w:bCs/>
      <w:sz w:val="24"/>
    </w:rPr>
  </w:style>
  <w:style w:type="character" w:customStyle="1" w:styleId="WW8Num166z1">
    <w:name w:val="WW8Num166z1"/>
    <w:rsid w:val="00233BD7"/>
  </w:style>
  <w:style w:type="character" w:customStyle="1" w:styleId="WW8Num166z2">
    <w:name w:val="WW8Num166z2"/>
    <w:rsid w:val="00233BD7"/>
  </w:style>
  <w:style w:type="character" w:customStyle="1" w:styleId="WW8Num166z3">
    <w:name w:val="WW8Num166z3"/>
    <w:rsid w:val="00233BD7"/>
  </w:style>
  <w:style w:type="character" w:customStyle="1" w:styleId="WW8Num166z4">
    <w:name w:val="WW8Num166z4"/>
    <w:rsid w:val="00233BD7"/>
  </w:style>
  <w:style w:type="character" w:customStyle="1" w:styleId="WW8Num166z5">
    <w:name w:val="WW8Num166z5"/>
    <w:rsid w:val="00233BD7"/>
  </w:style>
  <w:style w:type="character" w:customStyle="1" w:styleId="WW8Num166z6">
    <w:name w:val="WW8Num166z6"/>
    <w:rsid w:val="00233BD7"/>
  </w:style>
  <w:style w:type="character" w:customStyle="1" w:styleId="WW8Num166z7">
    <w:name w:val="WW8Num166z7"/>
    <w:rsid w:val="00233BD7"/>
  </w:style>
  <w:style w:type="character" w:customStyle="1" w:styleId="WW8Num166z8">
    <w:name w:val="WW8Num166z8"/>
    <w:rsid w:val="00233BD7"/>
  </w:style>
  <w:style w:type="character" w:customStyle="1" w:styleId="WW8Num167z0">
    <w:name w:val="WW8Num167z0"/>
    <w:rsid w:val="00233BD7"/>
    <w:rPr>
      <w:rFonts w:eastAsia="MS Mincho"/>
      <w:bCs/>
    </w:rPr>
  </w:style>
  <w:style w:type="character" w:customStyle="1" w:styleId="WW8Num167z1">
    <w:name w:val="WW8Num167z1"/>
    <w:rsid w:val="00233BD7"/>
  </w:style>
  <w:style w:type="character" w:customStyle="1" w:styleId="WW8Num167z2">
    <w:name w:val="WW8Num167z2"/>
    <w:rsid w:val="00233BD7"/>
  </w:style>
  <w:style w:type="character" w:customStyle="1" w:styleId="WW8Num167z3">
    <w:name w:val="WW8Num167z3"/>
    <w:rsid w:val="00233BD7"/>
  </w:style>
  <w:style w:type="character" w:customStyle="1" w:styleId="WW8Num167z4">
    <w:name w:val="WW8Num167z4"/>
    <w:rsid w:val="00233BD7"/>
  </w:style>
  <w:style w:type="character" w:customStyle="1" w:styleId="WW8Num167z5">
    <w:name w:val="WW8Num167z5"/>
    <w:rsid w:val="00233BD7"/>
  </w:style>
  <w:style w:type="character" w:customStyle="1" w:styleId="WW8Num167z6">
    <w:name w:val="WW8Num167z6"/>
    <w:rsid w:val="00233BD7"/>
  </w:style>
  <w:style w:type="character" w:customStyle="1" w:styleId="WW8Num167z7">
    <w:name w:val="WW8Num167z7"/>
    <w:rsid w:val="00233BD7"/>
  </w:style>
  <w:style w:type="character" w:customStyle="1" w:styleId="WW8Num167z8">
    <w:name w:val="WW8Num167z8"/>
    <w:rsid w:val="00233BD7"/>
  </w:style>
  <w:style w:type="character" w:customStyle="1" w:styleId="WW8Num168z0">
    <w:name w:val="WW8Num168z0"/>
    <w:rsid w:val="00233BD7"/>
  </w:style>
  <w:style w:type="character" w:customStyle="1" w:styleId="WW8Num168z1">
    <w:name w:val="WW8Num168z1"/>
    <w:rsid w:val="00233BD7"/>
  </w:style>
  <w:style w:type="character" w:customStyle="1" w:styleId="WW8Num168z2">
    <w:name w:val="WW8Num168z2"/>
    <w:rsid w:val="00233BD7"/>
  </w:style>
  <w:style w:type="character" w:customStyle="1" w:styleId="WW8Num168z3">
    <w:name w:val="WW8Num168z3"/>
    <w:rsid w:val="00233BD7"/>
  </w:style>
  <w:style w:type="character" w:customStyle="1" w:styleId="WW8Num168z4">
    <w:name w:val="WW8Num168z4"/>
    <w:rsid w:val="00233BD7"/>
  </w:style>
  <w:style w:type="character" w:customStyle="1" w:styleId="WW8Num168z5">
    <w:name w:val="WW8Num168z5"/>
    <w:rsid w:val="00233BD7"/>
  </w:style>
  <w:style w:type="character" w:customStyle="1" w:styleId="WW8Num168z6">
    <w:name w:val="WW8Num168z6"/>
    <w:rsid w:val="00233BD7"/>
  </w:style>
  <w:style w:type="character" w:customStyle="1" w:styleId="WW8Num168z7">
    <w:name w:val="WW8Num168z7"/>
    <w:rsid w:val="00233BD7"/>
  </w:style>
  <w:style w:type="character" w:customStyle="1" w:styleId="WW8Num168z8">
    <w:name w:val="WW8Num168z8"/>
    <w:rsid w:val="00233BD7"/>
  </w:style>
  <w:style w:type="character" w:customStyle="1" w:styleId="WW8Num169z0">
    <w:name w:val="WW8Num169z0"/>
    <w:rsid w:val="00233BD7"/>
    <w:rPr>
      <w:rFonts w:eastAsia="MS Mincho"/>
      <w:bCs/>
    </w:rPr>
  </w:style>
  <w:style w:type="character" w:customStyle="1" w:styleId="WW8Num169z1">
    <w:name w:val="WW8Num169z1"/>
    <w:rsid w:val="00233BD7"/>
  </w:style>
  <w:style w:type="character" w:customStyle="1" w:styleId="WW8Num169z2">
    <w:name w:val="WW8Num169z2"/>
    <w:rsid w:val="00233BD7"/>
  </w:style>
  <w:style w:type="character" w:customStyle="1" w:styleId="WW8Num169z3">
    <w:name w:val="WW8Num169z3"/>
    <w:rsid w:val="00233BD7"/>
  </w:style>
  <w:style w:type="character" w:customStyle="1" w:styleId="WW8Num169z4">
    <w:name w:val="WW8Num169z4"/>
    <w:rsid w:val="00233BD7"/>
  </w:style>
  <w:style w:type="character" w:customStyle="1" w:styleId="WW8Num169z5">
    <w:name w:val="WW8Num169z5"/>
    <w:rsid w:val="00233BD7"/>
  </w:style>
  <w:style w:type="character" w:customStyle="1" w:styleId="WW8Num169z6">
    <w:name w:val="WW8Num169z6"/>
    <w:rsid w:val="00233BD7"/>
  </w:style>
  <w:style w:type="character" w:customStyle="1" w:styleId="WW8Num169z7">
    <w:name w:val="WW8Num169z7"/>
    <w:rsid w:val="00233BD7"/>
  </w:style>
  <w:style w:type="character" w:customStyle="1" w:styleId="WW8Num169z8">
    <w:name w:val="WW8Num169z8"/>
    <w:rsid w:val="00233BD7"/>
  </w:style>
  <w:style w:type="character" w:customStyle="1" w:styleId="WW8Num170z0">
    <w:name w:val="WW8Num170z0"/>
    <w:rsid w:val="00233BD7"/>
    <w:rPr>
      <w:rFonts w:hint="default"/>
    </w:rPr>
  </w:style>
  <w:style w:type="character" w:customStyle="1" w:styleId="WW8Num170z1">
    <w:name w:val="WW8Num170z1"/>
    <w:rsid w:val="00233BD7"/>
  </w:style>
  <w:style w:type="character" w:customStyle="1" w:styleId="WW8Num170z2">
    <w:name w:val="WW8Num170z2"/>
    <w:rsid w:val="00233BD7"/>
  </w:style>
  <w:style w:type="character" w:customStyle="1" w:styleId="WW8Num170z3">
    <w:name w:val="WW8Num170z3"/>
    <w:rsid w:val="00233BD7"/>
  </w:style>
  <w:style w:type="character" w:customStyle="1" w:styleId="WW8Num170z4">
    <w:name w:val="WW8Num170z4"/>
    <w:rsid w:val="00233BD7"/>
  </w:style>
  <w:style w:type="character" w:customStyle="1" w:styleId="WW8Num170z5">
    <w:name w:val="WW8Num170z5"/>
    <w:rsid w:val="00233BD7"/>
  </w:style>
  <w:style w:type="character" w:customStyle="1" w:styleId="WW8Num170z6">
    <w:name w:val="WW8Num170z6"/>
    <w:rsid w:val="00233BD7"/>
  </w:style>
  <w:style w:type="character" w:customStyle="1" w:styleId="WW8Num170z7">
    <w:name w:val="WW8Num170z7"/>
    <w:rsid w:val="00233BD7"/>
  </w:style>
  <w:style w:type="character" w:customStyle="1" w:styleId="WW8Num170z8">
    <w:name w:val="WW8Num170z8"/>
    <w:rsid w:val="00233BD7"/>
  </w:style>
  <w:style w:type="character" w:customStyle="1" w:styleId="WW8Num171z0">
    <w:name w:val="WW8Num171z0"/>
    <w:rsid w:val="00233BD7"/>
  </w:style>
  <w:style w:type="character" w:customStyle="1" w:styleId="WW8Num171z1">
    <w:name w:val="WW8Num171z1"/>
    <w:rsid w:val="00233BD7"/>
  </w:style>
  <w:style w:type="character" w:customStyle="1" w:styleId="WW8Num171z2">
    <w:name w:val="WW8Num171z2"/>
    <w:rsid w:val="00233BD7"/>
  </w:style>
  <w:style w:type="character" w:customStyle="1" w:styleId="WW8Num171z3">
    <w:name w:val="WW8Num171z3"/>
    <w:rsid w:val="00233BD7"/>
  </w:style>
  <w:style w:type="character" w:customStyle="1" w:styleId="WW8Num171z4">
    <w:name w:val="WW8Num171z4"/>
    <w:rsid w:val="00233BD7"/>
  </w:style>
  <w:style w:type="character" w:customStyle="1" w:styleId="WW8Num171z5">
    <w:name w:val="WW8Num171z5"/>
    <w:rsid w:val="00233BD7"/>
  </w:style>
  <w:style w:type="character" w:customStyle="1" w:styleId="WW8Num171z6">
    <w:name w:val="WW8Num171z6"/>
    <w:rsid w:val="00233BD7"/>
  </w:style>
  <w:style w:type="character" w:customStyle="1" w:styleId="WW8Num171z7">
    <w:name w:val="WW8Num171z7"/>
    <w:rsid w:val="00233BD7"/>
  </w:style>
  <w:style w:type="character" w:customStyle="1" w:styleId="WW8Num171z8">
    <w:name w:val="WW8Num171z8"/>
    <w:rsid w:val="00233BD7"/>
  </w:style>
  <w:style w:type="character" w:customStyle="1" w:styleId="WW8Num172z0">
    <w:name w:val="WW8Num172z0"/>
    <w:rsid w:val="00233BD7"/>
    <w:rPr>
      <w:rFonts w:ascii="Times New Roman" w:hAnsi="Times New Roman" w:cs="Times New Roman" w:hint="default"/>
      <w:sz w:val="24"/>
      <w:szCs w:val="24"/>
    </w:rPr>
  </w:style>
  <w:style w:type="character" w:customStyle="1" w:styleId="WW8Num172z1">
    <w:name w:val="WW8Num172z1"/>
    <w:rsid w:val="00233BD7"/>
    <w:rPr>
      <w:rFonts w:cs="Times New Roman"/>
    </w:rPr>
  </w:style>
  <w:style w:type="character" w:customStyle="1" w:styleId="WW8Num173z0">
    <w:name w:val="WW8Num173z0"/>
    <w:rsid w:val="00233BD7"/>
    <w:rPr>
      <w:rFonts w:ascii="Symbol" w:hAnsi="Symbol" w:cs="Symbol" w:hint="default"/>
    </w:rPr>
  </w:style>
  <w:style w:type="character" w:customStyle="1" w:styleId="WW8Num173z1">
    <w:name w:val="WW8Num173z1"/>
    <w:rsid w:val="00233BD7"/>
    <w:rPr>
      <w:rFonts w:ascii="Courier New" w:hAnsi="Courier New" w:cs="Courier New" w:hint="default"/>
    </w:rPr>
  </w:style>
  <w:style w:type="character" w:customStyle="1" w:styleId="WW8Num173z2">
    <w:name w:val="WW8Num173z2"/>
    <w:rsid w:val="00233BD7"/>
    <w:rPr>
      <w:rFonts w:ascii="Wingdings" w:hAnsi="Wingdings" w:cs="Wingdings" w:hint="default"/>
    </w:rPr>
  </w:style>
  <w:style w:type="character" w:customStyle="1" w:styleId="WW8Num174z0">
    <w:name w:val="WW8Num174z0"/>
    <w:rsid w:val="00233BD7"/>
  </w:style>
  <w:style w:type="character" w:customStyle="1" w:styleId="WW8Num174z1">
    <w:name w:val="WW8Num174z1"/>
    <w:rsid w:val="00233BD7"/>
  </w:style>
  <w:style w:type="character" w:customStyle="1" w:styleId="WW8Num174z2">
    <w:name w:val="WW8Num174z2"/>
    <w:rsid w:val="00233BD7"/>
  </w:style>
  <w:style w:type="character" w:customStyle="1" w:styleId="WW8Num174z3">
    <w:name w:val="WW8Num174z3"/>
    <w:rsid w:val="00233BD7"/>
  </w:style>
  <w:style w:type="character" w:customStyle="1" w:styleId="WW8Num174z4">
    <w:name w:val="WW8Num174z4"/>
    <w:rsid w:val="00233BD7"/>
  </w:style>
  <w:style w:type="character" w:customStyle="1" w:styleId="WW8Num174z5">
    <w:name w:val="WW8Num174z5"/>
    <w:rsid w:val="00233BD7"/>
  </w:style>
  <w:style w:type="character" w:customStyle="1" w:styleId="WW8Num174z6">
    <w:name w:val="WW8Num174z6"/>
    <w:rsid w:val="00233BD7"/>
  </w:style>
  <w:style w:type="character" w:customStyle="1" w:styleId="WW8Num174z7">
    <w:name w:val="WW8Num174z7"/>
    <w:rsid w:val="00233BD7"/>
  </w:style>
  <w:style w:type="character" w:customStyle="1" w:styleId="WW8Num174z8">
    <w:name w:val="WW8Num174z8"/>
    <w:rsid w:val="00233BD7"/>
  </w:style>
  <w:style w:type="character" w:customStyle="1" w:styleId="WW8Num175z0">
    <w:name w:val="WW8Num175z0"/>
    <w:rsid w:val="00233BD7"/>
    <w:rPr>
      <w:rFonts w:ascii="Symbol" w:hAnsi="Symbol" w:cs="Symbol" w:hint="default"/>
    </w:rPr>
  </w:style>
  <w:style w:type="character" w:customStyle="1" w:styleId="WW8Num175z1">
    <w:name w:val="WW8Num175z1"/>
    <w:rsid w:val="00233BD7"/>
    <w:rPr>
      <w:rFonts w:ascii="Courier New" w:hAnsi="Courier New" w:cs="Courier New" w:hint="default"/>
    </w:rPr>
  </w:style>
  <w:style w:type="character" w:customStyle="1" w:styleId="WW8Num175z2">
    <w:name w:val="WW8Num175z2"/>
    <w:rsid w:val="00233BD7"/>
    <w:rPr>
      <w:rFonts w:ascii="Wingdings" w:hAnsi="Wingdings" w:cs="Wingdings" w:hint="default"/>
    </w:rPr>
  </w:style>
  <w:style w:type="character" w:customStyle="1" w:styleId="WW8Num176z0">
    <w:name w:val="WW8Num176z0"/>
    <w:rsid w:val="00233BD7"/>
    <w:rPr>
      <w:rFonts w:ascii="Times New Roman" w:hAnsi="Times New Roman" w:cs="Times New Roman" w:hint="default"/>
    </w:rPr>
  </w:style>
  <w:style w:type="character" w:customStyle="1" w:styleId="WW8Num176z1">
    <w:name w:val="WW8Num176z1"/>
    <w:rsid w:val="00233BD7"/>
  </w:style>
  <w:style w:type="character" w:customStyle="1" w:styleId="WW8Num176z2">
    <w:name w:val="WW8Num176z2"/>
    <w:rsid w:val="00233BD7"/>
  </w:style>
  <w:style w:type="character" w:customStyle="1" w:styleId="WW8Num176z3">
    <w:name w:val="WW8Num176z3"/>
    <w:rsid w:val="00233BD7"/>
  </w:style>
  <w:style w:type="character" w:customStyle="1" w:styleId="WW8Num176z4">
    <w:name w:val="WW8Num176z4"/>
    <w:rsid w:val="00233BD7"/>
  </w:style>
  <w:style w:type="character" w:customStyle="1" w:styleId="WW8Num176z5">
    <w:name w:val="WW8Num176z5"/>
    <w:rsid w:val="00233BD7"/>
  </w:style>
  <w:style w:type="character" w:customStyle="1" w:styleId="WW8Num176z6">
    <w:name w:val="WW8Num176z6"/>
    <w:rsid w:val="00233BD7"/>
  </w:style>
  <w:style w:type="character" w:customStyle="1" w:styleId="WW8Num176z7">
    <w:name w:val="WW8Num176z7"/>
    <w:rsid w:val="00233BD7"/>
  </w:style>
  <w:style w:type="character" w:customStyle="1" w:styleId="WW8Num176z8">
    <w:name w:val="WW8Num176z8"/>
    <w:rsid w:val="00233BD7"/>
  </w:style>
  <w:style w:type="character" w:customStyle="1" w:styleId="WW8Num177z0">
    <w:name w:val="WW8Num177z0"/>
    <w:rsid w:val="00233BD7"/>
    <w:rPr>
      <w:rFonts w:cs="Times New Roman"/>
      <w:bCs/>
      <w:color w:val="000000"/>
    </w:rPr>
  </w:style>
  <w:style w:type="character" w:customStyle="1" w:styleId="WW8Num178z0">
    <w:name w:val="WW8Num178z0"/>
    <w:rsid w:val="00233BD7"/>
    <w:rPr>
      <w:rFonts w:cs="Times New Roman" w:hint="default"/>
      <w:b/>
      <w:i w:val="0"/>
      <w:color w:val="auto"/>
      <w:sz w:val="20"/>
      <w:szCs w:val="20"/>
    </w:rPr>
  </w:style>
  <w:style w:type="character" w:customStyle="1" w:styleId="WW8Num178z1">
    <w:name w:val="WW8Num178z1"/>
    <w:rsid w:val="00233BD7"/>
    <w:rPr>
      <w:rFonts w:ascii="Times New Roman" w:hAnsi="Times New Roman" w:cs="Times New Roman" w:hint="default"/>
      <w:b w:val="0"/>
      <w:color w:val="auto"/>
      <w:sz w:val="24"/>
      <w:szCs w:val="24"/>
    </w:rPr>
  </w:style>
  <w:style w:type="character" w:customStyle="1" w:styleId="WW8Num178z2">
    <w:name w:val="WW8Num178z2"/>
    <w:rsid w:val="00233BD7"/>
    <w:rPr>
      <w:rFonts w:cs="Times New Roman" w:hint="default"/>
    </w:rPr>
  </w:style>
  <w:style w:type="character" w:customStyle="1" w:styleId="WW8Num179z0">
    <w:name w:val="WW8Num179z0"/>
    <w:rsid w:val="00233BD7"/>
    <w:rPr>
      <w:rFonts w:cs="Times New Roman" w:hint="default"/>
    </w:rPr>
  </w:style>
  <w:style w:type="character" w:customStyle="1" w:styleId="WW8Num179z1">
    <w:name w:val="WW8Num179z1"/>
    <w:rsid w:val="00233BD7"/>
  </w:style>
  <w:style w:type="character" w:customStyle="1" w:styleId="WW8Num179z2">
    <w:name w:val="WW8Num179z2"/>
    <w:rsid w:val="00233BD7"/>
  </w:style>
  <w:style w:type="character" w:customStyle="1" w:styleId="WW8Num179z3">
    <w:name w:val="WW8Num179z3"/>
    <w:rsid w:val="00233BD7"/>
  </w:style>
  <w:style w:type="character" w:customStyle="1" w:styleId="WW8Num179z4">
    <w:name w:val="WW8Num179z4"/>
    <w:rsid w:val="00233BD7"/>
  </w:style>
  <w:style w:type="character" w:customStyle="1" w:styleId="WW8Num179z5">
    <w:name w:val="WW8Num179z5"/>
    <w:rsid w:val="00233BD7"/>
  </w:style>
  <w:style w:type="character" w:customStyle="1" w:styleId="WW8Num179z6">
    <w:name w:val="WW8Num179z6"/>
    <w:rsid w:val="00233BD7"/>
  </w:style>
  <w:style w:type="character" w:customStyle="1" w:styleId="WW8Num179z7">
    <w:name w:val="WW8Num179z7"/>
    <w:rsid w:val="00233BD7"/>
  </w:style>
  <w:style w:type="character" w:customStyle="1" w:styleId="WW8Num179z8">
    <w:name w:val="WW8Num179z8"/>
    <w:rsid w:val="00233BD7"/>
  </w:style>
  <w:style w:type="character" w:customStyle="1" w:styleId="WW8Num180z0">
    <w:name w:val="WW8Num180z0"/>
    <w:rsid w:val="00233BD7"/>
    <w:rPr>
      <w:rFonts w:cs="Times New Roman" w:hint="default"/>
    </w:rPr>
  </w:style>
  <w:style w:type="character" w:customStyle="1" w:styleId="WW8Num180z1">
    <w:name w:val="WW8Num180z1"/>
    <w:rsid w:val="00233BD7"/>
  </w:style>
  <w:style w:type="character" w:customStyle="1" w:styleId="WW8Num180z2">
    <w:name w:val="WW8Num180z2"/>
    <w:rsid w:val="00233BD7"/>
  </w:style>
  <w:style w:type="character" w:customStyle="1" w:styleId="WW8Num180z3">
    <w:name w:val="WW8Num180z3"/>
    <w:rsid w:val="00233BD7"/>
  </w:style>
  <w:style w:type="character" w:customStyle="1" w:styleId="WW8Num180z4">
    <w:name w:val="WW8Num180z4"/>
    <w:rsid w:val="00233BD7"/>
  </w:style>
  <w:style w:type="character" w:customStyle="1" w:styleId="WW8Num180z5">
    <w:name w:val="WW8Num180z5"/>
    <w:rsid w:val="00233BD7"/>
  </w:style>
  <w:style w:type="character" w:customStyle="1" w:styleId="WW8Num180z6">
    <w:name w:val="WW8Num180z6"/>
    <w:rsid w:val="00233BD7"/>
  </w:style>
  <w:style w:type="character" w:customStyle="1" w:styleId="WW8Num180z7">
    <w:name w:val="WW8Num180z7"/>
    <w:rsid w:val="00233BD7"/>
  </w:style>
  <w:style w:type="character" w:customStyle="1" w:styleId="WW8Num180z8">
    <w:name w:val="WW8Num180z8"/>
    <w:rsid w:val="00233BD7"/>
  </w:style>
  <w:style w:type="character" w:customStyle="1" w:styleId="WW8Num181z0">
    <w:name w:val="WW8Num181z0"/>
    <w:rsid w:val="00233BD7"/>
  </w:style>
  <w:style w:type="character" w:customStyle="1" w:styleId="WW8Num181z1">
    <w:name w:val="WW8Num181z1"/>
    <w:rsid w:val="00233BD7"/>
  </w:style>
  <w:style w:type="character" w:customStyle="1" w:styleId="WW8Num181z2">
    <w:name w:val="WW8Num181z2"/>
    <w:rsid w:val="00233BD7"/>
  </w:style>
  <w:style w:type="character" w:customStyle="1" w:styleId="WW8Num181z3">
    <w:name w:val="WW8Num181z3"/>
    <w:rsid w:val="00233BD7"/>
  </w:style>
  <w:style w:type="character" w:customStyle="1" w:styleId="WW8Num181z4">
    <w:name w:val="WW8Num181z4"/>
    <w:rsid w:val="00233BD7"/>
  </w:style>
  <w:style w:type="character" w:customStyle="1" w:styleId="WW8Num181z5">
    <w:name w:val="WW8Num181z5"/>
    <w:rsid w:val="00233BD7"/>
  </w:style>
  <w:style w:type="character" w:customStyle="1" w:styleId="WW8Num181z6">
    <w:name w:val="WW8Num181z6"/>
    <w:rsid w:val="00233BD7"/>
  </w:style>
  <w:style w:type="character" w:customStyle="1" w:styleId="WW8Num181z7">
    <w:name w:val="WW8Num181z7"/>
    <w:rsid w:val="00233BD7"/>
  </w:style>
  <w:style w:type="character" w:customStyle="1" w:styleId="WW8Num181z8">
    <w:name w:val="WW8Num181z8"/>
    <w:rsid w:val="00233BD7"/>
  </w:style>
  <w:style w:type="character" w:customStyle="1" w:styleId="WW8Num182z0">
    <w:name w:val="WW8Num182z0"/>
    <w:rsid w:val="00233BD7"/>
  </w:style>
  <w:style w:type="character" w:customStyle="1" w:styleId="WW8Num182z1">
    <w:name w:val="WW8Num182z1"/>
    <w:rsid w:val="00233BD7"/>
  </w:style>
  <w:style w:type="character" w:customStyle="1" w:styleId="WW8Num182z2">
    <w:name w:val="WW8Num182z2"/>
    <w:rsid w:val="00233BD7"/>
  </w:style>
  <w:style w:type="character" w:customStyle="1" w:styleId="WW8Num182z3">
    <w:name w:val="WW8Num182z3"/>
    <w:rsid w:val="00233BD7"/>
  </w:style>
  <w:style w:type="character" w:customStyle="1" w:styleId="WW8Num182z4">
    <w:name w:val="WW8Num182z4"/>
    <w:rsid w:val="00233BD7"/>
  </w:style>
  <w:style w:type="character" w:customStyle="1" w:styleId="WW8Num182z5">
    <w:name w:val="WW8Num182z5"/>
    <w:rsid w:val="00233BD7"/>
  </w:style>
  <w:style w:type="character" w:customStyle="1" w:styleId="WW8Num182z6">
    <w:name w:val="WW8Num182z6"/>
    <w:rsid w:val="00233BD7"/>
  </w:style>
  <w:style w:type="character" w:customStyle="1" w:styleId="WW8Num182z7">
    <w:name w:val="WW8Num182z7"/>
    <w:rsid w:val="00233BD7"/>
  </w:style>
  <w:style w:type="character" w:customStyle="1" w:styleId="WW8Num182z8">
    <w:name w:val="WW8Num182z8"/>
    <w:rsid w:val="00233BD7"/>
  </w:style>
  <w:style w:type="character" w:customStyle="1" w:styleId="WW8Num183z0">
    <w:name w:val="WW8Num183z0"/>
    <w:rsid w:val="00233BD7"/>
    <w:rPr>
      <w:rFonts w:ascii="Symbol" w:hAnsi="Symbol" w:cs="Symbol" w:hint="default"/>
    </w:rPr>
  </w:style>
  <w:style w:type="character" w:customStyle="1" w:styleId="WW8Num183z1">
    <w:name w:val="WW8Num183z1"/>
    <w:rsid w:val="00233BD7"/>
    <w:rPr>
      <w:rFonts w:ascii="Courier New" w:hAnsi="Courier New" w:cs="Courier New" w:hint="default"/>
    </w:rPr>
  </w:style>
  <w:style w:type="character" w:customStyle="1" w:styleId="WW8Num183z2">
    <w:name w:val="WW8Num183z2"/>
    <w:rsid w:val="00233BD7"/>
    <w:rPr>
      <w:rFonts w:ascii="Wingdings" w:hAnsi="Wingdings" w:cs="Wingdings" w:hint="default"/>
    </w:rPr>
  </w:style>
  <w:style w:type="character" w:customStyle="1" w:styleId="WW8Num184z0">
    <w:name w:val="WW8Num184z0"/>
    <w:rsid w:val="00233BD7"/>
  </w:style>
  <w:style w:type="character" w:customStyle="1" w:styleId="WW8Num184z1">
    <w:name w:val="WW8Num184z1"/>
    <w:rsid w:val="00233BD7"/>
  </w:style>
  <w:style w:type="character" w:customStyle="1" w:styleId="WW8Num184z2">
    <w:name w:val="WW8Num184z2"/>
    <w:rsid w:val="00233BD7"/>
  </w:style>
  <w:style w:type="character" w:customStyle="1" w:styleId="WW8Num184z3">
    <w:name w:val="WW8Num184z3"/>
    <w:rsid w:val="00233BD7"/>
  </w:style>
  <w:style w:type="character" w:customStyle="1" w:styleId="WW8Num184z4">
    <w:name w:val="WW8Num184z4"/>
    <w:rsid w:val="00233BD7"/>
  </w:style>
  <w:style w:type="character" w:customStyle="1" w:styleId="WW8Num184z5">
    <w:name w:val="WW8Num184z5"/>
    <w:rsid w:val="00233BD7"/>
  </w:style>
  <w:style w:type="character" w:customStyle="1" w:styleId="WW8Num184z6">
    <w:name w:val="WW8Num184z6"/>
    <w:rsid w:val="00233BD7"/>
  </w:style>
  <w:style w:type="character" w:customStyle="1" w:styleId="WW8Num184z7">
    <w:name w:val="WW8Num184z7"/>
    <w:rsid w:val="00233BD7"/>
  </w:style>
  <w:style w:type="character" w:customStyle="1" w:styleId="WW8Num184z8">
    <w:name w:val="WW8Num184z8"/>
    <w:rsid w:val="00233BD7"/>
  </w:style>
  <w:style w:type="character" w:customStyle="1" w:styleId="WW8Num185z0">
    <w:name w:val="WW8Num185z0"/>
    <w:rsid w:val="00233BD7"/>
    <w:rPr>
      <w:rFonts w:ascii="Times New Roman" w:eastAsia="MS Mincho" w:hAnsi="Times New Roman" w:cs="Times New Roman"/>
      <w:bCs/>
      <w:sz w:val="24"/>
      <w:szCs w:val="24"/>
    </w:rPr>
  </w:style>
  <w:style w:type="character" w:customStyle="1" w:styleId="WW8Num185z1">
    <w:name w:val="WW8Num185z1"/>
    <w:rsid w:val="00233BD7"/>
  </w:style>
  <w:style w:type="character" w:customStyle="1" w:styleId="WW8Num185z2">
    <w:name w:val="WW8Num185z2"/>
    <w:rsid w:val="00233BD7"/>
  </w:style>
  <w:style w:type="character" w:customStyle="1" w:styleId="WW8Num185z3">
    <w:name w:val="WW8Num185z3"/>
    <w:rsid w:val="00233BD7"/>
  </w:style>
  <w:style w:type="character" w:customStyle="1" w:styleId="WW8Num185z4">
    <w:name w:val="WW8Num185z4"/>
    <w:rsid w:val="00233BD7"/>
  </w:style>
  <w:style w:type="character" w:customStyle="1" w:styleId="WW8Num185z5">
    <w:name w:val="WW8Num185z5"/>
    <w:rsid w:val="00233BD7"/>
  </w:style>
  <w:style w:type="character" w:customStyle="1" w:styleId="WW8Num185z6">
    <w:name w:val="WW8Num185z6"/>
    <w:rsid w:val="00233BD7"/>
  </w:style>
  <w:style w:type="character" w:customStyle="1" w:styleId="WW8Num185z7">
    <w:name w:val="WW8Num185z7"/>
    <w:rsid w:val="00233BD7"/>
  </w:style>
  <w:style w:type="character" w:customStyle="1" w:styleId="WW8Num185z8">
    <w:name w:val="WW8Num185z8"/>
    <w:rsid w:val="00233BD7"/>
  </w:style>
  <w:style w:type="character" w:customStyle="1" w:styleId="WW8Num186z0">
    <w:name w:val="WW8Num186z0"/>
    <w:rsid w:val="00233BD7"/>
  </w:style>
  <w:style w:type="character" w:customStyle="1" w:styleId="WW8Num186z1">
    <w:name w:val="WW8Num186z1"/>
    <w:rsid w:val="00233BD7"/>
  </w:style>
  <w:style w:type="character" w:customStyle="1" w:styleId="WW8Num186z2">
    <w:name w:val="WW8Num186z2"/>
    <w:rsid w:val="00233BD7"/>
  </w:style>
  <w:style w:type="character" w:customStyle="1" w:styleId="WW8Num186z3">
    <w:name w:val="WW8Num186z3"/>
    <w:rsid w:val="00233BD7"/>
  </w:style>
  <w:style w:type="character" w:customStyle="1" w:styleId="WW8Num186z4">
    <w:name w:val="WW8Num186z4"/>
    <w:rsid w:val="00233BD7"/>
  </w:style>
  <w:style w:type="character" w:customStyle="1" w:styleId="WW8Num186z5">
    <w:name w:val="WW8Num186z5"/>
    <w:rsid w:val="00233BD7"/>
  </w:style>
  <w:style w:type="character" w:customStyle="1" w:styleId="WW8Num186z6">
    <w:name w:val="WW8Num186z6"/>
    <w:rsid w:val="00233BD7"/>
  </w:style>
  <w:style w:type="character" w:customStyle="1" w:styleId="WW8Num186z7">
    <w:name w:val="WW8Num186z7"/>
    <w:rsid w:val="00233BD7"/>
  </w:style>
  <w:style w:type="character" w:customStyle="1" w:styleId="WW8Num186z8">
    <w:name w:val="WW8Num186z8"/>
    <w:rsid w:val="00233BD7"/>
  </w:style>
  <w:style w:type="character" w:customStyle="1" w:styleId="WW8Num187z0">
    <w:name w:val="WW8Num187z0"/>
    <w:rsid w:val="00233BD7"/>
    <w:rPr>
      <w:rFonts w:ascii="Times New Roman" w:hAnsi="Times New Roman" w:cs="Times New Roman" w:hint="default"/>
      <w:b w:val="0"/>
    </w:rPr>
  </w:style>
  <w:style w:type="character" w:customStyle="1" w:styleId="WW8Num187z1">
    <w:name w:val="WW8Num187z1"/>
    <w:rsid w:val="00233BD7"/>
    <w:rPr>
      <w:rFonts w:cs="Times New Roman"/>
    </w:rPr>
  </w:style>
  <w:style w:type="character" w:customStyle="1" w:styleId="WW8Num187z2">
    <w:name w:val="WW8Num187z2"/>
    <w:rsid w:val="00233BD7"/>
    <w:rPr>
      <w:rFonts w:hint="default"/>
    </w:rPr>
  </w:style>
  <w:style w:type="character" w:customStyle="1" w:styleId="WW8Num188z0">
    <w:name w:val="WW8Num188z0"/>
    <w:rsid w:val="00233BD7"/>
    <w:rPr>
      <w:rFonts w:ascii="Times New Roman" w:eastAsia="MS Mincho" w:hAnsi="Times New Roman" w:cs="Times New Roman"/>
      <w:sz w:val="24"/>
      <w:szCs w:val="24"/>
    </w:rPr>
  </w:style>
  <w:style w:type="character" w:customStyle="1" w:styleId="WW8Num188z1">
    <w:name w:val="WW8Num188z1"/>
    <w:rsid w:val="00233BD7"/>
    <w:rPr>
      <w:rFonts w:ascii="Times New Roman" w:hAnsi="Times New Roman" w:cs="Times New Roman"/>
      <w:sz w:val="24"/>
      <w:szCs w:val="24"/>
    </w:rPr>
  </w:style>
  <w:style w:type="character" w:customStyle="1" w:styleId="WW8Num188z2">
    <w:name w:val="WW8Num188z2"/>
    <w:rsid w:val="00233BD7"/>
  </w:style>
  <w:style w:type="character" w:customStyle="1" w:styleId="WW8Num188z3">
    <w:name w:val="WW8Num188z3"/>
    <w:rsid w:val="00233BD7"/>
  </w:style>
  <w:style w:type="character" w:customStyle="1" w:styleId="WW8Num188z4">
    <w:name w:val="WW8Num188z4"/>
    <w:rsid w:val="00233BD7"/>
  </w:style>
  <w:style w:type="character" w:customStyle="1" w:styleId="WW8Num188z5">
    <w:name w:val="WW8Num188z5"/>
    <w:rsid w:val="00233BD7"/>
  </w:style>
  <w:style w:type="character" w:customStyle="1" w:styleId="WW8Num188z6">
    <w:name w:val="WW8Num188z6"/>
    <w:rsid w:val="00233BD7"/>
  </w:style>
  <w:style w:type="character" w:customStyle="1" w:styleId="WW8Num188z7">
    <w:name w:val="WW8Num188z7"/>
    <w:rsid w:val="00233BD7"/>
  </w:style>
  <w:style w:type="character" w:customStyle="1" w:styleId="WW8Num188z8">
    <w:name w:val="WW8Num188z8"/>
    <w:rsid w:val="00233BD7"/>
  </w:style>
  <w:style w:type="character" w:customStyle="1" w:styleId="WW8Num189z0">
    <w:name w:val="WW8Num189z0"/>
    <w:rsid w:val="00233BD7"/>
    <w:rPr>
      <w:rFonts w:ascii="Symbol" w:hAnsi="Symbol" w:cs="Symbol" w:hint="default"/>
      <w:vertAlign w:val="superscript"/>
    </w:rPr>
  </w:style>
  <w:style w:type="character" w:customStyle="1" w:styleId="WW8Num189z1">
    <w:name w:val="WW8Num189z1"/>
    <w:rsid w:val="00233BD7"/>
    <w:rPr>
      <w:rFonts w:ascii="Courier New" w:hAnsi="Courier New" w:cs="Courier New" w:hint="default"/>
    </w:rPr>
  </w:style>
  <w:style w:type="character" w:customStyle="1" w:styleId="WW8Num189z2">
    <w:name w:val="WW8Num189z2"/>
    <w:rsid w:val="00233BD7"/>
    <w:rPr>
      <w:rFonts w:ascii="Wingdings" w:hAnsi="Wingdings" w:cs="Wingdings" w:hint="default"/>
    </w:rPr>
  </w:style>
  <w:style w:type="character" w:customStyle="1" w:styleId="WW8Num190z0">
    <w:name w:val="WW8Num190z0"/>
    <w:rsid w:val="00233BD7"/>
  </w:style>
  <w:style w:type="character" w:customStyle="1" w:styleId="WW8Num190z1">
    <w:name w:val="WW8Num190z1"/>
    <w:rsid w:val="00233BD7"/>
  </w:style>
  <w:style w:type="character" w:customStyle="1" w:styleId="WW8Num190z2">
    <w:name w:val="WW8Num190z2"/>
    <w:rsid w:val="00233BD7"/>
  </w:style>
  <w:style w:type="character" w:customStyle="1" w:styleId="WW8Num190z3">
    <w:name w:val="WW8Num190z3"/>
    <w:rsid w:val="00233BD7"/>
  </w:style>
  <w:style w:type="character" w:customStyle="1" w:styleId="WW8Num190z4">
    <w:name w:val="WW8Num190z4"/>
    <w:rsid w:val="00233BD7"/>
  </w:style>
  <w:style w:type="character" w:customStyle="1" w:styleId="WW8Num190z5">
    <w:name w:val="WW8Num190z5"/>
    <w:rsid w:val="00233BD7"/>
  </w:style>
  <w:style w:type="character" w:customStyle="1" w:styleId="WW8Num190z6">
    <w:name w:val="WW8Num190z6"/>
    <w:rsid w:val="00233BD7"/>
  </w:style>
  <w:style w:type="character" w:customStyle="1" w:styleId="WW8Num190z7">
    <w:name w:val="WW8Num190z7"/>
    <w:rsid w:val="00233BD7"/>
  </w:style>
  <w:style w:type="character" w:customStyle="1" w:styleId="WW8Num190z8">
    <w:name w:val="WW8Num190z8"/>
    <w:rsid w:val="00233BD7"/>
  </w:style>
  <w:style w:type="character" w:customStyle="1" w:styleId="WW8Num191z0">
    <w:name w:val="WW8Num191z0"/>
    <w:rsid w:val="00233BD7"/>
    <w:rPr>
      <w:rFonts w:ascii="Times New Roman" w:eastAsia="MS Mincho" w:hAnsi="Times New Roman" w:cs="Times New Roman" w:hint="default"/>
      <w:b w:val="0"/>
      <w:sz w:val="24"/>
    </w:rPr>
  </w:style>
  <w:style w:type="character" w:customStyle="1" w:styleId="WW8Num191z1">
    <w:name w:val="WW8Num191z1"/>
    <w:rsid w:val="00233BD7"/>
  </w:style>
  <w:style w:type="character" w:customStyle="1" w:styleId="WW8Num191z2">
    <w:name w:val="WW8Num191z2"/>
    <w:rsid w:val="00233BD7"/>
  </w:style>
  <w:style w:type="character" w:customStyle="1" w:styleId="WW8Num191z3">
    <w:name w:val="WW8Num191z3"/>
    <w:rsid w:val="00233BD7"/>
  </w:style>
  <w:style w:type="character" w:customStyle="1" w:styleId="WW8Num191z4">
    <w:name w:val="WW8Num191z4"/>
    <w:rsid w:val="00233BD7"/>
  </w:style>
  <w:style w:type="character" w:customStyle="1" w:styleId="WW8Num191z5">
    <w:name w:val="WW8Num191z5"/>
    <w:rsid w:val="00233BD7"/>
  </w:style>
  <w:style w:type="character" w:customStyle="1" w:styleId="WW8Num191z6">
    <w:name w:val="WW8Num191z6"/>
    <w:rsid w:val="00233BD7"/>
  </w:style>
  <w:style w:type="character" w:customStyle="1" w:styleId="WW8Num191z7">
    <w:name w:val="WW8Num191z7"/>
    <w:rsid w:val="00233BD7"/>
  </w:style>
  <w:style w:type="character" w:customStyle="1" w:styleId="WW8Num191z8">
    <w:name w:val="WW8Num191z8"/>
    <w:rsid w:val="00233BD7"/>
  </w:style>
  <w:style w:type="character" w:customStyle="1" w:styleId="WW8Num192z0">
    <w:name w:val="WW8Num192z0"/>
    <w:rsid w:val="00233BD7"/>
    <w:rPr>
      <w:rFonts w:hint="default"/>
    </w:rPr>
  </w:style>
  <w:style w:type="character" w:customStyle="1" w:styleId="WW8Num192z1">
    <w:name w:val="WW8Num192z1"/>
    <w:rsid w:val="00233BD7"/>
  </w:style>
  <w:style w:type="character" w:customStyle="1" w:styleId="WW8Num192z2">
    <w:name w:val="WW8Num192z2"/>
    <w:rsid w:val="00233BD7"/>
  </w:style>
  <w:style w:type="character" w:customStyle="1" w:styleId="WW8Num192z3">
    <w:name w:val="WW8Num192z3"/>
    <w:rsid w:val="00233BD7"/>
  </w:style>
  <w:style w:type="character" w:customStyle="1" w:styleId="WW8Num192z4">
    <w:name w:val="WW8Num192z4"/>
    <w:rsid w:val="00233BD7"/>
  </w:style>
  <w:style w:type="character" w:customStyle="1" w:styleId="WW8Num192z5">
    <w:name w:val="WW8Num192z5"/>
    <w:rsid w:val="00233BD7"/>
  </w:style>
  <w:style w:type="character" w:customStyle="1" w:styleId="WW8Num192z6">
    <w:name w:val="WW8Num192z6"/>
    <w:rsid w:val="00233BD7"/>
  </w:style>
  <w:style w:type="character" w:customStyle="1" w:styleId="WW8Num192z7">
    <w:name w:val="WW8Num192z7"/>
    <w:rsid w:val="00233BD7"/>
  </w:style>
  <w:style w:type="character" w:customStyle="1" w:styleId="WW8Num192z8">
    <w:name w:val="WW8Num192z8"/>
    <w:rsid w:val="00233BD7"/>
  </w:style>
  <w:style w:type="character" w:customStyle="1" w:styleId="WW8Num193z0">
    <w:name w:val="WW8Num193z0"/>
    <w:rsid w:val="00233BD7"/>
  </w:style>
  <w:style w:type="character" w:customStyle="1" w:styleId="WW8Num193z1">
    <w:name w:val="WW8Num193z1"/>
    <w:rsid w:val="00233BD7"/>
  </w:style>
  <w:style w:type="character" w:customStyle="1" w:styleId="WW8Num193z2">
    <w:name w:val="WW8Num193z2"/>
    <w:rsid w:val="00233BD7"/>
  </w:style>
  <w:style w:type="character" w:customStyle="1" w:styleId="WW8Num193z3">
    <w:name w:val="WW8Num193z3"/>
    <w:rsid w:val="00233BD7"/>
  </w:style>
  <w:style w:type="character" w:customStyle="1" w:styleId="WW8Num193z4">
    <w:name w:val="WW8Num193z4"/>
    <w:rsid w:val="00233BD7"/>
  </w:style>
  <w:style w:type="character" w:customStyle="1" w:styleId="WW8Num193z5">
    <w:name w:val="WW8Num193z5"/>
    <w:rsid w:val="00233BD7"/>
  </w:style>
  <w:style w:type="character" w:customStyle="1" w:styleId="WW8Num193z6">
    <w:name w:val="WW8Num193z6"/>
    <w:rsid w:val="00233BD7"/>
  </w:style>
  <w:style w:type="character" w:customStyle="1" w:styleId="WW8Num193z7">
    <w:name w:val="WW8Num193z7"/>
    <w:rsid w:val="00233BD7"/>
  </w:style>
  <w:style w:type="character" w:customStyle="1" w:styleId="WW8Num193z8">
    <w:name w:val="WW8Num193z8"/>
    <w:rsid w:val="00233BD7"/>
  </w:style>
  <w:style w:type="character" w:customStyle="1" w:styleId="WW8Num194z0">
    <w:name w:val="WW8Num194z0"/>
    <w:rsid w:val="00233BD7"/>
    <w:rPr>
      <w:b w:val="0"/>
    </w:rPr>
  </w:style>
  <w:style w:type="character" w:customStyle="1" w:styleId="WW8Num194z1">
    <w:name w:val="WW8Num194z1"/>
    <w:rsid w:val="00233BD7"/>
  </w:style>
  <w:style w:type="character" w:customStyle="1" w:styleId="WW8Num194z2">
    <w:name w:val="WW8Num194z2"/>
    <w:rsid w:val="00233BD7"/>
  </w:style>
  <w:style w:type="character" w:customStyle="1" w:styleId="WW8Num194z3">
    <w:name w:val="WW8Num194z3"/>
    <w:rsid w:val="00233BD7"/>
  </w:style>
  <w:style w:type="character" w:customStyle="1" w:styleId="WW8Num194z4">
    <w:name w:val="WW8Num194z4"/>
    <w:rsid w:val="00233BD7"/>
  </w:style>
  <w:style w:type="character" w:customStyle="1" w:styleId="WW8Num194z5">
    <w:name w:val="WW8Num194z5"/>
    <w:rsid w:val="00233BD7"/>
  </w:style>
  <w:style w:type="character" w:customStyle="1" w:styleId="WW8Num194z6">
    <w:name w:val="WW8Num194z6"/>
    <w:rsid w:val="00233BD7"/>
  </w:style>
  <w:style w:type="character" w:customStyle="1" w:styleId="WW8Num194z7">
    <w:name w:val="WW8Num194z7"/>
    <w:rsid w:val="00233BD7"/>
  </w:style>
  <w:style w:type="character" w:customStyle="1" w:styleId="WW8Num194z8">
    <w:name w:val="WW8Num194z8"/>
    <w:rsid w:val="00233BD7"/>
  </w:style>
  <w:style w:type="character" w:customStyle="1" w:styleId="WW8Num195z0">
    <w:name w:val="WW8Num195z0"/>
    <w:rsid w:val="00233BD7"/>
    <w:rPr>
      <w:rFonts w:ascii="Times New Roman" w:eastAsia="MS Mincho" w:hAnsi="Times New Roman" w:cs="Times New Roman"/>
      <w:sz w:val="24"/>
    </w:rPr>
  </w:style>
  <w:style w:type="character" w:customStyle="1" w:styleId="WW8Num195z1">
    <w:name w:val="WW8Num195z1"/>
    <w:rsid w:val="00233BD7"/>
  </w:style>
  <w:style w:type="character" w:customStyle="1" w:styleId="WW8Num195z2">
    <w:name w:val="WW8Num195z2"/>
    <w:rsid w:val="00233BD7"/>
  </w:style>
  <w:style w:type="character" w:customStyle="1" w:styleId="WW8Num195z3">
    <w:name w:val="WW8Num195z3"/>
    <w:rsid w:val="00233BD7"/>
  </w:style>
  <w:style w:type="character" w:customStyle="1" w:styleId="WW8Num195z4">
    <w:name w:val="WW8Num195z4"/>
    <w:rsid w:val="00233BD7"/>
  </w:style>
  <w:style w:type="character" w:customStyle="1" w:styleId="WW8Num195z5">
    <w:name w:val="WW8Num195z5"/>
    <w:rsid w:val="00233BD7"/>
  </w:style>
  <w:style w:type="character" w:customStyle="1" w:styleId="WW8Num195z6">
    <w:name w:val="WW8Num195z6"/>
    <w:rsid w:val="00233BD7"/>
  </w:style>
  <w:style w:type="character" w:customStyle="1" w:styleId="WW8Num195z7">
    <w:name w:val="WW8Num195z7"/>
    <w:rsid w:val="00233BD7"/>
  </w:style>
  <w:style w:type="character" w:customStyle="1" w:styleId="WW8Num195z8">
    <w:name w:val="WW8Num195z8"/>
    <w:rsid w:val="00233BD7"/>
  </w:style>
  <w:style w:type="character" w:customStyle="1" w:styleId="WW8Num196z0">
    <w:name w:val="WW8Num196z0"/>
    <w:rsid w:val="00233BD7"/>
    <w:rPr>
      <w:rFonts w:ascii="Times New Roman" w:hAnsi="Times New Roman" w:cs="Times New Roman" w:hint="default"/>
      <w:sz w:val="24"/>
      <w:szCs w:val="24"/>
    </w:rPr>
  </w:style>
  <w:style w:type="character" w:customStyle="1" w:styleId="WW8Num196z1">
    <w:name w:val="WW8Num196z1"/>
    <w:rsid w:val="00233BD7"/>
  </w:style>
  <w:style w:type="character" w:customStyle="1" w:styleId="WW8Num196z2">
    <w:name w:val="WW8Num196z2"/>
    <w:rsid w:val="00233BD7"/>
  </w:style>
  <w:style w:type="character" w:customStyle="1" w:styleId="WW8Num196z3">
    <w:name w:val="WW8Num196z3"/>
    <w:rsid w:val="00233BD7"/>
  </w:style>
  <w:style w:type="character" w:customStyle="1" w:styleId="WW8Num196z4">
    <w:name w:val="WW8Num196z4"/>
    <w:rsid w:val="00233BD7"/>
  </w:style>
  <w:style w:type="character" w:customStyle="1" w:styleId="WW8Num196z5">
    <w:name w:val="WW8Num196z5"/>
    <w:rsid w:val="00233BD7"/>
  </w:style>
  <w:style w:type="character" w:customStyle="1" w:styleId="WW8Num196z6">
    <w:name w:val="WW8Num196z6"/>
    <w:rsid w:val="00233BD7"/>
  </w:style>
  <w:style w:type="character" w:customStyle="1" w:styleId="WW8Num196z7">
    <w:name w:val="WW8Num196z7"/>
    <w:rsid w:val="00233BD7"/>
  </w:style>
  <w:style w:type="character" w:customStyle="1" w:styleId="WW8Num196z8">
    <w:name w:val="WW8Num196z8"/>
    <w:rsid w:val="00233BD7"/>
  </w:style>
  <w:style w:type="character" w:customStyle="1" w:styleId="WW8Num197z0">
    <w:name w:val="WW8Num197z0"/>
    <w:rsid w:val="00233BD7"/>
    <w:rPr>
      <w:rFonts w:cs="Times New Roman" w:hint="default"/>
    </w:rPr>
  </w:style>
  <w:style w:type="character" w:customStyle="1" w:styleId="WW8Num197z1">
    <w:name w:val="WW8Num197z1"/>
    <w:rsid w:val="00233BD7"/>
    <w:rPr>
      <w:rFonts w:ascii="Verdana" w:hAnsi="Verdana" w:cs="Times New Roman" w:hint="default"/>
      <w:b w:val="0"/>
      <w:i w:val="0"/>
      <w:sz w:val="18"/>
    </w:rPr>
  </w:style>
  <w:style w:type="character" w:customStyle="1" w:styleId="WW8Num197z4">
    <w:name w:val="WW8Num197z4"/>
    <w:rsid w:val="00233BD7"/>
    <w:rPr>
      <w:rFonts w:ascii="Times New Roman" w:hAnsi="Times New Roman" w:cs="Times New Roman" w:hint="default"/>
      <w:color w:val="auto"/>
    </w:rPr>
  </w:style>
  <w:style w:type="character" w:customStyle="1" w:styleId="Domylnaczcionkaakapitu1">
    <w:name w:val="Domyślna czcionka akapitu1"/>
    <w:rsid w:val="00233BD7"/>
  </w:style>
  <w:style w:type="character" w:customStyle="1" w:styleId="Znak6">
    <w:name w:val="Znak6"/>
    <w:rsid w:val="00233BD7"/>
    <w:rPr>
      <w:rFonts w:ascii="Calibri Light" w:eastAsia="Times New Roman" w:hAnsi="Calibri Light" w:cs="Times New Roman"/>
      <w:b/>
      <w:bCs/>
      <w:i/>
      <w:iCs/>
      <w:sz w:val="28"/>
      <w:szCs w:val="28"/>
    </w:rPr>
  </w:style>
  <w:style w:type="character" w:customStyle="1" w:styleId="Znak5">
    <w:name w:val="Znak5"/>
    <w:rsid w:val="00233BD7"/>
    <w:rPr>
      <w:rFonts w:ascii="Tahoma" w:hAnsi="Tahoma" w:cs="Times New Roman"/>
      <w:b/>
    </w:rPr>
  </w:style>
  <w:style w:type="character" w:customStyle="1" w:styleId="Znak4">
    <w:name w:val="Znak4"/>
    <w:rsid w:val="00233BD7"/>
    <w:rPr>
      <w:rFonts w:cs="Times New Roman"/>
    </w:rPr>
  </w:style>
  <w:style w:type="character" w:customStyle="1" w:styleId="Znak3">
    <w:name w:val="Znak3"/>
    <w:rsid w:val="00233BD7"/>
    <w:rPr>
      <w:rFonts w:cs="Times New Roman"/>
    </w:rPr>
  </w:style>
  <w:style w:type="character" w:customStyle="1" w:styleId="Znak1">
    <w:name w:val="Znak1"/>
    <w:rsid w:val="00233BD7"/>
    <w:rPr>
      <w:rFonts w:ascii="Times New Roman" w:hAnsi="Times New Roman" w:cs="Times New Roman"/>
      <w:sz w:val="16"/>
      <w:szCs w:val="16"/>
    </w:rPr>
  </w:style>
  <w:style w:type="character" w:styleId="Numerstrony">
    <w:name w:val="page number"/>
    <w:basedOn w:val="Domylnaczcionkaakapitu1"/>
    <w:rsid w:val="00233BD7"/>
  </w:style>
  <w:style w:type="paragraph" w:customStyle="1" w:styleId="Nagwek22">
    <w:name w:val="Nagłówek2"/>
    <w:basedOn w:val="Normalny"/>
    <w:next w:val="Tekstpodstawowy"/>
    <w:rsid w:val="00233BD7"/>
    <w:pPr>
      <w:keepNext/>
      <w:suppressAutoHyphens/>
      <w:spacing w:before="240" w:after="120" w:line="254" w:lineRule="auto"/>
    </w:pPr>
    <w:rPr>
      <w:rFonts w:ascii="Arial" w:eastAsia="Microsoft YaHei" w:hAnsi="Arial" w:cs="Mangal"/>
      <w:sz w:val="28"/>
      <w:szCs w:val="28"/>
      <w:lang w:eastAsia="ar-SA"/>
    </w:rPr>
  </w:style>
  <w:style w:type="paragraph" w:styleId="Lista">
    <w:name w:val="List"/>
    <w:basedOn w:val="Tekstpodstawowy"/>
    <w:rsid w:val="00233BD7"/>
    <w:pPr>
      <w:widowControl/>
      <w:spacing w:line="254" w:lineRule="auto"/>
    </w:pPr>
    <w:rPr>
      <w:rFonts w:ascii="Calibri" w:eastAsia="Times New Roman" w:hAnsi="Calibri" w:cs="Mangal"/>
      <w:kern w:val="0"/>
      <w:sz w:val="22"/>
      <w:szCs w:val="22"/>
      <w:lang w:eastAsia="ar-SA"/>
    </w:rPr>
  </w:style>
  <w:style w:type="paragraph" w:customStyle="1" w:styleId="Podpis2">
    <w:name w:val="Podpis2"/>
    <w:basedOn w:val="Normalny"/>
    <w:rsid w:val="00233BD7"/>
    <w:pPr>
      <w:suppressLineNumbers/>
      <w:suppressAutoHyphens/>
      <w:spacing w:before="120" w:after="120" w:line="254" w:lineRule="auto"/>
    </w:pPr>
    <w:rPr>
      <w:rFonts w:ascii="Calibri" w:eastAsia="Times New Roman" w:hAnsi="Calibri" w:cs="Mangal"/>
      <w:i/>
      <w:iCs/>
      <w:sz w:val="24"/>
      <w:szCs w:val="24"/>
      <w:lang w:eastAsia="ar-SA"/>
    </w:rPr>
  </w:style>
  <w:style w:type="paragraph" w:customStyle="1" w:styleId="Indeks">
    <w:name w:val="Indeks"/>
    <w:basedOn w:val="Normalny"/>
    <w:rsid w:val="00233BD7"/>
    <w:pPr>
      <w:suppressLineNumbers/>
      <w:suppressAutoHyphens/>
      <w:spacing w:line="254" w:lineRule="auto"/>
    </w:pPr>
    <w:rPr>
      <w:rFonts w:ascii="Calibri" w:eastAsia="Times New Roman" w:hAnsi="Calibri" w:cs="Mangal"/>
      <w:lang w:eastAsia="ar-SA"/>
    </w:rPr>
  </w:style>
  <w:style w:type="paragraph" w:customStyle="1" w:styleId="Nagwek12">
    <w:name w:val="Nagłówek1"/>
    <w:basedOn w:val="Normalny"/>
    <w:next w:val="Tekstpodstawowy"/>
    <w:rsid w:val="00233BD7"/>
    <w:pPr>
      <w:keepNext/>
      <w:suppressAutoHyphens/>
      <w:spacing w:before="240" w:after="120" w:line="254" w:lineRule="auto"/>
    </w:pPr>
    <w:rPr>
      <w:rFonts w:ascii="Arial" w:eastAsia="Microsoft YaHei" w:hAnsi="Arial" w:cs="Mangal"/>
      <w:sz w:val="28"/>
      <w:szCs w:val="28"/>
      <w:lang w:eastAsia="ar-SA"/>
    </w:rPr>
  </w:style>
  <w:style w:type="paragraph" w:customStyle="1" w:styleId="Podpis1">
    <w:name w:val="Podpis1"/>
    <w:basedOn w:val="Normalny"/>
    <w:rsid w:val="00233BD7"/>
    <w:pPr>
      <w:suppressLineNumbers/>
      <w:suppressAutoHyphens/>
      <w:spacing w:before="120" w:after="120" w:line="254" w:lineRule="auto"/>
    </w:pPr>
    <w:rPr>
      <w:rFonts w:ascii="Calibri" w:eastAsia="Times New Roman" w:hAnsi="Calibri" w:cs="Mangal"/>
      <w:i/>
      <w:iCs/>
      <w:sz w:val="24"/>
      <w:szCs w:val="24"/>
      <w:lang w:eastAsia="ar-SA"/>
    </w:rPr>
  </w:style>
  <w:style w:type="character" w:customStyle="1" w:styleId="CytatintensywnyZnak1">
    <w:name w:val="Cytat intensywny Znak1"/>
    <w:basedOn w:val="Domylnaczcionkaakapitu"/>
    <w:rsid w:val="00233BD7"/>
    <w:rPr>
      <w:rFonts w:ascii="Times New Roman" w:eastAsia="Times New Roman" w:hAnsi="Times New Roman" w:cs="Times New Roman"/>
      <w:i/>
      <w:iCs/>
      <w:color w:val="5B9BD5"/>
      <w:sz w:val="24"/>
      <w:szCs w:val="24"/>
      <w:lang w:eastAsia="ar-SA"/>
    </w:rPr>
  </w:style>
  <w:style w:type="paragraph" w:customStyle="1" w:styleId="Nagwektabeli">
    <w:name w:val="Nagłówek tabeli"/>
    <w:basedOn w:val="Zawartotabeli"/>
    <w:rsid w:val="00233BD7"/>
    <w:pPr>
      <w:widowControl/>
      <w:spacing w:after="160" w:line="254" w:lineRule="auto"/>
      <w:jc w:val="center"/>
    </w:pPr>
    <w:rPr>
      <w:rFonts w:ascii="Calibri" w:eastAsia="Times New Roman" w:hAnsi="Calibri"/>
      <w:b/>
      <w:bCs/>
      <w:kern w:val="0"/>
      <w:sz w:val="22"/>
      <w:szCs w:val="22"/>
      <w:lang w:eastAsia="ar-SA"/>
    </w:rPr>
  </w:style>
  <w:style w:type="paragraph" w:customStyle="1" w:styleId="Zawartoramki">
    <w:name w:val="Zawartość ramki"/>
    <w:basedOn w:val="Tekstpodstawowy"/>
    <w:rsid w:val="00233BD7"/>
    <w:pPr>
      <w:widowControl/>
      <w:spacing w:line="254" w:lineRule="auto"/>
    </w:pPr>
    <w:rPr>
      <w:rFonts w:ascii="Calibri" w:eastAsia="Times New Roman" w:hAnsi="Calibri"/>
      <w:kern w:val="0"/>
      <w:sz w:val="22"/>
      <w:szCs w:val="22"/>
      <w:lang w:eastAsia="ar-SA"/>
    </w:rPr>
  </w:style>
  <w:style w:type="paragraph" w:customStyle="1" w:styleId="NormalBold">
    <w:name w:val="NormalBold"/>
    <w:basedOn w:val="Normalny"/>
    <w:link w:val="NormalBoldChar"/>
    <w:rsid w:val="00233BD7"/>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233BD7"/>
    <w:rPr>
      <w:rFonts w:ascii="Times New Roman" w:eastAsia="Times New Roman" w:hAnsi="Times New Roman" w:cs="Times New Roman"/>
      <w:b/>
      <w:sz w:val="24"/>
      <w:lang w:eastAsia="en-GB"/>
    </w:rPr>
  </w:style>
  <w:style w:type="paragraph" w:customStyle="1" w:styleId="Text1">
    <w:name w:val="Text 1"/>
    <w:basedOn w:val="Normalny"/>
    <w:rsid w:val="00233BD7"/>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233BD7"/>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233BD7"/>
    <w:pPr>
      <w:numPr>
        <w:numId w:val="64"/>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233BD7"/>
    <w:pPr>
      <w:numPr>
        <w:numId w:val="65"/>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233BD7"/>
    <w:pPr>
      <w:numPr>
        <w:numId w:val="6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233BD7"/>
    <w:pPr>
      <w:numPr>
        <w:ilvl w:val="1"/>
        <w:numId w:val="6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233BD7"/>
    <w:pPr>
      <w:numPr>
        <w:ilvl w:val="2"/>
        <w:numId w:val="6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233BD7"/>
    <w:pPr>
      <w:numPr>
        <w:ilvl w:val="3"/>
        <w:numId w:val="66"/>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233BD7"/>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233BD7"/>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233BD7"/>
    <w:pPr>
      <w:spacing w:before="120" w:after="120" w:line="240" w:lineRule="auto"/>
      <w:jc w:val="center"/>
    </w:pPr>
    <w:rPr>
      <w:rFonts w:ascii="Times New Roman" w:eastAsia="Calibri" w:hAnsi="Times New Roman" w:cs="Times New Roman"/>
      <w:b/>
      <w:sz w:val="24"/>
      <w:u w:val="single"/>
      <w:lang w:eastAsia="en-GB"/>
    </w:rPr>
  </w:style>
  <w:style w:type="numbering" w:customStyle="1" w:styleId="Bezlisty2">
    <w:name w:val="Bez listy2"/>
    <w:next w:val="Bezlisty"/>
    <w:semiHidden/>
    <w:unhideWhenUsed/>
    <w:rsid w:val="00233BD7"/>
  </w:style>
  <w:style w:type="character" w:customStyle="1" w:styleId="Absatz-Standardschriftart">
    <w:name w:val="Absatz-Standardschriftart"/>
    <w:rsid w:val="00233BD7"/>
  </w:style>
  <w:style w:type="character" w:customStyle="1" w:styleId="WW-Absatz-Standardschriftart">
    <w:name w:val="WW-Absatz-Standardschriftart"/>
    <w:rsid w:val="00233BD7"/>
  </w:style>
  <w:style w:type="character" w:customStyle="1" w:styleId="WW-Absatz-Standardschriftart1">
    <w:name w:val="WW-Absatz-Standardschriftart1"/>
    <w:rsid w:val="00233BD7"/>
  </w:style>
  <w:style w:type="character" w:customStyle="1" w:styleId="WW-Absatz-Standardschriftart11">
    <w:name w:val="WW-Absatz-Standardschriftart11"/>
    <w:rsid w:val="00233BD7"/>
  </w:style>
  <w:style w:type="character" w:customStyle="1" w:styleId="WW-Absatz-Standardschriftart111">
    <w:name w:val="WW-Absatz-Standardschriftart111"/>
    <w:rsid w:val="00233BD7"/>
  </w:style>
  <w:style w:type="character" w:customStyle="1" w:styleId="WW-Absatz-Standardschriftart1111">
    <w:name w:val="WW-Absatz-Standardschriftart1111"/>
    <w:rsid w:val="00233BD7"/>
  </w:style>
  <w:style w:type="character" w:customStyle="1" w:styleId="Znakinumeracji">
    <w:name w:val="Znaki numeracji"/>
    <w:rsid w:val="00233BD7"/>
    <w:rPr>
      <w:color w:val="000000"/>
    </w:rPr>
  </w:style>
  <w:style w:type="numbering" w:customStyle="1" w:styleId="Bezlisty3">
    <w:name w:val="Bez listy3"/>
    <w:next w:val="Bezlisty"/>
    <w:semiHidden/>
    <w:rsid w:val="00233BD7"/>
  </w:style>
  <w:style w:type="numbering" w:styleId="111111">
    <w:name w:val="Outline List 2"/>
    <w:basedOn w:val="Bezlisty"/>
    <w:rsid w:val="00233BD7"/>
    <w:pPr>
      <w:numPr>
        <w:numId w:val="67"/>
      </w:numPr>
    </w:pPr>
  </w:style>
  <w:style w:type="paragraph" w:styleId="Data">
    <w:name w:val="Date"/>
    <w:basedOn w:val="Normalny"/>
    <w:next w:val="Normalny"/>
    <w:link w:val="DataZnak"/>
    <w:rsid w:val="00233BD7"/>
    <w:pPr>
      <w:spacing w:after="0" w:line="240" w:lineRule="auto"/>
    </w:pPr>
    <w:rPr>
      <w:rFonts w:ascii="Times New Roman" w:eastAsia="Times New Roman" w:hAnsi="Times New Roman" w:cs="Times New Roman"/>
      <w:sz w:val="24"/>
      <w:szCs w:val="24"/>
      <w:lang w:eastAsia="pl-PL"/>
    </w:rPr>
  </w:style>
  <w:style w:type="character" w:customStyle="1" w:styleId="DataZnak">
    <w:name w:val="Data Znak"/>
    <w:basedOn w:val="Domylnaczcionkaakapitu"/>
    <w:link w:val="Data"/>
    <w:rsid w:val="00233BD7"/>
    <w:rPr>
      <w:rFonts w:ascii="Times New Roman" w:eastAsia="Times New Roman" w:hAnsi="Times New Roman" w:cs="Times New Roman"/>
      <w:sz w:val="24"/>
      <w:szCs w:val="24"/>
      <w:lang w:eastAsia="pl-PL"/>
    </w:rPr>
  </w:style>
  <w:style w:type="character" w:customStyle="1" w:styleId="txt-new">
    <w:name w:val="txt-new"/>
    <w:rsid w:val="00233BD7"/>
  </w:style>
  <w:style w:type="paragraph" w:customStyle="1" w:styleId="FR3">
    <w:name w:val="FR3"/>
    <w:rsid w:val="00233BD7"/>
    <w:pPr>
      <w:widowControl w:val="0"/>
      <w:spacing w:before="2260" w:after="1300" w:line="240" w:lineRule="auto"/>
      <w:ind w:left="2000"/>
    </w:pPr>
    <w:rPr>
      <w:rFonts w:ascii="Arial" w:eastAsia="Calibri" w:hAnsi="Arial" w:cs="Times New Roman"/>
      <w:b/>
      <w:sz w:val="32"/>
      <w:szCs w:val="20"/>
      <w:lang w:eastAsia="pl-PL"/>
    </w:rPr>
  </w:style>
  <w:style w:type="character" w:customStyle="1" w:styleId="ZnakZnak3">
    <w:name w:val="Znak Znak3"/>
    <w:locked/>
    <w:rsid w:val="00233BD7"/>
    <w:rPr>
      <w:rFonts w:ascii="Cambria" w:eastAsia="Calibri" w:hAnsi="Cambria"/>
      <w:b/>
      <w:bCs/>
      <w:color w:val="365F91"/>
      <w:sz w:val="28"/>
      <w:szCs w:val="28"/>
      <w:lang w:val="pl-PL" w:eastAsia="en-US" w:bidi="ar-SA"/>
    </w:rPr>
  </w:style>
  <w:style w:type="paragraph" w:styleId="Lista2">
    <w:name w:val="List 2"/>
    <w:basedOn w:val="Normalny"/>
    <w:unhideWhenUsed/>
    <w:rsid w:val="00233BD7"/>
    <w:pPr>
      <w:spacing w:after="0" w:line="240" w:lineRule="auto"/>
      <w:ind w:left="566" w:hanging="283"/>
      <w:contextualSpacing/>
    </w:pPr>
    <w:rPr>
      <w:rFonts w:ascii="Times New Roman" w:eastAsia="Times New Roman" w:hAnsi="Times New Roman" w:cs="Times New Roman"/>
      <w:sz w:val="24"/>
      <w:szCs w:val="24"/>
      <w:lang w:eastAsia="pl-PL"/>
    </w:rPr>
  </w:style>
  <w:style w:type="paragraph" w:styleId="Lista3">
    <w:name w:val="List 3"/>
    <w:basedOn w:val="Normalny"/>
    <w:unhideWhenUsed/>
    <w:rsid w:val="00233BD7"/>
    <w:pPr>
      <w:spacing w:after="0" w:line="240" w:lineRule="auto"/>
      <w:ind w:left="849" w:hanging="283"/>
      <w:contextualSpacing/>
    </w:pPr>
    <w:rPr>
      <w:rFonts w:ascii="Times New Roman" w:eastAsia="Times New Roman" w:hAnsi="Times New Roman" w:cs="Times New Roman"/>
      <w:sz w:val="24"/>
      <w:szCs w:val="24"/>
      <w:lang w:eastAsia="pl-PL"/>
    </w:rPr>
  </w:style>
  <w:style w:type="paragraph" w:styleId="Lista4">
    <w:name w:val="List 4"/>
    <w:basedOn w:val="Normalny"/>
    <w:unhideWhenUsed/>
    <w:rsid w:val="00233BD7"/>
    <w:pPr>
      <w:spacing w:after="0" w:line="240" w:lineRule="auto"/>
      <w:ind w:left="1132" w:hanging="283"/>
      <w:contextualSpacing/>
    </w:pPr>
    <w:rPr>
      <w:rFonts w:ascii="Times New Roman" w:eastAsia="Times New Roman" w:hAnsi="Times New Roman" w:cs="Times New Roman"/>
      <w:sz w:val="24"/>
      <w:szCs w:val="24"/>
      <w:lang w:eastAsia="pl-PL"/>
    </w:rPr>
  </w:style>
  <w:style w:type="paragraph" w:styleId="Lista5">
    <w:name w:val="List 5"/>
    <w:basedOn w:val="Normalny"/>
    <w:unhideWhenUsed/>
    <w:rsid w:val="00233BD7"/>
    <w:pPr>
      <w:spacing w:after="0" w:line="240" w:lineRule="auto"/>
      <w:ind w:left="1415" w:hanging="283"/>
      <w:contextualSpacing/>
    </w:pPr>
    <w:rPr>
      <w:rFonts w:ascii="Times New Roman" w:eastAsia="Times New Roman" w:hAnsi="Times New Roman" w:cs="Times New Roman"/>
      <w:sz w:val="24"/>
      <w:szCs w:val="24"/>
      <w:lang w:eastAsia="pl-PL"/>
    </w:rPr>
  </w:style>
  <w:style w:type="paragraph" w:styleId="Listapunktowana2">
    <w:name w:val="List Bullet 2"/>
    <w:basedOn w:val="Normalny"/>
    <w:unhideWhenUsed/>
    <w:rsid w:val="00233BD7"/>
    <w:pPr>
      <w:numPr>
        <w:numId w:val="68"/>
      </w:numPr>
      <w:spacing w:after="0" w:line="240" w:lineRule="auto"/>
      <w:contextualSpacing/>
    </w:pPr>
    <w:rPr>
      <w:rFonts w:ascii="Times New Roman" w:eastAsia="Times New Roman" w:hAnsi="Times New Roman" w:cs="Times New Roman"/>
      <w:sz w:val="24"/>
      <w:szCs w:val="24"/>
      <w:lang w:eastAsia="pl-PL"/>
    </w:rPr>
  </w:style>
  <w:style w:type="paragraph" w:styleId="Listapunktowana3">
    <w:name w:val="List Bullet 3"/>
    <w:basedOn w:val="Normalny"/>
    <w:unhideWhenUsed/>
    <w:rsid w:val="00233BD7"/>
    <w:pPr>
      <w:numPr>
        <w:numId w:val="69"/>
      </w:numPr>
      <w:spacing w:after="0" w:line="240" w:lineRule="auto"/>
      <w:contextualSpacing/>
    </w:pPr>
    <w:rPr>
      <w:rFonts w:ascii="Times New Roman" w:eastAsia="Times New Roman" w:hAnsi="Times New Roman" w:cs="Times New Roman"/>
      <w:sz w:val="24"/>
      <w:szCs w:val="24"/>
      <w:lang w:eastAsia="pl-PL"/>
    </w:rPr>
  </w:style>
  <w:style w:type="paragraph" w:styleId="Listapunktowana4">
    <w:name w:val="List Bullet 4"/>
    <w:basedOn w:val="Normalny"/>
    <w:unhideWhenUsed/>
    <w:rsid w:val="00233BD7"/>
    <w:pPr>
      <w:numPr>
        <w:numId w:val="70"/>
      </w:numPr>
      <w:spacing w:after="0" w:line="240" w:lineRule="auto"/>
      <w:contextualSpacing/>
    </w:pPr>
    <w:rPr>
      <w:rFonts w:ascii="Times New Roman" w:eastAsia="Times New Roman" w:hAnsi="Times New Roman" w:cs="Times New Roman"/>
      <w:sz w:val="24"/>
      <w:szCs w:val="24"/>
      <w:lang w:eastAsia="pl-PL"/>
    </w:rPr>
  </w:style>
  <w:style w:type="paragraph" w:styleId="Listapunktowana5">
    <w:name w:val="List Bullet 5"/>
    <w:basedOn w:val="Normalny"/>
    <w:unhideWhenUsed/>
    <w:rsid w:val="00233BD7"/>
    <w:pPr>
      <w:numPr>
        <w:numId w:val="71"/>
      </w:numPr>
      <w:spacing w:after="0" w:line="240" w:lineRule="auto"/>
      <w:contextualSpacing/>
    </w:pPr>
    <w:rPr>
      <w:rFonts w:ascii="Times New Roman" w:eastAsia="Times New Roman" w:hAnsi="Times New Roman" w:cs="Times New Roman"/>
      <w:sz w:val="24"/>
      <w:szCs w:val="24"/>
      <w:lang w:eastAsia="pl-PL"/>
    </w:rPr>
  </w:style>
  <w:style w:type="paragraph" w:styleId="Lista-kontynuacja">
    <w:name w:val="List Continue"/>
    <w:basedOn w:val="Normalny"/>
    <w:unhideWhenUsed/>
    <w:rsid w:val="00233BD7"/>
    <w:pPr>
      <w:spacing w:after="120" w:line="240" w:lineRule="auto"/>
      <w:ind w:left="283"/>
      <w:contextualSpacing/>
    </w:pPr>
    <w:rPr>
      <w:rFonts w:ascii="Times New Roman" w:eastAsia="Times New Roman" w:hAnsi="Times New Roman" w:cs="Times New Roman"/>
      <w:sz w:val="24"/>
      <w:szCs w:val="24"/>
      <w:lang w:eastAsia="pl-PL"/>
    </w:rPr>
  </w:style>
  <w:style w:type="paragraph" w:styleId="Lista-kontynuacja3">
    <w:name w:val="List Continue 3"/>
    <w:basedOn w:val="Normalny"/>
    <w:unhideWhenUsed/>
    <w:rsid w:val="00233BD7"/>
    <w:pPr>
      <w:spacing w:after="120" w:line="240" w:lineRule="auto"/>
      <w:ind w:left="849"/>
      <w:contextualSpacing/>
    </w:pPr>
    <w:rPr>
      <w:rFonts w:ascii="Times New Roman" w:eastAsia="Times New Roman" w:hAnsi="Times New Roman" w:cs="Times New Roman"/>
      <w:sz w:val="24"/>
      <w:szCs w:val="24"/>
      <w:lang w:eastAsia="pl-PL"/>
    </w:rPr>
  </w:style>
  <w:style w:type="paragraph" w:styleId="Tytu">
    <w:name w:val="Title"/>
    <w:basedOn w:val="Normalny"/>
    <w:next w:val="Normalny"/>
    <w:link w:val="TytuZnak"/>
    <w:qFormat/>
    <w:rsid w:val="00233BD7"/>
    <w:pPr>
      <w:spacing w:before="240" w:after="60" w:line="240" w:lineRule="auto"/>
      <w:jc w:val="center"/>
      <w:outlineLvl w:val="0"/>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rsid w:val="00233BD7"/>
    <w:rPr>
      <w:rFonts w:ascii="Cambria" w:eastAsia="Times New Roman" w:hAnsi="Cambria" w:cs="Times New Roman"/>
      <w:b/>
      <w:bCs/>
      <w:kern w:val="28"/>
      <w:sz w:val="32"/>
      <w:szCs w:val="32"/>
      <w:lang w:eastAsia="pl-PL"/>
    </w:rPr>
  </w:style>
  <w:style w:type="paragraph" w:styleId="Tekstpodstawowyzwciciem2">
    <w:name w:val="Body Text First Indent 2"/>
    <w:basedOn w:val="Tekstpodstawowywcity"/>
    <w:link w:val="Tekstpodstawowyzwciciem2Znak"/>
    <w:unhideWhenUsed/>
    <w:rsid w:val="00233BD7"/>
    <w:pPr>
      <w:spacing w:line="240" w:lineRule="auto"/>
      <w:ind w:firstLine="210"/>
    </w:pPr>
    <w:rPr>
      <w:rFonts w:ascii="Times New Roman" w:eastAsia="Times New Roman" w:hAnsi="Times New Roman" w:cs="Times New Roman"/>
      <w:sz w:val="24"/>
      <w:szCs w:val="24"/>
      <w:lang w:eastAsia="pl-PL"/>
    </w:rPr>
  </w:style>
  <w:style w:type="character" w:customStyle="1" w:styleId="Tekstpodstawowyzwciciem2Znak">
    <w:name w:val="Tekst podstawowy z wcięciem 2 Znak"/>
    <w:basedOn w:val="TekstpodstawowywcityZnak"/>
    <w:link w:val="Tekstpodstawowyzwciciem2"/>
    <w:rsid w:val="00233BD7"/>
    <w:rPr>
      <w:rFonts w:ascii="Times New Roman" w:eastAsia="Times New Roman" w:hAnsi="Times New Roman" w:cs="Times New Roman"/>
      <w:sz w:val="24"/>
      <w:szCs w:val="24"/>
      <w:lang w:eastAsia="pl-PL"/>
    </w:rPr>
  </w:style>
  <w:style w:type="character" w:customStyle="1" w:styleId="ListParagraphChar">
    <w:name w:val="List Paragraph Char"/>
    <w:aliases w:val="CW_Lista Char"/>
    <w:rsid w:val="00233BD7"/>
  </w:style>
  <w:style w:type="character" w:customStyle="1" w:styleId="PlainTextChar">
    <w:name w:val="Plain Text Char"/>
    <w:rsid w:val="00233BD7"/>
    <w:rPr>
      <w:rFonts w:ascii="Courier New" w:hAnsi="Courier New" w:cs="Times New Roman"/>
      <w:w w:val="89"/>
      <w:sz w:val="20"/>
      <w:szCs w:val="20"/>
    </w:rPr>
  </w:style>
  <w:style w:type="character" w:customStyle="1" w:styleId="FootnoteTextChar">
    <w:name w:val="Footnote Text Char"/>
    <w:semiHidden/>
    <w:rsid w:val="00233BD7"/>
    <w:rPr>
      <w:rFonts w:cs="Times New Roman"/>
      <w:sz w:val="20"/>
      <w:szCs w:val="20"/>
    </w:rPr>
  </w:style>
  <w:style w:type="character" w:customStyle="1" w:styleId="tekstdokbold">
    <w:name w:val="tekst dok. bold"/>
    <w:rsid w:val="00233BD7"/>
    <w:rPr>
      <w:b/>
      <w:bCs/>
    </w:rPr>
  </w:style>
  <w:style w:type="paragraph" w:styleId="HTML-wstpniesformatowany">
    <w:name w:val="HTML Preformatted"/>
    <w:basedOn w:val="Normalny"/>
    <w:link w:val="HTML-wstpniesformatowanyZnak"/>
    <w:uiPriority w:val="99"/>
    <w:semiHidden/>
    <w:unhideWhenUsed/>
    <w:rsid w:val="00233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233BD7"/>
    <w:rPr>
      <w:rFonts w:ascii="Courier New" w:eastAsia="Times New Roman" w:hAnsi="Courier New" w:cs="Courier New"/>
      <w:sz w:val="20"/>
      <w:szCs w:val="20"/>
      <w:lang w:eastAsia="pl-PL"/>
    </w:rPr>
  </w:style>
  <w:style w:type="paragraph" w:customStyle="1" w:styleId="font5">
    <w:name w:val="font5"/>
    <w:basedOn w:val="Normalny"/>
    <w:rsid w:val="00233BD7"/>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font6">
    <w:name w:val="font6"/>
    <w:basedOn w:val="Normalny"/>
    <w:rsid w:val="00233BD7"/>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xl65">
    <w:name w:val="xl65"/>
    <w:basedOn w:val="Normalny"/>
    <w:rsid w:val="00233B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66">
    <w:name w:val="xl66"/>
    <w:basedOn w:val="Normalny"/>
    <w:rsid w:val="00233B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233B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233B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69">
    <w:name w:val="xl69"/>
    <w:basedOn w:val="Normalny"/>
    <w:rsid w:val="00233BD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0">
    <w:name w:val="xl70"/>
    <w:basedOn w:val="Normalny"/>
    <w:rsid w:val="00233BD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pl-PL"/>
    </w:rPr>
  </w:style>
  <w:style w:type="paragraph" w:customStyle="1" w:styleId="xl71">
    <w:name w:val="xl71"/>
    <w:basedOn w:val="Normalny"/>
    <w:rsid w:val="00233BD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2">
    <w:name w:val="xl72"/>
    <w:basedOn w:val="Normalny"/>
    <w:rsid w:val="00233B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3">
    <w:name w:val="xl73"/>
    <w:basedOn w:val="Normalny"/>
    <w:rsid w:val="00233BD7"/>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233B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5">
    <w:name w:val="xl75"/>
    <w:basedOn w:val="Normalny"/>
    <w:rsid w:val="00233B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6">
    <w:name w:val="xl76"/>
    <w:basedOn w:val="Normalny"/>
    <w:rsid w:val="00233B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7">
    <w:name w:val="xl77"/>
    <w:basedOn w:val="Normalny"/>
    <w:rsid w:val="00233BD7"/>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8">
    <w:name w:val="xl78"/>
    <w:basedOn w:val="Normalny"/>
    <w:rsid w:val="00233B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9">
    <w:name w:val="xl79"/>
    <w:basedOn w:val="Normalny"/>
    <w:rsid w:val="00233BD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0">
    <w:name w:val="xl80"/>
    <w:basedOn w:val="Normalny"/>
    <w:rsid w:val="00233BD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1">
    <w:name w:val="xl81"/>
    <w:basedOn w:val="Normalny"/>
    <w:rsid w:val="00233BD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82">
    <w:name w:val="xl82"/>
    <w:basedOn w:val="Normalny"/>
    <w:rsid w:val="00233B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3">
    <w:name w:val="xl83"/>
    <w:basedOn w:val="Normalny"/>
    <w:rsid w:val="00233BD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4">
    <w:name w:val="xl84"/>
    <w:basedOn w:val="Normalny"/>
    <w:rsid w:val="00233B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5">
    <w:name w:val="xl85"/>
    <w:basedOn w:val="Normalny"/>
    <w:rsid w:val="00233BD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6">
    <w:name w:val="xl86"/>
    <w:basedOn w:val="Normalny"/>
    <w:rsid w:val="00233BD7"/>
    <w:pPr>
      <w:pBdr>
        <w:top w:val="single" w:sz="4" w:space="0" w:color="auto"/>
        <w:left w:val="single" w:sz="4" w:space="0" w:color="auto"/>
        <w:bottom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7">
    <w:name w:val="xl87"/>
    <w:basedOn w:val="Normalny"/>
    <w:rsid w:val="00233BD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8">
    <w:name w:val="xl88"/>
    <w:basedOn w:val="Normalny"/>
    <w:rsid w:val="00233BD7"/>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pl-PL"/>
    </w:rPr>
  </w:style>
  <w:style w:type="character" w:customStyle="1" w:styleId="Teksttreci">
    <w:name w:val="Tekst treści_"/>
    <w:link w:val="Teksttreci0"/>
    <w:rsid w:val="00083F79"/>
    <w:rPr>
      <w:rFonts w:ascii="Verdana" w:hAnsi="Verdana" w:cs="Verdana"/>
      <w:sz w:val="19"/>
      <w:szCs w:val="19"/>
      <w:shd w:val="clear" w:color="auto" w:fill="FFFFFF"/>
    </w:rPr>
  </w:style>
  <w:style w:type="paragraph" w:customStyle="1" w:styleId="Teksttreci0">
    <w:name w:val="Tekst treści"/>
    <w:basedOn w:val="Normalny"/>
    <w:link w:val="Teksttreci"/>
    <w:rsid w:val="00083F79"/>
    <w:pPr>
      <w:shd w:val="clear" w:color="auto" w:fill="FFFFFF"/>
      <w:spacing w:after="0" w:line="240" w:lineRule="atLeast"/>
      <w:ind w:hanging="1700"/>
    </w:pPr>
    <w:rPr>
      <w:rFonts w:ascii="Verdana" w:hAnsi="Verdana" w:cs="Verdana"/>
      <w:sz w:val="19"/>
      <w:szCs w:val="19"/>
    </w:rPr>
  </w:style>
  <w:style w:type="character" w:styleId="Pogrubienie">
    <w:name w:val="Strong"/>
    <w:basedOn w:val="Domylnaczcionkaakapitu"/>
    <w:uiPriority w:val="22"/>
    <w:qFormat/>
    <w:rsid w:val="00083F79"/>
    <w:rPr>
      <w:b/>
      <w:bCs/>
    </w:rPr>
  </w:style>
  <w:style w:type="character" w:customStyle="1" w:styleId="highlight">
    <w:name w:val="highlight"/>
    <w:basedOn w:val="Domylnaczcionkaakapitu"/>
    <w:rsid w:val="00C87728"/>
  </w:style>
  <w:style w:type="character" w:styleId="Nierozpoznanawzmianka">
    <w:name w:val="Unresolved Mention"/>
    <w:basedOn w:val="Domylnaczcionkaakapitu"/>
    <w:uiPriority w:val="99"/>
    <w:semiHidden/>
    <w:unhideWhenUsed/>
    <w:rsid w:val="00E054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86315">
      <w:bodyDiv w:val="1"/>
      <w:marLeft w:val="0"/>
      <w:marRight w:val="0"/>
      <w:marTop w:val="0"/>
      <w:marBottom w:val="0"/>
      <w:divBdr>
        <w:top w:val="none" w:sz="0" w:space="0" w:color="auto"/>
        <w:left w:val="none" w:sz="0" w:space="0" w:color="auto"/>
        <w:bottom w:val="none" w:sz="0" w:space="0" w:color="auto"/>
        <w:right w:val="none" w:sz="0" w:space="0" w:color="auto"/>
      </w:divBdr>
    </w:div>
    <w:div w:id="49155907">
      <w:bodyDiv w:val="1"/>
      <w:marLeft w:val="0"/>
      <w:marRight w:val="0"/>
      <w:marTop w:val="0"/>
      <w:marBottom w:val="0"/>
      <w:divBdr>
        <w:top w:val="none" w:sz="0" w:space="0" w:color="auto"/>
        <w:left w:val="none" w:sz="0" w:space="0" w:color="auto"/>
        <w:bottom w:val="none" w:sz="0" w:space="0" w:color="auto"/>
        <w:right w:val="none" w:sz="0" w:space="0" w:color="auto"/>
      </w:divBdr>
    </w:div>
    <w:div w:id="68114214">
      <w:bodyDiv w:val="1"/>
      <w:marLeft w:val="0"/>
      <w:marRight w:val="0"/>
      <w:marTop w:val="0"/>
      <w:marBottom w:val="0"/>
      <w:divBdr>
        <w:top w:val="none" w:sz="0" w:space="0" w:color="auto"/>
        <w:left w:val="none" w:sz="0" w:space="0" w:color="auto"/>
        <w:bottom w:val="none" w:sz="0" w:space="0" w:color="auto"/>
        <w:right w:val="none" w:sz="0" w:space="0" w:color="auto"/>
      </w:divBdr>
    </w:div>
    <w:div w:id="94403267">
      <w:bodyDiv w:val="1"/>
      <w:marLeft w:val="0"/>
      <w:marRight w:val="0"/>
      <w:marTop w:val="0"/>
      <w:marBottom w:val="0"/>
      <w:divBdr>
        <w:top w:val="none" w:sz="0" w:space="0" w:color="auto"/>
        <w:left w:val="none" w:sz="0" w:space="0" w:color="auto"/>
        <w:bottom w:val="none" w:sz="0" w:space="0" w:color="auto"/>
        <w:right w:val="none" w:sz="0" w:space="0" w:color="auto"/>
      </w:divBdr>
    </w:div>
    <w:div w:id="179201311">
      <w:bodyDiv w:val="1"/>
      <w:marLeft w:val="0"/>
      <w:marRight w:val="0"/>
      <w:marTop w:val="0"/>
      <w:marBottom w:val="0"/>
      <w:divBdr>
        <w:top w:val="none" w:sz="0" w:space="0" w:color="auto"/>
        <w:left w:val="none" w:sz="0" w:space="0" w:color="auto"/>
        <w:bottom w:val="none" w:sz="0" w:space="0" w:color="auto"/>
        <w:right w:val="none" w:sz="0" w:space="0" w:color="auto"/>
      </w:divBdr>
    </w:div>
    <w:div w:id="322323255">
      <w:bodyDiv w:val="1"/>
      <w:marLeft w:val="0"/>
      <w:marRight w:val="0"/>
      <w:marTop w:val="0"/>
      <w:marBottom w:val="0"/>
      <w:divBdr>
        <w:top w:val="none" w:sz="0" w:space="0" w:color="auto"/>
        <w:left w:val="none" w:sz="0" w:space="0" w:color="auto"/>
        <w:bottom w:val="none" w:sz="0" w:space="0" w:color="auto"/>
        <w:right w:val="none" w:sz="0" w:space="0" w:color="auto"/>
      </w:divBdr>
      <w:divsChild>
        <w:div w:id="2094425673">
          <w:marLeft w:val="0"/>
          <w:marRight w:val="0"/>
          <w:marTop w:val="0"/>
          <w:marBottom w:val="0"/>
          <w:divBdr>
            <w:top w:val="none" w:sz="0" w:space="0" w:color="auto"/>
            <w:left w:val="none" w:sz="0" w:space="0" w:color="auto"/>
            <w:bottom w:val="none" w:sz="0" w:space="0" w:color="auto"/>
            <w:right w:val="none" w:sz="0" w:space="0" w:color="auto"/>
          </w:divBdr>
          <w:divsChild>
            <w:div w:id="1453480893">
              <w:marLeft w:val="0"/>
              <w:marRight w:val="0"/>
              <w:marTop w:val="0"/>
              <w:marBottom w:val="0"/>
              <w:divBdr>
                <w:top w:val="none" w:sz="0" w:space="0" w:color="auto"/>
                <w:left w:val="none" w:sz="0" w:space="0" w:color="auto"/>
                <w:bottom w:val="none" w:sz="0" w:space="0" w:color="auto"/>
                <w:right w:val="none" w:sz="0" w:space="0" w:color="auto"/>
              </w:divBdr>
              <w:divsChild>
                <w:div w:id="811748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432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27558917">
      <w:bodyDiv w:val="1"/>
      <w:marLeft w:val="0"/>
      <w:marRight w:val="0"/>
      <w:marTop w:val="0"/>
      <w:marBottom w:val="0"/>
      <w:divBdr>
        <w:top w:val="none" w:sz="0" w:space="0" w:color="auto"/>
        <w:left w:val="none" w:sz="0" w:space="0" w:color="auto"/>
        <w:bottom w:val="none" w:sz="0" w:space="0" w:color="auto"/>
        <w:right w:val="none" w:sz="0" w:space="0" w:color="auto"/>
      </w:divBdr>
    </w:div>
    <w:div w:id="327950060">
      <w:bodyDiv w:val="1"/>
      <w:marLeft w:val="0"/>
      <w:marRight w:val="0"/>
      <w:marTop w:val="0"/>
      <w:marBottom w:val="0"/>
      <w:divBdr>
        <w:top w:val="none" w:sz="0" w:space="0" w:color="auto"/>
        <w:left w:val="none" w:sz="0" w:space="0" w:color="auto"/>
        <w:bottom w:val="none" w:sz="0" w:space="0" w:color="auto"/>
        <w:right w:val="none" w:sz="0" w:space="0" w:color="auto"/>
      </w:divBdr>
    </w:div>
    <w:div w:id="355548589">
      <w:bodyDiv w:val="1"/>
      <w:marLeft w:val="0"/>
      <w:marRight w:val="0"/>
      <w:marTop w:val="0"/>
      <w:marBottom w:val="0"/>
      <w:divBdr>
        <w:top w:val="none" w:sz="0" w:space="0" w:color="auto"/>
        <w:left w:val="none" w:sz="0" w:space="0" w:color="auto"/>
        <w:bottom w:val="none" w:sz="0" w:space="0" w:color="auto"/>
        <w:right w:val="none" w:sz="0" w:space="0" w:color="auto"/>
      </w:divBdr>
    </w:div>
    <w:div w:id="388965456">
      <w:bodyDiv w:val="1"/>
      <w:marLeft w:val="0"/>
      <w:marRight w:val="0"/>
      <w:marTop w:val="0"/>
      <w:marBottom w:val="0"/>
      <w:divBdr>
        <w:top w:val="none" w:sz="0" w:space="0" w:color="auto"/>
        <w:left w:val="none" w:sz="0" w:space="0" w:color="auto"/>
        <w:bottom w:val="none" w:sz="0" w:space="0" w:color="auto"/>
        <w:right w:val="none" w:sz="0" w:space="0" w:color="auto"/>
      </w:divBdr>
    </w:div>
    <w:div w:id="458763685">
      <w:bodyDiv w:val="1"/>
      <w:marLeft w:val="0"/>
      <w:marRight w:val="0"/>
      <w:marTop w:val="0"/>
      <w:marBottom w:val="0"/>
      <w:divBdr>
        <w:top w:val="none" w:sz="0" w:space="0" w:color="auto"/>
        <w:left w:val="none" w:sz="0" w:space="0" w:color="auto"/>
        <w:bottom w:val="none" w:sz="0" w:space="0" w:color="auto"/>
        <w:right w:val="none" w:sz="0" w:space="0" w:color="auto"/>
      </w:divBdr>
      <w:divsChild>
        <w:div w:id="741489322">
          <w:marLeft w:val="0"/>
          <w:marRight w:val="0"/>
          <w:marTop w:val="0"/>
          <w:marBottom w:val="0"/>
          <w:divBdr>
            <w:top w:val="none" w:sz="0" w:space="0" w:color="auto"/>
            <w:left w:val="none" w:sz="0" w:space="0" w:color="auto"/>
            <w:bottom w:val="none" w:sz="0" w:space="0" w:color="auto"/>
            <w:right w:val="none" w:sz="0" w:space="0" w:color="auto"/>
          </w:divBdr>
          <w:divsChild>
            <w:div w:id="7591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7014">
      <w:bodyDiv w:val="1"/>
      <w:marLeft w:val="0"/>
      <w:marRight w:val="0"/>
      <w:marTop w:val="0"/>
      <w:marBottom w:val="0"/>
      <w:divBdr>
        <w:top w:val="none" w:sz="0" w:space="0" w:color="auto"/>
        <w:left w:val="none" w:sz="0" w:space="0" w:color="auto"/>
        <w:bottom w:val="none" w:sz="0" w:space="0" w:color="auto"/>
        <w:right w:val="none" w:sz="0" w:space="0" w:color="auto"/>
      </w:divBdr>
    </w:div>
    <w:div w:id="525407662">
      <w:bodyDiv w:val="1"/>
      <w:marLeft w:val="0"/>
      <w:marRight w:val="0"/>
      <w:marTop w:val="0"/>
      <w:marBottom w:val="0"/>
      <w:divBdr>
        <w:top w:val="none" w:sz="0" w:space="0" w:color="auto"/>
        <w:left w:val="none" w:sz="0" w:space="0" w:color="auto"/>
        <w:bottom w:val="none" w:sz="0" w:space="0" w:color="auto"/>
        <w:right w:val="none" w:sz="0" w:space="0" w:color="auto"/>
      </w:divBdr>
      <w:divsChild>
        <w:div w:id="1565264183">
          <w:marLeft w:val="0"/>
          <w:marRight w:val="0"/>
          <w:marTop w:val="0"/>
          <w:marBottom w:val="0"/>
          <w:divBdr>
            <w:top w:val="none" w:sz="0" w:space="0" w:color="auto"/>
            <w:left w:val="none" w:sz="0" w:space="0" w:color="auto"/>
            <w:bottom w:val="none" w:sz="0" w:space="0" w:color="auto"/>
            <w:right w:val="none" w:sz="0" w:space="0" w:color="auto"/>
          </w:divBdr>
        </w:div>
      </w:divsChild>
    </w:div>
    <w:div w:id="528304093">
      <w:bodyDiv w:val="1"/>
      <w:marLeft w:val="0"/>
      <w:marRight w:val="0"/>
      <w:marTop w:val="0"/>
      <w:marBottom w:val="0"/>
      <w:divBdr>
        <w:top w:val="none" w:sz="0" w:space="0" w:color="auto"/>
        <w:left w:val="none" w:sz="0" w:space="0" w:color="auto"/>
        <w:bottom w:val="none" w:sz="0" w:space="0" w:color="auto"/>
        <w:right w:val="none" w:sz="0" w:space="0" w:color="auto"/>
      </w:divBdr>
      <w:divsChild>
        <w:div w:id="1064990255">
          <w:marLeft w:val="0"/>
          <w:marRight w:val="0"/>
          <w:marTop w:val="72"/>
          <w:marBottom w:val="0"/>
          <w:divBdr>
            <w:top w:val="none" w:sz="0" w:space="0" w:color="auto"/>
            <w:left w:val="none" w:sz="0" w:space="0" w:color="auto"/>
            <w:bottom w:val="none" w:sz="0" w:space="0" w:color="auto"/>
            <w:right w:val="none" w:sz="0" w:space="0" w:color="auto"/>
          </w:divBdr>
        </w:div>
        <w:div w:id="282228355">
          <w:marLeft w:val="0"/>
          <w:marRight w:val="0"/>
          <w:marTop w:val="72"/>
          <w:marBottom w:val="0"/>
          <w:divBdr>
            <w:top w:val="none" w:sz="0" w:space="0" w:color="auto"/>
            <w:left w:val="none" w:sz="0" w:space="0" w:color="auto"/>
            <w:bottom w:val="none" w:sz="0" w:space="0" w:color="auto"/>
            <w:right w:val="none" w:sz="0" w:space="0" w:color="auto"/>
          </w:divBdr>
          <w:divsChild>
            <w:div w:id="3933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3009">
      <w:bodyDiv w:val="1"/>
      <w:marLeft w:val="0"/>
      <w:marRight w:val="0"/>
      <w:marTop w:val="0"/>
      <w:marBottom w:val="0"/>
      <w:divBdr>
        <w:top w:val="none" w:sz="0" w:space="0" w:color="auto"/>
        <w:left w:val="none" w:sz="0" w:space="0" w:color="auto"/>
        <w:bottom w:val="none" w:sz="0" w:space="0" w:color="auto"/>
        <w:right w:val="none" w:sz="0" w:space="0" w:color="auto"/>
      </w:divBdr>
    </w:div>
    <w:div w:id="582492219">
      <w:bodyDiv w:val="1"/>
      <w:marLeft w:val="0"/>
      <w:marRight w:val="0"/>
      <w:marTop w:val="0"/>
      <w:marBottom w:val="0"/>
      <w:divBdr>
        <w:top w:val="none" w:sz="0" w:space="0" w:color="auto"/>
        <w:left w:val="none" w:sz="0" w:space="0" w:color="auto"/>
        <w:bottom w:val="none" w:sz="0" w:space="0" w:color="auto"/>
        <w:right w:val="none" w:sz="0" w:space="0" w:color="auto"/>
      </w:divBdr>
    </w:div>
    <w:div w:id="711268742">
      <w:bodyDiv w:val="1"/>
      <w:marLeft w:val="0"/>
      <w:marRight w:val="0"/>
      <w:marTop w:val="0"/>
      <w:marBottom w:val="0"/>
      <w:divBdr>
        <w:top w:val="none" w:sz="0" w:space="0" w:color="auto"/>
        <w:left w:val="none" w:sz="0" w:space="0" w:color="auto"/>
        <w:bottom w:val="none" w:sz="0" w:space="0" w:color="auto"/>
        <w:right w:val="none" w:sz="0" w:space="0" w:color="auto"/>
      </w:divBdr>
    </w:div>
    <w:div w:id="743643255">
      <w:bodyDiv w:val="1"/>
      <w:marLeft w:val="0"/>
      <w:marRight w:val="0"/>
      <w:marTop w:val="0"/>
      <w:marBottom w:val="0"/>
      <w:divBdr>
        <w:top w:val="none" w:sz="0" w:space="0" w:color="auto"/>
        <w:left w:val="none" w:sz="0" w:space="0" w:color="auto"/>
        <w:bottom w:val="none" w:sz="0" w:space="0" w:color="auto"/>
        <w:right w:val="none" w:sz="0" w:space="0" w:color="auto"/>
      </w:divBdr>
    </w:div>
    <w:div w:id="776754005">
      <w:bodyDiv w:val="1"/>
      <w:marLeft w:val="0"/>
      <w:marRight w:val="0"/>
      <w:marTop w:val="0"/>
      <w:marBottom w:val="0"/>
      <w:divBdr>
        <w:top w:val="none" w:sz="0" w:space="0" w:color="auto"/>
        <w:left w:val="none" w:sz="0" w:space="0" w:color="auto"/>
        <w:bottom w:val="none" w:sz="0" w:space="0" w:color="auto"/>
        <w:right w:val="none" w:sz="0" w:space="0" w:color="auto"/>
      </w:divBdr>
    </w:div>
    <w:div w:id="783697792">
      <w:bodyDiv w:val="1"/>
      <w:marLeft w:val="0"/>
      <w:marRight w:val="0"/>
      <w:marTop w:val="0"/>
      <w:marBottom w:val="0"/>
      <w:divBdr>
        <w:top w:val="none" w:sz="0" w:space="0" w:color="auto"/>
        <w:left w:val="none" w:sz="0" w:space="0" w:color="auto"/>
        <w:bottom w:val="none" w:sz="0" w:space="0" w:color="auto"/>
        <w:right w:val="none" w:sz="0" w:space="0" w:color="auto"/>
      </w:divBdr>
    </w:div>
    <w:div w:id="811749833">
      <w:bodyDiv w:val="1"/>
      <w:marLeft w:val="0"/>
      <w:marRight w:val="0"/>
      <w:marTop w:val="0"/>
      <w:marBottom w:val="0"/>
      <w:divBdr>
        <w:top w:val="none" w:sz="0" w:space="0" w:color="auto"/>
        <w:left w:val="none" w:sz="0" w:space="0" w:color="auto"/>
        <w:bottom w:val="none" w:sz="0" w:space="0" w:color="auto"/>
        <w:right w:val="none" w:sz="0" w:space="0" w:color="auto"/>
      </w:divBdr>
    </w:div>
    <w:div w:id="841774466">
      <w:bodyDiv w:val="1"/>
      <w:marLeft w:val="0"/>
      <w:marRight w:val="0"/>
      <w:marTop w:val="0"/>
      <w:marBottom w:val="0"/>
      <w:divBdr>
        <w:top w:val="none" w:sz="0" w:space="0" w:color="auto"/>
        <w:left w:val="none" w:sz="0" w:space="0" w:color="auto"/>
        <w:bottom w:val="none" w:sz="0" w:space="0" w:color="auto"/>
        <w:right w:val="none" w:sz="0" w:space="0" w:color="auto"/>
      </w:divBdr>
    </w:div>
    <w:div w:id="876704386">
      <w:bodyDiv w:val="1"/>
      <w:marLeft w:val="0"/>
      <w:marRight w:val="0"/>
      <w:marTop w:val="0"/>
      <w:marBottom w:val="0"/>
      <w:divBdr>
        <w:top w:val="none" w:sz="0" w:space="0" w:color="auto"/>
        <w:left w:val="none" w:sz="0" w:space="0" w:color="auto"/>
        <w:bottom w:val="none" w:sz="0" w:space="0" w:color="auto"/>
        <w:right w:val="none" w:sz="0" w:space="0" w:color="auto"/>
      </w:divBdr>
    </w:div>
    <w:div w:id="941497260">
      <w:bodyDiv w:val="1"/>
      <w:marLeft w:val="0"/>
      <w:marRight w:val="0"/>
      <w:marTop w:val="0"/>
      <w:marBottom w:val="0"/>
      <w:divBdr>
        <w:top w:val="none" w:sz="0" w:space="0" w:color="auto"/>
        <w:left w:val="none" w:sz="0" w:space="0" w:color="auto"/>
        <w:bottom w:val="none" w:sz="0" w:space="0" w:color="auto"/>
        <w:right w:val="none" w:sz="0" w:space="0" w:color="auto"/>
      </w:divBdr>
    </w:div>
    <w:div w:id="998801241">
      <w:bodyDiv w:val="1"/>
      <w:marLeft w:val="0"/>
      <w:marRight w:val="0"/>
      <w:marTop w:val="0"/>
      <w:marBottom w:val="0"/>
      <w:divBdr>
        <w:top w:val="none" w:sz="0" w:space="0" w:color="auto"/>
        <w:left w:val="none" w:sz="0" w:space="0" w:color="auto"/>
        <w:bottom w:val="none" w:sz="0" w:space="0" w:color="auto"/>
        <w:right w:val="none" w:sz="0" w:space="0" w:color="auto"/>
      </w:divBdr>
    </w:div>
    <w:div w:id="1019090566">
      <w:bodyDiv w:val="1"/>
      <w:marLeft w:val="0"/>
      <w:marRight w:val="0"/>
      <w:marTop w:val="0"/>
      <w:marBottom w:val="0"/>
      <w:divBdr>
        <w:top w:val="none" w:sz="0" w:space="0" w:color="auto"/>
        <w:left w:val="none" w:sz="0" w:space="0" w:color="auto"/>
        <w:bottom w:val="none" w:sz="0" w:space="0" w:color="auto"/>
        <w:right w:val="none" w:sz="0" w:space="0" w:color="auto"/>
      </w:divBdr>
    </w:div>
    <w:div w:id="1037925214">
      <w:bodyDiv w:val="1"/>
      <w:marLeft w:val="0"/>
      <w:marRight w:val="0"/>
      <w:marTop w:val="0"/>
      <w:marBottom w:val="0"/>
      <w:divBdr>
        <w:top w:val="none" w:sz="0" w:space="0" w:color="auto"/>
        <w:left w:val="none" w:sz="0" w:space="0" w:color="auto"/>
        <w:bottom w:val="none" w:sz="0" w:space="0" w:color="auto"/>
        <w:right w:val="none" w:sz="0" w:space="0" w:color="auto"/>
      </w:divBdr>
    </w:div>
    <w:div w:id="1195968708">
      <w:bodyDiv w:val="1"/>
      <w:marLeft w:val="0"/>
      <w:marRight w:val="0"/>
      <w:marTop w:val="0"/>
      <w:marBottom w:val="0"/>
      <w:divBdr>
        <w:top w:val="none" w:sz="0" w:space="0" w:color="auto"/>
        <w:left w:val="none" w:sz="0" w:space="0" w:color="auto"/>
        <w:bottom w:val="none" w:sz="0" w:space="0" w:color="auto"/>
        <w:right w:val="none" w:sz="0" w:space="0" w:color="auto"/>
      </w:divBdr>
    </w:div>
    <w:div w:id="1217546634">
      <w:bodyDiv w:val="1"/>
      <w:marLeft w:val="0"/>
      <w:marRight w:val="0"/>
      <w:marTop w:val="0"/>
      <w:marBottom w:val="0"/>
      <w:divBdr>
        <w:top w:val="none" w:sz="0" w:space="0" w:color="auto"/>
        <w:left w:val="none" w:sz="0" w:space="0" w:color="auto"/>
        <w:bottom w:val="none" w:sz="0" w:space="0" w:color="auto"/>
        <w:right w:val="none" w:sz="0" w:space="0" w:color="auto"/>
      </w:divBdr>
    </w:div>
    <w:div w:id="1223709105">
      <w:bodyDiv w:val="1"/>
      <w:marLeft w:val="0"/>
      <w:marRight w:val="0"/>
      <w:marTop w:val="0"/>
      <w:marBottom w:val="0"/>
      <w:divBdr>
        <w:top w:val="none" w:sz="0" w:space="0" w:color="auto"/>
        <w:left w:val="none" w:sz="0" w:space="0" w:color="auto"/>
        <w:bottom w:val="none" w:sz="0" w:space="0" w:color="auto"/>
        <w:right w:val="none" w:sz="0" w:space="0" w:color="auto"/>
      </w:divBdr>
    </w:div>
    <w:div w:id="1228764487">
      <w:bodyDiv w:val="1"/>
      <w:marLeft w:val="0"/>
      <w:marRight w:val="0"/>
      <w:marTop w:val="0"/>
      <w:marBottom w:val="0"/>
      <w:divBdr>
        <w:top w:val="none" w:sz="0" w:space="0" w:color="auto"/>
        <w:left w:val="none" w:sz="0" w:space="0" w:color="auto"/>
        <w:bottom w:val="none" w:sz="0" w:space="0" w:color="auto"/>
        <w:right w:val="none" w:sz="0" w:space="0" w:color="auto"/>
      </w:divBdr>
    </w:div>
    <w:div w:id="1268849640">
      <w:bodyDiv w:val="1"/>
      <w:marLeft w:val="0"/>
      <w:marRight w:val="0"/>
      <w:marTop w:val="0"/>
      <w:marBottom w:val="0"/>
      <w:divBdr>
        <w:top w:val="none" w:sz="0" w:space="0" w:color="auto"/>
        <w:left w:val="none" w:sz="0" w:space="0" w:color="auto"/>
        <w:bottom w:val="none" w:sz="0" w:space="0" w:color="auto"/>
        <w:right w:val="none" w:sz="0" w:space="0" w:color="auto"/>
      </w:divBdr>
    </w:div>
    <w:div w:id="1334188024">
      <w:bodyDiv w:val="1"/>
      <w:marLeft w:val="0"/>
      <w:marRight w:val="0"/>
      <w:marTop w:val="0"/>
      <w:marBottom w:val="0"/>
      <w:divBdr>
        <w:top w:val="none" w:sz="0" w:space="0" w:color="auto"/>
        <w:left w:val="none" w:sz="0" w:space="0" w:color="auto"/>
        <w:bottom w:val="none" w:sz="0" w:space="0" w:color="auto"/>
        <w:right w:val="none" w:sz="0" w:space="0" w:color="auto"/>
      </w:divBdr>
      <w:divsChild>
        <w:div w:id="556627498">
          <w:marLeft w:val="0"/>
          <w:marRight w:val="0"/>
          <w:marTop w:val="0"/>
          <w:marBottom w:val="0"/>
          <w:divBdr>
            <w:top w:val="none" w:sz="0" w:space="0" w:color="auto"/>
            <w:left w:val="none" w:sz="0" w:space="0" w:color="auto"/>
            <w:bottom w:val="none" w:sz="0" w:space="0" w:color="auto"/>
            <w:right w:val="none" w:sz="0" w:space="0" w:color="auto"/>
          </w:divBdr>
        </w:div>
        <w:div w:id="1307130033">
          <w:marLeft w:val="0"/>
          <w:marRight w:val="0"/>
          <w:marTop w:val="0"/>
          <w:marBottom w:val="0"/>
          <w:divBdr>
            <w:top w:val="none" w:sz="0" w:space="0" w:color="auto"/>
            <w:left w:val="none" w:sz="0" w:space="0" w:color="auto"/>
            <w:bottom w:val="none" w:sz="0" w:space="0" w:color="auto"/>
            <w:right w:val="none" w:sz="0" w:space="0" w:color="auto"/>
          </w:divBdr>
        </w:div>
        <w:div w:id="1879774385">
          <w:marLeft w:val="0"/>
          <w:marRight w:val="0"/>
          <w:marTop w:val="0"/>
          <w:marBottom w:val="0"/>
          <w:divBdr>
            <w:top w:val="none" w:sz="0" w:space="0" w:color="auto"/>
            <w:left w:val="none" w:sz="0" w:space="0" w:color="auto"/>
            <w:bottom w:val="none" w:sz="0" w:space="0" w:color="auto"/>
            <w:right w:val="none" w:sz="0" w:space="0" w:color="auto"/>
          </w:divBdr>
        </w:div>
      </w:divsChild>
    </w:div>
    <w:div w:id="1452941618">
      <w:bodyDiv w:val="1"/>
      <w:marLeft w:val="0"/>
      <w:marRight w:val="0"/>
      <w:marTop w:val="0"/>
      <w:marBottom w:val="0"/>
      <w:divBdr>
        <w:top w:val="none" w:sz="0" w:space="0" w:color="auto"/>
        <w:left w:val="none" w:sz="0" w:space="0" w:color="auto"/>
        <w:bottom w:val="none" w:sz="0" w:space="0" w:color="auto"/>
        <w:right w:val="none" w:sz="0" w:space="0" w:color="auto"/>
      </w:divBdr>
    </w:div>
    <w:div w:id="1534807914">
      <w:bodyDiv w:val="1"/>
      <w:marLeft w:val="0"/>
      <w:marRight w:val="0"/>
      <w:marTop w:val="0"/>
      <w:marBottom w:val="0"/>
      <w:divBdr>
        <w:top w:val="none" w:sz="0" w:space="0" w:color="auto"/>
        <w:left w:val="none" w:sz="0" w:space="0" w:color="auto"/>
        <w:bottom w:val="none" w:sz="0" w:space="0" w:color="auto"/>
        <w:right w:val="none" w:sz="0" w:space="0" w:color="auto"/>
      </w:divBdr>
    </w:div>
    <w:div w:id="1598899682">
      <w:bodyDiv w:val="1"/>
      <w:marLeft w:val="0"/>
      <w:marRight w:val="0"/>
      <w:marTop w:val="0"/>
      <w:marBottom w:val="0"/>
      <w:divBdr>
        <w:top w:val="none" w:sz="0" w:space="0" w:color="auto"/>
        <w:left w:val="none" w:sz="0" w:space="0" w:color="auto"/>
        <w:bottom w:val="none" w:sz="0" w:space="0" w:color="auto"/>
        <w:right w:val="none" w:sz="0" w:space="0" w:color="auto"/>
      </w:divBdr>
    </w:div>
    <w:div w:id="1621372677">
      <w:bodyDiv w:val="1"/>
      <w:marLeft w:val="0"/>
      <w:marRight w:val="0"/>
      <w:marTop w:val="0"/>
      <w:marBottom w:val="0"/>
      <w:divBdr>
        <w:top w:val="none" w:sz="0" w:space="0" w:color="auto"/>
        <w:left w:val="none" w:sz="0" w:space="0" w:color="auto"/>
        <w:bottom w:val="none" w:sz="0" w:space="0" w:color="auto"/>
        <w:right w:val="none" w:sz="0" w:space="0" w:color="auto"/>
      </w:divBdr>
    </w:div>
    <w:div w:id="1622951444">
      <w:bodyDiv w:val="1"/>
      <w:marLeft w:val="0"/>
      <w:marRight w:val="0"/>
      <w:marTop w:val="0"/>
      <w:marBottom w:val="0"/>
      <w:divBdr>
        <w:top w:val="none" w:sz="0" w:space="0" w:color="auto"/>
        <w:left w:val="none" w:sz="0" w:space="0" w:color="auto"/>
        <w:bottom w:val="none" w:sz="0" w:space="0" w:color="auto"/>
        <w:right w:val="none" w:sz="0" w:space="0" w:color="auto"/>
      </w:divBdr>
    </w:div>
    <w:div w:id="1669863207">
      <w:bodyDiv w:val="1"/>
      <w:marLeft w:val="0"/>
      <w:marRight w:val="0"/>
      <w:marTop w:val="0"/>
      <w:marBottom w:val="0"/>
      <w:divBdr>
        <w:top w:val="none" w:sz="0" w:space="0" w:color="auto"/>
        <w:left w:val="none" w:sz="0" w:space="0" w:color="auto"/>
        <w:bottom w:val="none" w:sz="0" w:space="0" w:color="auto"/>
        <w:right w:val="none" w:sz="0" w:space="0" w:color="auto"/>
      </w:divBdr>
    </w:div>
    <w:div w:id="1670938254">
      <w:bodyDiv w:val="1"/>
      <w:marLeft w:val="0"/>
      <w:marRight w:val="0"/>
      <w:marTop w:val="0"/>
      <w:marBottom w:val="0"/>
      <w:divBdr>
        <w:top w:val="none" w:sz="0" w:space="0" w:color="auto"/>
        <w:left w:val="none" w:sz="0" w:space="0" w:color="auto"/>
        <w:bottom w:val="none" w:sz="0" w:space="0" w:color="auto"/>
        <w:right w:val="none" w:sz="0" w:space="0" w:color="auto"/>
      </w:divBdr>
      <w:divsChild>
        <w:div w:id="913130366">
          <w:marLeft w:val="0"/>
          <w:marRight w:val="0"/>
          <w:marTop w:val="240"/>
          <w:marBottom w:val="0"/>
          <w:divBdr>
            <w:top w:val="none" w:sz="0" w:space="0" w:color="auto"/>
            <w:left w:val="none" w:sz="0" w:space="0" w:color="auto"/>
            <w:bottom w:val="none" w:sz="0" w:space="0" w:color="auto"/>
            <w:right w:val="none" w:sz="0" w:space="0" w:color="auto"/>
          </w:divBdr>
        </w:div>
        <w:div w:id="1692101148">
          <w:marLeft w:val="0"/>
          <w:marRight w:val="0"/>
          <w:marTop w:val="240"/>
          <w:marBottom w:val="0"/>
          <w:divBdr>
            <w:top w:val="none" w:sz="0" w:space="0" w:color="auto"/>
            <w:left w:val="none" w:sz="0" w:space="0" w:color="auto"/>
            <w:bottom w:val="none" w:sz="0" w:space="0" w:color="auto"/>
            <w:right w:val="none" w:sz="0" w:space="0" w:color="auto"/>
          </w:divBdr>
        </w:div>
      </w:divsChild>
    </w:div>
    <w:div w:id="1678189623">
      <w:bodyDiv w:val="1"/>
      <w:marLeft w:val="0"/>
      <w:marRight w:val="0"/>
      <w:marTop w:val="0"/>
      <w:marBottom w:val="0"/>
      <w:divBdr>
        <w:top w:val="none" w:sz="0" w:space="0" w:color="auto"/>
        <w:left w:val="none" w:sz="0" w:space="0" w:color="auto"/>
        <w:bottom w:val="none" w:sz="0" w:space="0" w:color="auto"/>
        <w:right w:val="none" w:sz="0" w:space="0" w:color="auto"/>
      </w:divBdr>
    </w:div>
    <w:div w:id="1712337768">
      <w:bodyDiv w:val="1"/>
      <w:marLeft w:val="0"/>
      <w:marRight w:val="0"/>
      <w:marTop w:val="0"/>
      <w:marBottom w:val="0"/>
      <w:divBdr>
        <w:top w:val="none" w:sz="0" w:space="0" w:color="auto"/>
        <w:left w:val="none" w:sz="0" w:space="0" w:color="auto"/>
        <w:bottom w:val="none" w:sz="0" w:space="0" w:color="auto"/>
        <w:right w:val="none" w:sz="0" w:space="0" w:color="auto"/>
      </w:divBdr>
    </w:div>
    <w:div w:id="1715763356">
      <w:bodyDiv w:val="1"/>
      <w:marLeft w:val="0"/>
      <w:marRight w:val="0"/>
      <w:marTop w:val="0"/>
      <w:marBottom w:val="0"/>
      <w:divBdr>
        <w:top w:val="none" w:sz="0" w:space="0" w:color="auto"/>
        <w:left w:val="none" w:sz="0" w:space="0" w:color="auto"/>
        <w:bottom w:val="none" w:sz="0" w:space="0" w:color="auto"/>
        <w:right w:val="none" w:sz="0" w:space="0" w:color="auto"/>
      </w:divBdr>
      <w:divsChild>
        <w:div w:id="526286686">
          <w:marLeft w:val="0"/>
          <w:marRight w:val="0"/>
          <w:marTop w:val="0"/>
          <w:marBottom w:val="0"/>
          <w:divBdr>
            <w:top w:val="none" w:sz="0" w:space="0" w:color="auto"/>
            <w:left w:val="none" w:sz="0" w:space="0" w:color="auto"/>
            <w:bottom w:val="none" w:sz="0" w:space="0" w:color="auto"/>
            <w:right w:val="none" w:sz="0" w:space="0" w:color="auto"/>
          </w:divBdr>
        </w:div>
      </w:divsChild>
    </w:div>
    <w:div w:id="1763524059">
      <w:bodyDiv w:val="1"/>
      <w:marLeft w:val="0"/>
      <w:marRight w:val="0"/>
      <w:marTop w:val="0"/>
      <w:marBottom w:val="0"/>
      <w:divBdr>
        <w:top w:val="none" w:sz="0" w:space="0" w:color="auto"/>
        <w:left w:val="none" w:sz="0" w:space="0" w:color="auto"/>
        <w:bottom w:val="none" w:sz="0" w:space="0" w:color="auto"/>
        <w:right w:val="none" w:sz="0" w:space="0" w:color="auto"/>
      </w:divBdr>
      <w:divsChild>
        <w:div w:id="1603338673">
          <w:marLeft w:val="0"/>
          <w:marRight w:val="0"/>
          <w:marTop w:val="72"/>
          <w:marBottom w:val="0"/>
          <w:divBdr>
            <w:top w:val="none" w:sz="0" w:space="0" w:color="auto"/>
            <w:left w:val="none" w:sz="0" w:space="0" w:color="auto"/>
            <w:bottom w:val="none" w:sz="0" w:space="0" w:color="auto"/>
            <w:right w:val="none" w:sz="0" w:space="0" w:color="auto"/>
          </w:divBdr>
        </w:div>
        <w:div w:id="500893540">
          <w:marLeft w:val="0"/>
          <w:marRight w:val="0"/>
          <w:marTop w:val="72"/>
          <w:marBottom w:val="0"/>
          <w:divBdr>
            <w:top w:val="none" w:sz="0" w:space="0" w:color="auto"/>
            <w:left w:val="none" w:sz="0" w:space="0" w:color="auto"/>
            <w:bottom w:val="none" w:sz="0" w:space="0" w:color="auto"/>
            <w:right w:val="none" w:sz="0" w:space="0" w:color="auto"/>
          </w:divBdr>
          <w:divsChild>
            <w:div w:id="1682664316">
              <w:marLeft w:val="0"/>
              <w:marRight w:val="0"/>
              <w:marTop w:val="0"/>
              <w:marBottom w:val="0"/>
              <w:divBdr>
                <w:top w:val="none" w:sz="0" w:space="0" w:color="auto"/>
                <w:left w:val="none" w:sz="0" w:space="0" w:color="auto"/>
                <w:bottom w:val="none" w:sz="0" w:space="0" w:color="auto"/>
                <w:right w:val="none" w:sz="0" w:space="0" w:color="auto"/>
              </w:divBdr>
            </w:div>
          </w:divsChild>
        </w:div>
        <w:div w:id="1695111721">
          <w:marLeft w:val="0"/>
          <w:marRight w:val="0"/>
          <w:marTop w:val="72"/>
          <w:marBottom w:val="0"/>
          <w:divBdr>
            <w:top w:val="none" w:sz="0" w:space="0" w:color="auto"/>
            <w:left w:val="none" w:sz="0" w:space="0" w:color="auto"/>
            <w:bottom w:val="none" w:sz="0" w:space="0" w:color="auto"/>
            <w:right w:val="none" w:sz="0" w:space="0" w:color="auto"/>
          </w:divBdr>
          <w:divsChild>
            <w:div w:id="49796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4767">
      <w:bodyDiv w:val="1"/>
      <w:marLeft w:val="0"/>
      <w:marRight w:val="0"/>
      <w:marTop w:val="0"/>
      <w:marBottom w:val="0"/>
      <w:divBdr>
        <w:top w:val="none" w:sz="0" w:space="0" w:color="auto"/>
        <w:left w:val="none" w:sz="0" w:space="0" w:color="auto"/>
        <w:bottom w:val="none" w:sz="0" w:space="0" w:color="auto"/>
        <w:right w:val="none" w:sz="0" w:space="0" w:color="auto"/>
      </w:divBdr>
    </w:div>
    <w:div w:id="1862938052">
      <w:bodyDiv w:val="1"/>
      <w:marLeft w:val="0"/>
      <w:marRight w:val="0"/>
      <w:marTop w:val="0"/>
      <w:marBottom w:val="0"/>
      <w:divBdr>
        <w:top w:val="none" w:sz="0" w:space="0" w:color="auto"/>
        <w:left w:val="none" w:sz="0" w:space="0" w:color="auto"/>
        <w:bottom w:val="none" w:sz="0" w:space="0" w:color="auto"/>
        <w:right w:val="none" w:sz="0" w:space="0" w:color="auto"/>
      </w:divBdr>
    </w:div>
    <w:div w:id="1885293960">
      <w:bodyDiv w:val="1"/>
      <w:marLeft w:val="0"/>
      <w:marRight w:val="0"/>
      <w:marTop w:val="0"/>
      <w:marBottom w:val="0"/>
      <w:divBdr>
        <w:top w:val="none" w:sz="0" w:space="0" w:color="auto"/>
        <w:left w:val="none" w:sz="0" w:space="0" w:color="auto"/>
        <w:bottom w:val="none" w:sz="0" w:space="0" w:color="auto"/>
        <w:right w:val="none" w:sz="0" w:space="0" w:color="auto"/>
      </w:divBdr>
    </w:div>
    <w:div w:id="1969042220">
      <w:bodyDiv w:val="1"/>
      <w:marLeft w:val="0"/>
      <w:marRight w:val="0"/>
      <w:marTop w:val="0"/>
      <w:marBottom w:val="0"/>
      <w:divBdr>
        <w:top w:val="none" w:sz="0" w:space="0" w:color="auto"/>
        <w:left w:val="none" w:sz="0" w:space="0" w:color="auto"/>
        <w:bottom w:val="none" w:sz="0" w:space="0" w:color="auto"/>
        <w:right w:val="none" w:sz="0" w:space="0" w:color="auto"/>
      </w:divBdr>
    </w:div>
    <w:div w:id="204593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um.swidnica.pl" TargetMode="External"/><Relationship Id="rId13" Type="http://schemas.openxmlformats.org/officeDocument/2006/relationships/hyperlink" Target="http://www.przetargi.egospodarka.pl/Uslugi-wywozu-stalych-odpadow-miejskich" TargetMode="External"/><Relationship Id="rId18" Type="http://schemas.openxmlformats.org/officeDocument/2006/relationships/hyperlink" Target="https://sip.lex.pl/" TargetMode="External"/><Relationship Id="rId26" Type="http://schemas.openxmlformats.org/officeDocument/2006/relationships/hyperlink" Target="http://espd.uzp.gov.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platformazakupowa.pl/pn/um_swidnica" TargetMode="External"/><Relationship Id="rId7" Type="http://schemas.openxmlformats.org/officeDocument/2006/relationships/endnotes" Target="endnotes.xml"/><Relationship Id="rId12" Type="http://schemas.openxmlformats.org/officeDocument/2006/relationships/hyperlink" Target="https://platformazakupowa.pl/transakcja/981671" TargetMode="External"/><Relationship Id="rId17" Type="http://schemas.openxmlformats.org/officeDocument/2006/relationships/hyperlink" Target="https://sip.lex.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81671"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transakcja/981671" TargetMode="External"/><Relationship Id="rId36" Type="http://schemas.openxmlformats.org/officeDocument/2006/relationships/hyperlink" Target="https://sip.lex.pl/" TargetMode="External"/><Relationship Id="rId10" Type="http://schemas.openxmlformats.org/officeDocument/2006/relationships/hyperlink" Target="https://platformazakupowa.pl/transakcja/981671" TargetMode="External"/><Relationship Id="rId19" Type="http://schemas.openxmlformats.org/officeDocument/2006/relationships/hyperlink" Target="https://sip.lex.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um@um.swidnica.pl"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www.gov.pl/web/uzp/jednolity-europejski-dokument-zamowienia" TargetMode="External"/><Relationship Id="rId30" Type="http://schemas.openxmlformats.org/officeDocument/2006/relationships/hyperlink" Target="https://platformazakupowa.pl/" TargetMode="External"/><Relationship Id="rId35"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3B913-1CC1-430F-A3E3-C76537868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63</Pages>
  <Words>24693</Words>
  <Characters>148160</Characters>
  <Application>Microsoft Office Word</Application>
  <DocSecurity>0</DocSecurity>
  <Lines>1234</Lines>
  <Paragraphs>345</Paragraphs>
  <ScaleCrop>false</ScaleCrop>
  <HeadingPairs>
    <vt:vector size="2" baseType="variant">
      <vt:variant>
        <vt:lpstr>Tytuł</vt:lpstr>
      </vt:variant>
      <vt:variant>
        <vt:i4>1</vt:i4>
      </vt:variant>
    </vt:vector>
  </HeadingPairs>
  <TitlesOfParts>
    <vt:vector size="1" baseType="lpstr">
      <vt:lpstr>URZĄD MIEJSKI W ŚWIDNICY ul. Armii Krajowej 49                                                                            Specyfikacja Istotnych Warunków Zamówienia pn.  ”Przebudowa chodników w mieście Świdnica”</vt:lpstr>
    </vt:vector>
  </TitlesOfParts>
  <Company>UM w Świdnicy</Company>
  <LinksUpToDate>false</LinksUpToDate>
  <CharactersWithSpaces>172508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URZĄD MIEJSKI W ŚWIDNICY ul. Armii Krajowej 49                                                                            Specyfikacja Istotnych Warunków Zamówienia pn.  ”Przebudowa chodników w mieście Świdnica”</dc:title>
  <dc:creator>Przemek</dc:creator>
  <cp:lastModifiedBy>Katarzyna Wrona</cp:lastModifiedBy>
  <cp:revision>54</cp:revision>
  <cp:lastPrinted>2024-09-05T12:05:00Z</cp:lastPrinted>
  <dcterms:created xsi:type="dcterms:W3CDTF">2024-06-24T12:58:00Z</dcterms:created>
  <dcterms:modified xsi:type="dcterms:W3CDTF">2024-09-13T11:52:00Z</dcterms:modified>
</cp:coreProperties>
</file>