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612DB" w14:textId="76E19C1F" w:rsidR="008C6423" w:rsidRPr="008C6423" w:rsidRDefault="008C6423" w:rsidP="008C6423">
      <w:pPr>
        <w:tabs>
          <w:tab w:val="right" w:pos="9355"/>
        </w:tabs>
        <w:jc w:val="center"/>
        <w:rPr>
          <w:b/>
          <w:color w:val="FF0000"/>
          <w:sz w:val="22"/>
          <w:szCs w:val="22"/>
        </w:rPr>
      </w:pPr>
      <w:r w:rsidRPr="008C6423">
        <w:rPr>
          <w:b/>
          <w:color w:val="FF0000"/>
          <w:sz w:val="22"/>
          <w:szCs w:val="22"/>
        </w:rPr>
        <w:t>Zmodyfikowany plik</w:t>
      </w:r>
    </w:p>
    <w:p w14:paraId="41E86D81" w14:textId="77777777" w:rsidR="008C6423" w:rsidRPr="008C6423" w:rsidRDefault="008C6423" w:rsidP="008C6423">
      <w:pPr>
        <w:tabs>
          <w:tab w:val="right" w:pos="9355"/>
        </w:tabs>
        <w:jc w:val="center"/>
        <w:rPr>
          <w:b/>
          <w:color w:val="FF0000"/>
          <w:sz w:val="22"/>
          <w:szCs w:val="22"/>
        </w:rPr>
      </w:pPr>
    </w:p>
    <w:p w14:paraId="65FF68F1" w14:textId="77777777" w:rsidR="008C6423" w:rsidRDefault="008C6423" w:rsidP="00D82A6C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0CF53565" w14:textId="0CBDBCC4" w:rsidR="00805291" w:rsidRPr="00ED63F4" w:rsidRDefault="00805291" w:rsidP="00D82A6C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 w:rsidR="00ED4F52">
        <w:rPr>
          <w:b/>
          <w:sz w:val="22"/>
          <w:szCs w:val="22"/>
        </w:rPr>
        <w:t>2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805291">
      <w:pPr>
        <w:jc w:val="center"/>
        <w:rPr>
          <w:b/>
          <w:sz w:val="22"/>
          <w:szCs w:val="22"/>
        </w:rPr>
      </w:pPr>
    </w:p>
    <w:p w14:paraId="360E1046" w14:textId="710E7BCD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623093">
        <w:trPr>
          <w:trHeight w:val="82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623093" w:rsidRPr="00623093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0F98E9" w14:textId="343597A5" w:rsidR="00623093" w:rsidRPr="00623093" w:rsidRDefault="00623093" w:rsidP="00623093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pl-PL"/>
              </w:rPr>
            </w:pPr>
            <w:r w:rsidRPr="006230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„</w:t>
            </w:r>
            <w:r w:rsidR="00F74BC9" w:rsidRPr="00623093">
              <w:rPr>
                <w:rFonts w:ascii="Times New Roman" w:hAnsi="Times New Roman"/>
                <w:i/>
                <w:sz w:val="20"/>
              </w:rPr>
              <w:t>Świadczenie usług ochroniarskich w tym całodobowego sygnalizacji pożarowej, podejmowaniu interwencji, monitorowanie (przyjmowanie) sygnałów z systemu alarmowego,  monitoring wizyjny</w:t>
            </w:r>
            <w:r w:rsidRPr="006230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”</w:t>
            </w:r>
          </w:p>
        </w:tc>
      </w:tr>
      <w:tr w:rsidR="00623093" w:rsidRPr="00623093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623093" w:rsidRPr="00623093" w:rsidRDefault="00623093" w:rsidP="00623093">
            <w:pPr>
              <w:suppressAutoHyphens w:val="0"/>
              <w:spacing w:line="276" w:lineRule="auto"/>
              <w:rPr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DG)</w:t>
      </w:r>
    </w:p>
    <w:p w14:paraId="4C3090FE" w14:textId="01B1356E" w:rsidR="00113165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7777777" w:rsidR="00A5360C" w:rsidRPr="008431FE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1C6C9536" w14:textId="77777777" w:rsidR="008431FE" w:rsidRPr="008431FE" w:rsidRDefault="008431FE" w:rsidP="008431FE">
      <w:pPr>
        <w:pStyle w:val="Zwykytekst1"/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85B44EC" w14:textId="48C4F604" w:rsidR="00670D76" w:rsidRPr="001C6360" w:rsidRDefault="00270ACC" w:rsidP="00FD3F32">
      <w:pPr>
        <w:suppressAutoHyphens w:val="0"/>
        <w:contextualSpacing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670D76">
        <w:rPr>
          <w:b/>
          <w:bCs/>
          <w:sz w:val="22"/>
          <w:szCs w:val="22"/>
          <w:u w:val="single"/>
        </w:rPr>
        <w:t xml:space="preserve">Część </w:t>
      </w:r>
      <w:r w:rsidR="00442350">
        <w:rPr>
          <w:b/>
          <w:bCs/>
          <w:sz w:val="22"/>
          <w:szCs w:val="22"/>
          <w:u w:val="single"/>
        </w:rPr>
        <w:t>1</w:t>
      </w:r>
      <w:r w:rsidRPr="00670D76">
        <w:rPr>
          <w:b/>
          <w:bCs/>
          <w:sz w:val="22"/>
          <w:szCs w:val="22"/>
          <w:u w:val="single"/>
        </w:rPr>
        <w:t xml:space="preserve"> </w:t>
      </w:r>
    </w:p>
    <w:p w14:paraId="67F3B237" w14:textId="77777777" w:rsidR="00623093" w:rsidRPr="00C33234" w:rsidRDefault="00623093" w:rsidP="00B4483B">
      <w:pPr>
        <w:spacing w:before="120" w:line="276" w:lineRule="auto"/>
        <w:ind w:left="360"/>
        <w:contextualSpacing/>
      </w:pPr>
      <w:r w:rsidRPr="00C33234">
        <w:t>miesięczne wynagrodzenie netto ........………… PLN + ..... %VAT</w:t>
      </w:r>
    </w:p>
    <w:p w14:paraId="0B08D887" w14:textId="77777777" w:rsidR="00623093" w:rsidRPr="00C33234" w:rsidRDefault="00623093" w:rsidP="00B4483B">
      <w:pPr>
        <w:spacing w:before="120" w:line="276" w:lineRule="auto"/>
        <w:ind w:left="360"/>
        <w:jc w:val="both"/>
      </w:pPr>
      <w:r w:rsidRPr="00C33234">
        <w:rPr>
          <w:b/>
          <w:bCs/>
        </w:rPr>
        <w:t xml:space="preserve">miesięczne wynagrodzenie brutto </w:t>
      </w:r>
      <w:r w:rsidRPr="00C33234">
        <w:t>........................................ PLN</w:t>
      </w:r>
    </w:p>
    <w:p w14:paraId="6D675FC6" w14:textId="77777777" w:rsidR="00623093" w:rsidRPr="00B4483B" w:rsidRDefault="00623093" w:rsidP="00B4483B">
      <w:pPr>
        <w:spacing w:before="120" w:line="276" w:lineRule="auto"/>
        <w:ind w:left="360"/>
        <w:rPr>
          <w:bCs/>
        </w:rPr>
      </w:pPr>
      <w:r w:rsidRPr="00B4483B">
        <w:rPr>
          <w:b/>
          <w:bCs/>
        </w:rPr>
        <w:t xml:space="preserve">słownie </w:t>
      </w:r>
      <w:r w:rsidRPr="00B4483B">
        <w:rPr>
          <w:bCs/>
        </w:rPr>
        <w:t>.....................................................................................................................</w:t>
      </w:r>
    </w:p>
    <w:p w14:paraId="31D219A1" w14:textId="55BA7028" w:rsidR="00623093" w:rsidRPr="00857853" w:rsidRDefault="00623093" w:rsidP="00B4483B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Ogólna wartość zamówienia w okresie </w:t>
      </w:r>
      <w:r w:rsidR="00857853" w:rsidRPr="00857853">
        <w:rPr>
          <w:rFonts w:asciiTheme="minorHAnsi" w:hAnsiTheme="minorHAnsi" w:cstheme="minorHAnsi"/>
          <w:b/>
          <w:color w:val="000000"/>
          <w:sz w:val="22"/>
          <w:szCs w:val="22"/>
        </w:rPr>
        <w:t>24 miesięcy od dania podpisania umowy</w:t>
      </w: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 wynosi:</w:t>
      </w:r>
    </w:p>
    <w:p w14:paraId="642E0223" w14:textId="77777777" w:rsidR="00623093" w:rsidRPr="00C33234" w:rsidRDefault="00623093" w:rsidP="00623093">
      <w:pPr>
        <w:spacing w:before="120" w:line="276" w:lineRule="auto"/>
        <w:ind w:left="360"/>
      </w:pPr>
      <w:r w:rsidRPr="00C33234">
        <w:t>wartość netto ................................... PLN + ............. % VAT</w:t>
      </w:r>
    </w:p>
    <w:p w14:paraId="5414F1F3" w14:textId="77777777" w:rsidR="00623093" w:rsidRPr="00C33234" w:rsidRDefault="00623093" w:rsidP="00623093">
      <w:pPr>
        <w:spacing w:before="120" w:line="276" w:lineRule="auto"/>
        <w:ind w:left="360"/>
        <w:rPr>
          <w:b/>
          <w:bCs/>
        </w:rPr>
      </w:pPr>
      <w:r w:rsidRPr="00C33234">
        <w:rPr>
          <w:b/>
          <w:bCs/>
        </w:rPr>
        <w:t>wartość brutto ............................................. PLN</w:t>
      </w:r>
    </w:p>
    <w:p w14:paraId="4292CD12" w14:textId="77777777" w:rsidR="00623093" w:rsidRPr="00C33234" w:rsidRDefault="00623093" w:rsidP="00623093">
      <w:pPr>
        <w:spacing w:before="120" w:line="276" w:lineRule="auto"/>
        <w:ind w:left="360"/>
        <w:rPr>
          <w:bCs/>
        </w:rPr>
      </w:pPr>
      <w:r w:rsidRPr="00C33234">
        <w:rPr>
          <w:b/>
          <w:bCs/>
        </w:rPr>
        <w:lastRenderedPageBreak/>
        <w:t xml:space="preserve">słownie </w:t>
      </w:r>
      <w:r w:rsidRPr="00C33234">
        <w:rPr>
          <w:bCs/>
        </w:rPr>
        <w:t>.....................................................................................................................</w:t>
      </w:r>
    </w:p>
    <w:p w14:paraId="329F7F14" w14:textId="77777777" w:rsidR="00270ACC" w:rsidRPr="00831E73" w:rsidRDefault="00270ACC" w:rsidP="00270ACC">
      <w:pPr>
        <w:pStyle w:val="Zwykytekst1"/>
        <w:spacing w:before="120" w:line="276" w:lineRule="auto"/>
        <w:ind w:left="1965" w:hanging="1539"/>
        <w:rPr>
          <w:rFonts w:ascii="Times New Roman" w:hAnsi="Times New Roman" w:cs="Times New Roman"/>
          <w:sz w:val="22"/>
          <w:szCs w:val="22"/>
        </w:rPr>
      </w:pPr>
      <w:r w:rsidRPr="00831E73">
        <w:rPr>
          <w:rFonts w:ascii="Times New Roman" w:hAnsi="Times New Roman" w:cs="Times New Roman"/>
          <w:sz w:val="22"/>
          <w:szCs w:val="22"/>
        </w:rPr>
        <w:t>zaokrąglić do 2 miejsc po przecinku</w:t>
      </w:r>
    </w:p>
    <w:p w14:paraId="2BDAEFD1" w14:textId="77777777" w:rsidR="00270ACC" w:rsidRPr="00DB5BF6" w:rsidRDefault="00270ACC" w:rsidP="00270ACC">
      <w:pPr>
        <w:spacing w:before="60" w:after="60" w:line="276" w:lineRule="auto"/>
        <w:ind w:left="1965" w:hanging="1539"/>
        <w:rPr>
          <w:rFonts w:eastAsia="Arial"/>
          <w:sz w:val="22"/>
          <w:szCs w:val="22"/>
        </w:rPr>
      </w:pPr>
    </w:p>
    <w:p w14:paraId="10D37E5B" w14:textId="471ED3FD" w:rsidR="00CE70D7" w:rsidRPr="00670D76" w:rsidRDefault="00CE70D7" w:rsidP="00CE70D7">
      <w:pPr>
        <w:suppressAutoHyphens w:val="0"/>
        <w:contextualSpacing/>
        <w:rPr>
          <w:rFonts w:eastAsia="Calibri"/>
          <w:b/>
          <w:sz w:val="22"/>
          <w:szCs w:val="22"/>
          <w:lang w:eastAsia="en-US"/>
        </w:rPr>
      </w:pPr>
      <w:r w:rsidRPr="00670D76">
        <w:rPr>
          <w:b/>
          <w:bCs/>
          <w:sz w:val="22"/>
          <w:szCs w:val="22"/>
          <w:u w:val="single"/>
        </w:rPr>
        <w:t xml:space="preserve">Część </w:t>
      </w:r>
      <w:r w:rsidR="00442350">
        <w:rPr>
          <w:b/>
          <w:bCs/>
          <w:sz w:val="22"/>
          <w:szCs w:val="22"/>
          <w:u w:val="single"/>
        </w:rPr>
        <w:t>2</w:t>
      </w:r>
      <w:r w:rsidRPr="00CE70D7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1CA32800" w14:textId="77777777" w:rsidR="00CE70D7" w:rsidRPr="001C6360" w:rsidRDefault="00CE70D7" w:rsidP="00CE70D7">
      <w:pPr>
        <w:suppressAutoHyphens w:val="0"/>
        <w:contextualSpacing/>
        <w:jc w:val="center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10D4051E" w14:textId="3E243518" w:rsidR="000D1B3D" w:rsidRPr="00C33234" w:rsidRDefault="000D1B3D" w:rsidP="000D1B3D">
      <w:pPr>
        <w:spacing w:before="120" w:line="276" w:lineRule="auto"/>
        <w:ind w:left="360"/>
        <w:contextualSpacing/>
      </w:pPr>
      <w:r>
        <w:t xml:space="preserve">12 sztuk pilotów </w:t>
      </w:r>
      <w:r w:rsidRPr="00C33234">
        <w:t xml:space="preserve"> wynagrodzenie netto ........………… PLN + ..... %VAT</w:t>
      </w:r>
    </w:p>
    <w:p w14:paraId="30D508B2" w14:textId="01B4075C" w:rsidR="000D1B3D" w:rsidRPr="00C33234" w:rsidRDefault="000D1B3D" w:rsidP="000D1B3D">
      <w:pPr>
        <w:spacing w:before="120" w:line="276" w:lineRule="auto"/>
        <w:ind w:left="360"/>
        <w:jc w:val="both"/>
      </w:pPr>
      <w:r w:rsidRPr="000D1B3D">
        <w:rPr>
          <w:b/>
          <w:bCs/>
        </w:rPr>
        <w:t>12 sztuk pilotów  wynagrodzenie</w:t>
      </w:r>
      <w:r w:rsidRPr="00B4483B">
        <w:rPr>
          <w:b/>
          <w:bCs/>
        </w:rPr>
        <w:t xml:space="preserve"> brutto </w:t>
      </w:r>
      <w:r w:rsidRPr="00C33234">
        <w:t>........................................ PLN</w:t>
      </w:r>
    </w:p>
    <w:p w14:paraId="1A95D1D9" w14:textId="77777777" w:rsidR="000D1B3D" w:rsidRDefault="000D1B3D" w:rsidP="00B4483B">
      <w:pPr>
        <w:spacing w:before="120" w:line="276" w:lineRule="auto"/>
        <w:ind w:left="360"/>
        <w:contextualSpacing/>
      </w:pPr>
    </w:p>
    <w:p w14:paraId="1D115EDD" w14:textId="77777777" w:rsidR="000D1B3D" w:rsidRDefault="000D1B3D" w:rsidP="00B4483B">
      <w:pPr>
        <w:spacing w:before="120" w:line="276" w:lineRule="auto"/>
        <w:ind w:left="360"/>
        <w:contextualSpacing/>
      </w:pPr>
    </w:p>
    <w:p w14:paraId="3BB4E8B9" w14:textId="00A034AC" w:rsidR="00623093" w:rsidRPr="00C33234" w:rsidRDefault="00623093" w:rsidP="00B4483B">
      <w:pPr>
        <w:spacing w:before="120" w:line="276" w:lineRule="auto"/>
        <w:ind w:left="360"/>
        <w:contextualSpacing/>
      </w:pPr>
      <w:r w:rsidRPr="00C33234">
        <w:t>miesięczne wynagrodzenie netto ........………… PLN + ..... %VAT</w:t>
      </w:r>
    </w:p>
    <w:p w14:paraId="2650D009" w14:textId="77777777" w:rsidR="00623093" w:rsidRPr="00C33234" w:rsidRDefault="00623093" w:rsidP="00B4483B">
      <w:pPr>
        <w:spacing w:before="120" w:line="276" w:lineRule="auto"/>
        <w:ind w:left="360"/>
        <w:jc w:val="both"/>
      </w:pPr>
      <w:r w:rsidRPr="00B4483B">
        <w:rPr>
          <w:b/>
          <w:bCs/>
        </w:rPr>
        <w:t xml:space="preserve">miesięczne wynagrodzenie brutto </w:t>
      </w:r>
      <w:r w:rsidRPr="00C33234">
        <w:t>........................................ PLN</w:t>
      </w:r>
    </w:p>
    <w:p w14:paraId="0549A00C" w14:textId="77777777" w:rsidR="00623093" w:rsidRPr="00B4483B" w:rsidRDefault="00623093" w:rsidP="00B4483B">
      <w:pPr>
        <w:spacing w:before="120" w:line="276" w:lineRule="auto"/>
        <w:ind w:left="360"/>
        <w:rPr>
          <w:bCs/>
        </w:rPr>
      </w:pPr>
      <w:r w:rsidRPr="00B4483B">
        <w:rPr>
          <w:b/>
          <w:bCs/>
        </w:rPr>
        <w:t xml:space="preserve">słownie </w:t>
      </w:r>
      <w:r w:rsidRPr="00B4483B">
        <w:rPr>
          <w:bCs/>
        </w:rPr>
        <w:t>.....................................................................................................................</w:t>
      </w:r>
    </w:p>
    <w:p w14:paraId="09FD6445" w14:textId="77777777" w:rsidR="00857853" w:rsidRPr="00857853" w:rsidRDefault="00857853" w:rsidP="00857853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Ogólna wartość zamówienia w okresie </w:t>
      </w:r>
      <w:r w:rsidRPr="00857853">
        <w:rPr>
          <w:rFonts w:asciiTheme="minorHAnsi" w:hAnsiTheme="minorHAnsi" w:cstheme="minorHAnsi"/>
          <w:b/>
          <w:color w:val="000000"/>
          <w:sz w:val="22"/>
          <w:szCs w:val="22"/>
        </w:rPr>
        <w:t>24 miesięcy od dania podpisania umowy</w:t>
      </w: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 wynosi:</w:t>
      </w:r>
    </w:p>
    <w:p w14:paraId="76F4D506" w14:textId="77777777" w:rsidR="00623093" w:rsidRPr="00C33234" w:rsidRDefault="00623093" w:rsidP="00623093">
      <w:pPr>
        <w:spacing w:before="120" w:line="276" w:lineRule="auto"/>
        <w:ind w:left="360"/>
      </w:pPr>
      <w:r w:rsidRPr="00C33234">
        <w:t>wartość netto ................................... PLN + ............. % VAT</w:t>
      </w:r>
    </w:p>
    <w:p w14:paraId="299D4C54" w14:textId="77777777" w:rsidR="00623093" w:rsidRPr="00C33234" w:rsidRDefault="00623093" w:rsidP="00623093">
      <w:pPr>
        <w:spacing w:before="120" w:line="276" w:lineRule="auto"/>
        <w:ind w:left="360"/>
        <w:rPr>
          <w:b/>
          <w:bCs/>
        </w:rPr>
      </w:pPr>
      <w:r w:rsidRPr="00C33234">
        <w:rPr>
          <w:b/>
          <w:bCs/>
        </w:rPr>
        <w:t>wartość brutto ............................................. PLN</w:t>
      </w:r>
    </w:p>
    <w:p w14:paraId="3D2EC14D" w14:textId="4CCBA63A" w:rsidR="00CE70D7" w:rsidRPr="00831E73" w:rsidRDefault="00CE70D7" w:rsidP="00CE70D7">
      <w:pPr>
        <w:pStyle w:val="Zwykytekst1"/>
        <w:spacing w:before="120" w:line="276" w:lineRule="auto"/>
        <w:ind w:left="1965" w:hanging="1539"/>
        <w:rPr>
          <w:rFonts w:ascii="Times New Roman" w:hAnsi="Times New Roman" w:cs="Times New Roman"/>
          <w:bCs/>
          <w:sz w:val="22"/>
          <w:szCs w:val="22"/>
        </w:rPr>
      </w:pPr>
    </w:p>
    <w:p w14:paraId="45BA7100" w14:textId="77777777" w:rsidR="00CE70D7" w:rsidRPr="00831E73" w:rsidRDefault="00CE70D7" w:rsidP="00CE70D7">
      <w:pPr>
        <w:pStyle w:val="Zwykytekst1"/>
        <w:spacing w:before="120" w:line="276" w:lineRule="auto"/>
        <w:ind w:left="1965" w:hanging="1539"/>
        <w:rPr>
          <w:rFonts w:ascii="Times New Roman" w:hAnsi="Times New Roman" w:cs="Times New Roman"/>
          <w:sz w:val="22"/>
          <w:szCs w:val="22"/>
        </w:rPr>
      </w:pPr>
      <w:r w:rsidRPr="00831E73">
        <w:rPr>
          <w:rFonts w:ascii="Times New Roman" w:hAnsi="Times New Roman" w:cs="Times New Roman"/>
          <w:sz w:val="22"/>
          <w:szCs w:val="22"/>
        </w:rPr>
        <w:t>zaokrąglić do 2 miejsc po przecinku</w:t>
      </w:r>
    </w:p>
    <w:p w14:paraId="1C8DF886" w14:textId="77777777" w:rsidR="00CE70D7" w:rsidRPr="00DB5BF6" w:rsidRDefault="00CE70D7" w:rsidP="00CE70D7">
      <w:pPr>
        <w:spacing w:before="60" w:after="60" w:line="276" w:lineRule="auto"/>
        <w:ind w:left="1965" w:hanging="1539"/>
        <w:rPr>
          <w:rFonts w:eastAsia="Arial"/>
          <w:sz w:val="22"/>
          <w:szCs w:val="22"/>
        </w:rPr>
      </w:pPr>
    </w:p>
    <w:p w14:paraId="1FC1AC24" w14:textId="418D4375" w:rsidR="00623093" w:rsidRPr="00670D76" w:rsidRDefault="00623093" w:rsidP="00623093">
      <w:pPr>
        <w:suppressAutoHyphens w:val="0"/>
        <w:contextualSpacing/>
        <w:rPr>
          <w:rFonts w:eastAsia="Calibri"/>
          <w:b/>
          <w:sz w:val="22"/>
          <w:szCs w:val="22"/>
          <w:lang w:eastAsia="en-US"/>
        </w:rPr>
      </w:pPr>
      <w:r w:rsidRPr="00670D76">
        <w:rPr>
          <w:b/>
          <w:bCs/>
          <w:sz w:val="22"/>
          <w:szCs w:val="22"/>
          <w:u w:val="single"/>
        </w:rPr>
        <w:t>Część</w:t>
      </w:r>
      <w:r>
        <w:rPr>
          <w:b/>
          <w:bCs/>
          <w:sz w:val="22"/>
          <w:szCs w:val="22"/>
          <w:u w:val="single"/>
        </w:rPr>
        <w:t xml:space="preserve"> 3</w:t>
      </w:r>
      <w:r w:rsidRPr="00CE70D7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63F5ACFB" w14:textId="77777777" w:rsidR="00623093" w:rsidRPr="001C6360" w:rsidRDefault="00623093" w:rsidP="00623093">
      <w:pPr>
        <w:suppressAutoHyphens w:val="0"/>
        <w:contextualSpacing/>
        <w:jc w:val="center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128603D1" w14:textId="77777777" w:rsidR="00623093" w:rsidRPr="00C33234" w:rsidRDefault="00623093" w:rsidP="00623093">
      <w:pPr>
        <w:spacing w:before="120" w:line="276" w:lineRule="auto"/>
        <w:ind w:left="360"/>
        <w:contextualSpacing/>
      </w:pPr>
      <w:r w:rsidRPr="00C33234">
        <w:t>miesięczne wynagrodzenie netto ........………… PLN + ..... %VAT</w:t>
      </w:r>
    </w:p>
    <w:p w14:paraId="3A4D1F79" w14:textId="77777777" w:rsidR="00623093" w:rsidRPr="00C33234" w:rsidRDefault="00623093" w:rsidP="00623093">
      <w:pPr>
        <w:spacing w:before="120" w:line="276" w:lineRule="auto"/>
        <w:ind w:left="360"/>
        <w:jc w:val="both"/>
      </w:pPr>
      <w:r w:rsidRPr="00623093">
        <w:rPr>
          <w:b/>
          <w:bCs/>
        </w:rPr>
        <w:t xml:space="preserve">miesięczne wynagrodzenie brutto </w:t>
      </w:r>
      <w:r w:rsidRPr="00C33234">
        <w:t>........................................ PLN</w:t>
      </w:r>
    </w:p>
    <w:p w14:paraId="3BBD47CA" w14:textId="77777777" w:rsidR="00623093" w:rsidRPr="00623093" w:rsidRDefault="00623093" w:rsidP="00623093">
      <w:pPr>
        <w:spacing w:before="120" w:line="276" w:lineRule="auto"/>
        <w:ind w:left="360"/>
        <w:rPr>
          <w:bCs/>
        </w:rPr>
      </w:pPr>
      <w:r w:rsidRPr="00623093">
        <w:rPr>
          <w:b/>
          <w:bCs/>
        </w:rPr>
        <w:t xml:space="preserve">słownie </w:t>
      </w:r>
      <w:r w:rsidRPr="00623093">
        <w:rPr>
          <w:bCs/>
        </w:rPr>
        <w:t>.....................................................................................................................</w:t>
      </w:r>
    </w:p>
    <w:p w14:paraId="58FC6E93" w14:textId="77777777" w:rsidR="00857853" w:rsidRPr="00857853" w:rsidRDefault="00857853" w:rsidP="00857853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Ogólna wartość zamówienia w okresie </w:t>
      </w:r>
      <w:r w:rsidRPr="00857853">
        <w:rPr>
          <w:rFonts w:asciiTheme="minorHAnsi" w:hAnsiTheme="minorHAnsi" w:cstheme="minorHAnsi"/>
          <w:b/>
          <w:color w:val="000000"/>
          <w:sz w:val="22"/>
          <w:szCs w:val="22"/>
        </w:rPr>
        <w:t>24 miesięcy od dania podpisania umowy</w:t>
      </w: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 wynosi:</w:t>
      </w:r>
    </w:p>
    <w:p w14:paraId="7BFD19EC" w14:textId="77777777" w:rsidR="00623093" w:rsidRPr="00C33234" w:rsidRDefault="00623093" w:rsidP="00623093">
      <w:pPr>
        <w:spacing w:before="120" w:line="276" w:lineRule="auto"/>
        <w:ind w:left="360"/>
      </w:pPr>
      <w:r w:rsidRPr="00C33234">
        <w:t>wartość netto ................................... PLN + ............. % VAT</w:t>
      </w:r>
    </w:p>
    <w:p w14:paraId="37D86DEB" w14:textId="77777777" w:rsidR="00623093" w:rsidRPr="00C33234" w:rsidRDefault="00623093" w:rsidP="00623093">
      <w:pPr>
        <w:spacing w:before="120" w:line="276" w:lineRule="auto"/>
        <w:ind w:left="360"/>
        <w:rPr>
          <w:b/>
          <w:bCs/>
        </w:rPr>
      </w:pPr>
      <w:r w:rsidRPr="00C33234">
        <w:rPr>
          <w:b/>
          <w:bCs/>
        </w:rPr>
        <w:t>wartość brutto ............................................. PLN</w:t>
      </w:r>
    </w:p>
    <w:p w14:paraId="72403479" w14:textId="77777777" w:rsidR="00623093" w:rsidRPr="00831E73" w:rsidRDefault="00623093" w:rsidP="00623093">
      <w:pPr>
        <w:pStyle w:val="Zwykytekst1"/>
        <w:spacing w:before="120" w:line="276" w:lineRule="auto"/>
        <w:ind w:left="1965" w:hanging="1539"/>
        <w:rPr>
          <w:rFonts w:ascii="Times New Roman" w:hAnsi="Times New Roman" w:cs="Times New Roman"/>
          <w:sz w:val="22"/>
          <w:szCs w:val="22"/>
        </w:rPr>
      </w:pPr>
      <w:r w:rsidRPr="00831E73">
        <w:rPr>
          <w:rFonts w:ascii="Times New Roman" w:hAnsi="Times New Roman" w:cs="Times New Roman"/>
          <w:sz w:val="22"/>
          <w:szCs w:val="22"/>
        </w:rPr>
        <w:t>zaokrąglić do 2 miejsc po przecinku</w:t>
      </w:r>
    </w:p>
    <w:p w14:paraId="2429FAEC" w14:textId="38DC21F3" w:rsidR="00623093" w:rsidRPr="00670D76" w:rsidRDefault="00623093" w:rsidP="00623093">
      <w:pPr>
        <w:suppressAutoHyphens w:val="0"/>
        <w:contextualSpacing/>
        <w:rPr>
          <w:rFonts w:eastAsia="Calibri"/>
          <w:b/>
          <w:sz w:val="22"/>
          <w:szCs w:val="22"/>
          <w:lang w:eastAsia="en-US"/>
        </w:rPr>
      </w:pPr>
      <w:r w:rsidRPr="00670D76">
        <w:rPr>
          <w:b/>
          <w:bCs/>
          <w:sz w:val="22"/>
          <w:szCs w:val="22"/>
          <w:u w:val="single"/>
        </w:rPr>
        <w:t xml:space="preserve">Część </w:t>
      </w:r>
      <w:r>
        <w:rPr>
          <w:b/>
          <w:bCs/>
          <w:sz w:val="22"/>
          <w:szCs w:val="22"/>
          <w:u w:val="single"/>
        </w:rPr>
        <w:t>4</w:t>
      </w:r>
      <w:r w:rsidRPr="00CE70D7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798BF809" w14:textId="77777777" w:rsidR="00623093" w:rsidRPr="001C6360" w:rsidRDefault="00623093" w:rsidP="00623093">
      <w:pPr>
        <w:suppressAutoHyphens w:val="0"/>
        <w:contextualSpacing/>
        <w:jc w:val="center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04FD9B87" w14:textId="77777777" w:rsidR="00623093" w:rsidRPr="00C33234" w:rsidRDefault="00623093" w:rsidP="00623093">
      <w:pPr>
        <w:spacing w:before="120" w:line="276" w:lineRule="auto"/>
        <w:ind w:left="360"/>
        <w:contextualSpacing/>
      </w:pPr>
      <w:r w:rsidRPr="00C33234">
        <w:t>miesięczne wynagrodzenie netto ........………… PLN + ..... %VAT</w:t>
      </w:r>
    </w:p>
    <w:p w14:paraId="104444A4" w14:textId="77777777" w:rsidR="00623093" w:rsidRPr="00C33234" w:rsidRDefault="00623093" w:rsidP="00623093">
      <w:pPr>
        <w:spacing w:before="120" w:line="276" w:lineRule="auto"/>
        <w:ind w:left="360"/>
        <w:jc w:val="both"/>
      </w:pPr>
      <w:r w:rsidRPr="00C33234">
        <w:rPr>
          <w:b/>
          <w:bCs/>
        </w:rPr>
        <w:t xml:space="preserve">miesięczne wynagrodzenie brutto </w:t>
      </w:r>
      <w:r w:rsidRPr="00C33234">
        <w:t>........................................ PLN</w:t>
      </w:r>
    </w:p>
    <w:p w14:paraId="2609FCB4" w14:textId="77777777" w:rsidR="00623093" w:rsidRPr="00623093" w:rsidRDefault="00623093" w:rsidP="00623093">
      <w:pPr>
        <w:spacing w:before="120" w:line="276" w:lineRule="auto"/>
        <w:ind w:left="360"/>
        <w:rPr>
          <w:bCs/>
        </w:rPr>
      </w:pPr>
      <w:r w:rsidRPr="00623093">
        <w:rPr>
          <w:b/>
          <w:bCs/>
        </w:rPr>
        <w:t xml:space="preserve">słownie </w:t>
      </w:r>
      <w:r w:rsidRPr="00623093">
        <w:rPr>
          <w:bCs/>
        </w:rPr>
        <w:t>.....................................................................................................................</w:t>
      </w:r>
    </w:p>
    <w:p w14:paraId="672AF07D" w14:textId="77777777" w:rsidR="00857853" w:rsidRPr="00857853" w:rsidRDefault="00857853" w:rsidP="00857853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Ogólna wartość zamówienia w okresie </w:t>
      </w:r>
      <w:r w:rsidRPr="00857853">
        <w:rPr>
          <w:rFonts w:asciiTheme="minorHAnsi" w:hAnsiTheme="minorHAnsi" w:cstheme="minorHAnsi"/>
          <w:b/>
          <w:color w:val="000000"/>
          <w:sz w:val="22"/>
          <w:szCs w:val="22"/>
        </w:rPr>
        <w:t>24 miesięcy od dania podpisania umowy</w:t>
      </w:r>
      <w:r w:rsidRPr="00857853">
        <w:rPr>
          <w:rFonts w:asciiTheme="minorHAnsi" w:hAnsiTheme="minorHAnsi" w:cstheme="minorHAnsi"/>
          <w:b/>
          <w:bCs/>
          <w:sz w:val="22"/>
          <w:szCs w:val="22"/>
        </w:rPr>
        <w:t xml:space="preserve"> wynosi:</w:t>
      </w:r>
    </w:p>
    <w:p w14:paraId="21831A76" w14:textId="77777777" w:rsidR="00623093" w:rsidRPr="00C33234" w:rsidRDefault="00623093" w:rsidP="00623093">
      <w:pPr>
        <w:spacing w:before="120" w:line="276" w:lineRule="auto"/>
        <w:ind w:left="360"/>
      </w:pPr>
      <w:r w:rsidRPr="00C33234">
        <w:t>wartość netto ................................... PLN + ............. % VAT</w:t>
      </w:r>
    </w:p>
    <w:p w14:paraId="3D9AF756" w14:textId="77777777" w:rsidR="00623093" w:rsidRPr="00C33234" w:rsidRDefault="00623093" w:rsidP="00623093">
      <w:pPr>
        <w:spacing w:before="120" w:line="276" w:lineRule="auto"/>
        <w:ind w:left="360"/>
        <w:rPr>
          <w:b/>
          <w:bCs/>
        </w:rPr>
      </w:pPr>
      <w:r w:rsidRPr="00C33234">
        <w:rPr>
          <w:b/>
          <w:bCs/>
        </w:rPr>
        <w:t>wartość brutto ............................................. PLN</w:t>
      </w:r>
    </w:p>
    <w:p w14:paraId="61CBF406" w14:textId="77777777" w:rsidR="00623093" w:rsidRPr="00831E73" w:rsidRDefault="00623093" w:rsidP="00623093">
      <w:pPr>
        <w:pStyle w:val="Zwykytekst1"/>
        <w:spacing w:before="120" w:line="276" w:lineRule="auto"/>
        <w:ind w:left="1965" w:hanging="1539"/>
        <w:rPr>
          <w:rFonts w:ascii="Times New Roman" w:hAnsi="Times New Roman" w:cs="Times New Roman"/>
          <w:sz w:val="22"/>
          <w:szCs w:val="22"/>
        </w:rPr>
      </w:pPr>
      <w:r w:rsidRPr="00831E73">
        <w:rPr>
          <w:rFonts w:ascii="Times New Roman" w:hAnsi="Times New Roman" w:cs="Times New Roman"/>
          <w:sz w:val="22"/>
          <w:szCs w:val="22"/>
        </w:rPr>
        <w:t>zaokrąglić do 2 miejsc po przecinku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lastRenderedPageBreak/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293656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późn.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>(Dz. U. z 2003 r., Nr 153, poz. 1503 z późn.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A0A868A" w14:textId="1A92627C" w:rsidR="00887435" w:rsidRPr="00ED63F4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 xml:space="preserve">że jesteśmy </w:t>
      </w:r>
      <w:r w:rsidR="000E602D" w:rsidRPr="00D50947">
        <w:rPr>
          <w:rFonts w:ascii="Times New Roman" w:hAnsi="Times New Roman" w:cs="Times New Roman"/>
          <w:sz w:val="22"/>
          <w:szCs w:val="22"/>
          <w:u w:val="single"/>
        </w:rPr>
        <w:t>mikro</w:t>
      </w:r>
      <w:r w:rsidR="00D5094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E602D" w:rsidRPr="00D50947">
        <w:rPr>
          <w:rFonts w:ascii="Times New Roman" w:hAnsi="Times New Roman" w:cs="Times New Roman"/>
          <w:sz w:val="22"/>
          <w:szCs w:val="22"/>
          <w:u w:val="single"/>
        </w:rPr>
        <w:t>/</w:t>
      </w:r>
      <w:r w:rsidR="00D5094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50947">
        <w:rPr>
          <w:rFonts w:ascii="Times New Roman" w:hAnsi="Times New Roman" w:cs="Times New Roman"/>
          <w:sz w:val="22"/>
          <w:szCs w:val="22"/>
          <w:u w:val="single"/>
        </w:rPr>
        <w:t>małym</w:t>
      </w:r>
      <w:r w:rsidR="008505F4" w:rsidRPr="00D5094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50947">
        <w:rPr>
          <w:rFonts w:ascii="Times New Roman" w:hAnsi="Times New Roman" w:cs="Times New Roman"/>
          <w:sz w:val="22"/>
          <w:szCs w:val="22"/>
          <w:u w:val="single"/>
        </w:rPr>
        <w:t>/</w:t>
      </w:r>
      <w:r w:rsidR="00D5094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50947">
        <w:rPr>
          <w:rFonts w:ascii="Times New Roman" w:hAnsi="Times New Roman" w:cs="Times New Roman"/>
          <w:sz w:val="22"/>
          <w:szCs w:val="22"/>
          <w:u w:val="single"/>
        </w:rPr>
        <w:t>średnim</w:t>
      </w:r>
      <w:r w:rsidR="008505F4" w:rsidRPr="00D5094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50947">
        <w:rPr>
          <w:rFonts w:ascii="Times New Roman" w:hAnsi="Times New Roman" w:cs="Times New Roman"/>
          <w:sz w:val="22"/>
          <w:szCs w:val="22"/>
          <w:u w:val="single"/>
        </w:rPr>
        <w:t>/ przedsiębiorstwem</w:t>
      </w:r>
      <w:r w:rsidR="00113165" w:rsidRPr="00D50947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1</w:t>
      </w:r>
      <w:r w:rsidRPr="00ED63F4">
        <w:rPr>
          <w:rFonts w:ascii="Times New Roman" w:hAnsi="Times New Roman" w:cs="Times New Roman"/>
          <w:sz w:val="22"/>
          <w:szCs w:val="22"/>
        </w:rPr>
        <w:t>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433751AA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3ECF7B37" w14:textId="15DD131A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3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3D2F16">
        <w:rPr>
          <w:b/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lastRenderedPageBreak/>
        <w:t>podatkowego:</w:t>
      </w:r>
    </w:p>
    <w:p w14:paraId="38B6C9AB" w14:textId="6CEE162D" w:rsidR="0015767A" w:rsidRPr="008505F4" w:rsidRDefault="0015767A" w:rsidP="00576A60">
      <w:pPr>
        <w:pStyle w:val="Standard"/>
        <w:spacing w:line="276" w:lineRule="auto"/>
        <w:ind w:left="284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2EC323A9" w:rsidR="0015767A" w:rsidRPr="008505F4" w:rsidRDefault="0015767A" w:rsidP="00576A60">
      <w:pPr>
        <w:pStyle w:val="Standard"/>
        <w:spacing w:line="276" w:lineRule="auto"/>
        <w:ind w:left="284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</w:t>
      </w:r>
      <w:r w:rsidR="003D2F16">
        <w:rPr>
          <w:sz w:val="22"/>
          <w:szCs w:val="22"/>
        </w:rPr>
        <w:t xml:space="preserve"> </w:t>
      </w:r>
      <w:r w:rsidRPr="008505F4">
        <w:rPr>
          <w:sz w:val="22"/>
          <w:szCs w:val="22"/>
        </w:rPr>
        <w:t>.........................................................</w:t>
      </w:r>
    </w:p>
    <w:p w14:paraId="1D41699B" w14:textId="77777777" w:rsidR="00555496" w:rsidRDefault="00555496" w:rsidP="00576A60">
      <w:pPr>
        <w:pStyle w:val="Standard"/>
        <w:spacing w:line="276" w:lineRule="auto"/>
        <w:ind w:left="284"/>
        <w:jc w:val="both"/>
        <w:rPr>
          <w:sz w:val="22"/>
          <w:szCs w:val="22"/>
        </w:rPr>
      </w:pPr>
    </w:p>
    <w:p w14:paraId="717D1567" w14:textId="0F3BE80F" w:rsidR="0015767A" w:rsidRPr="008505F4" w:rsidRDefault="0015767A" w:rsidP="00576A60">
      <w:pPr>
        <w:pStyle w:val="Standard"/>
        <w:spacing w:line="276" w:lineRule="auto"/>
        <w:ind w:left="284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</w:t>
      </w:r>
      <w:r w:rsidR="003D2F16">
        <w:rPr>
          <w:sz w:val="22"/>
          <w:szCs w:val="22"/>
        </w:rPr>
        <w:t xml:space="preserve"> </w:t>
      </w:r>
      <w:r w:rsidRPr="008505F4">
        <w:rPr>
          <w:sz w:val="22"/>
          <w:szCs w:val="22"/>
        </w:rPr>
        <w:t>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576A60">
            <w:pPr>
              <w:pStyle w:val="Standard"/>
              <w:snapToGrid w:val="0"/>
              <w:spacing w:line="276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E2BF0" w14:textId="13CAFA39" w:rsidR="0002352C" w:rsidRPr="008505F4" w:rsidRDefault="003C6BBB" w:rsidP="00576A60">
            <w:pPr>
              <w:pStyle w:val="Standard"/>
              <w:spacing w:line="276" w:lineRule="auto"/>
              <w:ind w:left="284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3D2F16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b/>
                <w:sz w:val="22"/>
                <w:szCs w:val="22"/>
              </w:rPr>
            </w:pPr>
            <w:r w:rsidRPr="003D2F16"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2CF78557" w:rsidR="0002352C" w:rsidRPr="008505F4" w:rsidRDefault="0002352C" w:rsidP="003D2F16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3D2F16">
              <w:rPr>
                <w:sz w:val="22"/>
                <w:szCs w:val="22"/>
              </w:rPr>
              <w:t>3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16DC5D3F" w14:textId="77777777" w:rsidR="00623093" w:rsidRPr="00C33234" w:rsidRDefault="00623093" w:rsidP="00623093">
      <w:pPr>
        <w:spacing w:before="120" w:after="120" w:line="276" w:lineRule="auto"/>
        <w:jc w:val="both"/>
      </w:pPr>
      <w:r w:rsidRPr="00C33234">
        <w:t>W związku z żądaniem Zamawiającego wskazania części zamówienia, których wykonanie zamierzamy powierzyć Podwykonawcom wraz z wskazaniem firm podwykonawców oświadczam/y, że</w:t>
      </w:r>
      <w:r w:rsidRPr="00C33234">
        <w:rPr>
          <w:vertAlign w:val="superscript"/>
        </w:rPr>
        <w:footnoteReference w:id="1"/>
      </w:r>
      <w:r w:rsidRPr="00C33234">
        <w:t>/</w:t>
      </w:r>
      <w:r w:rsidRPr="00C33234">
        <w:rPr>
          <w:vertAlign w:val="superscript"/>
        </w:rPr>
        <w:footnoteReference w:id="2"/>
      </w:r>
      <w:r w:rsidRPr="00C33234">
        <w:t>:</w:t>
      </w:r>
    </w:p>
    <w:p w14:paraId="1EF1F515" w14:textId="77777777" w:rsidR="00623093" w:rsidRPr="00C33234" w:rsidRDefault="00623093" w:rsidP="00623093">
      <w:pPr>
        <w:tabs>
          <w:tab w:val="left" w:pos="851"/>
          <w:tab w:val="right" w:leader="underscore" w:pos="9356"/>
        </w:tabs>
        <w:spacing w:before="120" w:line="276" w:lineRule="auto"/>
        <w:ind w:left="851" w:hanging="425"/>
        <w:jc w:val="both"/>
      </w:pPr>
      <w:r w:rsidRPr="00C3323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234">
        <w:instrText xml:space="preserve"> FORMCHECKBOX </w:instrText>
      </w:r>
      <w:r w:rsidR="003F5083">
        <w:fldChar w:fldCharType="separate"/>
      </w:r>
      <w:r w:rsidRPr="00C33234">
        <w:fldChar w:fldCharType="end"/>
      </w:r>
      <w:r w:rsidRPr="00C33234">
        <w:tab/>
      </w:r>
      <w:r w:rsidRPr="00C33234">
        <w:rPr>
          <w:color w:val="000000"/>
        </w:rPr>
        <w:t>zamierzam</w:t>
      </w:r>
      <w:r w:rsidRPr="00C33234">
        <w:t>/y powierzyć realizację następujących części zamówienia podwykonawcom</w:t>
      </w:r>
      <w:r w:rsidRPr="00C33234">
        <w:rPr>
          <w:vertAlign w:val="superscript"/>
        </w:rPr>
        <w:footnoteReference w:id="3"/>
      </w:r>
      <w:r w:rsidRPr="00C33234">
        <w:t>:</w:t>
      </w:r>
    </w:p>
    <w:tbl>
      <w:tblPr>
        <w:tblW w:w="44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727"/>
        <w:gridCol w:w="4265"/>
      </w:tblGrid>
      <w:tr w:rsidR="00623093" w:rsidRPr="00C33234" w14:paraId="772E29A1" w14:textId="77777777" w:rsidTr="005C01D7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ED23" w14:textId="77777777" w:rsidR="00623093" w:rsidRPr="00C33234" w:rsidRDefault="00623093" w:rsidP="005C01D7">
            <w:pPr>
              <w:spacing w:line="276" w:lineRule="auto"/>
              <w:jc w:val="center"/>
              <w:rPr>
                <w:b/>
                <w:bCs/>
                <w:spacing w:val="4"/>
              </w:rPr>
            </w:pPr>
            <w:r w:rsidRPr="00C33234">
              <w:rPr>
                <w:b/>
                <w:bCs/>
                <w:spacing w:val="4"/>
              </w:rPr>
              <w:t>Lp.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2EA3" w14:textId="77777777" w:rsidR="00623093" w:rsidRPr="00C33234" w:rsidRDefault="00623093" w:rsidP="005C01D7">
            <w:pPr>
              <w:spacing w:line="276" w:lineRule="auto"/>
              <w:jc w:val="center"/>
              <w:rPr>
                <w:b/>
                <w:bCs/>
                <w:spacing w:val="4"/>
              </w:rPr>
            </w:pPr>
            <w:r w:rsidRPr="00C33234">
              <w:rPr>
                <w:b/>
                <w:bCs/>
                <w:spacing w:val="4"/>
              </w:rPr>
              <w:t>Opis części zamówienia, którą Wykonawca zamierza powierzyć do realizacji przez podwykonawcę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CB4D" w14:textId="77777777" w:rsidR="00623093" w:rsidRPr="00C33234" w:rsidRDefault="00623093" w:rsidP="005C01D7">
            <w:pPr>
              <w:spacing w:line="276" w:lineRule="auto"/>
              <w:jc w:val="center"/>
              <w:rPr>
                <w:b/>
                <w:bCs/>
                <w:spacing w:val="4"/>
              </w:rPr>
            </w:pPr>
            <w:r w:rsidRPr="00C33234">
              <w:rPr>
                <w:b/>
                <w:bCs/>
                <w:spacing w:val="4"/>
              </w:rPr>
              <w:t>Nazwa podwykonawcy</w:t>
            </w:r>
          </w:p>
        </w:tc>
      </w:tr>
      <w:tr w:rsidR="00623093" w:rsidRPr="00C33234" w14:paraId="087362FC" w14:textId="77777777" w:rsidTr="005C01D7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B77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1650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BFC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</w:tr>
      <w:tr w:rsidR="00623093" w:rsidRPr="00C33234" w14:paraId="3DD898FE" w14:textId="77777777" w:rsidTr="005C01D7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0841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93FB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361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</w:tr>
      <w:tr w:rsidR="00623093" w:rsidRPr="00C33234" w14:paraId="0FE564E6" w14:textId="77777777" w:rsidTr="005C01D7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6D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8B81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BFC2" w14:textId="77777777" w:rsidR="00623093" w:rsidRPr="00C33234" w:rsidRDefault="00623093" w:rsidP="005C01D7">
            <w:pPr>
              <w:spacing w:after="120" w:line="276" w:lineRule="auto"/>
              <w:jc w:val="both"/>
              <w:rPr>
                <w:spacing w:val="4"/>
              </w:rPr>
            </w:pPr>
          </w:p>
        </w:tc>
      </w:tr>
    </w:tbl>
    <w:p w14:paraId="6E5C82ED" w14:textId="77777777" w:rsidR="00623093" w:rsidRPr="00C33234" w:rsidRDefault="00623093" w:rsidP="00623093">
      <w:pPr>
        <w:tabs>
          <w:tab w:val="left" w:pos="851"/>
          <w:tab w:val="right" w:leader="underscore" w:pos="9356"/>
        </w:tabs>
        <w:spacing w:before="120" w:line="276" w:lineRule="auto"/>
        <w:ind w:left="851" w:hanging="425"/>
        <w:jc w:val="both"/>
      </w:pPr>
      <w:r w:rsidRPr="00C3323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3234">
        <w:instrText xml:space="preserve"> FORMCHECKBOX </w:instrText>
      </w:r>
      <w:r w:rsidR="003F5083">
        <w:fldChar w:fldCharType="separate"/>
      </w:r>
      <w:r w:rsidRPr="00C33234">
        <w:fldChar w:fldCharType="end"/>
      </w:r>
      <w:r w:rsidRPr="00C33234">
        <w:tab/>
      </w:r>
      <w:r w:rsidRPr="00C33234">
        <w:rPr>
          <w:color w:val="000000"/>
        </w:rPr>
        <w:t>zamówienie</w:t>
      </w:r>
      <w:r w:rsidRPr="00C33234">
        <w:t xml:space="preserve"> będę/będziemy realizować samodzielnie;</w:t>
      </w:r>
    </w:p>
    <w:p w14:paraId="0799B4CD" w14:textId="7764DB41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4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8E45507" w14:textId="24078E11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5543191" w14:textId="77777777" w:rsidR="00011BE1" w:rsidRPr="00576A60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576A6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EDFCA30" w14:textId="77777777" w:rsidR="00B57B27" w:rsidRPr="00576A60" w:rsidRDefault="00B57B2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9543098" w14:textId="39D738D9" w:rsidR="00A04965" w:rsidRPr="00576A60" w:rsidRDefault="00D5094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576A60">
        <w:rPr>
          <w:rFonts w:ascii="Times New Roman" w:hAnsi="Times New Roman" w:cs="Times New Roman"/>
          <w:color w:val="FF0000"/>
        </w:rPr>
        <w:t xml:space="preserve">Pliki podpisywane </w:t>
      </w:r>
      <w:r w:rsidRPr="00576A60">
        <w:rPr>
          <w:rFonts w:ascii="Times New Roman" w:hAnsi="Times New Roman" w:cs="Times New Roman"/>
          <w:color w:val="FF0000"/>
          <w:u w:val="single"/>
        </w:rPr>
        <w:t>profilem zaufanym</w:t>
      </w:r>
      <w:r w:rsidRPr="00576A60">
        <w:rPr>
          <w:rFonts w:ascii="Times New Roman" w:hAnsi="Times New Roman" w:cs="Times New Roman"/>
          <w:color w:val="FF0000"/>
        </w:rPr>
        <w:t xml:space="preserve">,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10MB</w:t>
      </w:r>
      <w:r w:rsidRPr="00576A60">
        <w:rPr>
          <w:rFonts w:ascii="Times New Roman" w:hAnsi="Times New Roman" w:cs="Times New Roman"/>
          <w:color w:val="FF0000"/>
        </w:rPr>
        <w:t xml:space="preserve"> oraz pliki podpisywane w aplikacji eDoApp służącej do składania </w:t>
      </w:r>
      <w:r w:rsidRPr="00576A60">
        <w:rPr>
          <w:rFonts w:ascii="Times New Roman" w:hAnsi="Times New Roman" w:cs="Times New Roman"/>
          <w:color w:val="FF0000"/>
          <w:u w:val="single"/>
        </w:rPr>
        <w:t>podpisu osobistego</w:t>
      </w:r>
      <w:r w:rsidRPr="00576A60">
        <w:rPr>
          <w:rFonts w:ascii="Times New Roman" w:hAnsi="Times New Roman" w:cs="Times New Roman"/>
          <w:color w:val="FF0000"/>
        </w:rPr>
        <w:t xml:space="preserve">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5MB</w:t>
      </w:r>
    </w:p>
    <w:p w14:paraId="53B6A515" w14:textId="77777777" w:rsidR="00D50947" w:rsidRPr="00576A60" w:rsidRDefault="00D50947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163A7A22" w14:textId="77777777" w:rsidR="00A04965" w:rsidRPr="00576A60" w:rsidRDefault="00A04965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76A6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E0CF0D1" w14:textId="651286CC" w:rsidR="00293656" w:rsidRDefault="00E862C2" w:rsidP="00011BE1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lastRenderedPageBreak/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12CA38BF" w14:textId="72EFBBCB" w:rsidR="00623093" w:rsidRDefault="00623093" w:rsidP="00011BE1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20454BA" w14:textId="2B3358AF" w:rsidR="00623093" w:rsidRDefault="00623093" w:rsidP="00011BE1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5BBF90C" w14:textId="77777777" w:rsidR="00623093" w:rsidRPr="00C33234" w:rsidRDefault="00623093" w:rsidP="00623093">
      <w:pPr>
        <w:spacing w:line="276" w:lineRule="auto"/>
        <w:ind w:right="-1"/>
        <w:jc w:val="right"/>
        <w:rPr>
          <w:b/>
        </w:rPr>
      </w:pPr>
      <w:r w:rsidRPr="00C33234">
        <w:rPr>
          <w:b/>
        </w:rPr>
        <w:t>Załącznik nr 5</w:t>
      </w:r>
      <w:r w:rsidRPr="00C33234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DFA8039" wp14:editId="3E15EF90">
                <wp:simplePos x="0" y="0"/>
                <wp:positionH relativeFrom="column">
                  <wp:posOffset>-8890</wp:posOffset>
                </wp:positionH>
                <wp:positionV relativeFrom="paragraph">
                  <wp:posOffset>274955</wp:posOffset>
                </wp:positionV>
                <wp:extent cx="2170430" cy="832485"/>
                <wp:effectExtent l="10160" t="8255" r="10160" b="6985"/>
                <wp:wrapTight wrapText="bothSides">
                  <wp:wrapPolygon edited="0">
                    <wp:start x="-95" y="-231"/>
                    <wp:lineTo x="-95" y="21369"/>
                    <wp:lineTo x="21695" y="21369"/>
                    <wp:lineTo x="21695" y="-231"/>
                    <wp:lineTo x="-95" y="-231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AEA7F" w14:textId="77777777" w:rsidR="00623093" w:rsidRDefault="00623093" w:rsidP="006230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C82FAAE" w14:textId="77777777" w:rsidR="00623093" w:rsidRDefault="00623093" w:rsidP="006230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7D7B84F" w14:textId="77777777" w:rsidR="00623093" w:rsidRDefault="00623093" w:rsidP="006230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C67308" w14:textId="77777777" w:rsidR="00623093" w:rsidRDefault="00623093" w:rsidP="006230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D37ECEB" w14:textId="77777777" w:rsidR="00623093" w:rsidRDefault="00623093" w:rsidP="0062309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A80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.7pt;margin-top:21.65pt;width:170.9pt;height:65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" strokeweight=".5pt">
                <v:textbox inset="7.45pt,3.85pt,7.45pt,3.85pt">
                  <w:txbxContent>
                    <w:p w14:paraId="5E7AEA7F" w14:textId="77777777" w:rsidR="00623093" w:rsidRDefault="00623093" w:rsidP="006230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C82FAAE" w14:textId="77777777" w:rsidR="00623093" w:rsidRDefault="00623093" w:rsidP="006230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7D7B84F" w14:textId="77777777" w:rsidR="00623093" w:rsidRDefault="00623093" w:rsidP="006230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C67308" w14:textId="77777777" w:rsidR="00623093" w:rsidRDefault="00623093" w:rsidP="006230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D37ECEB" w14:textId="77777777" w:rsidR="00623093" w:rsidRDefault="00623093" w:rsidP="0062309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33234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A942DAB" wp14:editId="51A8E877">
                <wp:simplePos x="0" y="0"/>
                <wp:positionH relativeFrom="column">
                  <wp:posOffset>2147570</wp:posOffset>
                </wp:positionH>
                <wp:positionV relativeFrom="paragraph">
                  <wp:posOffset>278765</wp:posOffset>
                </wp:positionV>
                <wp:extent cx="4053840" cy="832485"/>
                <wp:effectExtent l="13970" t="12065" r="8890" b="12700"/>
                <wp:wrapTight wrapText="bothSides">
                  <wp:wrapPolygon edited="0">
                    <wp:start x="-58" y="-231"/>
                    <wp:lineTo x="-58" y="21369"/>
                    <wp:lineTo x="21658" y="21369"/>
                    <wp:lineTo x="21658" y="-231"/>
                    <wp:lineTo x="-58" y="-231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8324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9CC40" w14:textId="77777777" w:rsidR="00623093" w:rsidRDefault="00623093" w:rsidP="00623093">
                            <w:pPr>
                              <w:ind w:right="-14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44D9A34" w14:textId="77777777" w:rsidR="00623093" w:rsidRDefault="00623093" w:rsidP="00623093">
                            <w:pPr>
                              <w:ind w:right="-149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953977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DOŚWIADCZENIE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ZAWODOWE</w:t>
                            </w:r>
                          </w:p>
                          <w:p w14:paraId="20218666" w14:textId="77777777" w:rsidR="00623093" w:rsidRPr="00953977" w:rsidRDefault="00623093" w:rsidP="00623093">
                            <w:pPr>
                              <w:ind w:right="-149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2DB1CC" w14:textId="77777777" w:rsidR="00623093" w:rsidRDefault="00623093" w:rsidP="00623093">
                            <w:pPr>
                              <w:ind w:right="-14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42DAB" id="Pole tekstowe 2" o:spid="_x0000_s1027" type="#_x0000_t202" style="position:absolute;left:0;text-align:left;margin-left:169.1pt;margin-top:21.95pt;width:319.2pt;height:65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" fillcolor="silver" strokeweight=".5pt">
                <v:textbox inset="7.45pt,3.85pt,7.45pt,3.85pt">
                  <w:txbxContent>
                    <w:p w14:paraId="50E9CC40" w14:textId="77777777" w:rsidR="00623093" w:rsidRDefault="00623093" w:rsidP="00623093">
                      <w:pPr>
                        <w:ind w:right="-149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44D9A34" w14:textId="77777777" w:rsidR="00623093" w:rsidRDefault="00623093" w:rsidP="00623093">
                      <w:pPr>
                        <w:ind w:right="-149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953977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DOŚWIADCZENIE </w:t>
                      </w: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ZAWODOWE</w:t>
                      </w:r>
                    </w:p>
                    <w:p w14:paraId="20218666" w14:textId="77777777" w:rsidR="00623093" w:rsidRPr="00953977" w:rsidRDefault="00623093" w:rsidP="00623093">
                      <w:pPr>
                        <w:ind w:right="-149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  <w:p w14:paraId="412DB1CC" w14:textId="77777777" w:rsidR="00623093" w:rsidRDefault="00623093" w:rsidP="00623093">
                      <w:pPr>
                        <w:ind w:right="-149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4E33EC" w14:textId="77777777" w:rsidR="00623093" w:rsidRPr="00C33234" w:rsidRDefault="00623093" w:rsidP="00623093">
      <w:pPr>
        <w:spacing w:before="120" w:line="276" w:lineRule="auto"/>
        <w:jc w:val="both"/>
      </w:pPr>
    </w:p>
    <w:p w14:paraId="0E2ADA86" w14:textId="39FF79DA" w:rsidR="00623093" w:rsidRPr="00C33234" w:rsidRDefault="00623093" w:rsidP="00623093">
      <w:pPr>
        <w:spacing w:before="240" w:after="240" w:line="276" w:lineRule="auto"/>
        <w:ind w:firstLine="357"/>
        <w:jc w:val="both"/>
      </w:pPr>
      <w:r w:rsidRPr="00C33234">
        <w:tab/>
      </w:r>
      <w:r w:rsidRPr="00F74BC9">
        <w:t>Składając ofertę  na:</w:t>
      </w:r>
      <w:r w:rsidRPr="00F74BC9">
        <w:rPr>
          <w:b/>
          <w:i/>
          <w:lang w:val="x-none"/>
        </w:rPr>
        <w:t xml:space="preserve"> </w:t>
      </w:r>
      <w:r w:rsidRPr="00F74BC9">
        <w:rPr>
          <w:b/>
          <w:i/>
        </w:rPr>
        <w:t>„</w:t>
      </w:r>
      <w:r w:rsidR="00F74BC9" w:rsidRPr="00F74BC9">
        <w:rPr>
          <w:i/>
        </w:rPr>
        <w:t>Świadczenie usług ochroniarskich w tym całodobowego sygnalizacji pożarowej, podejmowaniu interwencji, monitorowanie (przyjmowanie) sygnałów z systemu alarmowego,  monitoring wizyjny</w:t>
      </w:r>
      <w:r w:rsidRPr="00F74BC9">
        <w:rPr>
          <w:b/>
          <w:i/>
        </w:rPr>
        <w:t xml:space="preserve">”, </w:t>
      </w:r>
      <w:r w:rsidRPr="00F74BC9">
        <w:t xml:space="preserve">oświadczamy, że w okresie ostatnich 3 lat przed upływem terminu składania ofert, a jeżeli okres prowadzenia działalności jest krótszy – w tym okresie </w:t>
      </w:r>
      <w:r w:rsidRPr="00F74BC9">
        <w:rPr>
          <w:b/>
          <w:u w:val="single"/>
        </w:rPr>
        <w:t>wykonaliśmy należycie</w:t>
      </w:r>
      <w:r w:rsidRPr="00F74BC9">
        <w:t xml:space="preserve"> następujące usługi</w:t>
      </w:r>
      <w:r w:rsidRPr="00C33234">
        <w:t xml:space="preserve"> </w:t>
      </w:r>
      <w:r w:rsidR="00ED4F52">
        <w:t>ochrony</w:t>
      </w:r>
      <w:r w:rsidRPr="00C33234">
        <w:t xml:space="preserve"> w przedmiocie opisanym w warunku posiadania doświadczenia zawodowego:</w:t>
      </w:r>
    </w:p>
    <w:p w14:paraId="1D0E0ED7" w14:textId="77777777" w:rsidR="00623093" w:rsidRPr="00C33234" w:rsidRDefault="00623093" w:rsidP="00623093">
      <w:pPr>
        <w:spacing w:line="276" w:lineRule="auto"/>
        <w:jc w:val="center"/>
        <w:rPr>
          <w:i/>
        </w:rPr>
      </w:pPr>
    </w:p>
    <w:p w14:paraId="3F5BFE82" w14:textId="77777777" w:rsidR="00623093" w:rsidRPr="00C33234" w:rsidRDefault="00623093" w:rsidP="00623093">
      <w:pPr>
        <w:spacing w:line="276" w:lineRule="auto"/>
        <w:jc w:val="center"/>
        <w:rPr>
          <w:i/>
        </w:rPr>
      </w:pPr>
    </w:p>
    <w:tbl>
      <w:tblPr>
        <w:tblpPr w:leftFromText="141" w:rightFromText="141" w:vertAnchor="text" w:horzAnchor="margin" w:tblpXSpec="center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42"/>
        <w:gridCol w:w="1842"/>
        <w:gridCol w:w="1843"/>
        <w:gridCol w:w="2573"/>
      </w:tblGrid>
      <w:tr w:rsidR="00623093" w:rsidRPr="00C33234" w14:paraId="6374E35A" w14:textId="77777777" w:rsidTr="005C01D7">
        <w:tc>
          <w:tcPr>
            <w:tcW w:w="648" w:type="dxa"/>
          </w:tcPr>
          <w:p w14:paraId="473FA81A" w14:textId="77777777" w:rsidR="00623093" w:rsidRPr="00C33234" w:rsidRDefault="00623093" w:rsidP="005C01D7">
            <w:pPr>
              <w:spacing w:line="276" w:lineRule="auto"/>
              <w:jc w:val="center"/>
              <w:rPr>
                <w:b/>
              </w:rPr>
            </w:pPr>
            <w:r w:rsidRPr="00C33234">
              <w:rPr>
                <w:b/>
              </w:rPr>
              <w:t>Lp.</w:t>
            </w:r>
          </w:p>
        </w:tc>
        <w:tc>
          <w:tcPr>
            <w:tcW w:w="1842" w:type="dxa"/>
          </w:tcPr>
          <w:p w14:paraId="7020D658" w14:textId="77777777" w:rsidR="00623093" w:rsidRPr="00C33234" w:rsidRDefault="00623093" w:rsidP="005C01D7">
            <w:pPr>
              <w:spacing w:line="276" w:lineRule="auto"/>
              <w:jc w:val="center"/>
              <w:rPr>
                <w:b/>
              </w:rPr>
            </w:pPr>
            <w:r w:rsidRPr="00C33234">
              <w:rPr>
                <w:b/>
              </w:rPr>
              <w:t>Przedmiot usługi</w:t>
            </w:r>
          </w:p>
        </w:tc>
        <w:tc>
          <w:tcPr>
            <w:tcW w:w="1842" w:type="dxa"/>
          </w:tcPr>
          <w:p w14:paraId="36CBD333" w14:textId="1950E412" w:rsidR="00623093" w:rsidRPr="00C33234" w:rsidRDefault="00623093" w:rsidP="005C01D7">
            <w:pPr>
              <w:spacing w:line="276" w:lineRule="auto"/>
              <w:jc w:val="center"/>
              <w:rPr>
                <w:b/>
              </w:rPr>
            </w:pPr>
            <w:r w:rsidRPr="00C33234">
              <w:rPr>
                <w:b/>
              </w:rPr>
              <w:t>Wartość usługi brutto</w:t>
            </w:r>
          </w:p>
        </w:tc>
        <w:tc>
          <w:tcPr>
            <w:tcW w:w="1843" w:type="dxa"/>
          </w:tcPr>
          <w:p w14:paraId="44720E4A" w14:textId="77777777" w:rsidR="00623093" w:rsidRPr="00C33234" w:rsidRDefault="00623093" w:rsidP="005C01D7">
            <w:pPr>
              <w:spacing w:line="276" w:lineRule="auto"/>
              <w:jc w:val="center"/>
              <w:rPr>
                <w:b/>
              </w:rPr>
            </w:pPr>
            <w:r w:rsidRPr="00C33234">
              <w:rPr>
                <w:b/>
              </w:rPr>
              <w:t>Data wykonania / wykonywania usługi</w:t>
            </w:r>
          </w:p>
        </w:tc>
        <w:tc>
          <w:tcPr>
            <w:tcW w:w="2573" w:type="dxa"/>
          </w:tcPr>
          <w:p w14:paraId="669B00A7" w14:textId="77777777" w:rsidR="00623093" w:rsidRPr="00C33234" w:rsidRDefault="00623093" w:rsidP="005C01D7">
            <w:pPr>
              <w:spacing w:line="276" w:lineRule="auto"/>
              <w:jc w:val="center"/>
              <w:rPr>
                <w:b/>
              </w:rPr>
            </w:pPr>
            <w:r w:rsidRPr="00C33234">
              <w:rPr>
                <w:b/>
              </w:rPr>
              <w:t>Podmiot na rzecz którego została wykonana usługa lub jest wykonywana</w:t>
            </w:r>
          </w:p>
        </w:tc>
      </w:tr>
      <w:tr w:rsidR="00623093" w:rsidRPr="00C33234" w14:paraId="6F337E37" w14:textId="77777777" w:rsidTr="005C01D7">
        <w:tc>
          <w:tcPr>
            <w:tcW w:w="648" w:type="dxa"/>
          </w:tcPr>
          <w:p w14:paraId="1642E7FD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  <w:p w14:paraId="1FCA84CB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  <w:p w14:paraId="375515D8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  <w:p w14:paraId="5633DEDA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14:paraId="1EF933CE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14:paraId="59451ACF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</w:tcPr>
          <w:p w14:paraId="4B226126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</w:tc>
        <w:tc>
          <w:tcPr>
            <w:tcW w:w="2573" w:type="dxa"/>
          </w:tcPr>
          <w:p w14:paraId="00F5C281" w14:textId="77777777" w:rsidR="00623093" w:rsidRPr="00C33234" w:rsidRDefault="00623093" w:rsidP="005C01D7">
            <w:pPr>
              <w:spacing w:line="276" w:lineRule="auto"/>
              <w:rPr>
                <w:b/>
              </w:rPr>
            </w:pPr>
          </w:p>
        </w:tc>
      </w:tr>
      <w:tr w:rsidR="00623093" w:rsidRPr="00C33234" w14:paraId="01B924E4" w14:textId="77777777" w:rsidTr="005C01D7">
        <w:tc>
          <w:tcPr>
            <w:tcW w:w="648" w:type="dxa"/>
          </w:tcPr>
          <w:p w14:paraId="465B58FF" w14:textId="77777777" w:rsidR="00623093" w:rsidRPr="00C33234" w:rsidRDefault="00623093" w:rsidP="005C01D7">
            <w:pPr>
              <w:spacing w:line="276" w:lineRule="auto"/>
            </w:pPr>
          </w:p>
        </w:tc>
        <w:tc>
          <w:tcPr>
            <w:tcW w:w="1842" w:type="dxa"/>
          </w:tcPr>
          <w:p w14:paraId="397203E8" w14:textId="77777777" w:rsidR="00623093" w:rsidRPr="00C33234" w:rsidRDefault="00623093" w:rsidP="005C01D7">
            <w:pPr>
              <w:spacing w:line="276" w:lineRule="auto"/>
            </w:pPr>
          </w:p>
          <w:p w14:paraId="660CA9E1" w14:textId="77777777" w:rsidR="00623093" w:rsidRPr="00C33234" w:rsidRDefault="00623093" w:rsidP="005C01D7">
            <w:pPr>
              <w:spacing w:line="276" w:lineRule="auto"/>
            </w:pPr>
          </w:p>
          <w:p w14:paraId="0EDE0B56" w14:textId="77777777" w:rsidR="00623093" w:rsidRPr="00C33234" w:rsidRDefault="00623093" w:rsidP="005C01D7">
            <w:pPr>
              <w:spacing w:line="276" w:lineRule="auto"/>
            </w:pPr>
          </w:p>
          <w:p w14:paraId="7765999C" w14:textId="77777777" w:rsidR="00623093" w:rsidRPr="00C33234" w:rsidRDefault="00623093" w:rsidP="005C01D7">
            <w:pPr>
              <w:spacing w:line="276" w:lineRule="auto"/>
            </w:pPr>
          </w:p>
        </w:tc>
        <w:tc>
          <w:tcPr>
            <w:tcW w:w="1842" w:type="dxa"/>
          </w:tcPr>
          <w:p w14:paraId="0FC2FECB" w14:textId="77777777" w:rsidR="00623093" w:rsidRPr="00C33234" w:rsidRDefault="00623093" w:rsidP="005C01D7">
            <w:pPr>
              <w:spacing w:line="276" w:lineRule="auto"/>
            </w:pPr>
          </w:p>
        </w:tc>
        <w:tc>
          <w:tcPr>
            <w:tcW w:w="1843" w:type="dxa"/>
          </w:tcPr>
          <w:p w14:paraId="46B574CF" w14:textId="77777777" w:rsidR="00623093" w:rsidRPr="00C33234" w:rsidRDefault="00623093" w:rsidP="005C01D7">
            <w:pPr>
              <w:spacing w:line="276" w:lineRule="auto"/>
            </w:pPr>
          </w:p>
        </w:tc>
        <w:tc>
          <w:tcPr>
            <w:tcW w:w="2573" w:type="dxa"/>
          </w:tcPr>
          <w:p w14:paraId="3A4EF27B" w14:textId="77777777" w:rsidR="00623093" w:rsidRPr="00C33234" w:rsidRDefault="00623093" w:rsidP="005C01D7">
            <w:pPr>
              <w:spacing w:line="276" w:lineRule="auto"/>
            </w:pPr>
          </w:p>
        </w:tc>
      </w:tr>
    </w:tbl>
    <w:p w14:paraId="36C8E7E4" w14:textId="77777777" w:rsidR="00623093" w:rsidRPr="00ED4F52" w:rsidRDefault="00623093" w:rsidP="00623093">
      <w:pPr>
        <w:autoSpaceDE w:val="0"/>
        <w:autoSpaceDN w:val="0"/>
        <w:adjustRightInd w:val="0"/>
        <w:spacing w:line="276" w:lineRule="auto"/>
        <w:rPr>
          <w:color w:val="000000"/>
          <w:sz w:val="20"/>
          <w:szCs w:val="20"/>
        </w:rPr>
      </w:pPr>
      <w:r w:rsidRPr="00ED4F52">
        <w:rPr>
          <w:b/>
          <w:bCs/>
          <w:color w:val="000000"/>
          <w:sz w:val="20"/>
          <w:szCs w:val="20"/>
        </w:rPr>
        <w:t xml:space="preserve">UWAGA: </w:t>
      </w:r>
    </w:p>
    <w:p w14:paraId="5474DDFC" w14:textId="77777777" w:rsidR="00623093" w:rsidRPr="00ED4F52" w:rsidRDefault="00623093" w:rsidP="0062309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ED4F52">
        <w:rPr>
          <w:b/>
          <w:bCs/>
          <w:sz w:val="20"/>
          <w:szCs w:val="20"/>
        </w:rPr>
        <w:t>Do wykazu usług Wykonawca winien załączyć dowody, czy zostały one wykonane należycie</w:t>
      </w:r>
      <w:r w:rsidRPr="00ED4F52">
        <w:rPr>
          <w:b/>
          <w:bCs/>
          <w:sz w:val="20"/>
          <w:szCs w:val="20"/>
        </w:rPr>
        <w:br/>
        <w:t xml:space="preserve">i prawidłowo ukończone . </w:t>
      </w:r>
    </w:p>
    <w:p w14:paraId="7CB3D33C" w14:textId="349BD809" w:rsidR="00623093" w:rsidRPr="00ED4F52" w:rsidRDefault="00623093" w:rsidP="00623093">
      <w:pPr>
        <w:spacing w:before="120" w:line="276" w:lineRule="auto"/>
        <w:rPr>
          <w:sz w:val="20"/>
          <w:szCs w:val="20"/>
          <w:lang w:val="x-none" w:eastAsia="x-none"/>
        </w:rPr>
      </w:pPr>
      <w:r w:rsidRPr="00ED4F52">
        <w:rPr>
          <w:sz w:val="20"/>
          <w:szCs w:val="20"/>
          <w:lang w:val="x-none" w:eastAsia="x-none"/>
        </w:rPr>
        <w:t>__________________ dnia __ __ 20</w:t>
      </w:r>
      <w:r w:rsidRPr="00ED4F52">
        <w:rPr>
          <w:sz w:val="20"/>
          <w:szCs w:val="20"/>
          <w:lang w:eastAsia="x-none"/>
        </w:rPr>
        <w:t>2</w:t>
      </w:r>
      <w:r w:rsidR="00E4421B">
        <w:rPr>
          <w:sz w:val="20"/>
          <w:szCs w:val="20"/>
          <w:lang w:eastAsia="x-none"/>
        </w:rPr>
        <w:t>4</w:t>
      </w:r>
      <w:r w:rsidRPr="00ED4F52">
        <w:rPr>
          <w:sz w:val="20"/>
          <w:szCs w:val="20"/>
          <w:lang w:val="x-none" w:eastAsia="x-none"/>
        </w:rPr>
        <w:t xml:space="preserve"> roku</w:t>
      </w:r>
    </w:p>
    <w:p w14:paraId="4B57698B" w14:textId="7D4C0665" w:rsidR="00623093" w:rsidRPr="00ED4F52" w:rsidRDefault="00623093" w:rsidP="00623093">
      <w:pPr>
        <w:spacing w:before="120" w:line="276" w:lineRule="auto"/>
        <w:ind w:firstLine="3960"/>
        <w:jc w:val="center"/>
        <w:rPr>
          <w:i/>
          <w:sz w:val="20"/>
          <w:szCs w:val="20"/>
          <w:lang w:val="x-none" w:eastAsia="x-none"/>
        </w:rPr>
      </w:pPr>
      <w:r w:rsidRPr="00ED4F52">
        <w:rPr>
          <w:i/>
          <w:sz w:val="20"/>
          <w:szCs w:val="20"/>
          <w:lang w:val="x-none" w:eastAsia="x-none"/>
        </w:rPr>
        <w:t>___________________________________</w:t>
      </w:r>
    </w:p>
    <w:p w14:paraId="7378E28B" w14:textId="77777777" w:rsidR="00623093" w:rsidRPr="00ED4F52" w:rsidRDefault="00623093" w:rsidP="00623093">
      <w:pPr>
        <w:spacing w:before="120" w:line="276" w:lineRule="auto"/>
        <w:ind w:firstLine="3960"/>
        <w:jc w:val="center"/>
        <w:rPr>
          <w:i/>
          <w:sz w:val="20"/>
          <w:szCs w:val="20"/>
          <w:lang w:val="x-none" w:eastAsia="x-none"/>
        </w:rPr>
      </w:pPr>
      <w:r w:rsidRPr="00ED4F52">
        <w:rPr>
          <w:i/>
          <w:sz w:val="20"/>
          <w:szCs w:val="20"/>
          <w:lang w:val="x-none" w:eastAsia="x-none"/>
        </w:rPr>
        <w:t>(podpis Wykonawcy/Pełnomocnika)</w:t>
      </w:r>
    </w:p>
    <w:p w14:paraId="41748852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576A6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2E9E8B7B" w14:textId="77777777" w:rsidR="00ED4F52" w:rsidRPr="00576A60" w:rsidRDefault="00ED4F52" w:rsidP="00ED4F5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359B16C" w14:textId="77777777" w:rsidR="00ED4F52" w:rsidRPr="00576A60" w:rsidRDefault="00ED4F52" w:rsidP="00ED4F5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576A60">
        <w:rPr>
          <w:rFonts w:ascii="Times New Roman" w:hAnsi="Times New Roman" w:cs="Times New Roman"/>
          <w:color w:val="FF0000"/>
        </w:rPr>
        <w:t xml:space="preserve">Pliki podpisywane </w:t>
      </w:r>
      <w:r w:rsidRPr="00576A60">
        <w:rPr>
          <w:rFonts w:ascii="Times New Roman" w:hAnsi="Times New Roman" w:cs="Times New Roman"/>
          <w:color w:val="FF0000"/>
          <w:u w:val="single"/>
        </w:rPr>
        <w:t>profilem zaufanym</w:t>
      </w:r>
      <w:r w:rsidRPr="00576A60">
        <w:rPr>
          <w:rFonts w:ascii="Times New Roman" w:hAnsi="Times New Roman" w:cs="Times New Roman"/>
          <w:color w:val="FF0000"/>
        </w:rPr>
        <w:t xml:space="preserve">,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10MB</w:t>
      </w:r>
      <w:r w:rsidRPr="00576A60">
        <w:rPr>
          <w:rFonts w:ascii="Times New Roman" w:hAnsi="Times New Roman" w:cs="Times New Roman"/>
          <w:color w:val="FF0000"/>
        </w:rPr>
        <w:t xml:space="preserve"> oraz pliki podpisywane w aplikacji eDoApp służącej do składania </w:t>
      </w:r>
      <w:r w:rsidRPr="00576A60">
        <w:rPr>
          <w:rFonts w:ascii="Times New Roman" w:hAnsi="Times New Roman" w:cs="Times New Roman"/>
          <w:color w:val="FF0000"/>
          <w:u w:val="single"/>
        </w:rPr>
        <w:t>podpisu osobistego</w:t>
      </w:r>
      <w:r w:rsidRPr="00576A60">
        <w:rPr>
          <w:rFonts w:ascii="Times New Roman" w:hAnsi="Times New Roman" w:cs="Times New Roman"/>
          <w:color w:val="FF0000"/>
        </w:rPr>
        <w:t xml:space="preserve">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5MB</w:t>
      </w:r>
    </w:p>
    <w:p w14:paraId="72F83780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7761D57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76A6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520D0563" w14:textId="77777777" w:rsidR="00623093" w:rsidRPr="00C33234" w:rsidRDefault="00623093" w:rsidP="00623093">
      <w:pPr>
        <w:spacing w:line="276" w:lineRule="auto"/>
        <w:ind w:right="-1"/>
      </w:pPr>
    </w:p>
    <w:p w14:paraId="58948394" w14:textId="77777777" w:rsidR="00623093" w:rsidRPr="00C33234" w:rsidRDefault="00623093" w:rsidP="00623093">
      <w:pPr>
        <w:spacing w:line="276" w:lineRule="auto"/>
        <w:rPr>
          <w:b/>
          <w:bCs/>
        </w:rPr>
      </w:pPr>
      <w:r w:rsidRPr="00C33234">
        <w:rPr>
          <w:b/>
          <w:bCs/>
        </w:rPr>
        <w:br w:type="page"/>
      </w:r>
    </w:p>
    <w:p w14:paraId="54889730" w14:textId="77777777" w:rsidR="00623093" w:rsidRPr="00C33234" w:rsidRDefault="00623093" w:rsidP="00623093">
      <w:pPr>
        <w:spacing w:before="120" w:line="276" w:lineRule="auto"/>
        <w:jc w:val="right"/>
        <w:rPr>
          <w:b/>
          <w:bCs/>
        </w:rPr>
      </w:pPr>
      <w:r w:rsidRPr="00C33234">
        <w:rPr>
          <w:b/>
          <w:bCs/>
        </w:rPr>
        <w:lastRenderedPageBreak/>
        <w:t>Załącznik nr 6</w:t>
      </w:r>
    </w:p>
    <w:p w14:paraId="171CDEC9" w14:textId="77777777" w:rsidR="00623093" w:rsidRPr="00C33234" w:rsidRDefault="00623093" w:rsidP="00623093">
      <w:pPr>
        <w:widowControl w:val="0"/>
        <w:adjustRightInd w:val="0"/>
        <w:spacing w:line="276" w:lineRule="auto"/>
        <w:ind w:left="720" w:right="-6"/>
        <w:jc w:val="center"/>
        <w:rPr>
          <w:lang w:eastAsia="pl-PL"/>
        </w:rPr>
      </w:pPr>
    </w:p>
    <w:p w14:paraId="499B9066" w14:textId="77777777" w:rsidR="00623093" w:rsidRPr="00C33234" w:rsidRDefault="00623093" w:rsidP="00623093">
      <w:pPr>
        <w:widowControl w:val="0"/>
        <w:adjustRightInd w:val="0"/>
        <w:spacing w:line="276" w:lineRule="auto"/>
        <w:ind w:left="720" w:right="-6"/>
        <w:jc w:val="center"/>
        <w:rPr>
          <w:b/>
          <w:lang w:eastAsia="pl-PL"/>
        </w:rPr>
      </w:pPr>
      <w:r w:rsidRPr="00C33234">
        <w:rPr>
          <w:b/>
          <w:lang w:eastAsia="pl-PL"/>
        </w:rPr>
        <w:t>Wykaz osób uczestniczących w postępowaniu na:</w:t>
      </w:r>
    </w:p>
    <w:p w14:paraId="345ADEB6" w14:textId="0B042ED9" w:rsidR="00623093" w:rsidRPr="00F74BC9" w:rsidRDefault="00623093" w:rsidP="00623093">
      <w:pPr>
        <w:spacing w:before="240" w:after="240" w:line="276" w:lineRule="auto"/>
        <w:ind w:firstLine="357"/>
        <w:jc w:val="both"/>
      </w:pPr>
      <w:r w:rsidRPr="00F74BC9">
        <w:rPr>
          <w:b/>
          <w:i/>
        </w:rPr>
        <w:t>„</w:t>
      </w:r>
      <w:r w:rsidR="00F74BC9" w:rsidRPr="00F74BC9">
        <w:rPr>
          <w:i/>
        </w:rPr>
        <w:t>Świadczenie usług ochroniarskich w tym całodobowego sygnalizacji pożarowej, podejmowaniu interwencji, monitorowanie (przyjmowanie) sygnałów z systemu alarmowego,  monitoring wizyjny</w:t>
      </w:r>
      <w:r w:rsidRPr="00F74BC9">
        <w:rPr>
          <w:b/>
          <w:i/>
        </w:rPr>
        <w:t>”</w:t>
      </w:r>
    </w:p>
    <w:p w14:paraId="3F892617" w14:textId="77777777" w:rsidR="00623093" w:rsidRPr="00C33234" w:rsidRDefault="00623093" w:rsidP="00623093">
      <w:pPr>
        <w:widowControl w:val="0"/>
        <w:numPr>
          <w:ilvl w:val="0"/>
          <w:numId w:val="21"/>
        </w:numPr>
        <w:adjustRightInd w:val="0"/>
        <w:spacing w:line="276" w:lineRule="auto"/>
        <w:ind w:left="459" w:right="1366"/>
        <w:jc w:val="both"/>
        <w:rPr>
          <w:b/>
          <w:lang w:eastAsia="pl-PL"/>
        </w:rPr>
      </w:pPr>
      <w:r w:rsidRPr="00C33234">
        <w:rPr>
          <w:b/>
          <w:lang w:eastAsia="pl-PL"/>
        </w:rPr>
        <w:t>Osoby zatrudnione na umowę o pracę:</w:t>
      </w:r>
    </w:p>
    <w:p w14:paraId="0B8725BD" w14:textId="77777777" w:rsidR="00623093" w:rsidRPr="00C33234" w:rsidRDefault="00623093" w:rsidP="00623093">
      <w:pPr>
        <w:spacing w:before="120" w:line="276" w:lineRule="auto"/>
        <w:ind w:firstLine="3960"/>
        <w:jc w:val="center"/>
        <w:rPr>
          <w:i/>
          <w:lang w:eastAsia="x-none"/>
        </w:rPr>
      </w:pPr>
    </w:p>
    <w:tbl>
      <w:tblPr>
        <w:tblpPr w:leftFromText="141" w:rightFromText="141" w:vertAnchor="text" w:horzAnchor="margin" w:tblpYSpec="outside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268"/>
        <w:gridCol w:w="1629"/>
        <w:gridCol w:w="2056"/>
        <w:gridCol w:w="1629"/>
        <w:gridCol w:w="2043"/>
      </w:tblGrid>
      <w:tr w:rsidR="00623093" w:rsidRPr="00C33234" w14:paraId="6CE21D80" w14:textId="77777777" w:rsidTr="005C01D7">
        <w:trPr>
          <w:trHeight w:val="1270"/>
        </w:trPr>
        <w:tc>
          <w:tcPr>
            <w:tcW w:w="592" w:type="dxa"/>
            <w:vAlign w:val="center"/>
          </w:tcPr>
          <w:p w14:paraId="5ABF6DEB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Lp.</w:t>
            </w:r>
          </w:p>
        </w:tc>
        <w:tc>
          <w:tcPr>
            <w:tcW w:w="1285" w:type="dxa"/>
            <w:vAlign w:val="center"/>
          </w:tcPr>
          <w:p w14:paraId="7CE8BB4A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 xml:space="preserve">Imię i Nazwisko </w:t>
            </w:r>
          </w:p>
        </w:tc>
        <w:tc>
          <w:tcPr>
            <w:tcW w:w="1662" w:type="dxa"/>
            <w:vAlign w:val="center"/>
          </w:tcPr>
          <w:p w14:paraId="07660DCE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 xml:space="preserve">Kwalifikacje zawodowe </w:t>
            </w:r>
          </w:p>
          <w:p w14:paraId="712C5E7E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E31ECA0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Doświadczenie</w:t>
            </w:r>
          </w:p>
          <w:p w14:paraId="6C4FA2D8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zawodowe</w:t>
            </w:r>
          </w:p>
          <w:p w14:paraId="462727D0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1418" w:type="dxa"/>
          </w:tcPr>
          <w:p w14:paraId="672F2D67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</w:p>
          <w:p w14:paraId="17EDB644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Wykształcenie</w:t>
            </w:r>
          </w:p>
        </w:tc>
        <w:tc>
          <w:tcPr>
            <w:tcW w:w="2126" w:type="dxa"/>
          </w:tcPr>
          <w:p w14:paraId="15760D1F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Podstawa do dysponowania (np. umowa o pracę)</w:t>
            </w:r>
          </w:p>
        </w:tc>
      </w:tr>
      <w:tr w:rsidR="00623093" w:rsidRPr="00C33234" w14:paraId="20F212B4" w14:textId="77777777" w:rsidTr="005C01D7">
        <w:trPr>
          <w:trHeight w:val="850"/>
        </w:trPr>
        <w:tc>
          <w:tcPr>
            <w:tcW w:w="592" w:type="dxa"/>
          </w:tcPr>
          <w:p w14:paraId="39929D07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1.</w:t>
            </w:r>
          </w:p>
          <w:p w14:paraId="489EF42D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center"/>
              <w:rPr>
                <w:lang w:eastAsia="pl-PL"/>
              </w:rPr>
            </w:pPr>
          </w:p>
        </w:tc>
        <w:tc>
          <w:tcPr>
            <w:tcW w:w="1285" w:type="dxa"/>
          </w:tcPr>
          <w:p w14:paraId="150A4C00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1662" w:type="dxa"/>
          </w:tcPr>
          <w:p w14:paraId="471253D2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2526857E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1418" w:type="dxa"/>
          </w:tcPr>
          <w:p w14:paraId="51DC0352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007844BF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</w:tr>
      <w:tr w:rsidR="00623093" w:rsidRPr="00C33234" w14:paraId="0144CEAD" w14:textId="77777777" w:rsidTr="005C01D7">
        <w:trPr>
          <w:trHeight w:val="850"/>
        </w:trPr>
        <w:tc>
          <w:tcPr>
            <w:tcW w:w="592" w:type="dxa"/>
          </w:tcPr>
          <w:p w14:paraId="01C44987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2.</w:t>
            </w:r>
          </w:p>
        </w:tc>
        <w:tc>
          <w:tcPr>
            <w:tcW w:w="1285" w:type="dxa"/>
          </w:tcPr>
          <w:p w14:paraId="62457F9E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1662" w:type="dxa"/>
          </w:tcPr>
          <w:p w14:paraId="1F3DC21B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1F4C559C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1418" w:type="dxa"/>
          </w:tcPr>
          <w:p w14:paraId="4E7D064E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2D67C6DD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</w:tr>
      <w:tr w:rsidR="00623093" w:rsidRPr="00C33234" w14:paraId="1791388F" w14:textId="77777777" w:rsidTr="005C01D7">
        <w:trPr>
          <w:trHeight w:val="850"/>
        </w:trPr>
        <w:tc>
          <w:tcPr>
            <w:tcW w:w="592" w:type="dxa"/>
          </w:tcPr>
          <w:p w14:paraId="47B973C7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3.</w:t>
            </w:r>
          </w:p>
        </w:tc>
        <w:tc>
          <w:tcPr>
            <w:tcW w:w="1285" w:type="dxa"/>
          </w:tcPr>
          <w:p w14:paraId="309B6439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1662" w:type="dxa"/>
          </w:tcPr>
          <w:p w14:paraId="5460B639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1D3B888B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1418" w:type="dxa"/>
          </w:tcPr>
          <w:p w14:paraId="0FF1FC30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5164800C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</w:tr>
      <w:tr w:rsidR="00623093" w:rsidRPr="00C33234" w14:paraId="2E228AE7" w14:textId="77777777" w:rsidTr="005C01D7">
        <w:trPr>
          <w:trHeight w:val="850"/>
        </w:trPr>
        <w:tc>
          <w:tcPr>
            <w:tcW w:w="592" w:type="dxa"/>
          </w:tcPr>
          <w:p w14:paraId="39338484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center"/>
              <w:rPr>
                <w:lang w:eastAsia="pl-PL"/>
              </w:rPr>
            </w:pPr>
            <w:r w:rsidRPr="00C33234">
              <w:rPr>
                <w:lang w:eastAsia="pl-PL"/>
              </w:rPr>
              <w:t>4.</w:t>
            </w:r>
          </w:p>
        </w:tc>
        <w:tc>
          <w:tcPr>
            <w:tcW w:w="1285" w:type="dxa"/>
          </w:tcPr>
          <w:p w14:paraId="086F8922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jc w:val="both"/>
              <w:rPr>
                <w:lang w:eastAsia="pl-PL"/>
              </w:rPr>
            </w:pPr>
          </w:p>
        </w:tc>
        <w:tc>
          <w:tcPr>
            <w:tcW w:w="1662" w:type="dxa"/>
          </w:tcPr>
          <w:p w14:paraId="39EC9446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440120BD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right="-6"/>
              <w:jc w:val="both"/>
              <w:rPr>
                <w:lang w:eastAsia="pl-PL"/>
              </w:rPr>
            </w:pPr>
          </w:p>
        </w:tc>
        <w:tc>
          <w:tcPr>
            <w:tcW w:w="1418" w:type="dxa"/>
          </w:tcPr>
          <w:p w14:paraId="7A51CE4B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  <w:tc>
          <w:tcPr>
            <w:tcW w:w="2126" w:type="dxa"/>
          </w:tcPr>
          <w:p w14:paraId="2F641912" w14:textId="77777777" w:rsidR="00623093" w:rsidRPr="00C33234" w:rsidRDefault="00623093" w:rsidP="005C01D7">
            <w:pPr>
              <w:widowControl w:val="0"/>
              <w:adjustRightInd w:val="0"/>
              <w:spacing w:line="276" w:lineRule="auto"/>
              <w:ind w:left="885" w:right="-6"/>
              <w:jc w:val="both"/>
              <w:rPr>
                <w:lang w:eastAsia="pl-PL"/>
              </w:rPr>
            </w:pPr>
          </w:p>
        </w:tc>
      </w:tr>
    </w:tbl>
    <w:p w14:paraId="7E377EB4" w14:textId="77777777" w:rsidR="00623093" w:rsidRPr="00C33234" w:rsidRDefault="00623093" w:rsidP="00623093">
      <w:pPr>
        <w:spacing w:before="120" w:line="276" w:lineRule="auto"/>
        <w:rPr>
          <w:i/>
          <w:lang w:val="x-none" w:eastAsia="x-none"/>
        </w:rPr>
      </w:pPr>
    </w:p>
    <w:p w14:paraId="2616C9CC" w14:textId="77777777" w:rsidR="00623093" w:rsidRPr="00C33234" w:rsidRDefault="00623093" w:rsidP="00623093">
      <w:pPr>
        <w:widowControl w:val="0"/>
        <w:adjustRightInd w:val="0"/>
        <w:spacing w:line="276" w:lineRule="auto"/>
        <w:contextualSpacing/>
        <w:jc w:val="right"/>
        <w:rPr>
          <w:lang w:eastAsia="pl-PL"/>
        </w:rPr>
      </w:pPr>
    </w:p>
    <w:p w14:paraId="53485167" w14:textId="77777777" w:rsidR="00623093" w:rsidRPr="00C33234" w:rsidRDefault="00623093" w:rsidP="00623093">
      <w:pPr>
        <w:widowControl w:val="0"/>
        <w:adjustRightInd w:val="0"/>
        <w:spacing w:line="276" w:lineRule="auto"/>
        <w:contextualSpacing/>
        <w:jc w:val="right"/>
        <w:rPr>
          <w:lang w:eastAsia="pl-PL"/>
        </w:rPr>
      </w:pPr>
      <w:r w:rsidRPr="00C33234">
        <w:rPr>
          <w:lang w:eastAsia="pl-PL"/>
        </w:rPr>
        <w:t>…………………………………………………………..</w:t>
      </w:r>
    </w:p>
    <w:p w14:paraId="1867C266" w14:textId="77777777" w:rsidR="00623093" w:rsidRPr="00C33234" w:rsidRDefault="00623093" w:rsidP="00623093">
      <w:pPr>
        <w:widowControl w:val="0"/>
        <w:adjustRightInd w:val="0"/>
        <w:spacing w:line="276" w:lineRule="auto"/>
        <w:contextualSpacing/>
        <w:jc w:val="both"/>
        <w:rPr>
          <w:b/>
          <w:bCs/>
        </w:rPr>
      </w:pPr>
      <w:r w:rsidRPr="00C33234">
        <w:rPr>
          <w:lang w:eastAsia="pl-PL"/>
        </w:rPr>
        <w:t xml:space="preserve">                                                                                              Podpis Wykonawcy/Pełnomocnika</w:t>
      </w:r>
    </w:p>
    <w:p w14:paraId="1FD352F0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576A6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09217E1C" w14:textId="77777777" w:rsidR="00ED4F52" w:rsidRPr="00576A60" w:rsidRDefault="00ED4F52" w:rsidP="00ED4F5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64EF9F22" w14:textId="77777777" w:rsidR="00ED4F52" w:rsidRPr="00576A60" w:rsidRDefault="00ED4F52" w:rsidP="00ED4F5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576A60">
        <w:rPr>
          <w:rFonts w:ascii="Times New Roman" w:hAnsi="Times New Roman" w:cs="Times New Roman"/>
          <w:color w:val="FF0000"/>
        </w:rPr>
        <w:t xml:space="preserve">Pliki podpisywane </w:t>
      </w:r>
      <w:r w:rsidRPr="00576A60">
        <w:rPr>
          <w:rFonts w:ascii="Times New Roman" w:hAnsi="Times New Roman" w:cs="Times New Roman"/>
          <w:color w:val="FF0000"/>
          <w:u w:val="single"/>
        </w:rPr>
        <w:t>profilem zaufanym</w:t>
      </w:r>
      <w:r w:rsidRPr="00576A60">
        <w:rPr>
          <w:rFonts w:ascii="Times New Roman" w:hAnsi="Times New Roman" w:cs="Times New Roman"/>
          <w:color w:val="FF0000"/>
        </w:rPr>
        <w:t xml:space="preserve">,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10MB</w:t>
      </w:r>
      <w:r w:rsidRPr="00576A60">
        <w:rPr>
          <w:rFonts w:ascii="Times New Roman" w:hAnsi="Times New Roman" w:cs="Times New Roman"/>
          <w:color w:val="FF0000"/>
        </w:rPr>
        <w:t xml:space="preserve"> oraz pliki podpisywane w aplikacji eDoApp służącej do składania </w:t>
      </w:r>
      <w:r w:rsidRPr="00576A60">
        <w:rPr>
          <w:rFonts w:ascii="Times New Roman" w:hAnsi="Times New Roman" w:cs="Times New Roman"/>
          <w:color w:val="FF0000"/>
          <w:u w:val="single"/>
        </w:rPr>
        <w:t>podpisu osobistego</w:t>
      </w:r>
      <w:r w:rsidRPr="00576A60">
        <w:rPr>
          <w:rFonts w:ascii="Times New Roman" w:hAnsi="Times New Roman" w:cs="Times New Roman"/>
          <w:color w:val="FF0000"/>
        </w:rPr>
        <w:t xml:space="preserve">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5MB</w:t>
      </w:r>
    </w:p>
    <w:p w14:paraId="57B8C693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66A6CC78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76A6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5F997EB2" w14:textId="77777777" w:rsidR="00623093" w:rsidRPr="00C33234" w:rsidRDefault="00623093" w:rsidP="00623093">
      <w:pPr>
        <w:spacing w:line="276" w:lineRule="auto"/>
        <w:rPr>
          <w:b/>
          <w:bCs/>
        </w:rPr>
      </w:pPr>
      <w:r w:rsidRPr="00C33234">
        <w:rPr>
          <w:b/>
          <w:bCs/>
        </w:rPr>
        <w:br w:type="page"/>
      </w:r>
    </w:p>
    <w:p w14:paraId="1E9E62FC" w14:textId="77777777" w:rsidR="00623093" w:rsidRPr="00C33234" w:rsidRDefault="00623093" w:rsidP="00623093">
      <w:pPr>
        <w:spacing w:before="120" w:line="276" w:lineRule="auto"/>
        <w:jc w:val="right"/>
        <w:rPr>
          <w:b/>
          <w:bCs/>
        </w:rPr>
      </w:pPr>
      <w:r w:rsidRPr="00C33234">
        <w:rPr>
          <w:b/>
          <w:bCs/>
        </w:rPr>
        <w:lastRenderedPageBreak/>
        <w:t>Załącznik nr 7</w:t>
      </w:r>
    </w:p>
    <w:p w14:paraId="3D481BBD" w14:textId="77777777" w:rsidR="00623093" w:rsidRPr="00C33234" w:rsidRDefault="00623093" w:rsidP="00623093">
      <w:pPr>
        <w:widowControl w:val="0"/>
        <w:adjustRightInd w:val="0"/>
        <w:spacing w:line="276" w:lineRule="auto"/>
        <w:ind w:left="720" w:right="-6"/>
        <w:jc w:val="center"/>
        <w:rPr>
          <w:lang w:eastAsia="pl-PL"/>
        </w:rPr>
      </w:pPr>
    </w:p>
    <w:p w14:paraId="125CF25C" w14:textId="77777777" w:rsidR="00623093" w:rsidRPr="00C33234" w:rsidRDefault="00623093" w:rsidP="00623093">
      <w:pPr>
        <w:spacing w:before="120" w:line="276" w:lineRule="auto"/>
        <w:ind w:firstLine="3960"/>
        <w:jc w:val="center"/>
        <w:rPr>
          <w:i/>
          <w:lang w:val="x-none" w:eastAsia="x-none"/>
        </w:rPr>
      </w:pPr>
    </w:p>
    <w:p w14:paraId="12CA7EF4" w14:textId="77777777" w:rsidR="00623093" w:rsidRPr="00C33234" w:rsidRDefault="00623093" w:rsidP="00623093">
      <w:pPr>
        <w:tabs>
          <w:tab w:val="left" w:pos="0"/>
        </w:tabs>
        <w:spacing w:before="120" w:line="276" w:lineRule="auto"/>
        <w:ind w:right="-1"/>
        <w:jc w:val="center"/>
        <w:rPr>
          <w:b/>
          <w:i/>
          <w:lang w:eastAsia="x-none"/>
        </w:rPr>
      </w:pPr>
      <w:r w:rsidRPr="00C33234">
        <w:rPr>
          <w:b/>
          <w:i/>
          <w:lang w:eastAsia="x-none"/>
        </w:rPr>
        <w:t>OŚWIADCZENIE</w:t>
      </w:r>
    </w:p>
    <w:p w14:paraId="7D750DB6" w14:textId="77777777" w:rsidR="00623093" w:rsidRPr="00C33234" w:rsidRDefault="00623093" w:rsidP="00623093">
      <w:pPr>
        <w:spacing w:before="120" w:line="276" w:lineRule="auto"/>
        <w:ind w:hanging="142"/>
        <w:jc w:val="center"/>
        <w:rPr>
          <w:i/>
          <w:lang w:eastAsia="x-none"/>
        </w:rPr>
      </w:pPr>
    </w:p>
    <w:p w14:paraId="0E9BEC5E" w14:textId="77777777" w:rsidR="00623093" w:rsidRPr="00C33234" w:rsidRDefault="00623093" w:rsidP="00623093">
      <w:pPr>
        <w:tabs>
          <w:tab w:val="left" w:leader="dot" w:pos="9360"/>
        </w:tabs>
        <w:spacing w:line="276" w:lineRule="auto"/>
        <w:ind w:right="-1"/>
        <w:jc w:val="both"/>
      </w:pPr>
      <w:r w:rsidRPr="00C33234">
        <w:rPr>
          <w:b/>
        </w:rPr>
        <w:t>MY NIŻEJ PODPISANI</w:t>
      </w:r>
      <w:r w:rsidRPr="00C33234">
        <w:t xml:space="preserve"> </w:t>
      </w:r>
    </w:p>
    <w:p w14:paraId="0EC77F55" w14:textId="77777777" w:rsidR="00623093" w:rsidRPr="00C33234" w:rsidRDefault="00623093" w:rsidP="00623093">
      <w:pPr>
        <w:tabs>
          <w:tab w:val="left" w:leader="underscore" w:pos="9360"/>
        </w:tabs>
        <w:spacing w:line="276" w:lineRule="auto"/>
        <w:ind w:right="-1"/>
        <w:jc w:val="both"/>
      </w:pPr>
      <w:r w:rsidRPr="00C33234">
        <w:tab/>
      </w:r>
    </w:p>
    <w:p w14:paraId="166CA7AA" w14:textId="77777777" w:rsidR="00623093" w:rsidRPr="00C33234" w:rsidRDefault="00623093" w:rsidP="00623093">
      <w:pPr>
        <w:tabs>
          <w:tab w:val="left" w:leader="underscore" w:pos="9360"/>
        </w:tabs>
        <w:spacing w:line="276" w:lineRule="auto"/>
        <w:ind w:right="-1"/>
        <w:jc w:val="both"/>
      </w:pPr>
      <w:r w:rsidRPr="00C33234">
        <w:t xml:space="preserve"> </w:t>
      </w:r>
    </w:p>
    <w:p w14:paraId="6168D8AE" w14:textId="77777777" w:rsidR="00623093" w:rsidRPr="00C33234" w:rsidRDefault="00623093" w:rsidP="00623093">
      <w:pPr>
        <w:tabs>
          <w:tab w:val="left" w:leader="underscore" w:pos="9360"/>
        </w:tabs>
        <w:spacing w:line="276" w:lineRule="auto"/>
        <w:ind w:right="-1"/>
        <w:jc w:val="both"/>
      </w:pPr>
      <w:r w:rsidRPr="00C33234">
        <w:tab/>
        <w:t xml:space="preserve"> </w:t>
      </w:r>
    </w:p>
    <w:p w14:paraId="0E4D86B2" w14:textId="77777777" w:rsidR="00623093" w:rsidRPr="00C33234" w:rsidRDefault="00623093" w:rsidP="00623093">
      <w:pPr>
        <w:tabs>
          <w:tab w:val="left" w:leader="dot" w:pos="9360"/>
        </w:tabs>
        <w:spacing w:line="276" w:lineRule="auto"/>
        <w:ind w:right="-1"/>
        <w:jc w:val="both"/>
      </w:pPr>
      <w:r w:rsidRPr="00C33234">
        <w:t>działając w imieniu i na rzecz</w:t>
      </w:r>
    </w:p>
    <w:p w14:paraId="4F351B54" w14:textId="77777777" w:rsidR="00623093" w:rsidRPr="00C33234" w:rsidRDefault="00623093" w:rsidP="00623093">
      <w:pPr>
        <w:tabs>
          <w:tab w:val="left" w:leader="underscore" w:pos="9360"/>
        </w:tabs>
        <w:spacing w:line="276" w:lineRule="auto"/>
        <w:ind w:right="-1"/>
        <w:jc w:val="both"/>
      </w:pPr>
      <w:r w:rsidRPr="00C33234">
        <w:tab/>
        <w:t xml:space="preserve"> </w:t>
      </w:r>
    </w:p>
    <w:p w14:paraId="436635FD" w14:textId="77777777" w:rsidR="00623093" w:rsidRPr="00C33234" w:rsidRDefault="00623093" w:rsidP="00623093">
      <w:pPr>
        <w:tabs>
          <w:tab w:val="left" w:leader="underscore" w:pos="9360"/>
        </w:tabs>
        <w:spacing w:line="276" w:lineRule="auto"/>
        <w:ind w:right="-1"/>
        <w:jc w:val="center"/>
        <w:rPr>
          <w:i/>
        </w:rPr>
      </w:pPr>
      <w:r w:rsidRPr="00C33234">
        <w:rPr>
          <w:i/>
        </w:rPr>
        <w:t>(nazwa (firma) dokładny adres Wykonawcy/Wykonawców)</w:t>
      </w:r>
    </w:p>
    <w:p w14:paraId="433207E5" w14:textId="77777777" w:rsidR="00623093" w:rsidRPr="00C33234" w:rsidRDefault="00623093" w:rsidP="00623093">
      <w:pPr>
        <w:tabs>
          <w:tab w:val="left" w:leader="dot" w:pos="9072"/>
        </w:tabs>
        <w:spacing w:line="276" w:lineRule="auto"/>
        <w:ind w:right="-1"/>
        <w:jc w:val="center"/>
        <w:rPr>
          <w:i/>
        </w:rPr>
      </w:pPr>
      <w:r w:rsidRPr="00C33234">
        <w:rPr>
          <w:i/>
        </w:rPr>
        <w:t>(w przypadku składania oferty przez podmioty występujące wspólnie podać nazwy(firmy) i dokładne adresy wszystkich wspólników spółki cywilnej lub członków konsorcjum)</w:t>
      </w:r>
    </w:p>
    <w:p w14:paraId="7165C5FD" w14:textId="77777777" w:rsidR="00623093" w:rsidRPr="00C33234" w:rsidRDefault="00623093" w:rsidP="00623093">
      <w:pPr>
        <w:tabs>
          <w:tab w:val="left" w:pos="360"/>
        </w:tabs>
        <w:spacing w:before="120" w:line="276" w:lineRule="auto"/>
        <w:ind w:left="284" w:right="-1" w:hanging="284"/>
        <w:jc w:val="both"/>
        <w:rPr>
          <w:b/>
        </w:rPr>
      </w:pPr>
    </w:p>
    <w:p w14:paraId="68696708" w14:textId="58CD91A9" w:rsidR="00623093" w:rsidRPr="00C33234" w:rsidRDefault="00623093" w:rsidP="00623093">
      <w:pPr>
        <w:keepNext/>
        <w:shd w:val="clear" w:color="auto" w:fill="FFFFFF"/>
        <w:spacing w:line="276" w:lineRule="auto"/>
        <w:jc w:val="both"/>
        <w:outlineLvl w:val="2"/>
      </w:pPr>
      <w:r w:rsidRPr="00C33234">
        <w:rPr>
          <w:bCs/>
          <w:lang w:val="x-none"/>
        </w:rPr>
        <w:t>O</w:t>
      </w:r>
      <w:r w:rsidRPr="00C33234">
        <w:rPr>
          <w:bCs/>
        </w:rPr>
        <w:t>Ś</w:t>
      </w:r>
      <w:r w:rsidRPr="00C33234">
        <w:rPr>
          <w:bCs/>
          <w:lang w:val="x-none"/>
        </w:rPr>
        <w:t xml:space="preserve">WIADCZAMY, że osoby wymienione w Załączniku nr 6 do SWZ są zatrudnione w naszej firmie na umowę o pracę, zgodnie z art. 22 ustawy z dnia 26 czerwca 1974 roku Kodeks Pracy, </w:t>
      </w:r>
      <w:r w:rsidRPr="00C33234">
        <w:rPr>
          <w:bCs/>
          <w:shd w:val="clear" w:color="auto" w:fill="FFFFFF"/>
        </w:rPr>
        <w:t xml:space="preserve">tj. z dnia 13 kwietnia 2018 r.  Dz. U. z 2018 r. poz. 917. </w:t>
      </w:r>
    </w:p>
    <w:p w14:paraId="2EA27BF1" w14:textId="77777777" w:rsidR="00623093" w:rsidRPr="00C33234" w:rsidRDefault="00623093" w:rsidP="00623093">
      <w:pPr>
        <w:tabs>
          <w:tab w:val="left" w:pos="0"/>
        </w:tabs>
        <w:spacing w:before="120" w:line="276" w:lineRule="auto"/>
        <w:jc w:val="both"/>
        <w:rPr>
          <w:i/>
          <w:lang w:eastAsia="x-none"/>
        </w:rPr>
      </w:pPr>
    </w:p>
    <w:p w14:paraId="2A79A4D1" w14:textId="77777777" w:rsidR="00623093" w:rsidRPr="00C33234" w:rsidRDefault="00623093" w:rsidP="00623093">
      <w:pPr>
        <w:tabs>
          <w:tab w:val="left" w:pos="0"/>
        </w:tabs>
        <w:spacing w:before="120" w:line="276" w:lineRule="auto"/>
        <w:jc w:val="both"/>
        <w:rPr>
          <w:i/>
          <w:lang w:val="x-none" w:eastAsia="x-none"/>
        </w:rPr>
      </w:pPr>
    </w:p>
    <w:p w14:paraId="17B4BEB8" w14:textId="77777777" w:rsidR="00623093" w:rsidRPr="00C33234" w:rsidRDefault="00623093" w:rsidP="00623093">
      <w:pPr>
        <w:spacing w:before="120" w:line="276" w:lineRule="auto"/>
        <w:ind w:firstLine="3960"/>
        <w:jc w:val="center"/>
        <w:rPr>
          <w:i/>
          <w:lang w:val="x-none" w:eastAsia="x-none"/>
        </w:rPr>
      </w:pPr>
    </w:p>
    <w:p w14:paraId="0C0555B0" w14:textId="77777777" w:rsidR="00623093" w:rsidRPr="00C33234" w:rsidRDefault="00623093" w:rsidP="00623093">
      <w:pPr>
        <w:spacing w:before="120" w:line="276" w:lineRule="auto"/>
        <w:ind w:firstLine="3960"/>
        <w:jc w:val="center"/>
        <w:rPr>
          <w:i/>
          <w:lang w:val="x-none" w:eastAsia="x-none"/>
        </w:rPr>
      </w:pPr>
    </w:p>
    <w:p w14:paraId="43B5074C" w14:textId="77777777" w:rsidR="00623093" w:rsidRPr="00C33234" w:rsidRDefault="00623093" w:rsidP="00623093">
      <w:pPr>
        <w:widowControl w:val="0"/>
        <w:adjustRightInd w:val="0"/>
        <w:spacing w:line="276" w:lineRule="auto"/>
        <w:contextualSpacing/>
        <w:jc w:val="right"/>
        <w:rPr>
          <w:lang w:eastAsia="pl-PL"/>
        </w:rPr>
      </w:pPr>
      <w:r w:rsidRPr="00C33234">
        <w:rPr>
          <w:lang w:eastAsia="pl-PL"/>
        </w:rPr>
        <w:t>…………………………………………………………..</w:t>
      </w:r>
    </w:p>
    <w:p w14:paraId="12E5B798" w14:textId="77617588" w:rsidR="00623093" w:rsidRPr="00C33234" w:rsidRDefault="00ED4F52" w:rsidP="00ED4F52">
      <w:pPr>
        <w:widowControl w:val="0"/>
        <w:adjustRightInd w:val="0"/>
        <w:spacing w:line="276" w:lineRule="auto"/>
        <w:contextualSpacing/>
        <w:jc w:val="center"/>
        <w:rPr>
          <w:i/>
          <w:color w:val="2E74B5"/>
          <w:lang w:eastAsia="pl-PL"/>
        </w:rPr>
      </w:pPr>
      <w:r>
        <w:rPr>
          <w:lang w:eastAsia="pl-PL"/>
        </w:rPr>
        <w:t xml:space="preserve">                                                               </w:t>
      </w:r>
      <w:r w:rsidR="00623093" w:rsidRPr="00C33234">
        <w:rPr>
          <w:lang w:eastAsia="pl-PL"/>
        </w:rPr>
        <w:t>Podpis Wykonawcy/Pełnomocnika</w:t>
      </w:r>
    </w:p>
    <w:p w14:paraId="11C0F28D" w14:textId="77777777" w:rsidR="00623093" w:rsidRPr="00C33234" w:rsidRDefault="00623093" w:rsidP="00623093">
      <w:pPr>
        <w:autoSpaceDE w:val="0"/>
        <w:autoSpaceDN w:val="0"/>
        <w:adjustRightInd w:val="0"/>
        <w:spacing w:line="276" w:lineRule="auto"/>
        <w:jc w:val="both"/>
        <w:rPr>
          <w:bCs/>
          <w:lang w:eastAsia="pl-PL"/>
        </w:rPr>
      </w:pPr>
    </w:p>
    <w:p w14:paraId="3225C4C5" w14:textId="77777777" w:rsidR="00623093" w:rsidRPr="00C33234" w:rsidRDefault="00623093" w:rsidP="00623093">
      <w:pPr>
        <w:tabs>
          <w:tab w:val="left" w:pos="142"/>
        </w:tabs>
        <w:spacing w:before="120" w:line="276" w:lineRule="auto"/>
        <w:ind w:right="8079"/>
        <w:jc w:val="center"/>
        <w:rPr>
          <w:i/>
          <w:lang w:val="x-none" w:eastAsia="x-none"/>
        </w:rPr>
      </w:pPr>
    </w:p>
    <w:p w14:paraId="27FEF3FB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576A6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7AE2BC99" w14:textId="77777777" w:rsidR="00ED4F52" w:rsidRPr="00576A60" w:rsidRDefault="00ED4F52" w:rsidP="00ED4F5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676A204F" w14:textId="77777777" w:rsidR="00ED4F52" w:rsidRPr="00576A60" w:rsidRDefault="00ED4F52" w:rsidP="00ED4F5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576A60">
        <w:rPr>
          <w:rFonts w:ascii="Times New Roman" w:hAnsi="Times New Roman" w:cs="Times New Roman"/>
          <w:color w:val="FF0000"/>
        </w:rPr>
        <w:t xml:space="preserve">Pliki podpisywane </w:t>
      </w:r>
      <w:r w:rsidRPr="00576A60">
        <w:rPr>
          <w:rFonts w:ascii="Times New Roman" w:hAnsi="Times New Roman" w:cs="Times New Roman"/>
          <w:color w:val="FF0000"/>
          <w:u w:val="single"/>
        </w:rPr>
        <w:t>profilem zaufanym</w:t>
      </w:r>
      <w:r w:rsidRPr="00576A60">
        <w:rPr>
          <w:rFonts w:ascii="Times New Roman" w:hAnsi="Times New Roman" w:cs="Times New Roman"/>
          <w:color w:val="FF0000"/>
        </w:rPr>
        <w:t xml:space="preserve">,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10MB</w:t>
      </w:r>
      <w:r w:rsidRPr="00576A60">
        <w:rPr>
          <w:rFonts w:ascii="Times New Roman" w:hAnsi="Times New Roman" w:cs="Times New Roman"/>
          <w:color w:val="FF0000"/>
        </w:rPr>
        <w:t xml:space="preserve"> oraz pliki podpisywane w aplikacji eDoApp służącej do składania </w:t>
      </w:r>
      <w:r w:rsidRPr="00576A60">
        <w:rPr>
          <w:rFonts w:ascii="Times New Roman" w:hAnsi="Times New Roman" w:cs="Times New Roman"/>
          <w:color w:val="FF0000"/>
          <w:u w:val="single"/>
        </w:rPr>
        <w:t>podpisu osobistego</w:t>
      </w:r>
      <w:r w:rsidRPr="00576A60">
        <w:rPr>
          <w:rFonts w:ascii="Times New Roman" w:hAnsi="Times New Roman" w:cs="Times New Roman"/>
          <w:color w:val="FF0000"/>
        </w:rPr>
        <w:t xml:space="preserve"> nie mogą być większe niż </w:t>
      </w:r>
      <w:r w:rsidRPr="00576A60">
        <w:rPr>
          <w:rFonts w:ascii="Times New Roman" w:hAnsi="Times New Roman" w:cs="Times New Roman"/>
          <w:color w:val="FF0000"/>
          <w:u w:val="single"/>
        </w:rPr>
        <w:t>5MB</w:t>
      </w:r>
    </w:p>
    <w:p w14:paraId="6D6651BC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095A8DBD" w14:textId="77777777" w:rsidR="00ED4F52" w:rsidRPr="00576A60" w:rsidRDefault="00ED4F52" w:rsidP="00ED4F52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576A6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6BDE07D0" w14:textId="77777777" w:rsidR="00623093" w:rsidRDefault="00623093" w:rsidP="00011BE1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623093" w:rsidSect="002A1C8D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6A11" w14:textId="77777777" w:rsidR="003F5083" w:rsidRDefault="003F5083">
      <w:r>
        <w:separator/>
      </w:r>
    </w:p>
  </w:endnote>
  <w:endnote w:type="continuationSeparator" w:id="0">
    <w:p w14:paraId="245A9F6A" w14:textId="77777777" w:rsidR="003F5083" w:rsidRDefault="003F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MS Gothic"/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  <w:lang w:val="pl-PL"/>
      </w:rPr>
      <w:id w:val="-4214388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7015596F" w14:textId="3A16F961" w:rsidR="002A1C8D" w:rsidRPr="002A1C8D" w:rsidRDefault="002A1C8D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2A1C8D">
          <w:rPr>
            <w:rFonts w:eastAsiaTheme="majorEastAsia"/>
            <w:sz w:val="18"/>
            <w:szCs w:val="18"/>
            <w:lang w:val="pl-PL"/>
          </w:rPr>
          <w:t xml:space="preserve">str. </w:t>
        </w:r>
        <w:r w:rsidRPr="002A1C8D">
          <w:rPr>
            <w:rFonts w:eastAsiaTheme="minorEastAsia"/>
            <w:sz w:val="18"/>
            <w:szCs w:val="18"/>
          </w:rPr>
          <w:fldChar w:fldCharType="begin"/>
        </w:r>
        <w:r w:rsidRPr="002A1C8D">
          <w:rPr>
            <w:sz w:val="18"/>
            <w:szCs w:val="18"/>
          </w:rPr>
          <w:instrText>PAGE    \* MERGEFORMAT</w:instrText>
        </w:r>
        <w:r w:rsidRPr="002A1C8D">
          <w:rPr>
            <w:rFonts w:eastAsiaTheme="minorEastAsia"/>
            <w:sz w:val="18"/>
            <w:szCs w:val="18"/>
          </w:rPr>
          <w:fldChar w:fldCharType="separate"/>
        </w:r>
        <w:r w:rsidR="00FD3F32" w:rsidRPr="00FD3F32">
          <w:rPr>
            <w:rFonts w:eastAsiaTheme="majorEastAsia"/>
            <w:noProof/>
            <w:sz w:val="18"/>
            <w:szCs w:val="18"/>
            <w:lang w:val="pl-PL"/>
          </w:rPr>
          <w:t>4</w:t>
        </w:r>
        <w:r w:rsidRPr="002A1C8D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70579255" w14:textId="77777777" w:rsidR="006A5F26" w:rsidRDefault="006A5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9042" w14:textId="77777777" w:rsidR="003F5083" w:rsidRDefault="003F5083">
      <w:r>
        <w:separator/>
      </w:r>
    </w:p>
  </w:footnote>
  <w:footnote w:type="continuationSeparator" w:id="0">
    <w:p w14:paraId="4B70DFDF" w14:textId="77777777" w:rsidR="003F5083" w:rsidRDefault="003F5083">
      <w:r>
        <w:continuationSeparator/>
      </w:r>
    </w:p>
  </w:footnote>
  <w:footnote w:id="1">
    <w:p w14:paraId="6E17A0DA" w14:textId="77777777" w:rsidR="00623093" w:rsidRDefault="00623093" w:rsidP="00623093">
      <w:pPr>
        <w:pStyle w:val="Tekstprzypisudolnego"/>
      </w:pPr>
      <w:r>
        <w:rPr>
          <w:rStyle w:val="Odwoanieprzypisudolnego"/>
          <w:rFonts w:cs="Arial"/>
        </w:rPr>
        <w:footnoteRef/>
      </w:r>
      <w:r>
        <w:t xml:space="preserve"> właściwe zakreślić;</w:t>
      </w:r>
    </w:p>
  </w:footnote>
  <w:footnote w:id="2">
    <w:p w14:paraId="1B82B49F" w14:textId="77777777" w:rsidR="00623093" w:rsidRDefault="00623093" w:rsidP="00623093">
      <w:pPr>
        <w:pStyle w:val="Tekstprzypisudolnego"/>
      </w:pPr>
      <w:r>
        <w:rPr>
          <w:rStyle w:val="Odwoanieprzypisudolnego"/>
          <w:rFonts w:cs="Arial"/>
        </w:rPr>
        <w:footnoteRef/>
      </w:r>
      <w:r w:rsidRPr="00A24210">
        <w:t>brak zakreślenia będzie rozumiany jako</w:t>
      </w:r>
      <w:r>
        <w:t xml:space="preserve"> samodzielna realizacja całego zakresu zamówienia;</w:t>
      </w:r>
    </w:p>
  </w:footnote>
  <w:footnote w:id="3">
    <w:p w14:paraId="0058011F" w14:textId="77777777" w:rsidR="00623093" w:rsidRDefault="00623093" w:rsidP="00623093">
      <w:pPr>
        <w:pStyle w:val="Tekstprzypisudolnego"/>
      </w:pPr>
      <w:r>
        <w:rPr>
          <w:rStyle w:val="Odwoanieprzypisudolnego"/>
          <w:rFonts w:cs="Arial"/>
        </w:rPr>
        <w:footnoteRef/>
      </w:r>
      <w:r>
        <w:t>wypełnić, jeżeli dotyczy;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42350E"/>
    <w:multiLevelType w:val="hybridMultilevel"/>
    <w:tmpl w:val="89923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913C8"/>
    <w:multiLevelType w:val="hybridMultilevel"/>
    <w:tmpl w:val="0AA25188"/>
    <w:lvl w:ilvl="0" w:tplc="3F006B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1C35F9"/>
    <w:multiLevelType w:val="hybridMultilevel"/>
    <w:tmpl w:val="89A61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01757E"/>
    <w:multiLevelType w:val="hybridMultilevel"/>
    <w:tmpl w:val="D4789C1A"/>
    <w:lvl w:ilvl="0" w:tplc="8168D874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79F4912"/>
    <w:multiLevelType w:val="hybridMultilevel"/>
    <w:tmpl w:val="7AF6A9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9E23FA5"/>
    <w:multiLevelType w:val="hybridMultilevel"/>
    <w:tmpl w:val="BDD2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0" w15:restartNumberingAfterBreak="0">
    <w:nsid w:val="7D0E5344"/>
    <w:multiLevelType w:val="hybridMultilevel"/>
    <w:tmpl w:val="51AC8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6"/>
  </w:num>
  <w:num w:numId="5">
    <w:abstractNumId w:val="33"/>
  </w:num>
  <w:num w:numId="6">
    <w:abstractNumId w:val="59"/>
  </w:num>
  <w:num w:numId="7">
    <w:abstractNumId w:val="46"/>
  </w:num>
  <w:num w:numId="8">
    <w:abstractNumId w:val="38"/>
  </w:num>
  <w:num w:numId="9">
    <w:abstractNumId w:val="37"/>
  </w:num>
  <w:num w:numId="10">
    <w:abstractNumId w:val="39"/>
  </w:num>
  <w:num w:numId="11">
    <w:abstractNumId w:val="44"/>
  </w:num>
  <w:num w:numId="12">
    <w:abstractNumId w:val="49"/>
  </w:num>
  <w:num w:numId="13">
    <w:abstractNumId w:val="52"/>
  </w:num>
  <w:num w:numId="14">
    <w:abstractNumId w:val="57"/>
  </w:num>
  <w:num w:numId="15">
    <w:abstractNumId w:val="40"/>
  </w:num>
  <w:num w:numId="16">
    <w:abstractNumId w:val="34"/>
  </w:num>
  <w:num w:numId="17">
    <w:abstractNumId w:val="45"/>
  </w:num>
  <w:num w:numId="18">
    <w:abstractNumId w:val="60"/>
  </w:num>
  <w:num w:numId="19">
    <w:abstractNumId w:val="41"/>
  </w:num>
  <w:num w:numId="20">
    <w:abstractNumId w:val="50"/>
  </w:num>
  <w:num w:numId="21">
    <w:abstractNumId w:val="48"/>
  </w:num>
  <w:num w:numId="22">
    <w:abstractNumId w:val="54"/>
  </w:num>
  <w:num w:numId="23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759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B3D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231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B7730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3BF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6DB1"/>
    <w:rsid w:val="002477C8"/>
    <w:rsid w:val="00247B43"/>
    <w:rsid w:val="00250746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0ACC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0C06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1C8D"/>
    <w:rsid w:val="002A2597"/>
    <w:rsid w:val="002A2B92"/>
    <w:rsid w:val="002A3C3A"/>
    <w:rsid w:val="002A42A9"/>
    <w:rsid w:val="002A43DD"/>
    <w:rsid w:val="002A4CD0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05C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335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743"/>
    <w:rsid w:val="003F17FD"/>
    <w:rsid w:val="003F1888"/>
    <w:rsid w:val="003F3FAB"/>
    <w:rsid w:val="003F5083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296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350"/>
    <w:rsid w:val="00442D01"/>
    <w:rsid w:val="00443FFC"/>
    <w:rsid w:val="00444263"/>
    <w:rsid w:val="004460C8"/>
    <w:rsid w:val="00446741"/>
    <w:rsid w:val="004469D6"/>
    <w:rsid w:val="004469E0"/>
    <w:rsid w:val="00450251"/>
    <w:rsid w:val="00450744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4D7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1983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60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935"/>
    <w:rsid w:val="005C5E4E"/>
    <w:rsid w:val="005D00FA"/>
    <w:rsid w:val="005D078B"/>
    <w:rsid w:val="005D0D01"/>
    <w:rsid w:val="005D2050"/>
    <w:rsid w:val="005D2EBA"/>
    <w:rsid w:val="005D354E"/>
    <w:rsid w:val="005D471F"/>
    <w:rsid w:val="005D4B46"/>
    <w:rsid w:val="005D4EEC"/>
    <w:rsid w:val="005D591C"/>
    <w:rsid w:val="005D59CE"/>
    <w:rsid w:val="005D63FC"/>
    <w:rsid w:val="005D6B5D"/>
    <w:rsid w:val="005D7B76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0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2D2C"/>
    <w:rsid w:val="006540C6"/>
    <w:rsid w:val="00655613"/>
    <w:rsid w:val="00656161"/>
    <w:rsid w:val="006564B1"/>
    <w:rsid w:val="006570FC"/>
    <w:rsid w:val="00657B3D"/>
    <w:rsid w:val="00660EEE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0D76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4C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5F26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21A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277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3B7D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2C26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31FE"/>
    <w:rsid w:val="0084443B"/>
    <w:rsid w:val="0084604B"/>
    <w:rsid w:val="00846E96"/>
    <w:rsid w:val="0084732E"/>
    <w:rsid w:val="00850452"/>
    <w:rsid w:val="008505F4"/>
    <w:rsid w:val="00850D8D"/>
    <w:rsid w:val="00851070"/>
    <w:rsid w:val="00851DD8"/>
    <w:rsid w:val="00851FDD"/>
    <w:rsid w:val="00852C1B"/>
    <w:rsid w:val="00853BE5"/>
    <w:rsid w:val="0085445F"/>
    <w:rsid w:val="008553F3"/>
    <w:rsid w:val="008559DB"/>
    <w:rsid w:val="00856591"/>
    <w:rsid w:val="00856702"/>
    <w:rsid w:val="00857853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2B83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C6423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3EE3"/>
    <w:rsid w:val="0097428A"/>
    <w:rsid w:val="00974893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87F8B"/>
    <w:rsid w:val="00990127"/>
    <w:rsid w:val="00991213"/>
    <w:rsid w:val="009913EA"/>
    <w:rsid w:val="009921ED"/>
    <w:rsid w:val="0099286B"/>
    <w:rsid w:val="00992A91"/>
    <w:rsid w:val="0099302F"/>
    <w:rsid w:val="00993A05"/>
    <w:rsid w:val="00993C8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6CC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2AC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2773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7DF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2EA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483B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590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0EC5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6AA4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1F2C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0956"/>
    <w:rsid w:val="00C60BBF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4328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4D9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E70D7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05FB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B76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8D0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5B1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21B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6C7F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4F52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078B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4BC9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B7C7B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32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74DF-28A0-4909-91E3-2F13410C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2</cp:revision>
  <cp:lastPrinted>2022-10-26T06:07:00Z</cp:lastPrinted>
  <dcterms:created xsi:type="dcterms:W3CDTF">2024-12-11T09:26:00Z</dcterms:created>
  <dcterms:modified xsi:type="dcterms:W3CDTF">2024-12-11T09:26:00Z</dcterms:modified>
</cp:coreProperties>
</file>