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0353A" w14:textId="77777777" w:rsidR="00253F5F" w:rsidRDefault="00253F5F" w:rsidP="00253F5F">
      <w:pPr>
        <w:jc w:val="right"/>
        <w:outlineLvl w:val="0"/>
        <w:rPr>
          <w:b/>
        </w:rPr>
      </w:pPr>
      <w:r w:rsidRPr="004D1B4F">
        <w:rPr>
          <w:b/>
        </w:rPr>
        <w:t xml:space="preserve">Załącznik nr </w:t>
      </w:r>
      <w:r>
        <w:rPr>
          <w:b/>
        </w:rPr>
        <w:t>2 do SWZ</w:t>
      </w:r>
    </w:p>
    <w:p w14:paraId="5FE6B189" w14:textId="77777777" w:rsidR="00253F5F" w:rsidRDefault="00253F5F" w:rsidP="00253F5F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rPr>
          <w:b/>
          <w:lang w:val="x-none"/>
        </w:rPr>
      </w:pPr>
    </w:p>
    <w:p w14:paraId="3035BFD8" w14:textId="77777777" w:rsidR="00253F5F" w:rsidRPr="00EF5F1A" w:rsidRDefault="00253F5F" w:rsidP="00253F5F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outlineLvl w:val="1"/>
        <w:rPr>
          <w:b/>
          <w:lang w:val="x-none"/>
        </w:rPr>
      </w:pPr>
      <w:r w:rsidRPr="00EF5F1A">
        <w:rPr>
          <w:b/>
          <w:lang w:val="x-none"/>
        </w:rPr>
        <w:t>FORMULARZ OFERTOWY</w:t>
      </w:r>
    </w:p>
    <w:p w14:paraId="190D8A9A" w14:textId="77777777" w:rsidR="00253F5F" w:rsidRPr="00F555EC" w:rsidRDefault="00253F5F" w:rsidP="00253F5F">
      <w:pPr>
        <w:suppressAutoHyphens/>
        <w:spacing w:line="276" w:lineRule="auto"/>
        <w:rPr>
          <w:sz w:val="20"/>
        </w:rPr>
      </w:pPr>
    </w:p>
    <w:p w14:paraId="378AF436" w14:textId="77777777" w:rsidR="00253F5F" w:rsidRPr="00F555EC" w:rsidRDefault="00253F5F" w:rsidP="00253F5F">
      <w:pPr>
        <w:suppressAutoHyphens/>
        <w:spacing w:line="276" w:lineRule="auto"/>
        <w:rPr>
          <w:b/>
          <w:sz w:val="12"/>
          <w:u w:val="single"/>
        </w:rPr>
      </w:pPr>
      <w:bookmarkStart w:id="0" w:name="_Hlk103953196"/>
      <w:r w:rsidRPr="00F555EC">
        <w:rPr>
          <w:b/>
          <w:sz w:val="24"/>
          <w:u w:val="single"/>
        </w:rPr>
        <w:t>Dane Wykonawcy:</w:t>
      </w:r>
    </w:p>
    <w:p w14:paraId="68C79348" w14:textId="77777777" w:rsidR="00253F5F" w:rsidRPr="00F555EC" w:rsidRDefault="00253F5F" w:rsidP="00253F5F">
      <w:pPr>
        <w:suppressAutoHyphens/>
        <w:spacing w:line="276" w:lineRule="auto"/>
        <w:rPr>
          <w:b/>
          <w:sz w:val="12"/>
          <w:u w:val="single"/>
        </w:rPr>
      </w:pPr>
    </w:p>
    <w:p w14:paraId="4B6A1EED" w14:textId="77777777" w:rsidR="00253F5F" w:rsidRPr="0014684E" w:rsidRDefault="00253F5F" w:rsidP="00253F5F">
      <w:pPr>
        <w:suppressAutoHyphens/>
        <w:spacing w:line="276" w:lineRule="auto"/>
      </w:pPr>
      <w:r w:rsidRPr="0014684E">
        <w:t>Nazwa: ..............................................................................................................................</w:t>
      </w:r>
    </w:p>
    <w:p w14:paraId="413147E8" w14:textId="77777777" w:rsidR="00253F5F" w:rsidRPr="0014684E" w:rsidRDefault="00253F5F" w:rsidP="00253F5F">
      <w:pPr>
        <w:suppressAutoHyphens/>
        <w:spacing w:line="276" w:lineRule="auto"/>
      </w:pPr>
      <w:r w:rsidRPr="0014684E">
        <w:t>Siedziba i adres: ................................................................................................................</w:t>
      </w:r>
    </w:p>
    <w:p w14:paraId="1AA07902" w14:textId="77777777" w:rsidR="00253F5F" w:rsidRPr="00A02AB6" w:rsidRDefault="00253F5F" w:rsidP="00253F5F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telefonu: ……………………………………….</w:t>
      </w:r>
    </w:p>
    <w:p w14:paraId="194F0085" w14:textId="77777777" w:rsidR="00253F5F" w:rsidRPr="00A02AB6" w:rsidRDefault="00253F5F" w:rsidP="00253F5F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REGON: ………………………………………… Numer NIP: ………………………………………………</w:t>
      </w:r>
    </w:p>
    <w:p w14:paraId="06D3AA0A" w14:textId="77777777" w:rsidR="00253F5F" w:rsidRPr="0014684E" w:rsidRDefault="00253F5F" w:rsidP="00253F5F">
      <w:pPr>
        <w:suppressAutoHyphens/>
        <w:spacing w:line="276" w:lineRule="auto"/>
      </w:pPr>
      <w:r w:rsidRPr="0014684E">
        <w:t>Adres poczty elektronicznej: …………………………………………………………………………………………</w:t>
      </w:r>
    </w:p>
    <w:p w14:paraId="012EEC32" w14:textId="77777777" w:rsidR="00253F5F" w:rsidRPr="0014684E" w:rsidRDefault="00253F5F" w:rsidP="00253F5F">
      <w:pPr>
        <w:suppressAutoHyphens/>
        <w:spacing w:line="276" w:lineRule="auto"/>
      </w:pPr>
      <w:r w:rsidRPr="0014684E">
        <w:t>Nr rachunku bankowego: ……………………………………………………………………………………………</w:t>
      </w:r>
      <w:r>
        <w:t>..</w:t>
      </w:r>
    </w:p>
    <w:bookmarkEnd w:id="0"/>
    <w:p w14:paraId="0027F43D" w14:textId="77777777" w:rsidR="00253F5F" w:rsidRPr="00245B88" w:rsidRDefault="00253F5F" w:rsidP="00253F5F">
      <w:pPr>
        <w:suppressAutoHyphens/>
        <w:spacing w:line="276" w:lineRule="auto"/>
        <w:rPr>
          <w:sz w:val="24"/>
        </w:rPr>
      </w:pPr>
    </w:p>
    <w:p w14:paraId="17D172E0" w14:textId="77777777" w:rsidR="00253F5F" w:rsidRPr="00245B88" w:rsidRDefault="00253F5F" w:rsidP="00253F5F">
      <w:pPr>
        <w:suppressAutoHyphens/>
        <w:spacing w:line="276" w:lineRule="auto"/>
        <w:jc w:val="center"/>
        <w:rPr>
          <w:sz w:val="24"/>
        </w:rPr>
      </w:pPr>
    </w:p>
    <w:p w14:paraId="5930A884" w14:textId="77777777" w:rsidR="00253F5F" w:rsidRPr="00F555EC" w:rsidRDefault="00253F5F" w:rsidP="00253F5F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F555EC">
        <w:rPr>
          <w:color w:val="000000"/>
        </w:rPr>
        <w:t>Odpowiadając na ogłoszenie pn.</w:t>
      </w:r>
    </w:p>
    <w:p w14:paraId="3ABDB9AD" w14:textId="77777777" w:rsidR="00253F5F" w:rsidRPr="004631B0" w:rsidRDefault="00253F5F" w:rsidP="00253F5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bookmarkStart w:id="1" w:name="_Hlk97898958"/>
      <w:r w:rsidRPr="004631B0">
        <w:rPr>
          <w:b/>
        </w:rPr>
        <w:t>Dostawa wraz z montażem urządzeń instalacji sprężonego powietrza w ZTPOK</w:t>
      </w:r>
    </w:p>
    <w:p w14:paraId="1B890701" w14:textId="77777777" w:rsidR="00253F5F" w:rsidRPr="00F555EC" w:rsidRDefault="00253F5F" w:rsidP="00253F5F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F555EC">
        <w:rPr>
          <w:b/>
          <w:i/>
        </w:rPr>
        <w:t xml:space="preserve">Nr referencyjny </w:t>
      </w:r>
      <w:r w:rsidRPr="00F555EC">
        <w:rPr>
          <w:b/>
        </w:rPr>
        <w:t xml:space="preserve">MKUO </w:t>
      </w:r>
      <w:proofErr w:type="spellStart"/>
      <w:r w:rsidRPr="00F555EC">
        <w:rPr>
          <w:b/>
        </w:rPr>
        <w:t>ProNatura</w:t>
      </w:r>
      <w:proofErr w:type="spellEnd"/>
      <w:r w:rsidRPr="00F555EC">
        <w:rPr>
          <w:b/>
        </w:rPr>
        <w:t xml:space="preserve"> ZP/</w:t>
      </w:r>
      <w:r>
        <w:rPr>
          <w:b/>
        </w:rPr>
        <w:t>TP/44/24</w:t>
      </w:r>
    </w:p>
    <w:bookmarkEnd w:id="1"/>
    <w:p w14:paraId="72DE6D14" w14:textId="77777777" w:rsidR="00253F5F" w:rsidRPr="00F555EC" w:rsidRDefault="00253F5F" w:rsidP="00253F5F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5A0B8F8D" w14:textId="77777777" w:rsidR="00253F5F" w:rsidRPr="00F555EC" w:rsidRDefault="00253F5F" w:rsidP="00253F5F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F555EC">
        <w:rPr>
          <w:color w:val="000000"/>
        </w:rPr>
        <w:t xml:space="preserve">oferujemy wykonanie przedmiotu zamówienia w terminie, zakresie i na warunkach określonych w SWZ </w:t>
      </w:r>
      <w:r>
        <w:rPr>
          <w:color w:val="000000"/>
        </w:rPr>
        <w:br/>
      </w:r>
      <w:r w:rsidRPr="00F555EC">
        <w:rPr>
          <w:color w:val="000000"/>
        </w:rPr>
        <w:t>wraz z załącznikami, w tym umowy</w:t>
      </w:r>
      <w:r>
        <w:rPr>
          <w:color w:val="000000"/>
        </w:rPr>
        <w:t>:</w:t>
      </w:r>
    </w:p>
    <w:p w14:paraId="088EF4A9" w14:textId="77777777" w:rsidR="00253F5F" w:rsidRPr="00F555EC" w:rsidRDefault="00253F5F" w:rsidP="00253F5F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6F4CA21A" w14:textId="77777777" w:rsidR="00253F5F" w:rsidRPr="00F555EC" w:rsidRDefault="00253F5F" w:rsidP="00253F5F">
      <w:pPr>
        <w:suppressAutoHyphens/>
        <w:spacing w:after="120" w:line="276" w:lineRule="auto"/>
      </w:pPr>
      <w:r w:rsidRPr="00F555EC">
        <w:rPr>
          <w:b/>
        </w:rPr>
        <w:t>za łączną wartość brutto</w:t>
      </w:r>
      <w:r w:rsidRPr="00F555EC">
        <w:t xml:space="preserve">: </w:t>
      </w:r>
      <w:r>
        <w:rPr>
          <w:b/>
        </w:rPr>
        <w:t>…………………………….</w:t>
      </w:r>
      <w:r w:rsidRPr="00F555EC">
        <w:rPr>
          <w:b/>
        </w:rPr>
        <w:t>....................... zł</w:t>
      </w:r>
    </w:p>
    <w:p w14:paraId="69F3ADD0" w14:textId="77777777" w:rsidR="00253F5F" w:rsidRDefault="00253F5F" w:rsidP="00253F5F">
      <w:pPr>
        <w:suppressAutoHyphens/>
        <w:spacing w:after="120" w:line="276" w:lineRule="auto"/>
      </w:pPr>
      <w:r w:rsidRPr="00F555EC">
        <w:t>(słownie złotych: ...</w:t>
      </w:r>
      <w:r>
        <w:t>................................................................................................................</w:t>
      </w:r>
      <w:r w:rsidRPr="00F555EC">
        <w:t>.............................)</w:t>
      </w:r>
    </w:p>
    <w:p w14:paraId="445FF3D5" w14:textId="77777777" w:rsidR="00253F5F" w:rsidRPr="00F555EC" w:rsidRDefault="00253F5F" w:rsidP="00253F5F">
      <w:pPr>
        <w:autoSpaceDE w:val="0"/>
        <w:autoSpaceDN w:val="0"/>
        <w:adjustRightInd w:val="0"/>
        <w:spacing w:line="276" w:lineRule="auto"/>
      </w:pPr>
      <w:r w:rsidRPr="00F555EC">
        <w:t xml:space="preserve">zgodnie z formularzem cenowym stanowiącym załącznik nr </w:t>
      </w:r>
      <w:r>
        <w:t>2a</w:t>
      </w:r>
      <w:r w:rsidRPr="00F555EC">
        <w:t xml:space="preserve"> </w:t>
      </w:r>
      <w:r>
        <w:t>do SWZ.</w:t>
      </w:r>
    </w:p>
    <w:p w14:paraId="301A021B" w14:textId="77777777" w:rsidR="00253F5F" w:rsidRDefault="00253F5F" w:rsidP="00253F5F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70CF8379" w14:textId="77777777" w:rsidR="00253F5F" w:rsidRPr="00F555EC" w:rsidRDefault="00253F5F" w:rsidP="00253F5F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63F3A59A" w14:textId="77777777" w:rsidR="00253F5F" w:rsidRPr="00F555EC" w:rsidRDefault="00253F5F" w:rsidP="00253F5F">
      <w:pPr>
        <w:widowControl w:val="0"/>
        <w:tabs>
          <w:tab w:val="left" w:pos="426"/>
        </w:tabs>
        <w:suppressAutoHyphens/>
        <w:spacing w:after="120" w:line="276" w:lineRule="auto"/>
      </w:pPr>
      <w:r w:rsidRPr="00F555EC">
        <w:rPr>
          <w:b/>
        </w:rPr>
        <w:t>Nadto:</w:t>
      </w:r>
    </w:p>
    <w:p w14:paraId="1524ED79" w14:textId="77777777" w:rsidR="00253F5F" w:rsidRDefault="00253F5F" w:rsidP="00253F5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>
        <w:t>Wziąłem/wzięliśmy udział w obowiązkowej wizji lokalnej.</w:t>
      </w:r>
    </w:p>
    <w:p w14:paraId="44B6FD58" w14:textId="77777777" w:rsidR="00253F5F" w:rsidRPr="00F555EC" w:rsidRDefault="00253F5F" w:rsidP="00253F5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Oświadczam(y), że zapoznałem/zapoznaliśmy się oraz uzyskałem/uzyskaliśmy na własną odpowiedzialność i ryzyko, wszelkie istotne informacje o warunkach, w których będzie realizowany przedmiot zamówienia i</w:t>
      </w:r>
      <w:r>
        <w:t xml:space="preserve"> </w:t>
      </w:r>
      <w:r w:rsidRPr="00F555EC">
        <w:t>uwzględniłem/uwzględniliśmy je w kalkulacji ceny oferty.</w:t>
      </w:r>
    </w:p>
    <w:p w14:paraId="3B21F043" w14:textId="77777777" w:rsidR="00253F5F" w:rsidRPr="00F555EC" w:rsidRDefault="00253F5F" w:rsidP="00253F5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Oświadczam(y), że zapoznałem/zapoznaliśmy się z SWZ wraz z załącznikami oraz wyjaśnieniami </w:t>
      </w:r>
      <w:r>
        <w:br/>
      </w:r>
      <w:r w:rsidRPr="00F555EC">
        <w:t>i modyfikacjami SWZ przekazanymi przez Zamawiającego i uznaję/uznajemy się za związanych określonymi w niej zapisami.</w:t>
      </w:r>
    </w:p>
    <w:p w14:paraId="200B0545" w14:textId="77777777" w:rsidR="00253F5F" w:rsidRDefault="00253F5F" w:rsidP="00253F5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Zapoznałem/Zapoznaliśmy się z załączonymi Projektowanymi Postanowieniami Umowy </w:t>
      </w:r>
      <w:r>
        <w:br/>
      </w:r>
      <w:r w:rsidRPr="00F555EC">
        <w:t>i zobowiązuję(my) się w przypadku wyboru mojej/naszej oferty, do zawarcia umowy na warunkach w nich określonych, w miejscu i terminie wyznaczonym przez Zamawiającego.</w:t>
      </w:r>
    </w:p>
    <w:p w14:paraId="61D5F41E" w14:textId="77777777" w:rsidR="00253F5F" w:rsidRPr="00F555EC" w:rsidRDefault="00253F5F" w:rsidP="00253F5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Wyrażamy zgodę na dokonanie zapłaty należności przelewem w terminie </w:t>
      </w:r>
      <w:r>
        <w:t>do 30</w:t>
      </w:r>
      <w:r w:rsidRPr="00F555EC">
        <w:t xml:space="preserve"> dni od daty dostarczenia Zamawiającemu prawidłowo wystawionych faktur VAT</w:t>
      </w:r>
      <w:r>
        <w:t xml:space="preserve"> </w:t>
      </w:r>
      <w:r w:rsidRPr="004E0FB5">
        <w:rPr>
          <w:rFonts w:eastAsia="SimSun"/>
        </w:rPr>
        <w:t xml:space="preserve">za prawidłowo wykonaną </w:t>
      </w:r>
      <w:r>
        <w:rPr>
          <w:rFonts w:eastAsia="SimSun"/>
        </w:rPr>
        <w:t>dostaw</w:t>
      </w:r>
      <w:r w:rsidRPr="004E0FB5">
        <w:rPr>
          <w:rFonts w:eastAsia="SimSun"/>
        </w:rPr>
        <w:t>ę</w:t>
      </w:r>
      <w:r w:rsidRPr="00F555EC">
        <w:t>.</w:t>
      </w:r>
    </w:p>
    <w:p w14:paraId="68030ABF" w14:textId="77777777" w:rsidR="00253F5F" w:rsidRDefault="00253F5F" w:rsidP="00253F5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Uważamy się za związanych ofertą przez okres wskazany w SWZ.</w:t>
      </w:r>
      <w:r>
        <w:br w:type="page"/>
      </w:r>
    </w:p>
    <w:p w14:paraId="57C03826" w14:textId="77777777" w:rsidR="00253F5F" w:rsidRPr="00CF2168" w:rsidRDefault="00253F5F" w:rsidP="00253F5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rPr>
          <w:rFonts w:cstheme="minorHAnsi"/>
        </w:rPr>
      </w:pPr>
      <w:r w:rsidRPr="00C4352B">
        <w:lastRenderedPageBreak/>
        <w:t xml:space="preserve">* W celu wykazania spełniania warunków udziału w postępowaniu, o których mowa w art. 112 ust. 2 ustawy Prawo zamówień publicznych (dalej PZP) powołujemy się na zasoby poniższych </w:t>
      </w:r>
      <w:r w:rsidRPr="00CF2168">
        <w:rPr>
          <w:rFonts w:cstheme="minorHAnsi"/>
        </w:rPr>
        <w:t xml:space="preserve">podmiotów </w:t>
      </w:r>
      <w:r>
        <w:rPr>
          <w:rFonts w:cstheme="minorHAnsi"/>
        </w:rPr>
        <w:br/>
      </w:r>
      <w:r w:rsidRPr="00CF2168">
        <w:rPr>
          <w:rFonts w:cstheme="minorHAnsi"/>
        </w:rPr>
        <w:t>na zasadach określonych w art. 118 PZP:</w:t>
      </w:r>
    </w:p>
    <w:p w14:paraId="0436DFD4" w14:textId="77777777" w:rsidR="00253F5F" w:rsidRPr="00937375" w:rsidRDefault="00253F5F" w:rsidP="00253F5F">
      <w:pPr>
        <w:pStyle w:val="Akapitzlist"/>
        <w:numPr>
          <w:ilvl w:val="1"/>
          <w:numId w:val="7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567" w:hanging="284"/>
        <w:contextualSpacing w:val="0"/>
        <w:textAlignment w:val="baseline"/>
        <w:rPr>
          <w:rFonts w:cstheme="minorHAnsi"/>
        </w:rPr>
      </w:pPr>
      <w:r w:rsidRPr="00937375">
        <w:rPr>
          <w:rFonts w:asciiTheme="minorHAnsi" w:hAnsiTheme="minorHAnsi" w:cstheme="minorHAnsi"/>
        </w:rPr>
        <w:t xml:space="preserve">Nazwa i adres podmiotu……………………………………………………………. </w:t>
      </w:r>
      <w:r w:rsidRPr="00937375">
        <w:rPr>
          <w:rFonts w:cstheme="minorHAnsi"/>
        </w:rPr>
        <w:t xml:space="preserve">dotyczy spełniania warunku udziału, o którym mowa w części III ust. 1 pkt 1.2 </w:t>
      </w:r>
      <w:proofErr w:type="spellStart"/>
      <w:r w:rsidRPr="00937375">
        <w:rPr>
          <w:rFonts w:cstheme="minorHAnsi"/>
        </w:rPr>
        <w:t>ppkt</w:t>
      </w:r>
      <w:proofErr w:type="spellEnd"/>
      <w:r w:rsidRPr="00937375">
        <w:rPr>
          <w:rFonts w:cstheme="minorHAnsi"/>
        </w:rPr>
        <w:t xml:space="preserve"> 4 SWZ w zakresie …………………………..  </w:t>
      </w:r>
    </w:p>
    <w:p w14:paraId="48356935" w14:textId="77777777" w:rsidR="00253F5F" w:rsidRPr="00F555EC" w:rsidRDefault="00253F5F" w:rsidP="00253F5F">
      <w:pPr>
        <w:numPr>
          <w:ilvl w:val="0"/>
          <w:numId w:val="7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Zamówienie wykonam(y) *samodzielnie/*część zamówienia (określić zakres): .................................</w:t>
      </w:r>
      <w:r>
        <w:t xml:space="preserve"> </w:t>
      </w:r>
      <w:r w:rsidRPr="00F555EC">
        <w:t>zamierzam(y) powierzyć podwykonawcom</w:t>
      </w:r>
      <w:r>
        <w:t xml:space="preserve"> </w:t>
      </w:r>
      <w:r w:rsidRPr="00F555EC">
        <w:t>……………………………</w:t>
      </w:r>
      <w:r>
        <w:t xml:space="preserve">…… </w:t>
      </w:r>
      <w:r w:rsidRPr="00F555EC">
        <w:t>(proszę wskazać podwykonawców, jeżeli są już Wykonawcy znani).</w:t>
      </w:r>
    </w:p>
    <w:p w14:paraId="44120200" w14:textId="77777777" w:rsidR="00253F5F" w:rsidRPr="00F555EC" w:rsidRDefault="00253F5F" w:rsidP="00253F5F">
      <w:pPr>
        <w:numPr>
          <w:ilvl w:val="0"/>
          <w:numId w:val="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Jesteśmy *mikro/*małym/*średnim</w:t>
      </w:r>
      <w:r>
        <w:t>/</w:t>
      </w:r>
      <w:r w:rsidRPr="00F555EC">
        <w:t>*</w:t>
      </w:r>
      <w:r>
        <w:t xml:space="preserve">innym </w:t>
      </w:r>
      <w:r w:rsidRPr="00F555EC">
        <w:t>przedsiębiorcą**</w:t>
      </w:r>
      <w:r>
        <w:t>,</w:t>
      </w:r>
    </w:p>
    <w:p w14:paraId="01E39B7C" w14:textId="77777777" w:rsidR="00253F5F" w:rsidRPr="00F555EC" w:rsidRDefault="00253F5F" w:rsidP="00253F5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Pochodzimy z innego państwa członkowskiego: *tak/ *nie.</w:t>
      </w:r>
    </w:p>
    <w:p w14:paraId="13D0A397" w14:textId="77777777" w:rsidR="00253F5F" w:rsidRPr="00F555EC" w:rsidRDefault="00253F5F" w:rsidP="00253F5F">
      <w:pPr>
        <w:numPr>
          <w:ilvl w:val="0"/>
          <w:numId w:val="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>
        <w:tab/>
      </w:r>
      <w:r w:rsidRPr="00F555EC">
        <w:t>Pochodzimy z innego państwa nie będącego członkiem Unii Europejskiej: *tak/ *nie.</w:t>
      </w:r>
    </w:p>
    <w:p w14:paraId="46208C88" w14:textId="77777777" w:rsidR="00253F5F" w:rsidRPr="00F555EC" w:rsidRDefault="00253F5F" w:rsidP="00253F5F">
      <w:pPr>
        <w:numPr>
          <w:ilvl w:val="0"/>
          <w:numId w:val="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</w:pPr>
      <w:r w:rsidRPr="00F555EC">
        <w:t>Na podstawie art. 18 ust. 3 ustawy z dnia 11 września 2019 r. Prawo zamówień publicznych wskazane poniżej informacje zawarte w</w:t>
      </w:r>
      <w:r>
        <w:t xml:space="preserve"> </w:t>
      </w:r>
      <w:r w:rsidRPr="00F555EC">
        <w:t xml:space="preserve">ofercie stanowią tajemnicę przedsiębiorstwa w rozumieniu przepisów </w:t>
      </w:r>
      <w:r>
        <w:br/>
      </w:r>
      <w:r w:rsidRPr="00F555EC">
        <w:t xml:space="preserve">o zwalczaniu nieuczciwej konkurencji i w związku z niniejszym nie mogą być one udostępniane, </w:t>
      </w:r>
      <w:r>
        <w:br/>
      </w:r>
      <w:r w:rsidRPr="00F555EC">
        <w:t>w</w:t>
      </w:r>
      <w:r>
        <w:t xml:space="preserve"> </w:t>
      </w:r>
      <w:r w:rsidRPr="00F555EC">
        <w:t>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253F5F" w:rsidRPr="00D766E9" w14:paraId="64A6E652" w14:textId="77777777" w:rsidTr="00CD2F19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227B" w14:textId="77777777" w:rsidR="00253F5F" w:rsidRPr="00F555EC" w:rsidRDefault="00253F5F" w:rsidP="00CD2F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CA28" w14:textId="77777777" w:rsidR="00253F5F" w:rsidRPr="00F555EC" w:rsidRDefault="00253F5F" w:rsidP="00CD2F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5BF0" w14:textId="77777777" w:rsidR="00253F5F" w:rsidRPr="00F555EC" w:rsidRDefault="00253F5F" w:rsidP="00CD2F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Strony w ofercie (wyrażone cyfrą)</w:t>
            </w:r>
          </w:p>
        </w:tc>
      </w:tr>
      <w:tr w:rsidR="00253F5F" w:rsidRPr="00D766E9" w14:paraId="53F4DD84" w14:textId="77777777" w:rsidTr="00CD2F19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B359" w14:textId="77777777" w:rsidR="00253F5F" w:rsidRPr="00F555EC" w:rsidRDefault="00253F5F" w:rsidP="00CD2F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5C30" w14:textId="77777777" w:rsidR="00253F5F" w:rsidRPr="00F555EC" w:rsidRDefault="00253F5F" w:rsidP="00CD2F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64D8" w14:textId="77777777" w:rsidR="00253F5F" w:rsidRPr="00F555EC" w:rsidRDefault="00253F5F" w:rsidP="00CD2F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9047" w14:textId="77777777" w:rsidR="00253F5F" w:rsidRPr="00F555EC" w:rsidRDefault="00253F5F" w:rsidP="00CD2F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do</w:t>
            </w:r>
          </w:p>
        </w:tc>
      </w:tr>
      <w:tr w:rsidR="00253F5F" w:rsidRPr="00D766E9" w14:paraId="27131E0A" w14:textId="77777777" w:rsidTr="00CD2F19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61A" w14:textId="77777777" w:rsidR="00253F5F" w:rsidRPr="00F555EC" w:rsidRDefault="00253F5F" w:rsidP="00CD2F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BE3" w14:textId="77777777" w:rsidR="00253F5F" w:rsidRPr="00F555EC" w:rsidRDefault="00253F5F" w:rsidP="00CD2F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3AD4" w14:textId="77777777" w:rsidR="00253F5F" w:rsidRPr="00F555EC" w:rsidRDefault="00253F5F" w:rsidP="00CD2F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980D" w14:textId="77777777" w:rsidR="00253F5F" w:rsidRPr="00F555EC" w:rsidRDefault="00253F5F" w:rsidP="00CD2F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253F5F" w:rsidRPr="00D766E9" w14:paraId="5301CA82" w14:textId="77777777" w:rsidTr="00CD2F19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E04" w14:textId="77777777" w:rsidR="00253F5F" w:rsidRPr="00F555EC" w:rsidRDefault="00253F5F" w:rsidP="00CD2F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14C3" w14:textId="77777777" w:rsidR="00253F5F" w:rsidRPr="00F555EC" w:rsidRDefault="00253F5F" w:rsidP="00CD2F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575A" w14:textId="77777777" w:rsidR="00253F5F" w:rsidRPr="00F555EC" w:rsidRDefault="00253F5F" w:rsidP="00CD2F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01B8" w14:textId="77777777" w:rsidR="00253F5F" w:rsidRPr="00F555EC" w:rsidRDefault="00253F5F" w:rsidP="00CD2F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14:paraId="06C2AED4" w14:textId="77777777" w:rsidR="00253F5F" w:rsidRDefault="00253F5F" w:rsidP="00253F5F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75B9A712" w14:textId="77777777" w:rsidR="00253F5F" w:rsidRPr="00CF3496" w:rsidRDefault="00253F5F" w:rsidP="00253F5F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 xml:space="preserve">Załączniki do oferty stanowią: </w:t>
      </w:r>
    </w:p>
    <w:p w14:paraId="6E4B563F" w14:textId="77777777" w:rsidR="00253F5F" w:rsidRPr="00937E22" w:rsidRDefault="00253F5F" w:rsidP="00253F5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>
        <w:t>Formularz kalkulacji cenowej – wg załącznika nr 2a do SWZ,</w:t>
      </w:r>
    </w:p>
    <w:p w14:paraId="5B38A0B4" w14:textId="77777777" w:rsidR="00253F5F" w:rsidRPr="00483AE5" w:rsidRDefault="00253F5F" w:rsidP="00253F5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>
        <w:t>Oświadczenie, o którym mowa w art. 125 ust. 1 PZP – wg załącznika nr 3 do SWZ -</w:t>
      </w:r>
      <w:r w:rsidRPr="00F555EC">
        <w:t xml:space="preserve"> …… szt.,</w:t>
      </w:r>
    </w:p>
    <w:p w14:paraId="2679EFEF" w14:textId="77777777" w:rsidR="00253F5F" w:rsidRPr="002C2284" w:rsidRDefault="00253F5F" w:rsidP="00253F5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>Oświadczenie RODO- wg załącznika nr 5 do SWZ</w:t>
      </w:r>
      <w:r>
        <w:t>,</w:t>
      </w:r>
    </w:p>
    <w:p w14:paraId="2EF675CC" w14:textId="77777777" w:rsidR="00253F5F" w:rsidRPr="00DF258B" w:rsidRDefault="00253F5F" w:rsidP="00253F5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F555EC">
        <w:t>*</w:t>
      </w:r>
      <w:r w:rsidRPr="008A35CA">
        <w:rPr>
          <w:b/>
          <w:lang w:val="x-none"/>
        </w:rPr>
        <w:t xml:space="preserve">odpis lub informacja z Krajowego Rejestru Sądowego, Centralnej Ewidencji i Informacji </w:t>
      </w:r>
      <w:r w:rsidRPr="008A35CA">
        <w:rPr>
          <w:b/>
          <w:lang w:val="x-none"/>
        </w:rPr>
        <w:br/>
        <w:t>o Działalności Gospodarczej</w:t>
      </w:r>
      <w:r w:rsidRPr="008A35CA">
        <w:rPr>
          <w:lang w:val="x-none"/>
        </w:rPr>
        <w:t xml:space="preserve"> lub innego właściwego rejestru</w:t>
      </w:r>
      <w:r w:rsidRPr="008A35CA">
        <w:t>,</w:t>
      </w:r>
      <w:r>
        <w:t xml:space="preserve"> lub </w:t>
      </w:r>
      <w:r w:rsidRPr="008A35CA">
        <w:t>pełnomocnictw</w:t>
      </w:r>
      <w:r>
        <w:t>o,</w:t>
      </w:r>
      <w:r w:rsidRPr="008A35CA">
        <w:t xml:space="preserve"> lub inn</w:t>
      </w:r>
      <w:r>
        <w:t>y</w:t>
      </w:r>
      <w:r w:rsidRPr="008A35CA">
        <w:t xml:space="preserve"> dokument potwierdzając</w:t>
      </w:r>
      <w:r>
        <w:t>y</w:t>
      </w:r>
      <w:r w:rsidRPr="008A35CA">
        <w:t xml:space="preserve"> umocowanie do reprezentowania wykonawcy</w:t>
      </w:r>
      <w:r w:rsidRPr="00F555EC">
        <w:t>,</w:t>
      </w:r>
    </w:p>
    <w:p w14:paraId="4011E202" w14:textId="77777777" w:rsidR="00253F5F" w:rsidRPr="00CF3496" w:rsidRDefault="00253F5F" w:rsidP="00253F5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>*</w:t>
      </w:r>
      <w:r>
        <w:t>uzasadnienie, że zastrzeżone informacje stanowią tajemnicę przedsiębiorstwa – jeżeli dotyczy</w:t>
      </w:r>
      <w:r w:rsidRPr="00F555EC">
        <w:t>,</w:t>
      </w:r>
    </w:p>
    <w:p w14:paraId="09184AD6" w14:textId="77777777" w:rsidR="00253F5F" w:rsidRPr="00D66686" w:rsidRDefault="00253F5F" w:rsidP="00253F5F">
      <w:pPr>
        <w:numPr>
          <w:ilvl w:val="0"/>
          <w:numId w:val="1"/>
        </w:numPr>
        <w:spacing w:line="248" w:lineRule="auto"/>
        <w:ind w:left="426" w:right="35" w:hanging="284"/>
      </w:pPr>
      <w:bookmarkStart w:id="2" w:name="mip51082572"/>
      <w:bookmarkStart w:id="3" w:name="mip51082573"/>
      <w:bookmarkStart w:id="4" w:name="mip51082585"/>
      <w:bookmarkStart w:id="5" w:name="mip51082586"/>
      <w:bookmarkStart w:id="6" w:name="mip51082591"/>
      <w:bookmarkStart w:id="7" w:name="mip51082592"/>
      <w:bookmarkStart w:id="8" w:name="mip51082603"/>
      <w:bookmarkEnd w:id="2"/>
      <w:bookmarkEnd w:id="3"/>
      <w:bookmarkEnd w:id="4"/>
      <w:bookmarkEnd w:id="5"/>
      <w:bookmarkEnd w:id="6"/>
      <w:bookmarkEnd w:id="7"/>
      <w:bookmarkEnd w:id="8"/>
      <w:r w:rsidRPr="00AD32D6">
        <w:t xml:space="preserve">*oświadczenie, wskazujące które </w:t>
      </w:r>
      <w:r>
        <w:t>dostawy</w:t>
      </w:r>
      <w:r w:rsidRPr="00AD32D6">
        <w:t xml:space="preserve"> wykonają poszczególni wykonawcy wspólnie ubiegający się </w:t>
      </w:r>
      <w:r>
        <w:br/>
      </w:r>
      <w:r w:rsidRPr="00AD32D6">
        <w:t>o udzielenie zamówienia -jeżeli dotyczy</w:t>
      </w:r>
      <w:r>
        <w:t>,</w:t>
      </w:r>
    </w:p>
    <w:p w14:paraId="03FB9AA2" w14:textId="77777777" w:rsidR="00253F5F" w:rsidRPr="00F41576" w:rsidRDefault="00253F5F" w:rsidP="00253F5F">
      <w:pPr>
        <w:numPr>
          <w:ilvl w:val="0"/>
          <w:numId w:val="1"/>
        </w:numPr>
        <w:spacing w:after="25" w:line="248" w:lineRule="auto"/>
        <w:ind w:left="426" w:right="35" w:hanging="284"/>
      </w:pPr>
      <w:r w:rsidRPr="00AD32D6">
        <w:t xml:space="preserve">*zobowiązanie podmiotu udostępniającego zasoby do oddania Wykonawcy do dyspozycji niezbędnych zasobów na potrzeby realizacji zamówienia lub inny podmiotowy środek dowodowy potwierdzający, </w:t>
      </w:r>
      <w:r>
        <w:br/>
      </w:r>
      <w:r w:rsidRPr="00AD32D6">
        <w:t xml:space="preserve">że wykonawca realizując zamówienie, będzie dysponował niezbędnymi zasobami tych podmiotów </w:t>
      </w:r>
      <w:r>
        <w:br/>
      </w:r>
      <w:r w:rsidRPr="00AD32D6">
        <w:t>- jeżeli dotyczy</w:t>
      </w:r>
      <w:r>
        <w:rPr>
          <w:sz w:val="24"/>
        </w:rPr>
        <w:t>.</w:t>
      </w:r>
    </w:p>
    <w:p w14:paraId="6667F6BE" w14:textId="77777777" w:rsidR="00253F5F" w:rsidRDefault="00253F5F" w:rsidP="00253F5F">
      <w:pPr>
        <w:numPr>
          <w:ilvl w:val="0"/>
          <w:numId w:val="1"/>
        </w:numPr>
        <w:tabs>
          <w:tab w:val="left" w:pos="709"/>
        </w:tabs>
        <w:suppressAutoHyphens/>
        <w:spacing w:line="276" w:lineRule="auto"/>
      </w:pPr>
      <w:r>
        <w:t>Oświadczenie podmiotu, na którego zasoby powołuje się wykonawca – załącznik nr 3a – jeżeli dotyczy.</w:t>
      </w:r>
    </w:p>
    <w:p w14:paraId="3D71B236" w14:textId="77777777" w:rsidR="00253F5F" w:rsidRPr="00F555EC" w:rsidRDefault="00253F5F" w:rsidP="00253F5F">
      <w:p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4DCE9DA1" w14:textId="77777777" w:rsidR="00253F5F" w:rsidRDefault="00253F5F" w:rsidP="00253F5F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0A82056E" w14:textId="77777777" w:rsidR="00253F5F" w:rsidRPr="003671DD" w:rsidRDefault="00253F5F" w:rsidP="00253F5F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3916FB91" w14:textId="77777777" w:rsidR="00253F5F" w:rsidRPr="00984F9B" w:rsidRDefault="00253F5F" w:rsidP="00253F5F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41BDC2C4" w14:textId="77777777" w:rsidR="00253F5F" w:rsidRPr="006B1EB9" w:rsidRDefault="00253F5F" w:rsidP="00253F5F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 niepotrzebne skreślić</w:t>
      </w:r>
    </w:p>
    <w:p w14:paraId="27E5B1EC" w14:textId="77777777" w:rsidR="00253F5F" w:rsidRPr="006B1EB9" w:rsidRDefault="00253F5F" w:rsidP="00253F5F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** w rozumieniu art. 7 ustawy z dnia 6 marca 2018 r. Prawo przedsiębiorców (t. jedn. Dz.U. z 202</w:t>
      </w:r>
      <w:r>
        <w:rPr>
          <w:sz w:val="20"/>
        </w:rPr>
        <w:t>4</w:t>
      </w:r>
      <w:r w:rsidRPr="006B1EB9">
        <w:rPr>
          <w:sz w:val="20"/>
        </w:rPr>
        <w:t>r . Poz. 2</w:t>
      </w:r>
      <w:r>
        <w:rPr>
          <w:sz w:val="20"/>
        </w:rPr>
        <w:t>36</w:t>
      </w:r>
      <w:r w:rsidRPr="006B1EB9">
        <w:rPr>
          <w:sz w:val="20"/>
        </w:rPr>
        <w:t>)</w:t>
      </w:r>
    </w:p>
    <w:p w14:paraId="31E7609C" w14:textId="77777777" w:rsidR="00253F5F" w:rsidRDefault="00253F5F" w:rsidP="00253F5F">
      <w:pPr>
        <w:rPr>
          <w:sz w:val="20"/>
        </w:rPr>
      </w:pPr>
    </w:p>
    <w:p w14:paraId="14720B27" w14:textId="77777777" w:rsidR="00253F5F" w:rsidRDefault="00253F5F" w:rsidP="00253F5F">
      <w:pPr>
        <w:pStyle w:val="Nagwek1"/>
        <w:jc w:val="right"/>
        <w:rPr>
          <w:b/>
          <w:sz w:val="22"/>
        </w:rPr>
        <w:sectPr w:rsidR="00253F5F" w:rsidSect="00253F5F">
          <w:headerReference w:type="default" r:id="rId7"/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76229FC5" w14:textId="77777777" w:rsidR="00253F5F" w:rsidRPr="00F83D22" w:rsidRDefault="00253F5F" w:rsidP="00253F5F">
      <w:pPr>
        <w:pStyle w:val="Nagwek1"/>
        <w:jc w:val="right"/>
        <w:rPr>
          <w:rFonts w:asciiTheme="minorHAnsi" w:hAnsiTheme="minorHAnsi" w:cstheme="minorHAnsi"/>
          <w:b/>
          <w:sz w:val="22"/>
        </w:rPr>
      </w:pPr>
      <w:r w:rsidRPr="00F83D22">
        <w:rPr>
          <w:rFonts w:asciiTheme="minorHAnsi" w:hAnsiTheme="minorHAnsi" w:cstheme="minorHAnsi"/>
          <w:sz w:val="22"/>
        </w:rPr>
        <w:lastRenderedPageBreak/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2a</w:t>
      </w:r>
    </w:p>
    <w:p w14:paraId="29584925" w14:textId="77777777" w:rsidR="00253F5F" w:rsidRPr="00ED1AE0" w:rsidRDefault="00253F5F" w:rsidP="00253F5F">
      <w:pPr>
        <w:suppressAutoHyphens/>
        <w:outlineLvl w:val="1"/>
        <w:rPr>
          <w:rFonts w:ascii="Times New Roman" w:hAnsi="Times New Roman"/>
          <w:color w:val="FFFFFF" w:themeColor="background1"/>
          <w:sz w:val="24"/>
        </w:rPr>
      </w:pPr>
      <w:r w:rsidRPr="00ED1AE0">
        <w:rPr>
          <w:b/>
          <w:color w:val="FFFFFF" w:themeColor="background1"/>
          <w:sz w:val="24"/>
        </w:rPr>
        <w:t>FORMULARZ CENOWY</w:t>
      </w:r>
    </w:p>
    <w:p w14:paraId="3AFADE98" w14:textId="77777777" w:rsidR="00253F5F" w:rsidRPr="00CF2168" w:rsidRDefault="00253F5F" w:rsidP="00253F5F">
      <w:pPr>
        <w:suppressAutoHyphens/>
        <w:rPr>
          <w:sz w:val="24"/>
        </w:rPr>
      </w:pPr>
    </w:p>
    <w:p w14:paraId="453A3201" w14:textId="77777777" w:rsidR="00253F5F" w:rsidRPr="00CF2168" w:rsidRDefault="00253F5F" w:rsidP="00253F5F">
      <w:pPr>
        <w:suppressAutoHyphens/>
        <w:rPr>
          <w:sz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253F5F" w:rsidRPr="00A02E37" w14:paraId="7185B709" w14:textId="77777777" w:rsidTr="00CD2F19">
        <w:trPr>
          <w:trHeight w:val="640"/>
        </w:trPr>
        <w:tc>
          <w:tcPr>
            <w:tcW w:w="4215" w:type="dxa"/>
          </w:tcPr>
          <w:p w14:paraId="649D2076" w14:textId="77777777" w:rsidR="00253F5F" w:rsidRPr="00CF2168" w:rsidRDefault="00253F5F" w:rsidP="00CD2F19">
            <w:pPr>
              <w:suppressAutoHyphens/>
              <w:snapToGrid w:val="0"/>
              <w:rPr>
                <w:sz w:val="24"/>
              </w:rPr>
            </w:pPr>
          </w:p>
          <w:p w14:paraId="7AF32F5F" w14:textId="77777777" w:rsidR="00253F5F" w:rsidRPr="00CF2168" w:rsidRDefault="00253F5F" w:rsidP="00CD2F19">
            <w:pPr>
              <w:suppressAutoHyphens/>
              <w:rPr>
                <w:sz w:val="24"/>
              </w:rPr>
            </w:pPr>
          </w:p>
          <w:p w14:paraId="5E6D4DEA" w14:textId="77777777" w:rsidR="00253F5F" w:rsidRPr="00CF2168" w:rsidRDefault="00253F5F" w:rsidP="00CD2F19">
            <w:pPr>
              <w:suppressAutoHyphens/>
              <w:rPr>
                <w:sz w:val="24"/>
              </w:rPr>
            </w:pPr>
          </w:p>
          <w:p w14:paraId="2252F455" w14:textId="77777777" w:rsidR="00253F5F" w:rsidRPr="00CF2168" w:rsidRDefault="00253F5F" w:rsidP="00CD2F19">
            <w:pPr>
              <w:suppressAutoHyphens/>
              <w:rPr>
                <w:sz w:val="24"/>
              </w:rPr>
            </w:pPr>
          </w:p>
          <w:p w14:paraId="6374310D" w14:textId="77777777" w:rsidR="00253F5F" w:rsidRPr="00CF2168" w:rsidRDefault="00253F5F" w:rsidP="00CD2F19">
            <w:pPr>
              <w:suppressAutoHyphens/>
              <w:jc w:val="center"/>
              <w:rPr>
                <w:i/>
                <w:sz w:val="16"/>
              </w:rPr>
            </w:pPr>
            <w:r w:rsidRPr="00A02E37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A732" w14:textId="77777777" w:rsidR="00253F5F" w:rsidRPr="00A02E37" w:rsidRDefault="00253F5F" w:rsidP="00CD2F19">
            <w:pPr>
              <w:keepNext/>
              <w:widowControl w:val="0"/>
              <w:suppressAutoHyphens/>
              <w:snapToGrid w:val="0"/>
              <w:jc w:val="center"/>
              <w:rPr>
                <w:b/>
                <w:sz w:val="18"/>
              </w:rPr>
            </w:pPr>
          </w:p>
          <w:p w14:paraId="113D2373" w14:textId="77777777" w:rsidR="00253F5F" w:rsidRPr="00CF2168" w:rsidRDefault="00253F5F" w:rsidP="00CD2F19">
            <w:pPr>
              <w:keepNext/>
              <w:widowControl w:val="0"/>
              <w:suppressAutoHyphens/>
              <w:jc w:val="center"/>
              <w:rPr>
                <w:b/>
                <w:sz w:val="24"/>
              </w:rPr>
            </w:pPr>
            <w:r w:rsidRPr="00A02E37">
              <w:rPr>
                <w:b/>
                <w:sz w:val="24"/>
              </w:rPr>
              <w:t>FORMULARZ CENOWY</w:t>
            </w:r>
          </w:p>
        </w:tc>
      </w:tr>
    </w:tbl>
    <w:p w14:paraId="31CBC051" w14:textId="77777777" w:rsidR="00253F5F" w:rsidRPr="00CF2168" w:rsidRDefault="00253F5F" w:rsidP="00253F5F">
      <w:pPr>
        <w:suppressAutoHyphens/>
        <w:rPr>
          <w:sz w:val="24"/>
        </w:rPr>
      </w:pPr>
    </w:p>
    <w:p w14:paraId="709DBA91" w14:textId="77777777" w:rsidR="00253F5F" w:rsidRPr="00CF2168" w:rsidRDefault="00253F5F" w:rsidP="00253F5F">
      <w:pPr>
        <w:suppressAutoHyphens/>
        <w:rPr>
          <w:sz w:val="24"/>
        </w:rPr>
      </w:pPr>
    </w:p>
    <w:p w14:paraId="6E0B3007" w14:textId="77777777" w:rsidR="00253F5F" w:rsidRPr="00CF2168" w:rsidRDefault="00253F5F" w:rsidP="00253F5F">
      <w:pPr>
        <w:suppressAutoHyphens/>
        <w:spacing w:line="360" w:lineRule="auto"/>
        <w:ind w:left="30" w:hanging="30"/>
        <w:jc w:val="center"/>
        <w:rPr>
          <w:b/>
          <w:color w:val="000000"/>
        </w:rPr>
      </w:pPr>
      <w:r w:rsidRPr="00F555EC">
        <w:rPr>
          <w:b/>
        </w:rPr>
        <w:t xml:space="preserve">MKUO </w:t>
      </w:r>
      <w:proofErr w:type="spellStart"/>
      <w:r w:rsidRPr="00F555EC">
        <w:rPr>
          <w:b/>
        </w:rPr>
        <w:t>ProNatura</w:t>
      </w:r>
      <w:proofErr w:type="spellEnd"/>
      <w:r w:rsidRPr="00F555EC">
        <w:rPr>
          <w:b/>
        </w:rPr>
        <w:t xml:space="preserve"> ZP/</w:t>
      </w:r>
      <w:r>
        <w:rPr>
          <w:b/>
        </w:rPr>
        <w:t>TP/44/24</w:t>
      </w:r>
    </w:p>
    <w:p w14:paraId="3E3E775A" w14:textId="77777777" w:rsidR="00253F5F" w:rsidRPr="004631B0" w:rsidRDefault="00253F5F" w:rsidP="00253F5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631B0">
        <w:rPr>
          <w:b/>
        </w:rPr>
        <w:t>Dostawa wraz z montażem urządzeń instalacji sprężonego powietrza w ZTPOK</w:t>
      </w:r>
    </w:p>
    <w:p w14:paraId="7D758671" w14:textId="77777777" w:rsidR="00253F5F" w:rsidRPr="00A02E37" w:rsidRDefault="00253F5F" w:rsidP="00253F5F">
      <w:pPr>
        <w:suppressAutoHyphens/>
        <w:spacing w:line="360" w:lineRule="auto"/>
        <w:ind w:left="30" w:hanging="30"/>
        <w:jc w:val="center"/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9"/>
        <w:gridCol w:w="2493"/>
        <w:gridCol w:w="3402"/>
        <w:gridCol w:w="992"/>
        <w:gridCol w:w="2126"/>
      </w:tblGrid>
      <w:tr w:rsidR="00253F5F" w:rsidRPr="00A02E37" w14:paraId="4DBAF1D6" w14:textId="77777777" w:rsidTr="00CD2F19">
        <w:trPr>
          <w:trHeight w:val="105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39995" w14:textId="77777777" w:rsidR="00253F5F" w:rsidRPr="00CF2168" w:rsidRDefault="00253F5F" w:rsidP="00CD2F1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proofErr w:type="spellStart"/>
            <w:r w:rsidRPr="00CF2168">
              <w:rPr>
                <w:kern w:val="1"/>
              </w:rPr>
              <w:t>Lp</w:t>
            </w:r>
            <w:proofErr w:type="spell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7BEC6" w14:textId="77777777" w:rsidR="00253F5F" w:rsidRPr="00CF2168" w:rsidRDefault="00253F5F" w:rsidP="00CD2F1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Element dostawy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7D03" w14:textId="77777777" w:rsidR="00253F5F" w:rsidRPr="00A02E37" w:rsidRDefault="00253F5F" w:rsidP="00CD2F1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Producent, model, wersja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E8FB7" w14:textId="77777777" w:rsidR="00253F5F" w:rsidRPr="00A02E37" w:rsidRDefault="00253F5F" w:rsidP="00CD2F1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A02E37">
              <w:rPr>
                <w:kern w:val="1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3F17" w14:textId="77777777" w:rsidR="00253F5F" w:rsidRPr="00A02E37" w:rsidRDefault="00253F5F" w:rsidP="00CD2F1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CF2168">
              <w:rPr>
                <w:kern w:val="1"/>
              </w:rPr>
              <w:t xml:space="preserve">Wartość </w:t>
            </w:r>
            <w:r w:rsidRPr="00A02E37">
              <w:rPr>
                <w:kern w:val="1"/>
              </w:rPr>
              <w:t>brutto</w:t>
            </w:r>
          </w:p>
          <w:p w14:paraId="1FFD2681" w14:textId="77777777" w:rsidR="00253F5F" w:rsidRPr="00CF2168" w:rsidRDefault="00253F5F" w:rsidP="00CD2F19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</w:rPr>
            </w:pPr>
          </w:p>
        </w:tc>
      </w:tr>
      <w:tr w:rsidR="00253F5F" w:rsidRPr="00A02E37" w14:paraId="369D97BA" w14:textId="77777777" w:rsidTr="00CD2F19">
        <w:trPr>
          <w:trHeight w:val="1102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DC89D1" w14:textId="77777777" w:rsidR="00253F5F" w:rsidRPr="00A02E37" w:rsidRDefault="00253F5F" w:rsidP="00CD2F19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  <w:r>
              <w:rPr>
                <w:kern w:val="1"/>
              </w:rPr>
              <w:t>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29FE00F" w14:textId="77777777" w:rsidR="00253F5F" w:rsidRPr="006F61DA" w:rsidRDefault="00253F5F" w:rsidP="00CD2F19">
            <w:pPr>
              <w:pStyle w:val="Default"/>
              <w:jc w:val="left"/>
              <w:rPr>
                <w:sz w:val="20"/>
                <w:szCs w:val="20"/>
              </w:rPr>
            </w:pPr>
            <w:r w:rsidRPr="00C70230">
              <w:rPr>
                <w:sz w:val="20"/>
                <w:szCs w:val="20"/>
              </w:rPr>
              <w:t>Regenerowany na gorąco, dwukolumnowy osuszacz adsorpcyjny z czujnikiem ciśnieniowym punktu rosy dla osuszacza.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35DB7" w14:textId="77777777" w:rsidR="00253F5F" w:rsidRDefault="00253F5F" w:rsidP="00CD2F19">
            <w:pPr>
              <w:widowControl w:val="0"/>
              <w:suppressLineNumbers/>
              <w:suppressAutoHyphens/>
              <w:snapToGrid w:val="0"/>
              <w:jc w:val="left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0F0D26" w14:textId="77777777" w:rsidR="00253F5F" w:rsidRPr="00EC1255" w:rsidRDefault="00253F5F" w:rsidP="00CD2F1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EC1255">
              <w:rPr>
                <w:kern w:val="1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784938" w14:textId="77777777" w:rsidR="00253F5F" w:rsidRPr="00A02E37" w:rsidRDefault="00253F5F" w:rsidP="00CD2F19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</w:tr>
      <w:tr w:rsidR="00253F5F" w:rsidRPr="00A02E37" w14:paraId="3038EE40" w14:textId="77777777" w:rsidTr="00CD2F19">
        <w:trPr>
          <w:trHeight w:val="81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27EC1" w14:textId="77777777" w:rsidR="00253F5F" w:rsidRPr="00A02E37" w:rsidRDefault="00253F5F" w:rsidP="00CD2F19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  <w:r>
              <w:rPr>
                <w:kern w:val="1"/>
              </w:rPr>
              <w:t>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59731" w14:textId="77777777" w:rsidR="00253F5F" w:rsidRPr="000475AB" w:rsidRDefault="00253F5F" w:rsidP="00CD2F19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Chłodzony powietrzem osuszacz ziębniczy sprężonego powietrza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60DEA" w14:textId="77777777" w:rsidR="00253F5F" w:rsidRDefault="00253F5F" w:rsidP="00CD2F19">
            <w:pPr>
              <w:widowControl w:val="0"/>
              <w:suppressLineNumbers/>
              <w:suppressAutoHyphens/>
              <w:snapToGrid w:val="0"/>
              <w:jc w:val="left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09F0E" w14:textId="77777777" w:rsidR="00253F5F" w:rsidRPr="00EC1255" w:rsidRDefault="00253F5F" w:rsidP="00CD2F1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EC1255">
              <w:rPr>
                <w:kern w:val="1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95C8" w14:textId="77777777" w:rsidR="00253F5F" w:rsidRPr="00A02E37" w:rsidRDefault="00253F5F" w:rsidP="00CD2F19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</w:tr>
      <w:tr w:rsidR="00253F5F" w:rsidRPr="00A02E37" w14:paraId="48425A21" w14:textId="77777777" w:rsidTr="00CD2F19">
        <w:trPr>
          <w:trHeight w:val="81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8E9DD" w14:textId="77777777" w:rsidR="00253F5F" w:rsidRPr="00A02E37" w:rsidRDefault="00253F5F" w:rsidP="00CD2F19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  <w:r>
              <w:rPr>
                <w:kern w:val="1"/>
              </w:rPr>
              <w:t>3.</w:t>
            </w:r>
          </w:p>
        </w:tc>
        <w:tc>
          <w:tcPr>
            <w:tcW w:w="5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8A3E" w14:textId="77777777" w:rsidR="00253F5F" w:rsidRDefault="00253F5F" w:rsidP="00CD2F19">
            <w:pPr>
              <w:widowControl w:val="0"/>
              <w:suppressLineNumbers/>
              <w:suppressAutoHyphens/>
              <w:snapToGrid w:val="0"/>
              <w:jc w:val="left"/>
              <w:rPr>
                <w:kern w:val="1"/>
              </w:rPr>
            </w:pPr>
            <w:r>
              <w:rPr>
                <w:sz w:val="20"/>
                <w:szCs w:val="20"/>
              </w:rPr>
              <w:t>Montaż instalacji sprężonego powietrza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446E4" w14:textId="77777777" w:rsidR="00253F5F" w:rsidRPr="00EC1255" w:rsidRDefault="00253F5F" w:rsidP="00CD2F1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EC1255">
              <w:rPr>
                <w:kern w:val="1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4E8E" w14:textId="77777777" w:rsidR="00253F5F" w:rsidRPr="00A02E37" w:rsidRDefault="00253F5F" w:rsidP="00CD2F19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</w:tr>
      <w:tr w:rsidR="00253F5F" w:rsidRPr="00A02E37" w14:paraId="5781405E" w14:textId="77777777" w:rsidTr="00CD2F19">
        <w:trPr>
          <w:trHeight w:val="810"/>
        </w:trPr>
        <w:tc>
          <w:tcPr>
            <w:tcW w:w="389" w:type="dxa"/>
            <w:tcBorders>
              <w:top w:val="single" w:sz="4" w:space="0" w:color="000000"/>
            </w:tcBorders>
            <w:vAlign w:val="center"/>
          </w:tcPr>
          <w:p w14:paraId="348874D6" w14:textId="77777777" w:rsidR="00253F5F" w:rsidRDefault="00253F5F" w:rsidP="00CD2F19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5895" w:type="dxa"/>
            <w:gridSpan w:val="2"/>
            <w:tcBorders>
              <w:top w:val="single" w:sz="4" w:space="0" w:color="000000"/>
            </w:tcBorders>
            <w:vAlign w:val="center"/>
          </w:tcPr>
          <w:p w14:paraId="71F70F34" w14:textId="77777777" w:rsidR="00253F5F" w:rsidRDefault="00253F5F" w:rsidP="00CD2F19">
            <w:pPr>
              <w:widowControl w:val="0"/>
              <w:suppressLineNumbers/>
              <w:suppressAutoHyphens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2E0F3973" w14:textId="77777777" w:rsidR="00253F5F" w:rsidRPr="00EC1255" w:rsidRDefault="00253F5F" w:rsidP="00CD2F1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B87D" w14:textId="77777777" w:rsidR="00253F5F" w:rsidRPr="00B1467B" w:rsidRDefault="00253F5F" w:rsidP="00CD2F19">
            <w:pPr>
              <w:widowControl w:val="0"/>
              <w:suppressLineNumbers/>
              <w:suppressAutoHyphens/>
              <w:snapToGrid w:val="0"/>
              <w:rPr>
                <w:b/>
                <w:bCs/>
                <w:kern w:val="1"/>
              </w:rPr>
            </w:pPr>
          </w:p>
        </w:tc>
      </w:tr>
    </w:tbl>
    <w:p w14:paraId="148F2F64" w14:textId="77777777" w:rsidR="00253F5F" w:rsidRPr="00A02E37" w:rsidRDefault="00253F5F" w:rsidP="00253F5F">
      <w:pPr>
        <w:tabs>
          <w:tab w:val="left" w:pos="3690"/>
        </w:tabs>
        <w:suppressAutoHyphens/>
        <w:spacing w:line="360" w:lineRule="auto"/>
        <w:ind w:left="30" w:hanging="15"/>
      </w:pPr>
    </w:p>
    <w:p w14:paraId="5419CF9E" w14:textId="77777777" w:rsidR="00253F5F" w:rsidRPr="00A02E37" w:rsidRDefault="00253F5F" w:rsidP="00253F5F">
      <w:pPr>
        <w:widowControl w:val="0"/>
        <w:tabs>
          <w:tab w:val="left" w:pos="3600"/>
        </w:tabs>
        <w:suppressAutoHyphens/>
        <w:rPr>
          <w:kern w:val="1"/>
        </w:rPr>
      </w:pPr>
    </w:p>
    <w:p w14:paraId="7D3EB464" w14:textId="77777777" w:rsidR="00253F5F" w:rsidRPr="00A02E37" w:rsidRDefault="00253F5F" w:rsidP="00253F5F">
      <w:pPr>
        <w:widowControl w:val="0"/>
        <w:tabs>
          <w:tab w:val="left" w:pos="3600"/>
        </w:tabs>
        <w:suppressAutoHyphens/>
      </w:pPr>
    </w:p>
    <w:p w14:paraId="699B51EB" w14:textId="77777777" w:rsidR="00253F5F" w:rsidRPr="00A02E37" w:rsidRDefault="00253F5F" w:rsidP="00253F5F">
      <w:pPr>
        <w:widowControl w:val="0"/>
        <w:tabs>
          <w:tab w:val="left" w:pos="3600"/>
        </w:tabs>
        <w:suppressAutoHyphens/>
      </w:pPr>
    </w:p>
    <w:p w14:paraId="06A28C4D" w14:textId="77777777" w:rsidR="00253F5F" w:rsidRPr="00A02E37" w:rsidRDefault="00253F5F" w:rsidP="00253F5F">
      <w:pPr>
        <w:widowControl w:val="0"/>
        <w:tabs>
          <w:tab w:val="left" w:pos="3600"/>
        </w:tabs>
        <w:suppressAutoHyphens/>
      </w:pPr>
    </w:p>
    <w:p w14:paraId="24ED16FA" w14:textId="77777777" w:rsidR="00253F5F" w:rsidRPr="00A02E37" w:rsidRDefault="00253F5F" w:rsidP="00253F5F">
      <w:pPr>
        <w:widowControl w:val="0"/>
        <w:tabs>
          <w:tab w:val="left" w:pos="3600"/>
        </w:tabs>
        <w:suppressAutoHyphens/>
      </w:pPr>
    </w:p>
    <w:p w14:paraId="369746B8" w14:textId="77777777" w:rsidR="00253F5F" w:rsidRPr="00A02E37" w:rsidRDefault="00253F5F" w:rsidP="00253F5F">
      <w:pPr>
        <w:tabs>
          <w:tab w:val="center" w:pos="2268"/>
          <w:tab w:val="center" w:pos="6804"/>
        </w:tabs>
        <w:suppressAutoHyphens/>
        <w:rPr>
          <w:sz w:val="16"/>
        </w:rPr>
      </w:pPr>
      <w:r>
        <w:rPr>
          <w:sz w:val="16"/>
        </w:rPr>
        <w:tab/>
      </w:r>
      <w:r w:rsidRPr="00A02E37">
        <w:rPr>
          <w:sz w:val="16"/>
        </w:rPr>
        <w:t>..................................................</w:t>
      </w:r>
      <w:r w:rsidRPr="00A02E37">
        <w:rPr>
          <w:sz w:val="16"/>
        </w:rPr>
        <w:tab/>
        <w:t>…………..............................................</w:t>
      </w:r>
    </w:p>
    <w:p w14:paraId="6480C8C6" w14:textId="77777777" w:rsidR="00253F5F" w:rsidRDefault="00253F5F" w:rsidP="00253F5F">
      <w:pPr>
        <w:tabs>
          <w:tab w:val="center" w:pos="2268"/>
          <w:tab w:val="center" w:pos="6804"/>
        </w:tabs>
        <w:suppressAutoHyphens/>
        <w:spacing w:line="312" w:lineRule="auto"/>
      </w:pPr>
      <w:r>
        <w:rPr>
          <w:sz w:val="16"/>
        </w:rPr>
        <w:tab/>
      </w:r>
      <w:r w:rsidRPr="00A02E37">
        <w:rPr>
          <w:sz w:val="16"/>
        </w:rPr>
        <w:t>miejscowość i data</w:t>
      </w:r>
      <w:r w:rsidRPr="00A02E37">
        <w:rPr>
          <w:sz w:val="16"/>
        </w:rPr>
        <w:tab/>
        <w:t>podpis osób/osoby uprawnionej</w:t>
      </w:r>
      <w:r w:rsidRPr="00A02E37">
        <w:t xml:space="preserve"> </w:t>
      </w:r>
    </w:p>
    <w:p w14:paraId="3BA33C28" w14:textId="77777777" w:rsidR="00253F5F" w:rsidRPr="00A02E37" w:rsidRDefault="00253F5F" w:rsidP="00253F5F">
      <w:pPr>
        <w:suppressAutoHyphens/>
        <w:spacing w:line="312" w:lineRule="auto"/>
        <w:jc w:val="left"/>
        <w:rPr>
          <w:i/>
        </w:rPr>
      </w:pPr>
    </w:p>
    <w:p w14:paraId="00479769" w14:textId="77777777" w:rsidR="00253F5F" w:rsidRDefault="00253F5F" w:rsidP="00253F5F">
      <w:pPr>
        <w:spacing w:before="60" w:after="60"/>
        <w:ind w:left="426" w:hanging="284"/>
        <w:rPr>
          <w:sz w:val="20"/>
        </w:rPr>
        <w:sectPr w:rsidR="00253F5F" w:rsidSect="00253F5F">
          <w:headerReference w:type="default" r:id="rId8"/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5588588E" w14:textId="77777777" w:rsidR="00253F5F" w:rsidRDefault="00253F5F" w:rsidP="00253F5F">
      <w:pPr>
        <w:spacing w:before="60" w:after="60"/>
        <w:ind w:left="426" w:hanging="284"/>
        <w:jc w:val="right"/>
        <w:outlineLvl w:val="0"/>
        <w:rPr>
          <w:b/>
        </w:rPr>
      </w:pPr>
      <w:r w:rsidRPr="00A02AB6">
        <w:rPr>
          <w:b/>
        </w:rPr>
        <w:lastRenderedPageBreak/>
        <w:t>Załącznik nr 3 do SWZ</w:t>
      </w:r>
    </w:p>
    <w:p w14:paraId="6ABA2F61" w14:textId="77777777" w:rsidR="00253F5F" w:rsidRPr="00977ED8" w:rsidRDefault="00253F5F" w:rsidP="00253F5F">
      <w:pPr>
        <w:jc w:val="right"/>
        <w:outlineLvl w:val="1"/>
        <w:rPr>
          <w:color w:val="FFFFFF" w:themeColor="background1"/>
        </w:rPr>
      </w:pPr>
      <w:r w:rsidRPr="00977ED8">
        <w:rPr>
          <w:rFonts w:cs="Calibri"/>
          <w:b/>
          <w:color w:val="FFFFFF" w:themeColor="background1"/>
        </w:rPr>
        <w:t>OŚWIADCZENIE O BRAKU PODSTAW DO WYKLUCZENIA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53F5F" w:rsidRPr="00052DA8" w14:paraId="4DF091BC" w14:textId="77777777" w:rsidTr="00CD2F19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B884C4" w14:textId="77777777" w:rsidR="00253F5F" w:rsidRPr="00252715" w:rsidRDefault="00253F5F" w:rsidP="00CD2F19">
            <w:pPr>
              <w:keepNext/>
              <w:jc w:val="center"/>
              <w:rPr>
                <w:rFonts w:cs="Calibri"/>
                <w:b/>
                <w:sz w:val="16"/>
              </w:rPr>
            </w:pPr>
          </w:p>
          <w:p w14:paraId="58CA1597" w14:textId="77777777" w:rsidR="00253F5F" w:rsidRPr="00052DA8" w:rsidRDefault="00253F5F" w:rsidP="00CD2F19">
            <w:pPr>
              <w:keepNext/>
              <w:jc w:val="center"/>
              <w:outlineLvl w:val="1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 xml:space="preserve">OŚWIADCZENIE O BRAKU PODSTAW DO WYKLUCZENIA / I SPEŁNIENIA WARUNKÓW </w:t>
            </w:r>
            <w:r>
              <w:rPr>
                <w:rFonts w:cs="Calibri"/>
                <w:b/>
              </w:rPr>
              <w:br/>
            </w:r>
            <w:r w:rsidRPr="00052DA8">
              <w:rPr>
                <w:rFonts w:cs="Calibri"/>
                <w:b/>
              </w:rPr>
              <w:t>UDZIAŁU W POSTĘPOWANIU</w:t>
            </w:r>
            <w:bookmarkStart w:id="9" w:name="_Ref65055371"/>
            <w:r w:rsidRPr="00052DA8">
              <w:rPr>
                <w:rFonts w:cs="Calibri"/>
                <w:szCs w:val="24"/>
                <w:vertAlign w:val="superscript"/>
                <w:lang w:eastAsia="ar-SA"/>
              </w:rPr>
              <w:footnoteReference w:id="1"/>
            </w:r>
            <w:bookmarkEnd w:id="9"/>
          </w:p>
          <w:p w14:paraId="5BAB1925" w14:textId="77777777" w:rsidR="00253F5F" w:rsidRPr="00052DA8" w:rsidRDefault="00253F5F" w:rsidP="00CD2F19">
            <w:pPr>
              <w:keepNext/>
              <w:jc w:val="center"/>
              <w:rPr>
                <w:rFonts w:cs="Calibri"/>
              </w:rPr>
            </w:pPr>
          </w:p>
        </w:tc>
      </w:tr>
      <w:tr w:rsidR="00253F5F" w:rsidRPr="00052DA8" w14:paraId="09BB2F30" w14:textId="77777777" w:rsidTr="00CD2F19">
        <w:trPr>
          <w:trHeight w:val="192"/>
        </w:trPr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3A55A" w14:textId="77777777" w:rsidR="00253F5F" w:rsidRPr="00052DA8" w:rsidRDefault="00253F5F" w:rsidP="00CD2F19">
            <w:pPr>
              <w:keepNext/>
              <w:rPr>
                <w:rFonts w:cs="Calibri"/>
              </w:rPr>
            </w:pPr>
          </w:p>
        </w:tc>
      </w:tr>
      <w:tr w:rsidR="00253F5F" w:rsidRPr="00052DA8" w14:paraId="08C1D761" w14:textId="77777777" w:rsidTr="00CD2F19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E78" w14:textId="77777777" w:rsidR="00253F5F" w:rsidRPr="004631B0" w:rsidRDefault="00253F5F" w:rsidP="00CD2F19">
            <w:pPr>
              <w:keepNext/>
              <w:keepLines/>
              <w:suppressAutoHyphens/>
              <w:ind w:left="-98"/>
              <w:jc w:val="center"/>
              <w:rPr>
                <w:b/>
              </w:rPr>
            </w:pPr>
            <w:r w:rsidRPr="00052DA8">
              <w:rPr>
                <w:rFonts w:cs="Calibri"/>
                <w:b/>
              </w:rPr>
              <w:t xml:space="preserve">Przystępując do postępowania pn.: </w:t>
            </w:r>
            <w:r>
              <w:rPr>
                <w:rFonts w:cs="Calibri"/>
                <w:b/>
              </w:rPr>
              <w:br/>
            </w:r>
            <w:r w:rsidRPr="004631B0">
              <w:rPr>
                <w:b/>
              </w:rPr>
              <w:t>Dostawa wraz z montażem urządzeń instalacji sprężonego powietrza w ZTPOK</w:t>
            </w:r>
          </w:p>
          <w:p w14:paraId="4A826DF9" w14:textId="77777777" w:rsidR="00253F5F" w:rsidRPr="00052DA8" w:rsidRDefault="00253F5F" w:rsidP="00CD2F19">
            <w:pPr>
              <w:keepNext/>
              <w:keepLines/>
              <w:suppressAutoHyphens/>
              <w:jc w:val="center"/>
              <w:rPr>
                <w:rFonts w:cs="Calibri"/>
                <w:b/>
                <w:iCs/>
                <w:szCs w:val="24"/>
                <w:lang w:eastAsia="ar-SA"/>
              </w:rPr>
            </w:pPr>
            <w:r w:rsidRPr="00F555EC">
              <w:rPr>
                <w:b/>
              </w:rPr>
              <w:t xml:space="preserve">MKUO </w:t>
            </w:r>
            <w:proofErr w:type="spellStart"/>
            <w:r w:rsidRPr="00F555EC">
              <w:rPr>
                <w:b/>
              </w:rPr>
              <w:t>ProNatura</w:t>
            </w:r>
            <w:proofErr w:type="spellEnd"/>
            <w:r w:rsidRPr="00F555EC">
              <w:rPr>
                <w:b/>
              </w:rPr>
              <w:t xml:space="preserve"> ZP/</w:t>
            </w:r>
            <w:r>
              <w:rPr>
                <w:b/>
              </w:rPr>
              <w:t>TP/44/24</w:t>
            </w:r>
          </w:p>
        </w:tc>
      </w:tr>
      <w:tr w:rsidR="00253F5F" w:rsidRPr="00052DA8" w14:paraId="55A20410" w14:textId="77777777" w:rsidTr="00CD2F19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69A0" w14:textId="77777777" w:rsidR="00253F5F" w:rsidRPr="00052DA8" w:rsidRDefault="00253F5F" w:rsidP="00CD2F19">
            <w:pPr>
              <w:keepNext/>
              <w:keepLines/>
              <w:suppressAutoHyphens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działając w imieniu Wykonawcy:</w:t>
            </w:r>
          </w:p>
          <w:p w14:paraId="6690DA3E" w14:textId="77777777" w:rsidR="00253F5F" w:rsidRDefault="00253F5F" w:rsidP="00CD2F19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5E11626D" w14:textId="77777777" w:rsidR="00253F5F" w:rsidRPr="00052DA8" w:rsidRDefault="00253F5F" w:rsidP="00CD2F19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5BF9CAA2" w14:textId="77777777" w:rsidR="00253F5F" w:rsidRPr="00052DA8" w:rsidRDefault="00253F5F" w:rsidP="00CD2F19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18DF9D4B" w14:textId="77777777" w:rsidR="00253F5F" w:rsidRPr="00052DA8" w:rsidRDefault="00253F5F" w:rsidP="00CD2F19">
            <w:pPr>
              <w:keepNext/>
              <w:keepLines/>
              <w:suppressAutoHyphens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052DA8">
              <w:rPr>
                <w:rFonts w:cs="Calibri"/>
                <w:bCs/>
              </w:rPr>
              <w:t>(podać nazwę i adres Wykonawcy)</w:t>
            </w:r>
          </w:p>
        </w:tc>
      </w:tr>
      <w:tr w:rsidR="00253F5F" w:rsidRPr="00052DA8" w14:paraId="075B490B" w14:textId="77777777" w:rsidTr="00CD2F19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82AE08" w14:textId="77777777" w:rsidR="00253F5F" w:rsidRPr="00052DA8" w:rsidRDefault="00253F5F" w:rsidP="00CD2F19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E2347E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253F5F" w:rsidRPr="00052DA8" w14:paraId="335EB6A8" w14:textId="77777777" w:rsidTr="00CD2F19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E032" w14:textId="77777777" w:rsidR="00253F5F" w:rsidRPr="00052DA8" w:rsidRDefault="00253F5F" w:rsidP="00CD2F19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</w:tc>
      </w:tr>
      <w:tr w:rsidR="00253F5F" w:rsidRPr="00052DA8" w14:paraId="24C8AD6A" w14:textId="77777777" w:rsidTr="00CD2F19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25D" w14:textId="77777777" w:rsidR="00253F5F" w:rsidRPr="008B3D81" w:rsidRDefault="00253F5F" w:rsidP="00CD2F19">
            <w:pPr>
              <w:suppressAutoHyphens/>
              <w:spacing w:after="54"/>
              <w:ind w:left="417" w:hanging="417"/>
            </w:pPr>
            <w:r>
              <w:t>1.</w:t>
            </w:r>
            <w:r>
              <w:tab/>
            </w:r>
            <w:r w:rsidRPr="008B3D81">
              <w:t>Z postępowania o udzielenie zamówienia wyklucza się, z zastrzeżeniem art. 110 ust. 2 PZP, Wykonawcę:</w:t>
            </w:r>
          </w:p>
          <w:p w14:paraId="25D750A1" w14:textId="77777777" w:rsidR="00253F5F" w:rsidRPr="008B3D81" w:rsidRDefault="00253F5F" w:rsidP="00253F5F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before="109" w:after="109"/>
              <w:ind w:left="902" w:hanging="515"/>
            </w:pPr>
            <w:r w:rsidRPr="008B3D81">
              <w:t>będącego osobą fizyczną, którego prawomocnie skazano za przestępstwo:</w:t>
            </w:r>
          </w:p>
          <w:p w14:paraId="503CF7F8" w14:textId="77777777" w:rsidR="00253F5F" w:rsidRPr="004765EA" w:rsidRDefault="00253F5F" w:rsidP="00253F5F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72" w:hanging="327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udziału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zorganizowanej grupie przestępczej albo związku mającym na celu popełnienie przestępstwa lub przestępstwa skarbowego,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258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4E01C9DF" w14:textId="77777777" w:rsidR="00253F5F" w:rsidRPr="004765EA" w:rsidRDefault="00253F5F" w:rsidP="00253F5F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handlu ludźmi,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189a Kodeksu karnego,</w:t>
            </w:r>
          </w:p>
          <w:p w14:paraId="35AA559E" w14:textId="77777777" w:rsidR="00253F5F" w:rsidRPr="00F555EC" w:rsidRDefault="00253F5F" w:rsidP="00253F5F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</w:pPr>
            <w:r w:rsidRPr="00773D78">
              <w:t>o którym mowa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>228-230a, art. 250a Kodeksu karnego,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 xml:space="preserve">46-48 ustawy </w:t>
            </w:r>
            <w:r>
              <w:br/>
            </w:r>
            <w:r w:rsidRPr="00773D78">
              <w:t>z</w:t>
            </w:r>
            <w:r w:rsidRPr="00E82576">
              <w:t xml:space="preserve"> </w:t>
            </w:r>
            <w:r w:rsidRPr="00773D78">
              <w:t>dnia 25</w:t>
            </w:r>
            <w:r w:rsidRPr="00E82576">
              <w:t xml:space="preserve"> </w:t>
            </w:r>
            <w:r w:rsidRPr="00773D78">
              <w:t>czerwca 2010</w:t>
            </w:r>
            <w:r>
              <w:t> r.</w:t>
            </w:r>
            <w:r w:rsidRPr="00773D78">
              <w:t xml:space="preserve"> o</w:t>
            </w:r>
            <w:r w:rsidRPr="00E82576">
              <w:t xml:space="preserve"> </w:t>
            </w:r>
            <w:r w:rsidRPr="00773D78">
              <w:t>sporcie (</w:t>
            </w:r>
            <w:r>
              <w:t xml:space="preserve">t. </w:t>
            </w:r>
            <w:r w:rsidRPr="00C12B10">
              <w:t xml:space="preserve">jedn. Dz. U. z </w:t>
            </w:r>
            <w:r w:rsidRPr="00773D78">
              <w:t>202</w:t>
            </w:r>
            <w:r>
              <w:t>3 r.,</w:t>
            </w:r>
            <w:r w:rsidRPr="00C12B10">
              <w:t xml:space="preserve"> poz. </w:t>
            </w:r>
            <w:r>
              <w:t xml:space="preserve">2048 ze zm.) </w:t>
            </w:r>
            <w:r>
              <w:br/>
            </w:r>
            <w:r w:rsidRPr="00773D78">
              <w:t>lub w art. 54 ust. 1-4 ustawy z dnia 12 maja 2011</w:t>
            </w:r>
            <w:r>
              <w:t> r.</w:t>
            </w:r>
            <w:r w:rsidRPr="00773D78">
              <w:t xml:space="preserve"> o refundacji leków, środków spożywczych specjalnego przeznaczenia żywieniowego oraz wyrobów medycznych </w:t>
            </w:r>
            <w:r>
              <w:br/>
            </w:r>
            <w:r w:rsidRPr="00773D78">
              <w:t>(</w:t>
            </w:r>
            <w:r>
              <w:t xml:space="preserve">t. </w:t>
            </w:r>
            <w:r w:rsidRPr="00C12B10">
              <w:t xml:space="preserve">jedn. Dz. U. z </w:t>
            </w:r>
            <w:r w:rsidRPr="00773D78">
              <w:t>202</w:t>
            </w:r>
            <w:r>
              <w:t>4 r.</w:t>
            </w:r>
            <w:r w:rsidRPr="00C12B10">
              <w:t>,</w:t>
            </w:r>
            <w:r w:rsidRPr="00773D78">
              <w:t xml:space="preserve"> poz. </w:t>
            </w:r>
            <w:r>
              <w:t>930 ze zm.</w:t>
            </w:r>
            <w:r w:rsidRPr="00773D78">
              <w:t>),</w:t>
            </w:r>
          </w:p>
          <w:p w14:paraId="62A34D90" w14:textId="77777777" w:rsidR="00253F5F" w:rsidRPr="004765EA" w:rsidRDefault="00253F5F" w:rsidP="00253F5F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finansowania przestępstwa 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charakterze 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165a Kodeksu karnego, lub przestępstwo udaremniania lub utrudniania stwierdzenia przestępnego pochodzenia pieniędzy lub ukrywania ich pochodzenia,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którym mowa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299</w:t>
            </w:r>
            <w:r w:rsidRPr="008B3D81"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2DE36BE0" w14:textId="77777777" w:rsidR="00253F5F" w:rsidRPr="004765EA" w:rsidRDefault="00253F5F" w:rsidP="00253F5F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o charakterze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20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 xml:space="preserve">Kodeksu karnego,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lub mające na celu popełnienie tego przestępstwa,</w:t>
            </w:r>
          </w:p>
          <w:p w14:paraId="08AE2CB2" w14:textId="77777777" w:rsidR="00253F5F" w:rsidRPr="008B3D81" w:rsidRDefault="00253F5F" w:rsidP="00253F5F">
            <w:pPr>
              <w:pStyle w:val="Akapitzlist"/>
              <w:numPr>
                <w:ilvl w:val="0"/>
                <w:numId w:val="3"/>
              </w:numPr>
              <w:suppressAutoHyphens/>
              <w:spacing w:before="54" w:after="109"/>
              <w:ind w:left="903" w:hanging="258"/>
              <w:contextualSpacing w:val="0"/>
              <w:rPr>
                <w:spacing w:val="-2"/>
              </w:rPr>
            </w:pPr>
            <w:r w:rsidRPr="008B3D81">
              <w:rPr>
                <w:spacing w:val="-2"/>
              </w:rPr>
              <w:t xml:space="preserve">powierzenia wykonywania pracy małoletniemu cudzoziemcowi, o którym mowa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 xml:space="preserve">w art.9 ust. 2 ustawy z dnia 15 czerwca </w:t>
            </w:r>
            <w:r w:rsidRPr="003D14B1">
              <w:rPr>
                <w:spacing w:val="-2"/>
              </w:rPr>
              <w:t>2012</w:t>
            </w:r>
            <w:r>
              <w:rPr>
                <w:spacing w:val="-2"/>
              </w:rPr>
              <w:t> r.</w:t>
            </w:r>
            <w:r w:rsidRPr="008B3D81">
              <w:rPr>
                <w:spacing w:val="-2"/>
              </w:rPr>
              <w:t xml:space="preserve"> o</w:t>
            </w:r>
            <w:r>
              <w:rPr>
                <w:spacing w:val="-2"/>
              </w:rPr>
              <w:t xml:space="preserve"> </w:t>
            </w:r>
            <w:r w:rsidRPr="008B3D81">
              <w:rPr>
                <w:spacing w:val="-2"/>
              </w:rPr>
              <w:t xml:space="preserve">skutkach powierzania wykonywania pracy cudzoziemcom przebywającym wbrew przepisom na terytorium Rzeczypospolitej Polskiej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 xml:space="preserve">(t. </w:t>
            </w:r>
            <w:r w:rsidRPr="00C12B10">
              <w:rPr>
                <w:spacing w:val="-2"/>
              </w:rPr>
              <w:t>jedn. Dz.</w:t>
            </w:r>
            <w:r w:rsidRPr="008B3D81">
              <w:rPr>
                <w:spacing w:val="-2"/>
              </w:rPr>
              <w:t>U. z 202</w:t>
            </w:r>
            <w:r>
              <w:rPr>
                <w:spacing w:val="-2"/>
              </w:rPr>
              <w:t>1 r.</w:t>
            </w:r>
            <w:r w:rsidRPr="008B3D81">
              <w:rPr>
                <w:spacing w:val="-2"/>
              </w:rPr>
              <w:t>, poz. 1745 ze zm.),</w:t>
            </w:r>
          </w:p>
          <w:p w14:paraId="1CF5649C" w14:textId="77777777" w:rsidR="00253F5F" w:rsidRPr="004765EA" w:rsidRDefault="00253F5F" w:rsidP="00253F5F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przeciwko obrotowi gospodarczemu,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296–307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 przestępstwo oszustwa,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286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 przestępstwo przeciwko wiarygodności dokumentów,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270–277d Kodeksu karnego, lub przestępstwo skarbowe,</w:t>
            </w:r>
          </w:p>
          <w:p w14:paraId="0D217424" w14:textId="77777777" w:rsidR="00253F5F" w:rsidRDefault="00253F5F" w:rsidP="00253F5F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o którym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9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ust.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 i</w:t>
            </w:r>
            <w:r w:rsidRPr="008B3D81">
              <w:t xml:space="preserve"> </w:t>
            </w:r>
            <w:r w:rsidRPr="004765EA">
              <w:rPr>
                <w:rFonts w:cs="Calibri"/>
              </w:rPr>
              <w:t>3 lub art.10 ustawy z</w:t>
            </w:r>
            <w:r w:rsidRPr="008B3D81">
              <w:t xml:space="preserve"> </w:t>
            </w:r>
            <w:r w:rsidRPr="004765EA">
              <w:rPr>
                <w:rFonts w:cs="Calibri"/>
              </w:rPr>
              <w:t>dnia 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czerwca 201</w:t>
            </w:r>
            <w:r>
              <w:rPr>
                <w:rFonts w:cs="Calibri"/>
              </w:rPr>
              <w:t>2 r.</w:t>
            </w:r>
            <w:r w:rsidRPr="004765EA">
              <w:rPr>
                <w:rFonts w:cs="Calibri"/>
              </w:rPr>
              <w:t xml:space="preserve"> o skutkach powierzania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wykonywania pracy cudzoziemcom przebywającym wbrew przepisom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na terytorium Rzeczypospolitej Polskiej</w:t>
            </w:r>
          </w:p>
          <w:p w14:paraId="577136C9" w14:textId="77777777" w:rsidR="00253F5F" w:rsidRDefault="00253F5F" w:rsidP="00CD2F19">
            <w:pPr>
              <w:spacing w:before="109" w:after="109"/>
              <w:ind w:left="645"/>
            </w:pPr>
            <w:r w:rsidRPr="008B3D81">
              <w:t>– lub za odpowiedni czyn zabroniony określony w przepisach prawa obcego;</w:t>
            </w:r>
          </w:p>
          <w:p w14:paraId="2D4F8F38" w14:textId="77777777" w:rsidR="00253F5F" w:rsidRDefault="00253F5F" w:rsidP="00CD2F19">
            <w:pPr>
              <w:spacing w:before="109" w:after="109"/>
              <w:ind w:left="645"/>
            </w:pPr>
          </w:p>
          <w:p w14:paraId="603614C9" w14:textId="77777777" w:rsidR="00253F5F" w:rsidRPr="008B3D81" w:rsidRDefault="00253F5F" w:rsidP="00253F5F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after="109"/>
              <w:ind w:left="645" w:hanging="258"/>
              <w:rPr>
                <w:spacing w:val="-4"/>
              </w:rPr>
            </w:pPr>
            <w:r w:rsidRPr="008B3D81">
              <w:rPr>
                <w:spacing w:val="-4"/>
              </w:rPr>
              <w:lastRenderedPageBreak/>
              <w:t>jeżeli urzędującego członka jego organu zarządzającego lub nadzorczego, wspólnika spółki w</w:t>
            </w:r>
            <w:r>
              <w:rPr>
                <w:spacing w:val="-4"/>
              </w:rPr>
              <w:t> </w:t>
            </w:r>
            <w:r w:rsidRPr="008B3D81">
              <w:rPr>
                <w:spacing w:val="-4"/>
              </w:rPr>
              <w:t xml:space="preserve">spółce jawnej lub partnerskiej albo komplementariusza współce komandytowej </w:t>
            </w:r>
            <w:r>
              <w:rPr>
                <w:spacing w:val="-4"/>
              </w:rPr>
              <w:br/>
            </w:r>
            <w:r w:rsidRPr="008B3D81">
              <w:rPr>
                <w:spacing w:val="-4"/>
              </w:rPr>
              <w:t>lub komandytowo-akcyjnej lub prokurenta prawomocnie skazano za przestępstwo, o którym mowa w pkt. 1</w:t>
            </w:r>
            <w:r w:rsidRPr="00B07020">
              <w:rPr>
                <w:spacing w:val="-4"/>
              </w:rPr>
              <w:t>)</w:t>
            </w:r>
            <w:r>
              <w:rPr>
                <w:spacing w:val="-4"/>
              </w:rPr>
              <w:t>;</w:t>
            </w:r>
          </w:p>
          <w:p w14:paraId="15C83AC3" w14:textId="77777777" w:rsidR="00253F5F" w:rsidRPr="00253C54" w:rsidRDefault="00253F5F" w:rsidP="00253F5F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wobec którego wydano prawomocny wyrok sądu lub ostateczną decyzję administracyjną </w:t>
            </w:r>
            <w:r w:rsidRPr="00253C54">
              <w:br/>
              <w:t xml:space="preserve">o zaleganiu z uiszczeniem podatków, opłat lub składek na ubezpieczenie społeczne </w:t>
            </w:r>
            <w:r w:rsidRPr="00253C54">
              <w:br/>
      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3D831937" w14:textId="77777777" w:rsidR="00253F5F" w:rsidRPr="00253C54" w:rsidRDefault="00253F5F" w:rsidP="00253F5F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wobec którego prawomocnie orzeczono zakaz ubiegania się o zamówienia publiczne;</w:t>
            </w:r>
          </w:p>
          <w:p w14:paraId="696B2CAB" w14:textId="77777777" w:rsidR="00253F5F" w:rsidRPr="00253C54" w:rsidRDefault="00253F5F" w:rsidP="00253F5F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jeżeli zamawiający może stwierdzić, na podstawie wiarygodnych przesłanek, że wykonawca zawarł z innymi wykonawcami porozumienie mające na celu zakłócenie konkurencji, </w:t>
            </w:r>
            <w:r w:rsidRPr="00253C54">
              <w:br/>
              <w:t xml:space="preserve">w szczególności, jeżeli należąc do tej samej grupy kapitałowej w rozumieniu ustawy </w:t>
            </w:r>
            <w:r w:rsidRPr="00253C54">
              <w:br/>
              <w:t>z dnia 16 lutego 2007</w:t>
            </w:r>
            <w:r>
              <w:t> r.</w:t>
            </w:r>
            <w:r w:rsidRPr="00253C54">
              <w:t xml:space="preserve"> o ochronie konkurencji i konsumentów, złożyli odrębne oferty, </w:t>
            </w:r>
            <w:r w:rsidRPr="00253C54">
              <w:br/>
              <w:t xml:space="preserve">oferty częściowe lub wnioski o dopuszczenie do udziału w postępowaniu, chyba że wykażą, </w:t>
            </w:r>
            <w:r w:rsidRPr="00253C54">
              <w:br/>
              <w:t>że przygotowali te oferty lub wnioski niezależnie od siebie;</w:t>
            </w:r>
          </w:p>
          <w:p w14:paraId="4F9D8638" w14:textId="77777777" w:rsidR="00253F5F" w:rsidRDefault="00253F5F" w:rsidP="00253F5F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jeżeli, w przypadkach, o których mowa w art. 85 ust.1</w:t>
            </w:r>
            <w:r>
              <w:t xml:space="preserve"> PZP</w:t>
            </w:r>
            <w:r w:rsidRPr="00253C54">
              <w:t xml:space="preserve">, doszło do zakłócenia konkurencji wynikającego z wcześniejszego zaangażowania tego wykonawcy lub podmiotu, który należy </w:t>
            </w:r>
            <w:r w:rsidRPr="00253C54">
              <w:br/>
              <w:t>z wykonawcą do tej samej grupy kapitałowej w rozumieniu ustawy z dnia 16</w:t>
            </w:r>
            <w:r>
              <w:t xml:space="preserve"> </w:t>
            </w:r>
            <w:r w:rsidRPr="00253C54">
              <w:t>lutego 2007</w:t>
            </w:r>
            <w:r>
              <w:t> r.</w:t>
            </w:r>
            <w:r w:rsidRPr="00253C54">
              <w:t xml:space="preserve"> </w:t>
            </w:r>
            <w:r w:rsidRPr="00253C54">
              <w:br/>
              <w:t xml:space="preserve">o ochronie konkurencji i konsumentów, chyba że spowodowane tym zakłócenie konkurencji może być wyeliminowane winny sposób niż przez wykluczenie wykonawcy z udziału </w:t>
            </w:r>
            <w:r w:rsidRPr="00253C54">
              <w:br/>
              <w:t>w postępowaniu o udzielenie zamówienia.</w:t>
            </w:r>
          </w:p>
          <w:p w14:paraId="6932F3F9" w14:textId="77777777" w:rsidR="00253F5F" w:rsidRPr="00DB4C80" w:rsidRDefault="00253F5F" w:rsidP="00253F5F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DB4C80">
              <w:t>do którego stosuje się przepis art. 7 ustawy z dnia 13 kwietnia 2022</w:t>
            </w:r>
            <w:r>
              <w:t> r.</w:t>
            </w:r>
            <w:r w:rsidRPr="00DB4C80">
              <w:t xml:space="preserve"> o szczególnych rozwiązaniach w zakresie przeciwdziałania wspieraniu agresji na Ukrainę oraz służących ochronie bezpieczeństwa narodowego (</w:t>
            </w:r>
            <w:r>
              <w:t xml:space="preserve">t. jedn. </w:t>
            </w:r>
            <w:r w:rsidRPr="00DB4C80">
              <w:t>Dz. U. z 202</w:t>
            </w:r>
            <w:r>
              <w:t>4 r.</w:t>
            </w:r>
            <w:r w:rsidRPr="00DB4C80">
              <w:t xml:space="preserve">, poz. </w:t>
            </w:r>
            <w:r>
              <w:t>507</w:t>
            </w:r>
            <w:r w:rsidRPr="00DB4C80">
              <w:t>), tj. wykonawcę:</w:t>
            </w:r>
          </w:p>
          <w:p w14:paraId="62C68B4B" w14:textId="77777777" w:rsidR="00253F5F" w:rsidRPr="00617432" w:rsidRDefault="00253F5F" w:rsidP="00253F5F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wymienionego w wykazach określonych w rozporządzeniu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Rady (WE) nr 765/2006 z dnia 18 maja 2006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dotycząc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ym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środków ograniczających w związku z sytuacją na Białorusi i udziałem Białorusi w agresji Rosji wobec Ukrainy (Dz.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Urz. UE L 134 z 20.05.2006 ze zm.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, dalej rozporządzenie 765/2006) i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rozporządzeni</w:t>
            </w:r>
            <w:r w:rsidRPr="00617432">
              <w:rPr>
                <w:rFonts w:eastAsia="Times New Roman" w:cs="Calibri"/>
                <w:sz w:val="21"/>
                <w:szCs w:val="21"/>
              </w:rPr>
              <w:t>u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Rady (UE) nr 269/2014 z dnia 17 marca 2014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w sprawie środków ograniczających w odniesieniu do działań podważających integralność terytorialną, suwerenność i niezależność Ukrainy lub im zagrażających (Dz.</w:t>
            </w:r>
            <w:r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Urz. UE L 78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z 17.03.2014 ze zm.</w:t>
            </w:r>
            <w:r w:rsidRPr="00617432">
              <w:rPr>
                <w:rFonts w:eastAsia="Times New Roman" w:cs="Calibri"/>
                <w:sz w:val="21"/>
                <w:szCs w:val="21"/>
              </w:rPr>
              <w:t>, dalej rozporządzenie 269/2014) alb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o wpisanego na listę na podstawie decyzji w sprawie wpisu na listę rozstrzygającej o zastosowaniu środka, o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75DAB567" w14:textId="77777777" w:rsidR="00253F5F" w:rsidRPr="00617432" w:rsidRDefault="00253F5F" w:rsidP="00253F5F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którego beneficjentem rzeczywistym w rozumieniu ustawy z dnia 1 marca 2018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o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przeciwdziałaniu praniu pieniędzy oraz finansowaniu terroryzmu (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 xml:space="preserve">t. jedn. 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Dz.U. z 202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3</w:t>
            </w:r>
            <w:r>
              <w:rPr>
                <w:rFonts w:eastAsia="Times New Roman" w:cs="Calibri"/>
                <w:sz w:val="21"/>
                <w:szCs w:val="21"/>
                <w:lang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poz. 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1124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>ze zm.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) jest osoba wymieniona w wykazach określonych w rozporządzeniu 765/2006 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br/>
              <w:t>i rozporządzeniu 269/2014 a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lbo wpisana na listę lub będąca takim beneficjentem rzeczywistym od dnia 24 lutego 2022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, o ile została wpisana na listę na podstawie decyzji w sprawie wpisu na listę rozstrzygającej o zastosowaniu środka, o 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626E259B" w14:textId="77777777" w:rsidR="00253F5F" w:rsidRPr="00F92C5D" w:rsidRDefault="00253F5F" w:rsidP="00253F5F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lang w:val="x-none" w:eastAsia="ar-SA"/>
              </w:rPr>
            </w:pPr>
            <w:r w:rsidRPr="00617432">
              <w:rPr>
                <w:rFonts w:cs="Calibri"/>
                <w:sz w:val="21"/>
                <w:szCs w:val="21"/>
              </w:rPr>
              <w:t xml:space="preserve">którego jednostką dominującą w rozumieniu </w:t>
            </w:r>
            <w:r w:rsidRPr="00490C73">
              <w:rPr>
                <w:rFonts w:cs="Calibri"/>
                <w:sz w:val="21"/>
                <w:szCs w:val="21"/>
              </w:rPr>
              <w:t xml:space="preserve">art. </w:t>
            </w:r>
            <w:r w:rsidRPr="00490C73">
              <w:rPr>
                <w:sz w:val="21"/>
              </w:rPr>
              <w:t xml:space="preserve">3 ust. </w:t>
            </w:r>
            <w:r w:rsidRPr="00490C73">
              <w:rPr>
                <w:rFonts w:cs="Calibri"/>
                <w:sz w:val="21"/>
                <w:szCs w:val="21"/>
              </w:rPr>
              <w:t>1 pkt 37 ustawy z dnia 29 września 1994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490C73">
              <w:rPr>
                <w:rFonts w:cs="Calibri"/>
                <w:sz w:val="21"/>
                <w:szCs w:val="21"/>
              </w:rPr>
              <w:t xml:space="preserve"> o rachunkowości (Dz.U. z 2021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490C73">
              <w:rPr>
                <w:rFonts w:cs="Calibri"/>
                <w:sz w:val="21"/>
                <w:szCs w:val="21"/>
              </w:rPr>
              <w:t xml:space="preserve"> poz. 217, 2105 i 2106) jest podmiot wymieniony w wykazach określonych w rozporządzeniu 765/2006 i rozporządzeniu 269/2014 albo wpisany na listę </w:t>
            </w:r>
            <w:r w:rsidRPr="00490C73">
              <w:rPr>
                <w:rFonts w:cs="Calibri"/>
                <w:sz w:val="21"/>
                <w:szCs w:val="21"/>
              </w:rPr>
              <w:br/>
              <w:t>lub będący taką jednostką dominującą od dnia 24 lutego 2022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617432">
              <w:rPr>
                <w:rFonts w:cs="Calibri"/>
                <w:sz w:val="21"/>
                <w:szCs w:val="21"/>
              </w:rPr>
              <w:t xml:space="preserve">, o ile został wpisany na listę </w:t>
            </w:r>
            <w:r>
              <w:rPr>
                <w:rFonts w:cs="Calibri"/>
                <w:sz w:val="21"/>
                <w:szCs w:val="21"/>
              </w:rPr>
              <w:br/>
            </w:r>
            <w:r w:rsidRPr="00617432">
              <w:rPr>
                <w:rFonts w:cs="Calibri"/>
                <w:sz w:val="21"/>
                <w:szCs w:val="21"/>
              </w:rPr>
              <w:t xml:space="preserve">na podstawie decyzji w sprawie wpisu na listę rozstrzygającej o zastosowaniu środka, o którym mowa w </w:t>
            </w:r>
            <w:r w:rsidRPr="00617432">
              <w:rPr>
                <w:rFonts w:cs="Calibri"/>
                <w:sz w:val="21"/>
                <w:szCs w:val="21"/>
                <w:u w:val="single"/>
              </w:rPr>
              <w:t>art. 1 pkt 3</w:t>
            </w:r>
            <w:r w:rsidRPr="00617432">
              <w:rPr>
                <w:rFonts w:cs="Calibri"/>
                <w:sz w:val="21"/>
                <w:szCs w:val="21"/>
              </w:rPr>
              <w:t xml:space="preserve"> w/w ustawy.</w:t>
            </w:r>
          </w:p>
          <w:p w14:paraId="36A58872" w14:textId="77777777" w:rsidR="00253F5F" w:rsidRDefault="00253F5F" w:rsidP="00CD2F19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07704ECA" w14:textId="77777777" w:rsidR="00253F5F" w:rsidRDefault="00253F5F" w:rsidP="00CD2F19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7A8B58E5" w14:textId="77777777" w:rsidR="00253F5F" w:rsidRPr="009D0B1D" w:rsidRDefault="00253F5F" w:rsidP="00CD2F19">
            <w:pPr>
              <w:suppressAutoHyphens/>
              <w:spacing w:before="54"/>
              <w:ind w:left="972"/>
              <w:rPr>
                <w:rFonts w:eastAsia="Times New Roman" w:cs="Calibri"/>
                <w:lang w:val="x-none" w:eastAsia="ar-SA"/>
              </w:rPr>
            </w:pPr>
          </w:p>
          <w:p w14:paraId="4EDE4E43" w14:textId="77777777" w:rsidR="00253F5F" w:rsidRPr="00253C54" w:rsidRDefault="00253F5F" w:rsidP="00CD2F19">
            <w:pPr>
              <w:suppressAutoHyphens/>
              <w:spacing w:after="54"/>
              <w:ind w:left="417" w:hanging="417"/>
            </w:pPr>
            <w:r>
              <w:lastRenderedPageBreak/>
              <w:t>2.</w:t>
            </w:r>
            <w:r>
              <w:tab/>
            </w:r>
            <w:r w:rsidRPr="00253C54">
              <w:t xml:space="preserve">Zamawiający przewiduje wykluczenie Wykonawcy w następujących spośród przypadków, </w:t>
            </w:r>
            <w:r w:rsidRPr="00253C54">
              <w:br/>
              <w:t>o których mowa w art. 109 ust. 1 PZP:</w:t>
            </w:r>
          </w:p>
          <w:p w14:paraId="416D50F5" w14:textId="77777777" w:rsidR="00253F5F" w:rsidRPr="00253C54" w:rsidRDefault="00253F5F" w:rsidP="00253F5F">
            <w:pPr>
              <w:numPr>
                <w:ilvl w:val="0"/>
                <w:numId w:val="4"/>
              </w:numPr>
              <w:tabs>
                <w:tab w:val="clear" w:pos="426"/>
              </w:tabs>
              <w:suppressAutoHyphens/>
              <w:spacing w:after="109"/>
              <w:ind w:left="773" w:hanging="386"/>
              <w:rPr>
                <w:rFonts w:eastAsia="Times New Roman"/>
                <w:szCs w:val="20"/>
                <w:lang w:val="x-none" w:eastAsia="ar-SA"/>
              </w:rPr>
            </w:pPr>
            <w:r w:rsidRPr="00253C54">
              <w:rPr>
                <w:rFonts w:eastAsia="Times New Roman"/>
                <w:szCs w:val="20"/>
                <w:lang w:val="x-none" w:eastAsia="ar-SA"/>
              </w:rPr>
              <w:t xml:space="preserve">w stosunku do którego otwarto likwidację, ogłoszono upadłość, którego aktywami zarządza likwidator lub sąd, zawarł układ z wierzycielami, którego działalność gospodarcza </w:t>
            </w:r>
            <w:r w:rsidRPr="00253C54">
              <w:rPr>
                <w:rFonts w:eastAsia="Times New Roman"/>
                <w:szCs w:val="20"/>
                <w:lang w:val="x-none" w:eastAsia="ar-SA"/>
              </w:rPr>
              <w:br/>
              <w:t>jest zawieszona albo znajduje się on w innej tego rodzaju sytuacji wynikającej z podobnej procedury przewidzianej w przepisach miejsc</w:t>
            </w:r>
            <w:r w:rsidRPr="00253C54">
              <w:rPr>
                <w:rFonts w:eastAsia="Times New Roman"/>
                <w:szCs w:val="20"/>
                <w:lang w:eastAsia="ar-SA"/>
              </w:rPr>
              <w:t>a wszczęcia tej procedury.</w:t>
            </w:r>
          </w:p>
          <w:p w14:paraId="19C7A112" w14:textId="77777777" w:rsidR="00253F5F" w:rsidRPr="00F555EC" w:rsidRDefault="00253F5F" w:rsidP="00CD2F19">
            <w:pPr>
              <w:suppressAutoHyphens/>
              <w:spacing w:after="218"/>
              <w:ind w:left="417" w:hanging="417"/>
            </w:pPr>
            <w:r w:rsidRPr="0098662B">
              <w:rPr>
                <w:rFonts w:cs="Calibri"/>
                <w:sz w:val="21"/>
                <w:szCs w:val="21"/>
              </w:rPr>
              <w:t>3.</w:t>
            </w:r>
            <w:r>
              <w:rPr>
                <w:rFonts w:cs="Calibri"/>
                <w:sz w:val="21"/>
                <w:szCs w:val="21"/>
              </w:rPr>
              <w:tab/>
            </w:r>
            <w:r w:rsidRPr="00F555EC">
              <w:t>O udzielenie zamówienia mogą ubiegać się Wykonawcy, którzy spełniają warunki dotyczące:</w:t>
            </w:r>
          </w:p>
          <w:p w14:paraId="1A7AEFC1" w14:textId="77777777" w:rsidR="00253F5F" w:rsidRPr="00141CE4" w:rsidRDefault="00253F5F" w:rsidP="00253F5F">
            <w:pPr>
              <w:numPr>
                <w:ilvl w:val="0"/>
                <w:numId w:val="15"/>
              </w:numPr>
              <w:suppressAutoHyphens/>
              <w:spacing w:line="276" w:lineRule="auto"/>
              <w:ind w:left="746"/>
            </w:pPr>
            <w:r w:rsidRPr="00F555EC">
              <w:rPr>
                <w:b/>
              </w:rPr>
              <w:t>Zdolności do występowania w obrocie gospodarczym</w:t>
            </w:r>
          </w:p>
          <w:p w14:paraId="794C8C23" w14:textId="77777777" w:rsidR="00253F5F" w:rsidRPr="00EF3369" w:rsidRDefault="00253F5F" w:rsidP="00CD2F19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08A9106E" w14:textId="77777777" w:rsidR="00253F5F" w:rsidRPr="00F555EC" w:rsidRDefault="00253F5F" w:rsidP="00CD2F19">
            <w:pPr>
              <w:tabs>
                <w:tab w:val="left" w:pos="567"/>
              </w:tabs>
              <w:suppressAutoHyphens/>
              <w:ind w:left="709" w:hanging="283"/>
            </w:pPr>
          </w:p>
          <w:p w14:paraId="58E80D39" w14:textId="77777777" w:rsidR="00253F5F" w:rsidRPr="00F555EC" w:rsidRDefault="00253F5F" w:rsidP="00253F5F">
            <w:pPr>
              <w:numPr>
                <w:ilvl w:val="0"/>
                <w:numId w:val="15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 xml:space="preserve">Uprawnień do prowadzenia określonej działalności gospodarczej lub zawodowej, </w:t>
            </w:r>
            <w:r>
              <w:rPr>
                <w:b/>
              </w:rPr>
              <w:br/>
            </w:r>
            <w:r w:rsidRPr="00F555EC">
              <w:rPr>
                <w:b/>
              </w:rPr>
              <w:t>o ile wynika to z odrębnych przepisów</w:t>
            </w:r>
          </w:p>
          <w:p w14:paraId="59502590" w14:textId="77777777" w:rsidR="00253F5F" w:rsidRPr="00EF3369" w:rsidRDefault="00253F5F" w:rsidP="00CD2F19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72BDE7B1" w14:textId="77777777" w:rsidR="00253F5F" w:rsidRPr="00BD773B" w:rsidRDefault="00253F5F" w:rsidP="00CD2F19">
            <w:pPr>
              <w:tabs>
                <w:tab w:val="left" w:pos="567"/>
              </w:tabs>
              <w:suppressAutoHyphens/>
              <w:spacing w:line="276" w:lineRule="auto"/>
              <w:ind w:left="993" w:hanging="284"/>
            </w:pPr>
          </w:p>
          <w:p w14:paraId="7A6E5E18" w14:textId="77777777" w:rsidR="00253F5F" w:rsidRPr="00F555EC" w:rsidRDefault="00253F5F" w:rsidP="00253F5F">
            <w:pPr>
              <w:numPr>
                <w:ilvl w:val="0"/>
                <w:numId w:val="15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</w:pPr>
            <w:r w:rsidRPr="00F555EC">
              <w:rPr>
                <w:b/>
              </w:rPr>
              <w:t>Sytuacji ekonomicznej i finansowej</w:t>
            </w:r>
          </w:p>
          <w:p w14:paraId="771CB507" w14:textId="77777777" w:rsidR="00253F5F" w:rsidRDefault="00253F5F" w:rsidP="00CD2F19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  <w:r w:rsidRPr="00EF3369">
              <w:rPr>
                <w:color w:val="000000"/>
              </w:rPr>
              <w:t xml:space="preserve">Zamawiający nie stawia </w:t>
            </w:r>
            <w:r>
              <w:rPr>
                <w:color w:val="000000"/>
              </w:rPr>
              <w:t xml:space="preserve">szczególnych </w:t>
            </w:r>
            <w:r w:rsidRPr="0013588B">
              <w:rPr>
                <w:color w:val="000000"/>
              </w:rPr>
              <w:t>wymagań</w:t>
            </w:r>
            <w:r w:rsidRPr="00EF3369">
              <w:rPr>
                <w:color w:val="000000"/>
              </w:rPr>
              <w:t xml:space="preserve"> w tym zakresie.</w:t>
            </w:r>
          </w:p>
          <w:p w14:paraId="2359C68E" w14:textId="77777777" w:rsidR="00253F5F" w:rsidRPr="0013588B" w:rsidRDefault="00253F5F" w:rsidP="00CD2F19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</w:p>
          <w:p w14:paraId="4622F68C" w14:textId="77777777" w:rsidR="00253F5F" w:rsidRPr="00F555EC" w:rsidRDefault="00253F5F" w:rsidP="00253F5F">
            <w:pPr>
              <w:numPr>
                <w:ilvl w:val="0"/>
                <w:numId w:val="15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>Zdolności technicznej lub zawodowej</w:t>
            </w:r>
          </w:p>
          <w:p w14:paraId="46594535" w14:textId="77777777" w:rsidR="00253F5F" w:rsidRPr="009407B5" w:rsidRDefault="00253F5F" w:rsidP="00CD2F19">
            <w:pPr>
              <w:pStyle w:val="Akapitzlist"/>
              <w:tabs>
                <w:tab w:val="left" w:pos="567"/>
              </w:tabs>
              <w:ind w:left="709"/>
              <w:rPr>
                <w:rFonts w:cs="Calibri"/>
                <w:szCs w:val="24"/>
              </w:rPr>
            </w:pPr>
            <w:r w:rsidRPr="009407B5">
              <w:rPr>
                <w:rFonts w:cs="Calibri"/>
                <w:szCs w:val="24"/>
              </w:rPr>
              <w:t xml:space="preserve">Na potwierdzenie spełniania ww. warunku Wykonawca ubiegający się o zamówienie </w:t>
            </w:r>
            <w:r w:rsidRPr="009407B5">
              <w:rPr>
                <w:rFonts w:cs="Calibri"/>
                <w:szCs w:val="24"/>
              </w:rPr>
              <w:br/>
              <w:t xml:space="preserve">musi wykazać się wykonaniem w okresie ostatnich 3 lat przed terminem składania ofert, </w:t>
            </w:r>
            <w:r w:rsidRPr="009407B5">
              <w:rPr>
                <w:rFonts w:cs="Calibri"/>
                <w:szCs w:val="24"/>
              </w:rPr>
              <w:br/>
              <w:t xml:space="preserve">a jeżeli okres prowadzenia działalności jest krótszy - w tym okresie minimum </w:t>
            </w:r>
            <w:r>
              <w:rPr>
                <w:rFonts w:cs="Calibri"/>
                <w:szCs w:val="24"/>
              </w:rPr>
              <w:t>5</w:t>
            </w:r>
            <w:r w:rsidRPr="009407B5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dostaw</w:t>
            </w:r>
            <w:r w:rsidRPr="009407B5">
              <w:rPr>
                <w:rFonts w:cs="Calibri"/>
                <w:szCs w:val="24"/>
              </w:rPr>
              <w:t xml:space="preserve"> </w:t>
            </w:r>
            <w:r w:rsidRPr="009407B5">
              <w:rPr>
                <w:rFonts w:cs="Calibri"/>
                <w:szCs w:val="24"/>
              </w:rPr>
              <w:br/>
            </w:r>
            <w:r>
              <w:rPr>
                <w:rFonts w:cs="Calibri"/>
                <w:szCs w:val="24"/>
              </w:rPr>
              <w:t xml:space="preserve">osuszaczy powietrza dla </w:t>
            </w:r>
            <w:proofErr w:type="spellStart"/>
            <w:r>
              <w:rPr>
                <w:rFonts w:cs="Calibri"/>
                <w:szCs w:val="24"/>
              </w:rPr>
              <w:t>AKPiA</w:t>
            </w:r>
            <w:proofErr w:type="spellEnd"/>
            <w:r>
              <w:rPr>
                <w:rFonts w:cs="Calibri"/>
                <w:szCs w:val="24"/>
              </w:rPr>
              <w:t xml:space="preserve"> o</w:t>
            </w:r>
            <w:r w:rsidRPr="000E492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0E4923">
              <w:rPr>
                <w:rFonts w:cs="Calibri"/>
                <w:szCs w:val="24"/>
              </w:rPr>
              <w:t>wydajnoś</w:t>
            </w:r>
            <w:r>
              <w:rPr>
                <w:rFonts w:cs="Calibri"/>
                <w:szCs w:val="24"/>
              </w:rPr>
              <w:t>ci</w:t>
            </w:r>
            <w:r w:rsidRPr="000E4923">
              <w:rPr>
                <w:rFonts w:cs="Calibri"/>
                <w:szCs w:val="24"/>
              </w:rPr>
              <w:t xml:space="preserve"> nie mniejsz</w:t>
            </w:r>
            <w:r>
              <w:rPr>
                <w:rFonts w:cs="Calibri"/>
                <w:szCs w:val="24"/>
              </w:rPr>
              <w:t>ej</w:t>
            </w:r>
            <w:r w:rsidRPr="000E4923">
              <w:rPr>
                <w:rFonts w:cs="Calibri"/>
                <w:szCs w:val="24"/>
              </w:rPr>
              <w:t xml:space="preserve"> niż 37,6 m³/min</w:t>
            </w:r>
            <w:r>
              <w:rPr>
                <w:rFonts w:cs="Calibri"/>
                <w:szCs w:val="24"/>
              </w:rPr>
              <w:t>.</w:t>
            </w:r>
            <w:r w:rsidRPr="009407B5">
              <w:rPr>
                <w:rFonts w:cs="Calibri"/>
                <w:szCs w:val="24"/>
              </w:rPr>
              <w:t xml:space="preserve"> Warunek oceniony zostanie na podstawie złożonego oświadczenia i dokumentów.</w:t>
            </w:r>
          </w:p>
          <w:p w14:paraId="69C0CEC1" w14:textId="77777777" w:rsidR="00253F5F" w:rsidRPr="00E6114C" w:rsidRDefault="00253F5F" w:rsidP="00CD2F19">
            <w:pPr>
              <w:ind w:left="671" w:firstLine="4"/>
              <w:rPr>
                <w:lang w:val="x-none"/>
              </w:rPr>
            </w:pPr>
          </w:p>
        </w:tc>
      </w:tr>
    </w:tbl>
    <w:p w14:paraId="41B1732E" w14:textId="77777777" w:rsidR="00253F5F" w:rsidRPr="00C12B10" w:rsidRDefault="00253F5F" w:rsidP="00253F5F">
      <w:pPr>
        <w:suppressAutoHyphens/>
        <w:rPr>
          <w:sz w:val="16"/>
        </w:rPr>
      </w:pPr>
    </w:p>
    <w:p w14:paraId="4F9C83FA" w14:textId="77777777" w:rsidR="00253F5F" w:rsidRDefault="00253F5F" w:rsidP="00253F5F">
      <w:pPr>
        <w:suppressAutoHyphens/>
        <w:rPr>
          <w:sz w:val="16"/>
        </w:rPr>
      </w:pPr>
    </w:p>
    <w:p w14:paraId="427FE69C" w14:textId="77777777" w:rsidR="00253F5F" w:rsidRDefault="00253F5F" w:rsidP="00253F5F">
      <w:pPr>
        <w:suppressAutoHyphens/>
        <w:rPr>
          <w:sz w:val="16"/>
        </w:rPr>
      </w:pPr>
    </w:p>
    <w:p w14:paraId="3FBED1E1" w14:textId="77777777" w:rsidR="00253F5F" w:rsidRDefault="00253F5F" w:rsidP="00253F5F">
      <w:pPr>
        <w:suppressAutoHyphens/>
        <w:rPr>
          <w:sz w:val="16"/>
        </w:rPr>
      </w:pPr>
    </w:p>
    <w:p w14:paraId="16866B19" w14:textId="77777777" w:rsidR="00253F5F" w:rsidRDefault="00253F5F" w:rsidP="00253F5F">
      <w:pPr>
        <w:suppressAutoHyphens/>
        <w:rPr>
          <w:sz w:val="16"/>
        </w:rPr>
      </w:pPr>
    </w:p>
    <w:p w14:paraId="3DC76710" w14:textId="77777777" w:rsidR="00253F5F" w:rsidRPr="003671DD" w:rsidRDefault="00253F5F" w:rsidP="00253F5F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25C9A782" w14:textId="77777777" w:rsidR="00253F5F" w:rsidRPr="00984F9B" w:rsidRDefault="00253F5F" w:rsidP="00253F5F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442BDFC6" w14:textId="77777777" w:rsidR="00253F5F" w:rsidRDefault="00253F5F" w:rsidP="00253F5F">
      <w:pPr>
        <w:jc w:val="left"/>
      </w:pPr>
    </w:p>
    <w:p w14:paraId="62347596" w14:textId="77777777" w:rsidR="00253F5F" w:rsidRDefault="00253F5F" w:rsidP="00253F5F">
      <w:pPr>
        <w:jc w:val="left"/>
      </w:pPr>
    </w:p>
    <w:p w14:paraId="118FE059" w14:textId="77777777" w:rsidR="00253F5F" w:rsidRDefault="00253F5F" w:rsidP="00253F5F">
      <w:pPr>
        <w:jc w:val="left"/>
      </w:pPr>
    </w:p>
    <w:p w14:paraId="579E7C8A" w14:textId="77777777" w:rsidR="00253F5F" w:rsidRDefault="00253F5F" w:rsidP="00253F5F">
      <w:pPr>
        <w:jc w:val="left"/>
      </w:pPr>
    </w:p>
    <w:p w14:paraId="761C9B89" w14:textId="77777777" w:rsidR="00253F5F" w:rsidRDefault="00253F5F" w:rsidP="00253F5F">
      <w:pPr>
        <w:jc w:val="left"/>
      </w:pPr>
    </w:p>
    <w:p w14:paraId="4287DC11" w14:textId="77777777" w:rsidR="00253F5F" w:rsidRDefault="00253F5F" w:rsidP="00253F5F">
      <w:pPr>
        <w:jc w:val="left"/>
      </w:pPr>
    </w:p>
    <w:p w14:paraId="71125768" w14:textId="77777777" w:rsidR="00253F5F" w:rsidRDefault="00253F5F" w:rsidP="00253F5F">
      <w:pPr>
        <w:jc w:val="left"/>
      </w:pPr>
    </w:p>
    <w:p w14:paraId="67B02BD0" w14:textId="77777777" w:rsidR="00253F5F" w:rsidRDefault="00253F5F" w:rsidP="00253F5F">
      <w:pPr>
        <w:jc w:val="left"/>
      </w:pPr>
    </w:p>
    <w:p w14:paraId="6C8DAE4A" w14:textId="77777777" w:rsidR="00253F5F" w:rsidRDefault="00253F5F" w:rsidP="00253F5F">
      <w:pPr>
        <w:jc w:val="left"/>
      </w:pPr>
    </w:p>
    <w:p w14:paraId="12644406" w14:textId="77777777" w:rsidR="00253F5F" w:rsidRDefault="00253F5F" w:rsidP="00253F5F">
      <w:pPr>
        <w:jc w:val="left"/>
      </w:pPr>
    </w:p>
    <w:p w14:paraId="2B924677" w14:textId="77777777" w:rsidR="00253F5F" w:rsidRDefault="00253F5F" w:rsidP="00253F5F">
      <w:pPr>
        <w:jc w:val="left"/>
      </w:pPr>
    </w:p>
    <w:p w14:paraId="25A6041F" w14:textId="77777777" w:rsidR="00253F5F" w:rsidRDefault="00253F5F" w:rsidP="00253F5F">
      <w:pPr>
        <w:jc w:val="left"/>
      </w:pPr>
    </w:p>
    <w:p w14:paraId="6CF8D846" w14:textId="77777777" w:rsidR="00253F5F" w:rsidRDefault="00253F5F" w:rsidP="00253F5F">
      <w:pPr>
        <w:jc w:val="left"/>
      </w:pPr>
    </w:p>
    <w:p w14:paraId="218DEC6B" w14:textId="77777777" w:rsidR="00253F5F" w:rsidRDefault="00253F5F" w:rsidP="00253F5F">
      <w:pPr>
        <w:jc w:val="left"/>
      </w:pPr>
    </w:p>
    <w:p w14:paraId="5CB3896E" w14:textId="77777777" w:rsidR="00253F5F" w:rsidRDefault="00253F5F" w:rsidP="00253F5F">
      <w:pPr>
        <w:jc w:val="left"/>
      </w:pPr>
    </w:p>
    <w:p w14:paraId="6EAC2284" w14:textId="77777777" w:rsidR="00253F5F" w:rsidRDefault="00253F5F" w:rsidP="00253F5F">
      <w:pPr>
        <w:jc w:val="left"/>
      </w:pPr>
    </w:p>
    <w:p w14:paraId="5CB50ED3" w14:textId="77777777" w:rsidR="00253F5F" w:rsidRDefault="00253F5F" w:rsidP="00253F5F">
      <w:pPr>
        <w:jc w:val="left"/>
      </w:pPr>
    </w:p>
    <w:p w14:paraId="29068BA5" w14:textId="77777777" w:rsidR="00253F5F" w:rsidRDefault="00253F5F" w:rsidP="00253F5F">
      <w:pPr>
        <w:jc w:val="left"/>
      </w:pPr>
    </w:p>
    <w:p w14:paraId="7B280E5B" w14:textId="77777777" w:rsidR="00253F5F" w:rsidRDefault="00253F5F" w:rsidP="00253F5F">
      <w:pPr>
        <w:jc w:val="left"/>
      </w:pPr>
    </w:p>
    <w:p w14:paraId="4ABBBBF5" w14:textId="77777777" w:rsidR="00253F5F" w:rsidRDefault="00253F5F" w:rsidP="00253F5F">
      <w:pPr>
        <w:jc w:val="left"/>
      </w:pPr>
    </w:p>
    <w:p w14:paraId="1F268C6F" w14:textId="77777777" w:rsidR="00253F5F" w:rsidRDefault="00253F5F" w:rsidP="00253F5F">
      <w:pPr>
        <w:jc w:val="left"/>
      </w:pPr>
    </w:p>
    <w:p w14:paraId="24E63D6A" w14:textId="77777777" w:rsidR="00253F5F" w:rsidRDefault="00253F5F" w:rsidP="00253F5F">
      <w:pPr>
        <w:jc w:val="left"/>
      </w:pPr>
    </w:p>
    <w:p w14:paraId="2FCEE31A" w14:textId="77777777" w:rsidR="00253F5F" w:rsidRDefault="00253F5F" w:rsidP="00253F5F">
      <w:pPr>
        <w:jc w:val="left"/>
      </w:pPr>
    </w:p>
    <w:p w14:paraId="2EEB1CE3" w14:textId="77777777" w:rsidR="00253F5F" w:rsidRPr="00F41576" w:rsidRDefault="00253F5F" w:rsidP="00253F5F">
      <w:pPr>
        <w:pStyle w:val="Nagwek5"/>
        <w:spacing w:before="0" w:after="0" w:line="312" w:lineRule="auto"/>
        <w:jc w:val="right"/>
        <w:rPr>
          <w:rFonts w:cs="Calibri"/>
          <w:b/>
          <w:i/>
        </w:rPr>
      </w:pPr>
      <w:r w:rsidRPr="00F41576">
        <w:rPr>
          <w:rFonts w:cs="Calibri"/>
        </w:rPr>
        <w:lastRenderedPageBreak/>
        <w:t>Załącznik nr 3a do SWZ</w:t>
      </w:r>
    </w:p>
    <w:p w14:paraId="0CBFEC09" w14:textId="77777777" w:rsidR="00253F5F" w:rsidRPr="00F41576" w:rsidRDefault="00253F5F" w:rsidP="00253F5F">
      <w:pPr>
        <w:rPr>
          <w:b/>
          <w:i/>
          <w:highlight w:val="yellow"/>
        </w:rPr>
      </w:pPr>
    </w:p>
    <w:p w14:paraId="39CED842" w14:textId="77777777" w:rsidR="00253F5F" w:rsidRDefault="00253F5F" w:rsidP="00253F5F">
      <w:pPr>
        <w:rPr>
          <w:highlight w:val="yellow"/>
          <w:lang w:eastAsia="ar-SA"/>
        </w:rPr>
      </w:pPr>
    </w:p>
    <w:p w14:paraId="4F4B1E4A" w14:textId="77777777" w:rsidR="00253F5F" w:rsidRPr="00F41576" w:rsidRDefault="00253F5F" w:rsidP="00253F5F">
      <w:pPr>
        <w:rPr>
          <w:b/>
          <w:i/>
          <w:highlight w:val="yellow"/>
        </w:rPr>
      </w:pPr>
    </w:p>
    <w:p w14:paraId="0FD5CD36" w14:textId="77777777" w:rsidR="00253F5F" w:rsidRPr="0032597A" w:rsidRDefault="00253F5F" w:rsidP="00253F5F">
      <w:pPr>
        <w:jc w:val="center"/>
        <w:rPr>
          <w:b/>
        </w:rPr>
      </w:pPr>
      <w:r w:rsidRPr="0032597A">
        <w:rPr>
          <w:b/>
        </w:rPr>
        <w:t xml:space="preserve">OŚWIADCZENIE </w:t>
      </w:r>
    </w:p>
    <w:p w14:paraId="182E394E" w14:textId="77777777" w:rsidR="00253F5F" w:rsidRPr="0032597A" w:rsidRDefault="00253F5F" w:rsidP="00253F5F">
      <w:pPr>
        <w:jc w:val="center"/>
      </w:pPr>
      <w:r w:rsidRPr="0032597A">
        <w:rPr>
          <w:b/>
        </w:rPr>
        <w:t>PODMIOTU, NA KTÓREGO ZASOBY POWOŁUJE SIĘ WYKONAWCA</w:t>
      </w:r>
      <w:r w:rsidRPr="0032597A">
        <w:rPr>
          <w:szCs w:val="24"/>
          <w:vertAlign w:val="superscript"/>
        </w:rPr>
        <w:footnoteReference w:id="2"/>
      </w:r>
    </w:p>
    <w:p w14:paraId="40593104" w14:textId="77777777" w:rsidR="00253F5F" w:rsidRPr="0032597A" w:rsidRDefault="00253F5F" w:rsidP="00253F5F">
      <w:pPr>
        <w:spacing w:line="360" w:lineRule="auto"/>
        <w:ind w:left="-84"/>
        <w:jc w:val="center"/>
      </w:pPr>
      <w:r w:rsidRPr="0032597A">
        <w:t>do postępowania pn.</w:t>
      </w:r>
    </w:p>
    <w:p w14:paraId="38BA2B76" w14:textId="77777777" w:rsidR="00253F5F" w:rsidRPr="004631B0" w:rsidRDefault="00253F5F" w:rsidP="00253F5F">
      <w:pPr>
        <w:spacing w:before="120"/>
        <w:ind w:firstLine="708"/>
        <w:jc w:val="center"/>
        <w:rPr>
          <w:b/>
          <w:spacing w:val="-2"/>
        </w:rPr>
      </w:pPr>
      <w:r w:rsidRPr="004631B0">
        <w:rPr>
          <w:b/>
          <w:spacing w:val="-2"/>
        </w:rPr>
        <w:t>Dostawa wraz z montażem urządzeń instalacji sprężonego powietrza w ZTPOK</w:t>
      </w:r>
    </w:p>
    <w:p w14:paraId="592232DF" w14:textId="77777777" w:rsidR="00253F5F" w:rsidRPr="00C70230" w:rsidRDefault="00253F5F" w:rsidP="00253F5F">
      <w:pPr>
        <w:spacing w:before="120"/>
        <w:ind w:firstLine="708"/>
        <w:jc w:val="center"/>
        <w:rPr>
          <w:b/>
        </w:rPr>
      </w:pPr>
      <w:r w:rsidRPr="00F24354">
        <w:rPr>
          <w:b/>
          <w:bCs/>
          <w:iCs/>
        </w:rPr>
        <w:t xml:space="preserve">Nr referencyjny </w:t>
      </w:r>
      <w:r w:rsidRPr="00F555EC">
        <w:rPr>
          <w:b/>
        </w:rPr>
        <w:t xml:space="preserve">MKUO </w:t>
      </w:r>
      <w:proofErr w:type="spellStart"/>
      <w:r w:rsidRPr="00F555EC">
        <w:rPr>
          <w:b/>
        </w:rPr>
        <w:t>ProNatura</w:t>
      </w:r>
      <w:proofErr w:type="spellEnd"/>
      <w:r w:rsidRPr="00F555EC">
        <w:rPr>
          <w:b/>
        </w:rPr>
        <w:t xml:space="preserve"> ZP/</w:t>
      </w:r>
      <w:r>
        <w:rPr>
          <w:b/>
        </w:rPr>
        <w:t>TP/44/24</w:t>
      </w:r>
    </w:p>
    <w:p w14:paraId="10066929" w14:textId="77777777" w:rsidR="00253F5F" w:rsidRPr="0032597A" w:rsidRDefault="00253F5F" w:rsidP="00253F5F">
      <w:pPr>
        <w:jc w:val="center"/>
        <w:rPr>
          <w:b/>
        </w:rPr>
      </w:pPr>
    </w:p>
    <w:p w14:paraId="60FCFCB2" w14:textId="77777777" w:rsidR="00253F5F" w:rsidRPr="0032597A" w:rsidRDefault="00253F5F" w:rsidP="00253F5F">
      <w:pPr>
        <w:spacing w:line="360" w:lineRule="auto"/>
        <w:ind w:left="-84"/>
        <w:jc w:val="center"/>
      </w:pPr>
      <w:r w:rsidRPr="0032597A">
        <w:t xml:space="preserve">Zgodnie z art. 125 ust. 5 PZP, w imieniu podmiotu, na którego zasoby powołuje się Wykonawca </w:t>
      </w:r>
    </w:p>
    <w:p w14:paraId="64771858" w14:textId="77777777" w:rsidR="00253F5F" w:rsidRPr="0032597A" w:rsidRDefault="00253F5F" w:rsidP="00253F5F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47EDE673" w14:textId="77777777" w:rsidR="00253F5F" w:rsidRPr="0032597A" w:rsidRDefault="00253F5F" w:rsidP="00253F5F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0CAE94A2" w14:textId="77777777" w:rsidR="00253F5F" w:rsidRPr="0032597A" w:rsidRDefault="00253F5F" w:rsidP="00253F5F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2088CFF0" w14:textId="77777777" w:rsidR="00253F5F" w:rsidRPr="0032597A" w:rsidRDefault="00253F5F" w:rsidP="00253F5F">
      <w:pPr>
        <w:spacing w:line="360" w:lineRule="auto"/>
        <w:ind w:left="-84"/>
        <w:jc w:val="center"/>
        <w:rPr>
          <w:sz w:val="18"/>
        </w:rPr>
      </w:pPr>
      <w:r w:rsidRPr="0032597A">
        <w:rPr>
          <w:sz w:val="18"/>
        </w:rPr>
        <w:t>(podać pełną nazwę lub imię i nazwisko oraz adres, NIP, PESEL)</w:t>
      </w:r>
    </w:p>
    <w:p w14:paraId="3B9DEFCC" w14:textId="77777777" w:rsidR="00253F5F" w:rsidRPr="0032597A" w:rsidRDefault="00253F5F" w:rsidP="00253F5F">
      <w:pPr>
        <w:spacing w:line="360" w:lineRule="auto"/>
        <w:ind w:left="-84"/>
        <w:jc w:val="center"/>
        <w:rPr>
          <w:sz w:val="18"/>
        </w:rPr>
      </w:pPr>
    </w:p>
    <w:p w14:paraId="35053522" w14:textId="77777777" w:rsidR="00253F5F" w:rsidRPr="00101082" w:rsidRDefault="00253F5F" w:rsidP="00253F5F">
      <w:pPr>
        <w:autoSpaceDE w:val="0"/>
        <w:autoSpaceDN w:val="0"/>
        <w:adjustRightInd w:val="0"/>
      </w:pPr>
      <w:r w:rsidRPr="00101082">
        <w:t>oświadczam/y, że nie zachodzą wobec nas podstawy do wykluczenia z postępowania o udzielenie zamówienia publicznego określone w części III pkt 2 SWZ oraz spełniamy warunki udziału</w:t>
      </w:r>
      <w:r w:rsidRPr="00101082">
        <w:br/>
        <w:t xml:space="preserve">w postępowaniu w następującym zakresie: </w:t>
      </w:r>
    </w:p>
    <w:p w14:paraId="23D432E5" w14:textId="77777777" w:rsidR="00253F5F" w:rsidRPr="00101082" w:rsidRDefault="00253F5F" w:rsidP="00253F5F">
      <w:pPr>
        <w:autoSpaceDE w:val="0"/>
        <w:autoSpaceDN w:val="0"/>
        <w:adjustRightInd w:val="0"/>
      </w:pPr>
    </w:p>
    <w:p w14:paraId="1EB130FE" w14:textId="77777777" w:rsidR="00253F5F" w:rsidRPr="00101082" w:rsidRDefault="00253F5F" w:rsidP="00253F5F">
      <w:pPr>
        <w:autoSpaceDE w:val="0"/>
        <w:autoSpaceDN w:val="0"/>
        <w:adjustRightInd w:val="0"/>
        <w:jc w:val="center"/>
      </w:pPr>
      <w:r w:rsidRPr="00101082">
        <w:t>………………………………………………………………………………………………………………………………………..………</w:t>
      </w:r>
    </w:p>
    <w:p w14:paraId="0EB143CA" w14:textId="77777777" w:rsidR="00253F5F" w:rsidRPr="00101082" w:rsidRDefault="00253F5F" w:rsidP="00253F5F">
      <w:pPr>
        <w:jc w:val="center"/>
        <w:rPr>
          <w:sz w:val="18"/>
          <w:szCs w:val="18"/>
        </w:rPr>
      </w:pPr>
      <w:r w:rsidRPr="00101082">
        <w:rPr>
          <w:sz w:val="18"/>
          <w:szCs w:val="18"/>
        </w:rPr>
        <w:t>(podać zakres zobowiązania)</w:t>
      </w:r>
    </w:p>
    <w:p w14:paraId="418242BF" w14:textId="77777777" w:rsidR="00253F5F" w:rsidRPr="00FC6556" w:rsidRDefault="00253F5F" w:rsidP="00253F5F">
      <w:pPr>
        <w:pStyle w:val="Nagwek5"/>
        <w:spacing w:before="0" w:after="0" w:line="312" w:lineRule="auto"/>
        <w:rPr>
          <w:rFonts w:cs="Calibri"/>
          <w:b/>
          <w:i/>
          <w:highlight w:val="yellow"/>
        </w:rPr>
      </w:pPr>
    </w:p>
    <w:p w14:paraId="3D47733A" w14:textId="77777777" w:rsidR="00253F5F" w:rsidRDefault="00253F5F" w:rsidP="00253F5F">
      <w:pPr>
        <w:jc w:val="left"/>
        <w:sectPr w:rsidR="00253F5F" w:rsidSect="00253F5F">
          <w:headerReference w:type="default" r:id="rId9"/>
          <w:headerReference w:type="first" r:id="rId10"/>
          <w:pgSz w:w="11906" w:h="16838" w:code="9"/>
          <w:pgMar w:top="1134" w:right="1134" w:bottom="851" w:left="1418" w:header="567" w:footer="567" w:gutter="0"/>
          <w:cols w:space="708"/>
          <w:titlePg/>
          <w:docGrid w:linePitch="360"/>
        </w:sectPr>
      </w:pPr>
      <w:r w:rsidRPr="00FC6556">
        <w:rPr>
          <w:rFonts w:cs="Calibri"/>
          <w:highlight w:val="yellow"/>
        </w:rPr>
        <w:br w:type="page"/>
      </w:r>
    </w:p>
    <w:p w14:paraId="791C49BD" w14:textId="77777777" w:rsidR="00253F5F" w:rsidRPr="00D75515" w:rsidRDefault="00253F5F" w:rsidP="00253F5F">
      <w:pPr>
        <w:jc w:val="right"/>
        <w:outlineLvl w:val="0"/>
        <w:rPr>
          <w:b/>
        </w:rPr>
      </w:pPr>
      <w:bookmarkStart w:id="10" w:name="_Hlk117660241"/>
      <w:r w:rsidRPr="00D75515">
        <w:rPr>
          <w:b/>
        </w:rPr>
        <w:lastRenderedPageBreak/>
        <w:t xml:space="preserve">Załącznik nr </w:t>
      </w:r>
      <w:r>
        <w:rPr>
          <w:b/>
        </w:rPr>
        <w:t>4</w:t>
      </w:r>
      <w:r w:rsidRPr="00D75515">
        <w:rPr>
          <w:b/>
        </w:rPr>
        <w:t xml:space="preserve"> do SWZ</w:t>
      </w:r>
    </w:p>
    <w:p w14:paraId="4D45D76A" w14:textId="77777777" w:rsidR="00253F5F" w:rsidRPr="001C43B7" w:rsidRDefault="00253F5F" w:rsidP="00253F5F">
      <w:pPr>
        <w:jc w:val="right"/>
        <w:outlineLvl w:val="1"/>
        <w:rPr>
          <w:b/>
          <w:color w:val="FFFFFF" w:themeColor="background1"/>
        </w:rPr>
      </w:pPr>
      <w:r w:rsidRPr="001C43B7">
        <w:rPr>
          <w:b/>
          <w:color w:val="FFFFFF" w:themeColor="background1"/>
        </w:rPr>
        <w:t>WYKAZ ZREALIZOWANYCH DOSTAW</w:t>
      </w:r>
    </w:p>
    <w:p w14:paraId="0B65CBD0" w14:textId="77777777" w:rsidR="00253F5F" w:rsidRPr="00D75515" w:rsidRDefault="00253F5F" w:rsidP="00253F5F"/>
    <w:tbl>
      <w:tblPr>
        <w:tblpPr w:leftFromText="141" w:rightFromText="141" w:vertAnchor="page" w:horzAnchor="margin" w:tblpY="1966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253F5F" w:rsidRPr="00D75515" w14:paraId="03D90E89" w14:textId="77777777" w:rsidTr="00CD2F19">
        <w:trPr>
          <w:trHeight w:val="640"/>
        </w:trPr>
        <w:tc>
          <w:tcPr>
            <w:tcW w:w="4215" w:type="dxa"/>
          </w:tcPr>
          <w:p w14:paraId="5B4896EB" w14:textId="77777777" w:rsidR="00253F5F" w:rsidRPr="00D75515" w:rsidRDefault="00253F5F" w:rsidP="00CD2F19">
            <w:pPr>
              <w:snapToGrid w:val="0"/>
            </w:pPr>
          </w:p>
          <w:p w14:paraId="0AD2A398" w14:textId="77777777" w:rsidR="00253F5F" w:rsidRPr="00D75515" w:rsidRDefault="00253F5F" w:rsidP="00CD2F19">
            <w:pPr>
              <w:snapToGrid w:val="0"/>
            </w:pPr>
          </w:p>
          <w:p w14:paraId="4DDAB91D" w14:textId="77777777" w:rsidR="00253F5F" w:rsidRPr="00D75515" w:rsidRDefault="00253F5F" w:rsidP="00CD2F19"/>
          <w:p w14:paraId="5AFC5E88" w14:textId="77777777" w:rsidR="00253F5F" w:rsidRPr="00D75515" w:rsidRDefault="00253F5F" w:rsidP="00CD2F19"/>
          <w:p w14:paraId="1EC36ECF" w14:textId="77777777" w:rsidR="00253F5F" w:rsidRPr="00D75515" w:rsidRDefault="00253F5F" w:rsidP="00CD2F19"/>
          <w:p w14:paraId="4A7EC826" w14:textId="77777777" w:rsidR="00253F5F" w:rsidRPr="00D75515" w:rsidRDefault="00253F5F" w:rsidP="00CD2F19">
            <w:pPr>
              <w:jc w:val="center"/>
              <w:rPr>
                <w:i/>
                <w:sz w:val="16"/>
              </w:rPr>
            </w:pPr>
            <w:r w:rsidRPr="00D75515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488C" w14:textId="77777777" w:rsidR="00253F5F" w:rsidRPr="00D75515" w:rsidRDefault="00253F5F" w:rsidP="00CD2F19">
            <w:pPr>
              <w:keepNext/>
              <w:widowControl w:val="0"/>
              <w:jc w:val="center"/>
              <w:outlineLvl w:val="1"/>
              <w:rPr>
                <w:b/>
              </w:rPr>
            </w:pPr>
            <w:r w:rsidRPr="00D75515">
              <w:rPr>
                <w:b/>
              </w:rPr>
              <w:t>WIEDZA I DOŚWIADCZENIE</w:t>
            </w:r>
            <w:r>
              <w:rPr>
                <w:b/>
              </w:rPr>
              <w:t xml:space="preserve"> </w:t>
            </w:r>
            <w:r w:rsidRPr="00D75515">
              <w:rPr>
                <w:b/>
              </w:rPr>
              <w:t>WYKONAWCY</w:t>
            </w:r>
            <w:r>
              <w:rPr>
                <w:b/>
              </w:rPr>
              <w:br/>
            </w:r>
            <w:r w:rsidRPr="00D75515">
              <w:rPr>
                <w:b/>
              </w:rPr>
              <w:t>(wykaz zrealizowanych dostaw)</w:t>
            </w:r>
            <w:r>
              <w:rPr>
                <w:rStyle w:val="Odwoanieprzypisudolnego"/>
              </w:rPr>
              <w:footnoteReference w:id="3"/>
            </w:r>
          </w:p>
        </w:tc>
      </w:tr>
    </w:tbl>
    <w:p w14:paraId="390F51FF" w14:textId="77777777" w:rsidR="00253F5F" w:rsidRPr="00D75515" w:rsidRDefault="00253F5F" w:rsidP="00253F5F"/>
    <w:p w14:paraId="1BC96E45" w14:textId="77777777" w:rsidR="00253F5F" w:rsidRPr="004631B0" w:rsidRDefault="00253F5F" w:rsidP="00253F5F">
      <w:pPr>
        <w:spacing w:before="120"/>
        <w:ind w:firstLine="708"/>
        <w:rPr>
          <w:b/>
          <w:spacing w:val="-2"/>
        </w:rPr>
      </w:pPr>
      <w:r w:rsidRPr="00D75515">
        <w:rPr>
          <w:b/>
        </w:rPr>
        <w:t xml:space="preserve">Składając ofertę w postępowaniu </w:t>
      </w:r>
      <w:r w:rsidRPr="00D75515">
        <w:t xml:space="preserve">o udzielenie zamówienia publicznego prowadzonym </w:t>
      </w:r>
      <w:r w:rsidRPr="00D75515">
        <w:br/>
        <w:t xml:space="preserve">w trybie przetargu nieograniczonego na: </w:t>
      </w:r>
    </w:p>
    <w:p w14:paraId="1997FD3F" w14:textId="77777777" w:rsidR="00253F5F" w:rsidRPr="004631B0" w:rsidRDefault="00253F5F" w:rsidP="00253F5F">
      <w:pPr>
        <w:spacing w:before="120"/>
        <w:ind w:firstLine="708"/>
        <w:rPr>
          <w:b/>
          <w:spacing w:val="-2"/>
        </w:rPr>
      </w:pPr>
      <w:r w:rsidRPr="004631B0">
        <w:rPr>
          <w:b/>
          <w:spacing w:val="-2"/>
        </w:rPr>
        <w:t>Dostawa wraz z montażem urządzeń instalacji sprężonego powietrza w ZTPOK</w:t>
      </w:r>
    </w:p>
    <w:p w14:paraId="76DB2BDB" w14:textId="77777777" w:rsidR="00253F5F" w:rsidRPr="00F24354" w:rsidRDefault="00253F5F" w:rsidP="00253F5F">
      <w:pPr>
        <w:spacing w:before="120"/>
        <w:ind w:firstLine="708"/>
        <w:rPr>
          <w:b/>
          <w:bCs/>
          <w:iCs/>
        </w:rPr>
      </w:pPr>
      <w:r w:rsidRPr="00F24354">
        <w:rPr>
          <w:b/>
          <w:bCs/>
          <w:iCs/>
        </w:rPr>
        <w:t xml:space="preserve">Nr referencyjny </w:t>
      </w:r>
      <w:r w:rsidRPr="00F555EC">
        <w:rPr>
          <w:b/>
        </w:rPr>
        <w:t xml:space="preserve">MKUO </w:t>
      </w:r>
      <w:proofErr w:type="spellStart"/>
      <w:r w:rsidRPr="00F555EC">
        <w:rPr>
          <w:b/>
        </w:rPr>
        <w:t>ProNatura</w:t>
      </w:r>
      <w:proofErr w:type="spellEnd"/>
      <w:r w:rsidRPr="00F555EC">
        <w:rPr>
          <w:b/>
        </w:rPr>
        <w:t xml:space="preserve"> ZP/</w:t>
      </w:r>
      <w:r>
        <w:rPr>
          <w:b/>
        </w:rPr>
        <w:t>TP/44/24</w:t>
      </w:r>
    </w:p>
    <w:p w14:paraId="512E65D2" w14:textId="77777777" w:rsidR="00253F5F" w:rsidRPr="00D75515" w:rsidRDefault="00253F5F" w:rsidP="00253F5F"/>
    <w:p w14:paraId="7C050D77" w14:textId="77777777" w:rsidR="00253F5F" w:rsidRPr="00D75515" w:rsidRDefault="00253F5F" w:rsidP="00253F5F">
      <w:pPr>
        <w:tabs>
          <w:tab w:val="left" w:pos="2717"/>
          <w:tab w:val="left" w:pos="3300"/>
        </w:tabs>
        <w:spacing w:before="120"/>
        <w:rPr>
          <w:b/>
        </w:rPr>
      </w:pPr>
      <w:r w:rsidRPr="00D75515">
        <w:rPr>
          <w:b/>
        </w:rPr>
        <w:t xml:space="preserve">w imieniu Wykonawcy </w:t>
      </w:r>
      <w:r w:rsidRPr="00D75515">
        <w:rPr>
          <w:b/>
        </w:rPr>
        <w:tab/>
      </w:r>
      <w:r w:rsidRPr="00D75515">
        <w:rPr>
          <w:b/>
        </w:rPr>
        <w:tab/>
      </w:r>
    </w:p>
    <w:p w14:paraId="68E288D0" w14:textId="77777777" w:rsidR="00253F5F" w:rsidRPr="00D75515" w:rsidRDefault="00253F5F" w:rsidP="00253F5F">
      <w:pPr>
        <w:tabs>
          <w:tab w:val="left" w:pos="2717"/>
        </w:tabs>
        <w:spacing w:before="120"/>
        <w:rPr>
          <w:b/>
        </w:rPr>
      </w:pPr>
    </w:p>
    <w:p w14:paraId="55A773B2" w14:textId="77777777" w:rsidR="00253F5F" w:rsidRPr="00D75515" w:rsidRDefault="00253F5F" w:rsidP="00253F5F">
      <w:pPr>
        <w:spacing w:before="120"/>
        <w:rPr>
          <w:sz w:val="18"/>
        </w:rPr>
      </w:pPr>
      <w:r w:rsidRPr="00D75515">
        <w:rPr>
          <w:sz w:val="18"/>
        </w:rPr>
        <w:t>…………………………………………………………………………………………………………..</w:t>
      </w:r>
    </w:p>
    <w:p w14:paraId="140E4F3B" w14:textId="77777777" w:rsidR="00253F5F" w:rsidRPr="00D75515" w:rsidRDefault="00253F5F" w:rsidP="00253F5F">
      <w:pPr>
        <w:jc w:val="center"/>
        <w:rPr>
          <w:b/>
          <w:sz w:val="28"/>
        </w:rPr>
      </w:pPr>
    </w:p>
    <w:p w14:paraId="04023C91" w14:textId="77777777" w:rsidR="00253F5F" w:rsidRPr="00D75515" w:rsidRDefault="00253F5F" w:rsidP="00253F5F">
      <w:pPr>
        <w:spacing w:before="120"/>
      </w:pPr>
      <w:r w:rsidRPr="00D75515">
        <w:t xml:space="preserve">przedkładam </w:t>
      </w:r>
      <w:r w:rsidRPr="00D75515">
        <w:rPr>
          <w:b/>
        </w:rPr>
        <w:t xml:space="preserve">wykaz dostaw </w:t>
      </w:r>
      <w:r w:rsidRPr="00D75515">
        <w:t>w zakresie niezbędnym do wykazania spełniania opisanego przez Zamawiającego warunku posiadania wiedzy i doświadczenia</w:t>
      </w:r>
    </w:p>
    <w:p w14:paraId="64DA27A4" w14:textId="77777777" w:rsidR="00253F5F" w:rsidRPr="00D75515" w:rsidRDefault="00253F5F" w:rsidP="00253F5F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549"/>
      </w:tblGrid>
      <w:tr w:rsidR="00253F5F" w:rsidRPr="00D75515" w14:paraId="5E292399" w14:textId="77777777" w:rsidTr="00CD2F19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FBBC9" w14:textId="77777777" w:rsidR="00253F5F" w:rsidRPr="00D75515" w:rsidRDefault="00253F5F" w:rsidP="00CD2F19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3D580" w14:textId="77777777" w:rsidR="00253F5F" w:rsidRPr="00D75515" w:rsidRDefault="00253F5F" w:rsidP="00CD2F19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 xml:space="preserve">Nazwa Wykonawcy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27447" w14:textId="77777777" w:rsidR="00253F5F" w:rsidRPr="00D75515" w:rsidRDefault="00253F5F" w:rsidP="00CD2F19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Nazwa i adres (telefon) Zamawiającego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3AD65" w14:textId="77777777" w:rsidR="00253F5F" w:rsidRPr="00D75515" w:rsidRDefault="00253F5F" w:rsidP="00CD2F19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Opis zamówienia/informacje potwierdzające spełnianie warunku opisanego w SWZ,</w:t>
            </w:r>
          </w:p>
          <w:p w14:paraId="10EFE139" w14:textId="77777777" w:rsidR="00253F5F" w:rsidRPr="00D75515" w:rsidRDefault="00253F5F" w:rsidP="00CD2F19">
            <w:pPr>
              <w:jc w:val="center"/>
              <w:rPr>
                <w:sz w:val="18"/>
              </w:rPr>
            </w:pPr>
            <w:r w:rsidRPr="00D75515">
              <w:rPr>
                <w:sz w:val="18"/>
              </w:rPr>
              <w:t>w tym wartość dostaw brutto, przedmiot dostaw</w:t>
            </w:r>
            <w:r>
              <w:rPr>
                <w:sz w:val="18"/>
              </w:rPr>
              <w:t xml:space="preserve"> (liczba osuszaczy)</w:t>
            </w:r>
            <w:r w:rsidRPr="00D75515">
              <w:rPr>
                <w:sz w:val="18"/>
              </w:rPr>
              <w:t xml:space="preserve">,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FFE7" w14:textId="77777777" w:rsidR="00253F5F" w:rsidRPr="00D75515" w:rsidRDefault="00253F5F" w:rsidP="00CD2F19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Termin realizacji dostaw</w:t>
            </w:r>
          </w:p>
        </w:tc>
      </w:tr>
      <w:tr w:rsidR="00253F5F" w:rsidRPr="00D75515" w14:paraId="0F9944C4" w14:textId="77777777" w:rsidTr="00CD2F19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786E3" w14:textId="77777777" w:rsidR="00253F5F" w:rsidRPr="00D75515" w:rsidRDefault="00253F5F" w:rsidP="00CD2F19">
            <w:pPr>
              <w:snapToGrid w:val="0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E984B" w14:textId="77777777" w:rsidR="00253F5F" w:rsidRPr="00D75515" w:rsidRDefault="00253F5F" w:rsidP="00CD2F19">
            <w:pPr>
              <w:snapToGrid w:val="0"/>
            </w:pPr>
          </w:p>
          <w:p w14:paraId="74F54963" w14:textId="77777777" w:rsidR="00253F5F" w:rsidRPr="00D75515" w:rsidRDefault="00253F5F" w:rsidP="00CD2F19"/>
          <w:p w14:paraId="010D5A7F" w14:textId="77777777" w:rsidR="00253F5F" w:rsidRPr="00D75515" w:rsidRDefault="00253F5F" w:rsidP="00CD2F19"/>
          <w:p w14:paraId="7855739B" w14:textId="77777777" w:rsidR="00253F5F" w:rsidRPr="00D75515" w:rsidRDefault="00253F5F" w:rsidP="00CD2F19"/>
          <w:p w14:paraId="0140E75E" w14:textId="77777777" w:rsidR="00253F5F" w:rsidRPr="00D75515" w:rsidRDefault="00253F5F" w:rsidP="00CD2F19"/>
          <w:p w14:paraId="31F8A8F0" w14:textId="77777777" w:rsidR="00253F5F" w:rsidRPr="00D75515" w:rsidRDefault="00253F5F" w:rsidP="00CD2F19"/>
          <w:p w14:paraId="2B75C3F9" w14:textId="77777777" w:rsidR="00253F5F" w:rsidRPr="00D75515" w:rsidRDefault="00253F5F" w:rsidP="00CD2F19"/>
          <w:p w14:paraId="5FEC030E" w14:textId="77777777" w:rsidR="00253F5F" w:rsidRPr="00D75515" w:rsidRDefault="00253F5F" w:rsidP="00CD2F19"/>
          <w:p w14:paraId="7C3E1F3D" w14:textId="77777777" w:rsidR="00253F5F" w:rsidRPr="00D75515" w:rsidRDefault="00253F5F" w:rsidP="00CD2F19"/>
          <w:p w14:paraId="764165F0" w14:textId="77777777" w:rsidR="00253F5F" w:rsidRPr="00D75515" w:rsidRDefault="00253F5F" w:rsidP="00CD2F19"/>
          <w:p w14:paraId="45F08EEA" w14:textId="77777777" w:rsidR="00253F5F" w:rsidRPr="00D75515" w:rsidRDefault="00253F5F" w:rsidP="00CD2F19"/>
          <w:p w14:paraId="38A7820C" w14:textId="77777777" w:rsidR="00253F5F" w:rsidRPr="00D75515" w:rsidRDefault="00253F5F" w:rsidP="00CD2F19"/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4D470" w14:textId="77777777" w:rsidR="00253F5F" w:rsidRPr="00D75515" w:rsidRDefault="00253F5F" w:rsidP="00CD2F19">
            <w:pPr>
              <w:snapToGrid w:val="0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68A81" w14:textId="77777777" w:rsidR="00253F5F" w:rsidRPr="00D75515" w:rsidRDefault="00253F5F" w:rsidP="00CD2F19">
            <w:pPr>
              <w:snapToGrid w:val="0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4B15" w14:textId="77777777" w:rsidR="00253F5F" w:rsidRPr="00D75515" w:rsidRDefault="00253F5F" w:rsidP="00CD2F19">
            <w:pPr>
              <w:snapToGrid w:val="0"/>
            </w:pPr>
          </w:p>
        </w:tc>
      </w:tr>
    </w:tbl>
    <w:p w14:paraId="05EFC868" w14:textId="77777777" w:rsidR="00253F5F" w:rsidRPr="00D75515" w:rsidRDefault="00253F5F" w:rsidP="00253F5F">
      <w:pPr>
        <w:ind w:left="1080"/>
      </w:pPr>
    </w:p>
    <w:p w14:paraId="5AE7EFE8" w14:textId="77777777" w:rsidR="00253F5F" w:rsidRPr="00D75515" w:rsidRDefault="00253F5F" w:rsidP="00253F5F">
      <w:r w:rsidRPr="00D75515">
        <w:rPr>
          <w:u w:val="single"/>
        </w:rPr>
        <w:t>Do oferty załączono dokumenty potwierdzające, że wskazane dostawy zostały wykonane należycie</w:t>
      </w:r>
      <w:r w:rsidRPr="00D75515">
        <w:t>.</w:t>
      </w:r>
    </w:p>
    <w:p w14:paraId="0EEB84FB" w14:textId="77777777" w:rsidR="00253F5F" w:rsidRPr="00D75515" w:rsidRDefault="00253F5F" w:rsidP="00253F5F"/>
    <w:p w14:paraId="7C5941A9" w14:textId="77777777" w:rsidR="00253F5F" w:rsidRPr="00D75515" w:rsidRDefault="00253F5F" w:rsidP="00253F5F"/>
    <w:p w14:paraId="0738DE3E" w14:textId="77777777" w:rsidR="00253F5F" w:rsidRPr="00D75515" w:rsidRDefault="00253F5F" w:rsidP="00253F5F"/>
    <w:p w14:paraId="2BB2AF17" w14:textId="77777777" w:rsidR="00253F5F" w:rsidRPr="00D75515" w:rsidRDefault="00253F5F" w:rsidP="00253F5F"/>
    <w:p w14:paraId="00F3D289" w14:textId="77777777" w:rsidR="00253F5F" w:rsidRPr="003671DD" w:rsidRDefault="00253F5F" w:rsidP="00253F5F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24E088B2" w14:textId="77777777" w:rsidR="00253F5F" w:rsidRPr="00984F9B" w:rsidRDefault="00253F5F" w:rsidP="00253F5F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54E8CD9C" w14:textId="77777777" w:rsidR="00253F5F" w:rsidRDefault="00253F5F" w:rsidP="00253F5F">
      <w:pPr>
        <w:jc w:val="left"/>
        <w:outlineLvl w:val="0"/>
        <w:rPr>
          <w:b/>
        </w:rPr>
      </w:pPr>
    </w:p>
    <w:p w14:paraId="0224C0D1" w14:textId="77777777" w:rsidR="00253F5F" w:rsidRDefault="00253F5F" w:rsidP="00253F5F">
      <w:pPr>
        <w:jc w:val="left"/>
        <w:outlineLvl w:val="0"/>
        <w:rPr>
          <w:b/>
        </w:rPr>
        <w:sectPr w:rsidR="00253F5F" w:rsidSect="00253F5F">
          <w:headerReference w:type="first" r:id="rId11"/>
          <w:pgSz w:w="11906" w:h="16838" w:code="9"/>
          <w:pgMar w:top="1134" w:right="1134" w:bottom="851" w:left="1134" w:header="567" w:footer="567" w:gutter="0"/>
          <w:cols w:space="708"/>
          <w:titlePg/>
          <w:docGrid w:linePitch="360"/>
        </w:sectPr>
      </w:pPr>
    </w:p>
    <w:p w14:paraId="5705B358" w14:textId="77777777" w:rsidR="00253F5F" w:rsidRDefault="00253F5F" w:rsidP="00253F5F">
      <w:pPr>
        <w:jc w:val="right"/>
        <w:outlineLvl w:val="0"/>
        <w:rPr>
          <w:b/>
        </w:rPr>
      </w:pPr>
      <w:r w:rsidRPr="004D1B4F">
        <w:rPr>
          <w:b/>
        </w:rPr>
        <w:lastRenderedPageBreak/>
        <w:t xml:space="preserve">Załącznik nr </w:t>
      </w:r>
      <w:r>
        <w:rPr>
          <w:b/>
        </w:rPr>
        <w:t>5 do SWZ</w:t>
      </w:r>
    </w:p>
    <w:p w14:paraId="10BE1143" w14:textId="77777777" w:rsidR="00253F5F" w:rsidRPr="00D15305" w:rsidRDefault="00253F5F" w:rsidP="00253F5F">
      <w:pPr>
        <w:suppressAutoHyphens/>
        <w:spacing w:after="150" w:line="360" w:lineRule="auto"/>
        <w:jc w:val="right"/>
        <w:outlineLvl w:val="1"/>
        <w:rPr>
          <w:b/>
          <w:color w:val="FFFFFF" w:themeColor="background1"/>
        </w:rPr>
      </w:pPr>
      <w:r w:rsidRPr="00D15305">
        <w:rPr>
          <w:b/>
          <w:color w:val="FFFFFF" w:themeColor="background1"/>
        </w:rPr>
        <w:t>OŚWIADCZENIE RODO</w:t>
      </w:r>
    </w:p>
    <w:p w14:paraId="66A8FD19" w14:textId="77777777" w:rsidR="00253F5F" w:rsidRPr="00F555EC" w:rsidRDefault="00253F5F" w:rsidP="00253F5F">
      <w:pPr>
        <w:suppressAutoHyphens/>
        <w:spacing w:after="150" w:line="360" w:lineRule="auto"/>
        <w:jc w:val="center"/>
        <w:rPr>
          <w:b/>
        </w:rPr>
      </w:pPr>
      <w:r w:rsidRPr="00F555EC">
        <w:rPr>
          <w:b/>
        </w:rPr>
        <w:t>O Ś W I A D C Z E N I E</w:t>
      </w:r>
    </w:p>
    <w:p w14:paraId="7C02860A" w14:textId="77777777" w:rsidR="00253F5F" w:rsidRDefault="00253F5F" w:rsidP="00253F5F">
      <w:pPr>
        <w:suppressAutoHyphens/>
        <w:spacing w:line="276" w:lineRule="auto"/>
        <w:jc w:val="center"/>
        <w:rPr>
          <w:b/>
        </w:rPr>
      </w:pPr>
      <w:bookmarkStart w:id="11" w:name="_Hlk65059319"/>
      <w:r w:rsidRPr="00F555EC">
        <w:rPr>
          <w:b/>
        </w:rPr>
        <w:t xml:space="preserve">do postępowania pn. </w:t>
      </w:r>
    </w:p>
    <w:p w14:paraId="07DD254C" w14:textId="77777777" w:rsidR="00253F5F" w:rsidRPr="004631B0" w:rsidRDefault="00253F5F" w:rsidP="00253F5F">
      <w:pPr>
        <w:suppressAutoHyphens/>
        <w:spacing w:line="276" w:lineRule="auto"/>
        <w:jc w:val="center"/>
        <w:rPr>
          <w:b/>
        </w:rPr>
      </w:pPr>
      <w:r w:rsidRPr="004631B0">
        <w:rPr>
          <w:b/>
        </w:rPr>
        <w:t>Dostawa wraz z montażem urządzeń instalacji sprężonego powietrza w ZTPOK</w:t>
      </w:r>
    </w:p>
    <w:p w14:paraId="49EC8B3B" w14:textId="77777777" w:rsidR="00253F5F" w:rsidRPr="00F555EC" w:rsidRDefault="00253F5F" w:rsidP="00253F5F">
      <w:pPr>
        <w:suppressAutoHyphens/>
        <w:spacing w:line="276" w:lineRule="auto"/>
        <w:jc w:val="center"/>
        <w:rPr>
          <w:b/>
        </w:rPr>
      </w:pPr>
      <w:r w:rsidRPr="00F555EC">
        <w:rPr>
          <w:b/>
          <w:color w:val="000000"/>
        </w:rPr>
        <w:t xml:space="preserve">nr ref. sprawy: </w:t>
      </w:r>
      <w:r w:rsidRPr="00F555EC">
        <w:rPr>
          <w:b/>
        </w:rPr>
        <w:t xml:space="preserve">MKUO </w:t>
      </w:r>
      <w:proofErr w:type="spellStart"/>
      <w:r w:rsidRPr="00F555EC">
        <w:rPr>
          <w:b/>
        </w:rPr>
        <w:t>ProNatura</w:t>
      </w:r>
      <w:proofErr w:type="spellEnd"/>
      <w:r w:rsidRPr="00F555EC">
        <w:rPr>
          <w:b/>
        </w:rPr>
        <w:t xml:space="preserve"> ZP/</w:t>
      </w:r>
      <w:r>
        <w:rPr>
          <w:b/>
        </w:rPr>
        <w:t>TP/44/24</w:t>
      </w:r>
    </w:p>
    <w:bookmarkEnd w:id="11"/>
    <w:p w14:paraId="12A6403C" w14:textId="77777777" w:rsidR="00253F5F" w:rsidRPr="00F555EC" w:rsidRDefault="00253F5F" w:rsidP="00253F5F">
      <w:pPr>
        <w:suppressAutoHyphens/>
        <w:spacing w:after="150" w:line="360" w:lineRule="auto"/>
        <w:rPr>
          <w:b/>
        </w:rPr>
      </w:pPr>
    </w:p>
    <w:p w14:paraId="0EFB038F" w14:textId="77777777" w:rsidR="00253F5F" w:rsidRPr="00F555EC" w:rsidRDefault="00253F5F" w:rsidP="00253F5F">
      <w:pPr>
        <w:suppressAutoHyphens/>
        <w:spacing w:line="360" w:lineRule="auto"/>
      </w:pPr>
      <w:r w:rsidRPr="00F555EC">
        <w:t>Działając w imieniu i na rzecz Wykonawcy ………</w:t>
      </w:r>
      <w:r>
        <w:t>……..</w:t>
      </w:r>
      <w:r w:rsidRPr="00F555EC">
        <w:t>………</w:t>
      </w:r>
      <w:r>
        <w:t>……………..</w:t>
      </w:r>
      <w:r w:rsidRPr="00F555EC">
        <w:t xml:space="preserve">…………………………………… oświadczam, </w:t>
      </w:r>
      <w:r>
        <w:br/>
      </w:r>
      <w:r w:rsidRPr="00F555EC">
        <w:t xml:space="preserve">że wypełniłem obowiązki informacyjne przewidziane w art. 13 lub art. 14 RODO wobec osób fizycznych, </w:t>
      </w:r>
      <w:r>
        <w:br/>
      </w:r>
      <w:r w:rsidRPr="00F555EC">
        <w:t>od których dane osobowe bezpośrednio lub pośrednio pozyskałem w celu ubiegania się o udzielenie zamówienia publicznego w niniejszym postępowaniu i które przekazałem lub przekażę Zamawiającemu.</w:t>
      </w:r>
    </w:p>
    <w:p w14:paraId="4EC43C8C" w14:textId="77777777" w:rsidR="00253F5F" w:rsidRDefault="00253F5F" w:rsidP="00253F5F">
      <w:pPr>
        <w:rPr>
          <w:sz w:val="24"/>
        </w:rPr>
      </w:pPr>
    </w:p>
    <w:p w14:paraId="59539828" w14:textId="77777777" w:rsidR="00253F5F" w:rsidRDefault="00253F5F" w:rsidP="00253F5F">
      <w:pPr>
        <w:rPr>
          <w:sz w:val="24"/>
        </w:rPr>
      </w:pPr>
      <w:bookmarkStart w:id="12" w:name="_Hlk103950501"/>
      <w:bookmarkEnd w:id="10"/>
    </w:p>
    <w:p w14:paraId="77011370" w14:textId="77777777" w:rsidR="00253F5F" w:rsidRDefault="00253F5F" w:rsidP="00253F5F">
      <w:pPr>
        <w:rPr>
          <w:sz w:val="24"/>
        </w:rPr>
      </w:pPr>
    </w:p>
    <w:p w14:paraId="7F53B8E1" w14:textId="77777777" w:rsidR="00253F5F" w:rsidRDefault="00253F5F" w:rsidP="00253F5F">
      <w:pPr>
        <w:rPr>
          <w:sz w:val="24"/>
        </w:rPr>
      </w:pPr>
    </w:p>
    <w:p w14:paraId="49E8800E" w14:textId="77777777" w:rsidR="00253F5F" w:rsidRPr="003671DD" w:rsidRDefault="00253F5F" w:rsidP="00253F5F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77857DB6" w14:textId="77777777" w:rsidR="00253F5F" w:rsidRPr="00984F9B" w:rsidRDefault="00253F5F" w:rsidP="00253F5F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5734AD25" w14:textId="77777777" w:rsidR="00253F5F" w:rsidRDefault="00253F5F" w:rsidP="00253F5F">
      <w:pPr>
        <w:rPr>
          <w:sz w:val="24"/>
        </w:rPr>
      </w:pPr>
    </w:p>
    <w:bookmarkEnd w:id="12"/>
    <w:p w14:paraId="5CECD0CA" w14:textId="77777777" w:rsidR="00253F5F" w:rsidRDefault="00253F5F"/>
    <w:sectPr w:rsidR="00253F5F" w:rsidSect="00253F5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FAE5B" w14:textId="77777777" w:rsidR="00253F5F" w:rsidRDefault="00253F5F" w:rsidP="00253F5F">
      <w:r>
        <w:separator/>
      </w:r>
    </w:p>
  </w:endnote>
  <w:endnote w:type="continuationSeparator" w:id="0">
    <w:p w14:paraId="37BDAE8D" w14:textId="77777777" w:rsidR="00253F5F" w:rsidRDefault="00253F5F" w:rsidP="0025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color w:val="7F7F7F" w:themeColor="text1" w:themeTint="80"/>
        <w:sz w:val="22"/>
        <w:szCs w:val="22"/>
      </w:rPr>
      <w:id w:val="552166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7F7F7F" w:themeColor="text1" w:themeTint="80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FA5B02" w14:textId="77777777" w:rsidR="007F1CD0" w:rsidRPr="00D559A4" w:rsidRDefault="007F1CD0">
            <w:pPr>
              <w:pStyle w:val="Stopka"/>
              <w:jc w:val="right"/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  <w:r w:rsidRPr="00D559A4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Strona </w:t>
            </w:r>
            <w:r w:rsidRPr="00D559A4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fldChar w:fldCharType="begin"/>
            </w:r>
            <w:r w:rsidRPr="00D559A4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instrText>PAGE</w:instrText>
            </w:r>
            <w:r w:rsidRPr="00D559A4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fldChar w:fldCharType="separate"/>
            </w:r>
            <w:r w:rsidRPr="00D559A4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t>2</w:t>
            </w:r>
            <w:r w:rsidRPr="00D559A4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fldChar w:fldCharType="end"/>
            </w:r>
            <w:r w:rsidRPr="00D559A4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z </w:t>
            </w:r>
            <w:r w:rsidRPr="00D559A4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fldChar w:fldCharType="begin"/>
            </w:r>
            <w:r w:rsidRPr="00D559A4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instrText>NUMPAGES</w:instrText>
            </w:r>
            <w:r w:rsidRPr="00D559A4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fldChar w:fldCharType="separate"/>
            </w:r>
            <w:r w:rsidRPr="00D559A4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t>2</w:t>
            </w:r>
            <w:r w:rsidRPr="00D559A4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8A87" w14:textId="77777777" w:rsidR="007F1CD0" w:rsidRDefault="007F1C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A330B" w14:textId="77777777" w:rsidR="00253F5F" w:rsidRDefault="00253F5F" w:rsidP="00253F5F">
      <w:r>
        <w:separator/>
      </w:r>
    </w:p>
  </w:footnote>
  <w:footnote w:type="continuationSeparator" w:id="0">
    <w:p w14:paraId="51133994" w14:textId="77777777" w:rsidR="00253F5F" w:rsidRDefault="00253F5F" w:rsidP="00253F5F">
      <w:r>
        <w:continuationSeparator/>
      </w:r>
    </w:p>
  </w:footnote>
  <w:footnote w:id="1">
    <w:p w14:paraId="774A0654" w14:textId="77777777" w:rsidR="00253F5F" w:rsidRPr="00245B88" w:rsidRDefault="00253F5F" w:rsidP="00253F5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45B8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45B88">
        <w:rPr>
          <w:rFonts w:asciiTheme="minorHAnsi" w:hAnsiTheme="minorHAnsi" w:cstheme="minorHAnsi"/>
          <w:sz w:val="18"/>
          <w:szCs w:val="18"/>
        </w:rPr>
        <w:t xml:space="preserve"> Oświadczenie należy załączyć do oferty. </w:t>
      </w:r>
    </w:p>
  </w:footnote>
  <w:footnote w:id="2">
    <w:p w14:paraId="6DE1AD90" w14:textId="77777777" w:rsidR="00253F5F" w:rsidRPr="00006A37" w:rsidRDefault="00253F5F" w:rsidP="00253F5F">
      <w:pPr>
        <w:pStyle w:val="Stopka"/>
        <w:rPr>
          <w:sz w:val="16"/>
          <w:szCs w:val="16"/>
        </w:rPr>
      </w:pPr>
      <w:r w:rsidRPr="00006A37">
        <w:rPr>
          <w:rStyle w:val="Odwoanieprzypisudolnego"/>
          <w:sz w:val="16"/>
          <w:szCs w:val="16"/>
        </w:rPr>
        <w:footnoteRef/>
      </w:r>
      <w:r w:rsidRPr="00006A37">
        <w:rPr>
          <w:sz w:val="16"/>
          <w:szCs w:val="16"/>
        </w:rPr>
        <w:t xml:space="preserve"> Oświadczenie należy załączyć do oferty– jeżeli Wykonawca powołuje się na zasoby podmiotu</w:t>
      </w:r>
    </w:p>
  </w:footnote>
  <w:footnote w:id="3">
    <w:p w14:paraId="05CC60A2" w14:textId="77777777" w:rsidR="00253F5F" w:rsidRPr="00F41576" w:rsidRDefault="00253F5F" w:rsidP="00253F5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C7DEF">
        <w:rPr>
          <w:rFonts w:ascii="Calibri" w:hAnsi="Calibri" w:cs="Calibri"/>
        </w:rPr>
        <w:t>Wykaz składa na żądanie Zamawiającego tylko Wykonawca, którego oferta zostanie najwyżej oceniona. Nie należy załączać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3C8F3" w14:textId="77777777" w:rsidR="00253F5F" w:rsidRPr="00BE0155" w:rsidRDefault="00253F5F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 do SWZ</w:t>
    </w:r>
  </w:p>
  <w:p w14:paraId="0260B832" w14:textId="77777777" w:rsidR="00253F5F" w:rsidRPr="000E4729" w:rsidRDefault="00253F5F" w:rsidP="006668A6">
    <w:pPr>
      <w:pStyle w:val="Nagwek"/>
      <w:jc w:val="right"/>
      <w:rPr>
        <w:rFonts w:ascii="Calibri" w:hAnsi="Calibri" w:cs="Calibri"/>
        <w:b/>
        <w:color w:val="7F7F7F" w:themeColor="text1" w:themeTint="80"/>
        <w:sz w:val="22"/>
        <w:szCs w:val="22"/>
        <w:lang w:val="pl-PL"/>
      </w:rPr>
    </w:pPr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 xml:space="preserve">MKUO </w:t>
    </w:r>
    <w:proofErr w:type="spellStart"/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>ProNatura</w:t>
    </w:r>
    <w:proofErr w:type="spellEnd"/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 xml:space="preserve"> ZP/</w:t>
    </w:r>
    <w:r>
      <w:rPr>
        <w:rFonts w:ascii="Calibri" w:hAnsi="Calibri" w:cs="Calibri"/>
        <w:b/>
        <w:color w:val="7F7F7F" w:themeColor="text1" w:themeTint="80"/>
        <w:sz w:val="22"/>
        <w:szCs w:val="22"/>
      </w:rPr>
      <w:t>TP/44/24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57033" w14:textId="77777777" w:rsidR="00253F5F" w:rsidRPr="00BE0155" w:rsidRDefault="00253F5F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2a do SWZ</w:t>
    </w:r>
  </w:p>
  <w:p w14:paraId="31AE42AC" w14:textId="77777777" w:rsidR="00253F5F" w:rsidRPr="000E4729" w:rsidRDefault="00253F5F" w:rsidP="006668A6">
    <w:pPr>
      <w:pStyle w:val="Nagwek"/>
      <w:jc w:val="right"/>
      <w:rPr>
        <w:rFonts w:ascii="Calibri" w:hAnsi="Calibri" w:cs="Calibri"/>
        <w:b/>
        <w:color w:val="7F7F7F" w:themeColor="text1" w:themeTint="80"/>
        <w:sz w:val="22"/>
        <w:szCs w:val="22"/>
        <w:lang w:val="pl-PL"/>
      </w:rPr>
    </w:pPr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 xml:space="preserve">MKUO </w:t>
    </w:r>
    <w:proofErr w:type="spellStart"/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>ProNatura</w:t>
    </w:r>
    <w:proofErr w:type="spellEnd"/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 xml:space="preserve"> ZP/</w:t>
    </w:r>
    <w:r>
      <w:rPr>
        <w:rFonts w:ascii="Calibri" w:hAnsi="Calibri" w:cs="Calibri"/>
        <w:b/>
        <w:color w:val="7F7F7F" w:themeColor="text1" w:themeTint="80"/>
        <w:sz w:val="22"/>
        <w:szCs w:val="22"/>
      </w:rPr>
      <w:t>TP/26/24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32CB" w14:textId="77777777" w:rsidR="00253F5F" w:rsidRPr="000E4729" w:rsidRDefault="00253F5F" w:rsidP="006668A6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 xml:space="preserve">MKUO </w:t>
    </w:r>
    <w:proofErr w:type="spellStart"/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ProNatura</w:t>
    </w:r>
    <w:proofErr w:type="spellEnd"/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 xml:space="preserve">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TP/44/24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C98D9" w14:textId="77777777" w:rsidR="00253F5F" w:rsidRPr="000E4729" w:rsidRDefault="00253F5F" w:rsidP="00C5530A">
    <w:pPr>
      <w:pStyle w:val="Nagwek"/>
      <w:jc w:val="right"/>
      <w:rPr>
        <w:rFonts w:ascii="Calibri" w:hAnsi="Calibri"/>
        <w:b/>
        <w:color w:val="7F7F7F" w:themeColor="text1" w:themeTint="80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 xml:space="preserve">MKUO </w:t>
    </w:r>
    <w:proofErr w:type="spellStart"/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ProNatura</w:t>
    </w:r>
    <w:proofErr w:type="spellEnd"/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 xml:space="preserve">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TP/44/24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BDF18" w14:textId="77777777" w:rsidR="00253F5F" w:rsidRPr="00253F5F" w:rsidRDefault="00253F5F" w:rsidP="00C5530A">
    <w:pPr>
      <w:pStyle w:val="Nagwek"/>
      <w:jc w:val="right"/>
      <w:rPr>
        <w:rFonts w:ascii="Calibri" w:hAnsi="Calibri" w:cs="Calibri"/>
        <w:b/>
        <w:color w:val="7F7F7F" w:themeColor="text1" w:themeTint="80"/>
      </w:rPr>
    </w:pPr>
    <w:r w:rsidRPr="00253F5F">
      <w:rPr>
        <w:rFonts w:ascii="Calibri" w:hAnsi="Calibri" w:cs="Calibri"/>
        <w:b/>
        <w:color w:val="7F7F7F" w:themeColor="text1" w:themeTint="80"/>
        <w:sz w:val="22"/>
        <w:szCs w:val="22"/>
      </w:rPr>
      <w:t xml:space="preserve">MKUO </w:t>
    </w:r>
    <w:proofErr w:type="spellStart"/>
    <w:r w:rsidRPr="00253F5F">
      <w:rPr>
        <w:rFonts w:ascii="Calibri" w:hAnsi="Calibri" w:cs="Calibri"/>
        <w:b/>
        <w:color w:val="7F7F7F" w:themeColor="text1" w:themeTint="80"/>
        <w:sz w:val="22"/>
        <w:szCs w:val="22"/>
      </w:rPr>
      <w:t>ProNatura</w:t>
    </w:r>
    <w:proofErr w:type="spellEnd"/>
    <w:r w:rsidRPr="00253F5F">
      <w:rPr>
        <w:rFonts w:ascii="Calibri" w:hAnsi="Calibri" w:cs="Calibri"/>
        <w:b/>
        <w:color w:val="7F7F7F" w:themeColor="text1" w:themeTint="80"/>
        <w:sz w:val="22"/>
        <w:szCs w:val="22"/>
      </w:rPr>
      <w:t xml:space="preserve"> ZP/TP/44/24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9DA9A" w14:textId="77777777" w:rsidR="007F1CD0" w:rsidRPr="00D559A4" w:rsidRDefault="007F1CD0" w:rsidP="00D559A4">
    <w:pPr>
      <w:spacing w:line="276" w:lineRule="auto"/>
      <w:jc w:val="right"/>
      <w:rPr>
        <w:color w:val="7F7F7F" w:themeColor="text1" w:themeTint="80"/>
      </w:rPr>
    </w:pPr>
    <w:r w:rsidRPr="00D559A4">
      <w:rPr>
        <w:rFonts w:asciiTheme="minorHAnsi" w:hAnsiTheme="minorHAnsi" w:cstheme="minorHAnsi"/>
        <w:b/>
        <w:bCs/>
        <w:color w:val="7F7F7F" w:themeColor="text1" w:themeTint="80"/>
      </w:rPr>
      <w:t xml:space="preserve">UMOWA nr MKUO </w:t>
    </w:r>
    <w:proofErr w:type="spellStart"/>
    <w:r w:rsidRPr="00D559A4">
      <w:rPr>
        <w:rFonts w:asciiTheme="minorHAnsi" w:hAnsiTheme="minorHAnsi" w:cstheme="minorHAnsi"/>
        <w:b/>
        <w:bCs/>
        <w:color w:val="7F7F7F" w:themeColor="text1" w:themeTint="80"/>
      </w:rPr>
      <w:t>ProNatura</w:t>
    </w:r>
    <w:proofErr w:type="spellEnd"/>
    <w:r w:rsidRPr="00D559A4">
      <w:rPr>
        <w:rFonts w:asciiTheme="minorHAnsi" w:hAnsiTheme="minorHAnsi" w:cstheme="minorHAnsi"/>
        <w:b/>
        <w:bCs/>
        <w:color w:val="7F7F7F" w:themeColor="text1" w:themeTint="80"/>
      </w:rPr>
      <w:t xml:space="preserve"> ZP/</w:t>
    </w:r>
    <w:r>
      <w:rPr>
        <w:rFonts w:asciiTheme="minorHAnsi" w:hAnsiTheme="minorHAnsi" w:cstheme="minorHAnsi"/>
        <w:b/>
        <w:bCs/>
        <w:color w:val="7F7F7F" w:themeColor="text1" w:themeTint="80"/>
      </w:rPr>
      <w:t>TP</w:t>
    </w:r>
    <w:r>
      <w:rPr>
        <w:rFonts w:asciiTheme="minorHAnsi" w:hAnsiTheme="minorHAnsi" w:cstheme="minorHAnsi"/>
        <w:b/>
        <w:bCs/>
        <w:color w:val="7F7F7F" w:themeColor="text1" w:themeTint="80"/>
      </w:rPr>
      <w:t>/44/</w:t>
    </w:r>
    <w:r>
      <w:rPr>
        <w:rFonts w:asciiTheme="minorHAnsi" w:hAnsiTheme="minorHAnsi" w:cstheme="minorHAnsi"/>
        <w:b/>
        <w:bCs/>
        <w:color w:val="7F7F7F" w:themeColor="text1" w:themeTint="80"/>
      </w:rPr>
      <w:t>24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2A4E2" w14:textId="77777777" w:rsidR="007F1CD0" w:rsidRPr="000E4729" w:rsidRDefault="007F1CD0" w:rsidP="00C5530A">
    <w:pPr>
      <w:pStyle w:val="Nagwek"/>
      <w:jc w:val="right"/>
      <w:rPr>
        <w:rFonts w:ascii="Calibri" w:hAnsi="Calibri"/>
        <w:b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2CC12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multilevel"/>
    <w:tmpl w:val="3B2C6718"/>
    <w:name w:val="WW8Num17"/>
    <w:lvl w:ilvl="0">
      <w:start w:val="1"/>
      <w:numFmt w:val="decimal"/>
      <w:lvlText w:val="%1)"/>
      <w:lvlJc w:val="left"/>
      <w:pPr>
        <w:tabs>
          <w:tab w:val="num" w:pos="104"/>
        </w:tabs>
        <w:ind w:left="103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82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48" w:hanging="180"/>
      </w:pPr>
    </w:lvl>
    <w:lvl w:ilvl="3" w:tentative="1">
      <w:start w:val="1"/>
      <w:numFmt w:val="decimal"/>
      <w:lvlText w:val="%4."/>
      <w:lvlJc w:val="left"/>
      <w:pPr>
        <w:ind w:left="3268" w:hanging="360"/>
      </w:pPr>
    </w:lvl>
    <w:lvl w:ilvl="4" w:tentative="1">
      <w:start w:val="1"/>
      <w:numFmt w:val="lowerLetter"/>
      <w:lvlText w:val="%5."/>
      <w:lvlJc w:val="left"/>
      <w:pPr>
        <w:ind w:left="3988" w:hanging="360"/>
      </w:pPr>
    </w:lvl>
    <w:lvl w:ilvl="5" w:tentative="1">
      <w:start w:val="1"/>
      <w:numFmt w:val="lowerRoman"/>
      <w:lvlText w:val="%6."/>
      <w:lvlJc w:val="right"/>
      <w:pPr>
        <w:ind w:left="4708" w:hanging="180"/>
      </w:pPr>
    </w:lvl>
    <w:lvl w:ilvl="6" w:tentative="1">
      <w:start w:val="1"/>
      <w:numFmt w:val="decimal"/>
      <w:lvlText w:val="%7."/>
      <w:lvlJc w:val="left"/>
      <w:pPr>
        <w:ind w:left="5428" w:hanging="360"/>
      </w:pPr>
    </w:lvl>
    <w:lvl w:ilvl="7" w:tentative="1">
      <w:start w:val="1"/>
      <w:numFmt w:val="lowerLetter"/>
      <w:lvlText w:val="%8."/>
      <w:lvlJc w:val="left"/>
      <w:pPr>
        <w:ind w:left="6148" w:hanging="360"/>
      </w:pPr>
    </w:lvl>
    <w:lvl w:ilvl="8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0E"/>
    <w:multiLevelType w:val="singleLevel"/>
    <w:tmpl w:val="0000000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4" w15:restartNumberingAfterBreak="0">
    <w:nsid w:val="00000010"/>
    <w:multiLevelType w:val="singleLevel"/>
    <w:tmpl w:val="00000010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5" w15:restartNumberingAfterBreak="0">
    <w:nsid w:val="00000013"/>
    <w:multiLevelType w:val="multilevel"/>
    <w:tmpl w:val="2D72B87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16"/>
    <w:multiLevelType w:val="multilevel"/>
    <w:tmpl w:val="BB9CBE9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" w15:restartNumberingAfterBreak="0">
    <w:nsid w:val="00000018"/>
    <w:multiLevelType w:val="multilevel"/>
    <w:tmpl w:val="47FE2AF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000001F"/>
    <w:multiLevelType w:val="multilevel"/>
    <w:tmpl w:val="7C96211A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426"/>
        </w:tabs>
        <w:ind w:left="502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 w15:restartNumberingAfterBreak="0">
    <w:nsid w:val="00000020"/>
    <w:multiLevelType w:val="singleLevel"/>
    <w:tmpl w:val="8702D1A2"/>
    <w:name w:val="WW8Num47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10" w15:restartNumberingAfterBreak="0">
    <w:nsid w:val="044F74E7"/>
    <w:multiLevelType w:val="hybridMultilevel"/>
    <w:tmpl w:val="58D4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98464F68">
      <w:start w:val="1"/>
      <w:numFmt w:val="bullet"/>
      <w:pStyle w:val="Points2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C6A67"/>
    <w:multiLevelType w:val="multilevel"/>
    <w:tmpl w:val="998CF594"/>
    <w:styleLink w:val="WW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0BAB4CA5"/>
    <w:multiLevelType w:val="multilevel"/>
    <w:tmpl w:val="FFA64C06"/>
    <w:name w:val="WW8Num1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3" w15:restartNumberingAfterBreak="0">
    <w:nsid w:val="12C412CC"/>
    <w:multiLevelType w:val="multilevel"/>
    <w:tmpl w:val="9208C3DA"/>
    <w:styleLink w:val="WWNum29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C3C25"/>
    <w:multiLevelType w:val="multilevel"/>
    <w:tmpl w:val="3CA845A0"/>
    <w:styleLink w:val="1Lista"/>
    <w:lvl w:ilvl="0">
      <w:start w:val="1"/>
      <w:numFmt w:val="decimal"/>
      <w:lvlText w:val="%1.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Calibri" w:hAnsi="Calibri" w:hint="default"/>
        <w:color w:val="auto"/>
        <w:sz w:val="22"/>
      </w:rPr>
    </w:lvl>
    <w:lvl w:ilvl="2">
      <w:start w:val="1"/>
      <w:numFmt w:val="lowerLetter"/>
      <w:lvlText w:val="%3)"/>
      <w:lvlJc w:val="left"/>
      <w:pPr>
        <w:ind w:left="2268" w:hanging="567"/>
      </w:pPr>
      <w:rPr>
        <w:rFonts w:ascii="Calibri" w:hAnsi="Calibri" w:hint="default"/>
        <w:color w:val="auto"/>
        <w:sz w:val="22"/>
      </w:rPr>
    </w:lvl>
    <w:lvl w:ilvl="3">
      <w:start w:val="1"/>
      <w:numFmt w:val="lowerLetter"/>
      <w:lvlText w:val="%4."/>
      <w:lvlJc w:val="left"/>
      <w:pPr>
        <w:ind w:left="2835" w:hanging="567"/>
      </w:pPr>
      <w:rPr>
        <w:rFonts w:ascii="Calibri" w:hAnsi="Calibri" w:hint="default"/>
        <w:sz w:val="22"/>
      </w:rPr>
    </w:lvl>
    <w:lvl w:ilvl="4">
      <w:start w:val="1"/>
      <w:numFmt w:val="lowerRoman"/>
      <w:lvlText w:val="%5."/>
      <w:lvlJc w:val="left"/>
      <w:pPr>
        <w:ind w:left="3402" w:hanging="567"/>
      </w:pPr>
      <w:rPr>
        <w:rFonts w:ascii="Calibri" w:hAnsi="Calibri" w:hint="default"/>
        <w:sz w:val="22"/>
      </w:rPr>
    </w:lvl>
    <w:lvl w:ilvl="5">
      <w:start w:val="1"/>
      <w:numFmt w:val="upperRoman"/>
      <w:lvlText w:val="%6."/>
      <w:lvlJc w:val="left"/>
      <w:pPr>
        <w:ind w:left="3969" w:hanging="567"/>
      </w:pPr>
      <w:rPr>
        <w:rFonts w:hint="default"/>
      </w:rPr>
    </w:lvl>
    <w:lvl w:ilvl="6">
      <w:start w:val="1"/>
      <w:numFmt w:val="bullet"/>
      <w:lvlText w:val=""/>
      <w:lvlJc w:val="left"/>
      <w:pPr>
        <w:ind w:left="4536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5670" w:hanging="567"/>
      </w:pPr>
      <w:rPr>
        <w:rFonts w:ascii="Symbol" w:hAnsi="Symbol" w:hint="default"/>
        <w:color w:val="auto"/>
      </w:rPr>
    </w:lvl>
  </w:abstractNum>
  <w:abstractNum w:abstractNumId="16" w15:restartNumberingAfterBreak="0">
    <w:nsid w:val="26750353"/>
    <w:multiLevelType w:val="multilevel"/>
    <w:tmpl w:val="837E1996"/>
    <w:styleLink w:val="WWNum3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53F7F18"/>
    <w:multiLevelType w:val="hybridMultilevel"/>
    <w:tmpl w:val="A1C23FCE"/>
    <w:lvl w:ilvl="0" w:tplc="2E9A153E">
      <w:start w:val="1"/>
      <w:numFmt w:val="decimal"/>
      <w:pStyle w:val="n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EA1929"/>
    <w:multiLevelType w:val="multilevel"/>
    <w:tmpl w:val="C4CE8406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36C96F17"/>
    <w:multiLevelType w:val="multilevel"/>
    <w:tmpl w:val="42786796"/>
    <w:styleLink w:val="WWNum37"/>
    <w:lvl w:ilvl="0">
      <w:start w:val="1"/>
      <w:numFmt w:val="upperRoman"/>
      <w:lvlText w:val="Część %1 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8E82F5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ED310D"/>
    <w:multiLevelType w:val="multilevel"/>
    <w:tmpl w:val="E2AEC2CC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2AC60D4"/>
    <w:multiLevelType w:val="multilevel"/>
    <w:tmpl w:val="DE8E9F2A"/>
    <w:styleLink w:val="WWOutlineListStyle1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5763C8A"/>
    <w:multiLevelType w:val="multilevel"/>
    <w:tmpl w:val="81DC6CC8"/>
    <w:styleLink w:val="WWNum8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o"/>
      <w:lvlJc w:val="left"/>
      <w:rPr>
        <w:rFonts w:ascii="Courier New" w:hAnsi="Courier New" w:cs="Courier New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25" w15:restartNumberingAfterBreak="0">
    <w:nsid w:val="67057738"/>
    <w:multiLevelType w:val="multilevel"/>
    <w:tmpl w:val="2E4C6C3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26" w15:restartNumberingAfterBreak="0">
    <w:nsid w:val="67974CDA"/>
    <w:multiLevelType w:val="multilevel"/>
    <w:tmpl w:val="3B267D44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69831C59"/>
    <w:multiLevelType w:val="multilevel"/>
    <w:tmpl w:val="7332B3A2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6A661E1C"/>
    <w:multiLevelType w:val="hybridMultilevel"/>
    <w:tmpl w:val="DC761D14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B6C66C9"/>
    <w:multiLevelType w:val="multilevel"/>
    <w:tmpl w:val="E8906CD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6C20639E"/>
    <w:multiLevelType w:val="multilevel"/>
    <w:tmpl w:val="C5C830A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6D9671EA"/>
    <w:multiLevelType w:val="singleLevel"/>
    <w:tmpl w:val="8702D1A2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32" w15:restartNumberingAfterBreak="0">
    <w:nsid w:val="744972A7"/>
    <w:multiLevelType w:val="hybridMultilevel"/>
    <w:tmpl w:val="F7D67EF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8162CBD"/>
    <w:multiLevelType w:val="multilevel"/>
    <w:tmpl w:val="1520B172"/>
    <w:styleLink w:val="WWOutlineListStyle3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E13731B"/>
    <w:multiLevelType w:val="multilevel"/>
    <w:tmpl w:val="585EA5CC"/>
    <w:styleLink w:val="WWNum1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"/>
      <w:lvlJc w:val="left"/>
      <w:rPr>
        <w:rFonts w:ascii="Symbol" w:hAnsi="Symbol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num w:numId="1" w16cid:durableId="1829638297">
    <w:abstractNumId w:val="20"/>
  </w:num>
  <w:num w:numId="2" w16cid:durableId="1665625523">
    <w:abstractNumId w:val="28"/>
  </w:num>
  <w:num w:numId="3" w16cid:durableId="297565373">
    <w:abstractNumId w:val="21"/>
  </w:num>
  <w:num w:numId="4" w16cid:durableId="380524686">
    <w:abstractNumId w:val="25"/>
  </w:num>
  <w:num w:numId="5" w16cid:durableId="1881085111">
    <w:abstractNumId w:val="32"/>
  </w:num>
  <w:num w:numId="6" w16cid:durableId="949624295">
    <w:abstractNumId w:val="10"/>
  </w:num>
  <w:num w:numId="7" w16cid:durableId="622347632">
    <w:abstractNumId w:val="14"/>
  </w:num>
  <w:num w:numId="8" w16cid:durableId="628903815">
    <w:abstractNumId w:val="17"/>
  </w:num>
  <w:num w:numId="9" w16cid:durableId="270937159">
    <w:abstractNumId w:val="23"/>
  </w:num>
  <w:num w:numId="10" w16cid:durableId="115106600">
    <w:abstractNumId w:val="24"/>
  </w:num>
  <w:num w:numId="11" w16cid:durableId="1057244988">
    <w:abstractNumId w:val="34"/>
  </w:num>
  <w:num w:numId="12" w16cid:durableId="1755323023">
    <w:abstractNumId w:val="11"/>
  </w:num>
  <w:num w:numId="13" w16cid:durableId="1675566569">
    <w:abstractNumId w:val="29"/>
  </w:num>
  <w:num w:numId="14" w16cid:durableId="1277178794">
    <w:abstractNumId w:val="33"/>
  </w:num>
  <w:num w:numId="15" w16cid:durableId="1879079921">
    <w:abstractNumId w:val="31"/>
  </w:num>
  <w:num w:numId="16" w16cid:durableId="523322751">
    <w:abstractNumId w:val="0"/>
  </w:num>
  <w:num w:numId="17" w16cid:durableId="1952853532">
    <w:abstractNumId w:val="15"/>
  </w:num>
  <w:num w:numId="18" w16cid:durableId="628053146">
    <w:abstractNumId w:val="30"/>
  </w:num>
  <w:num w:numId="19" w16cid:durableId="1878007791">
    <w:abstractNumId w:val="22"/>
  </w:num>
  <w:num w:numId="20" w16cid:durableId="1343435587">
    <w:abstractNumId w:val="27"/>
  </w:num>
  <w:num w:numId="21" w16cid:durableId="1417940594">
    <w:abstractNumId w:val="26"/>
  </w:num>
  <w:num w:numId="22" w16cid:durableId="1165362933">
    <w:abstractNumId w:val="13"/>
  </w:num>
  <w:num w:numId="23" w16cid:durableId="454760165">
    <w:abstractNumId w:val="19"/>
  </w:num>
  <w:num w:numId="24" w16cid:durableId="354959706">
    <w:abstractNumId w:val="16"/>
  </w:num>
  <w:num w:numId="25" w16cid:durableId="39960022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5F"/>
    <w:rsid w:val="00253F5F"/>
    <w:rsid w:val="00A4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F0EE"/>
  <w15:chartTrackingRefBased/>
  <w15:docId w15:val="{9A4941D3-2B50-4724-BD27-A46173A6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F5F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253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3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3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53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3F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3F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3F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3F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3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53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53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253F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53F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3F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3F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3F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3F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253F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253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aliases w:val="Nagłowek2"/>
    <w:basedOn w:val="Normalny"/>
    <w:next w:val="Normalny"/>
    <w:link w:val="PodtytuZnak"/>
    <w:qFormat/>
    <w:rsid w:val="00253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aliases w:val="Nagłowek2 Znak"/>
    <w:basedOn w:val="Domylnaczcionkaakapitu"/>
    <w:link w:val="Podtytu"/>
    <w:rsid w:val="00253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3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3F5F"/>
    <w:rPr>
      <w:i/>
      <w:iCs/>
      <w:color w:val="404040" w:themeColor="text1" w:themeTint="BF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qFormat/>
    <w:rsid w:val="00253F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3F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3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3F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3F5F"/>
    <w:rPr>
      <w:b/>
      <w:bCs/>
      <w:smallCaps/>
      <w:color w:val="0F4761" w:themeColor="accent1" w:themeShade="BF"/>
      <w:spacing w:val="5"/>
    </w:rPr>
  </w:style>
  <w:style w:type="character" w:customStyle="1" w:styleId="WW8Num2z0">
    <w:name w:val="WW8Num2z0"/>
    <w:rsid w:val="00253F5F"/>
    <w:rPr>
      <w:rFonts w:ascii="Calibri" w:eastAsia="Times New Roman" w:hAnsi="Calibri" w:cs="Times New Roman"/>
    </w:rPr>
  </w:style>
  <w:style w:type="character" w:customStyle="1" w:styleId="WW8Num7z0">
    <w:name w:val="WW8Num7z0"/>
    <w:rsid w:val="00253F5F"/>
    <w:rPr>
      <w:rFonts w:ascii="Wingdings" w:hAnsi="Wingdings"/>
    </w:rPr>
  </w:style>
  <w:style w:type="character" w:customStyle="1" w:styleId="WW8Num8z0">
    <w:name w:val="WW8Num8z0"/>
    <w:rsid w:val="00253F5F"/>
    <w:rPr>
      <w:rFonts w:ascii="Symbol" w:hAnsi="Symbol"/>
    </w:rPr>
  </w:style>
  <w:style w:type="character" w:customStyle="1" w:styleId="WW8Num12z1">
    <w:name w:val="WW8Num12z1"/>
    <w:rsid w:val="00253F5F"/>
    <w:rPr>
      <w:b/>
    </w:rPr>
  </w:style>
  <w:style w:type="character" w:customStyle="1" w:styleId="WW8Num13z1">
    <w:name w:val="WW8Num13z1"/>
    <w:rsid w:val="00253F5F"/>
    <w:rPr>
      <w:rFonts w:ascii="Calibri" w:eastAsia="Times New Roman" w:hAnsi="Calibri" w:cs="Times New Roman"/>
    </w:rPr>
  </w:style>
  <w:style w:type="character" w:customStyle="1" w:styleId="WW8Num17z0">
    <w:name w:val="WW8Num17z0"/>
    <w:rsid w:val="00253F5F"/>
    <w:rPr>
      <w:b w:val="0"/>
    </w:rPr>
  </w:style>
  <w:style w:type="character" w:customStyle="1" w:styleId="WW8Num23z0">
    <w:name w:val="WW8Num23z0"/>
    <w:rsid w:val="00253F5F"/>
    <w:rPr>
      <w:rFonts w:ascii="Calibri" w:hAnsi="Calibri"/>
      <w:b/>
    </w:rPr>
  </w:style>
  <w:style w:type="character" w:customStyle="1" w:styleId="WW8Num23z1">
    <w:name w:val="WW8Num23z1"/>
    <w:rsid w:val="00253F5F"/>
    <w:rPr>
      <w:b w:val="0"/>
      <w:i w:val="0"/>
    </w:rPr>
  </w:style>
  <w:style w:type="character" w:customStyle="1" w:styleId="WW8Num23z2">
    <w:name w:val="WW8Num23z2"/>
    <w:rsid w:val="00253F5F"/>
    <w:rPr>
      <w:rFonts w:ascii="Times New Roman" w:hAnsi="Times New Roman"/>
    </w:rPr>
  </w:style>
  <w:style w:type="character" w:customStyle="1" w:styleId="WW8Num23z3">
    <w:name w:val="WW8Num23z3"/>
    <w:rsid w:val="00253F5F"/>
    <w:rPr>
      <w:rFonts w:ascii="Calibri" w:eastAsia="Times New Roman" w:hAnsi="Calibri" w:cs="TimesNewRomanPSMT"/>
    </w:rPr>
  </w:style>
  <w:style w:type="character" w:customStyle="1" w:styleId="WW8Num23z4">
    <w:name w:val="WW8Num23z4"/>
    <w:rsid w:val="00253F5F"/>
    <w:rPr>
      <w:b/>
    </w:rPr>
  </w:style>
  <w:style w:type="character" w:customStyle="1" w:styleId="WW8Num25z0">
    <w:name w:val="WW8Num25z0"/>
    <w:rsid w:val="00253F5F"/>
    <w:rPr>
      <w:b w:val="0"/>
    </w:rPr>
  </w:style>
  <w:style w:type="character" w:customStyle="1" w:styleId="WW8Num39z0">
    <w:name w:val="WW8Num39z0"/>
    <w:rsid w:val="00253F5F"/>
    <w:rPr>
      <w:b/>
    </w:rPr>
  </w:style>
  <w:style w:type="character" w:customStyle="1" w:styleId="WW8Num42z0">
    <w:name w:val="WW8Num42z0"/>
    <w:rsid w:val="00253F5F"/>
    <w:rPr>
      <w:rFonts w:ascii="Symbol" w:hAnsi="Symbol"/>
    </w:rPr>
  </w:style>
  <w:style w:type="character" w:customStyle="1" w:styleId="WW8Num42z2">
    <w:name w:val="WW8Num42z2"/>
    <w:rsid w:val="00253F5F"/>
    <w:rPr>
      <w:rFonts w:ascii="Wingdings" w:hAnsi="Wingdings"/>
    </w:rPr>
  </w:style>
  <w:style w:type="character" w:customStyle="1" w:styleId="WW8Num42z4">
    <w:name w:val="WW8Num42z4"/>
    <w:rsid w:val="00253F5F"/>
    <w:rPr>
      <w:rFonts w:ascii="Courier New" w:hAnsi="Courier New" w:cs="Lucida Sans Unicode"/>
    </w:rPr>
  </w:style>
  <w:style w:type="character" w:customStyle="1" w:styleId="WW8Num44z0">
    <w:name w:val="WW8Num44z0"/>
    <w:rsid w:val="00253F5F"/>
    <w:rPr>
      <w:b w:val="0"/>
    </w:rPr>
  </w:style>
  <w:style w:type="character" w:customStyle="1" w:styleId="WW8Num45z0">
    <w:name w:val="WW8Num45z0"/>
    <w:rsid w:val="00253F5F"/>
    <w:rPr>
      <w:rFonts w:ascii="Symbol" w:hAnsi="Symbol"/>
      <w:color w:val="auto"/>
    </w:rPr>
  </w:style>
  <w:style w:type="character" w:customStyle="1" w:styleId="WW8Num46z1">
    <w:name w:val="WW8Num46z1"/>
    <w:rsid w:val="00253F5F"/>
    <w:rPr>
      <w:b w:val="0"/>
    </w:rPr>
  </w:style>
  <w:style w:type="character" w:customStyle="1" w:styleId="WW8Num51z1">
    <w:name w:val="WW8Num51z1"/>
    <w:rsid w:val="00253F5F"/>
    <w:rPr>
      <w:rFonts w:ascii="Times New Roman" w:hAnsi="Times New Roman"/>
    </w:rPr>
  </w:style>
  <w:style w:type="character" w:customStyle="1" w:styleId="WW8Num55z0">
    <w:name w:val="WW8Num55z0"/>
    <w:rsid w:val="00253F5F"/>
    <w:rPr>
      <w:b/>
    </w:rPr>
  </w:style>
  <w:style w:type="character" w:customStyle="1" w:styleId="WW8Num57z1">
    <w:name w:val="WW8Num57z1"/>
    <w:rsid w:val="00253F5F"/>
    <w:rPr>
      <w:b w:val="0"/>
    </w:rPr>
  </w:style>
  <w:style w:type="character" w:customStyle="1" w:styleId="WW8Num61z0">
    <w:name w:val="WW8Num61z0"/>
    <w:rsid w:val="00253F5F"/>
    <w:rPr>
      <w:b w:val="0"/>
      <w:i w:val="0"/>
    </w:rPr>
  </w:style>
  <w:style w:type="character" w:customStyle="1" w:styleId="WW8Num62z0">
    <w:name w:val="WW8Num62z0"/>
    <w:rsid w:val="00253F5F"/>
    <w:rPr>
      <w:b w:val="0"/>
      <w:i w:val="0"/>
    </w:rPr>
  </w:style>
  <w:style w:type="character" w:customStyle="1" w:styleId="WW8Num64z0">
    <w:name w:val="WW8Num64z0"/>
    <w:rsid w:val="00253F5F"/>
    <w:rPr>
      <w:rFonts w:cs="Calibri"/>
    </w:rPr>
  </w:style>
  <w:style w:type="character" w:customStyle="1" w:styleId="WW8Num65z0">
    <w:name w:val="WW8Num65z0"/>
    <w:rsid w:val="00253F5F"/>
    <w:rPr>
      <w:rFonts w:ascii="Calibri" w:hAnsi="Calibri"/>
    </w:rPr>
  </w:style>
  <w:style w:type="character" w:customStyle="1" w:styleId="WW8Num65z1">
    <w:name w:val="WW8Num65z1"/>
    <w:rsid w:val="00253F5F"/>
    <w:rPr>
      <w:b w:val="0"/>
      <w:i w:val="0"/>
    </w:rPr>
  </w:style>
  <w:style w:type="character" w:customStyle="1" w:styleId="WW8Num65z2">
    <w:name w:val="WW8Num65z2"/>
    <w:rsid w:val="00253F5F"/>
    <w:rPr>
      <w:rFonts w:ascii="Times New Roman" w:hAnsi="Times New Roman"/>
    </w:rPr>
  </w:style>
  <w:style w:type="character" w:customStyle="1" w:styleId="WW8Num65z3">
    <w:name w:val="WW8Num65z3"/>
    <w:rsid w:val="00253F5F"/>
    <w:rPr>
      <w:rFonts w:ascii="Calibri" w:eastAsia="Times New Roman" w:hAnsi="Calibri" w:cs="TimesNewRomanPSMT"/>
    </w:rPr>
  </w:style>
  <w:style w:type="character" w:customStyle="1" w:styleId="WW8Num65z4">
    <w:name w:val="WW8Num65z4"/>
    <w:rsid w:val="00253F5F"/>
    <w:rPr>
      <w:b w:val="0"/>
    </w:rPr>
  </w:style>
  <w:style w:type="character" w:customStyle="1" w:styleId="WW8Num66z0">
    <w:name w:val="WW8Num66z0"/>
    <w:rsid w:val="00253F5F"/>
    <w:rPr>
      <w:rFonts w:ascii="Calibri" w:eastAsia="Times New Roman" w:hAnsi="Calibri" w:cs="Times New Roman"/>
    </w:rPr>
  </w:style>
  <w:style w:type="character" w:customStyle="1" w:styleId="WW8Num68z0">
    <w:name w:val="WW8Num68z0"/>
    <w:rsid w:val="00253F5F"/>
    <w:rPr>
      <w:rFonts w:ascii="Calibri" w:hAnsi="Calibri"/>
    </w:rPr>
  </w:style>
  <w:style w:type="character" w:customStyle="1" w:styleId="WW8Num68z1">
    <w:name w:val="WW8Num68z1"/>
    <w:rsid w:val="00253F5F"/>
    <w:rPr>
      <w:b w:val="0"/>
      <w:i w:val="0"/>
    </w:rPr>
  </w:style>
  <w:style w:type="character" w:customStyle="1" w:styleId="WW8Num68z2">
    <w:name w:val="WW8Num68z2"/>
    <w:rsid w:val="00253F5F"/>
    <w:rPr>
      <w:rFonts w:ascii="Times New Roman" w:hAnsi="Times New Roman"/>
    </w:rPr>
  </w:style>
  <w:style w:type="character" w:customStyle="1" w:styleId="WW8Num68z3">
    <w:name w:val="WW8Num68z3"/>
    <w:rsid w:val="00253F5F"/>
    <w:rPr>
      <w:rFonts w:ascii="Calibri" w:eastAsia="Times New Roman" w:hAnsi="Calibri" w:cs="TimesNewRomanPSMT"/>
    </w:rPr>
  </w:style>
  <w:style w:type="character" w:customStyle="1" w:styleId="WW8Num68z4">
    <w:name w:val="WW8Num68z4"/>
    <w:rsid w:val="00253F5F"/>
    <w:rPr>
      <w:b w:val="0"/>
    </w:rPr>
  </w:style>
  <w:style w:type="character" w:customStyle="1" w:styleId="WW8Num69z1">
    <w:name w:val="WW8Num69z1"/>
    <w:rsid w:val="00253F5F"/>
    <w:rPr>
      <w:rFonts w:ascii="Times New Roman" w:hAnsi="Times New Roman"/>
    </w:rPr>
  </w:style>
  <w:style w:type="character" w:customStyle="1" w:styleId="WW8Num70z1">
    <w:name w:val="WW8Num70z1"/>
    <w:rsid w:val="00253F5F"/>
    <w:rPr>
      <w:rFonts w:ascii="Times New Roman" w:hAnsi="Times New Roman"/>
    </w:rPr>
  </w:style>
  <w:style w:type="character" w:customStyle="1" w:styleId="WW8Num71z0">
    <w:name w:val="WW8Num71z0"/>
    <w:rsid w:val="00253F5F"/>
    <w:rPr>
      <w:b w:val="0"/>
    </w:rPr>
  </w:style>
  <w:style w:type="character" w:customStyle="1" w:styleId="Domylnaczcionkaakapitu1">
    <w:name w:val="Domyślna czcionka akapitu1"/>
    <w:rsid w:val="00253F5F"/>
  </w:style>
  <w:style w:type="character" w:styleId="Hipercze">
    <w:name w:val="Hyperlink"/>
    <w:rsid w:val="00253F5F"/>
    <w:rPr>
      <w:color w:val="0000FF"/>
      <w:u w:val="single"/>
    </w:rPr>
  </w:style>
  <w:style w:type="character" w:customStyle="1" w:styleId="NagwekZnak">
    <w:name w:val="Nagłówek Znak"/>
    <w:aliases w:val="Nagłówek strony 1 Znak"/>
    <w:uiPriority w:val="99"/>
    <w:rsid w:val="00253F5F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sid w:val="00253F5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253F5F"/>
    <w:rPr>
      <w:rFonts w:ascii="Tahoma" w:eastAsia="Times New Roman" w:hAnsi="Tahoma" w:cs="TimesNewRomanPSMT"/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253F5F"/>
    <w:rPr>
      <w:lang w:eastAsia="ar-SA"/>
    </w:rPr>
  </w:style>
  <w:style w:type="character" w:customStyle="1" w:styleId="TekstpodstawowyZnak">
    <w:name w:val="Tekst podstawowy Znak"/>
    <w:rsid w:val="00253F5F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uiPriority w:val="99"/>
    <w:rsid w:val="00253F5F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uiPriority w:val="99"/>
    <w:rsid w:val="00253F5F"/>
    <w:rPr>
      <w:rFonts w:ascii="Times New Roman" w:eastAsia="Times New Roman" w:hAnsi="Times New Roman"/>
      <w:sz w:val="16"/>
      <w:szCs w:val="16"/>
    </w:rPr>
  </w:style>
  <w:style w:type="character" w:customStyle="1" w:styleId="Odwoaniedokomentarza1">
    <w:name w:val="Odwołanie do komentarza1"/>
    <w:rsid w:val="00253F5F"/>
    <w:rPr>
      <w:sz w:val="16"/>
      <w:szCs w:val="16"/>
    </w:rPr>
  </w:style>
  <w:style w:type="character" w:customStyle="1" w:styleId="TekstkomentarzaZnak">
    <w:name w:val="Tekst komentarza Znak"/>
    <w:rsid w:val="00253F5F"/>
    <w:rPr>
      <w:rFonts w:ascii="Times New Roman" w:eastAsia="Times New Roman" w:hAnsi="Times New Roman"/>
    </w:rPr>
  </w:style>
  <w:style w:type="character" w:customStyle="1" w:styleId="TematkomentarzaZnak">
    <w:name w:val="Temat komentarza Znak"/>
    <w:uiPriority w:val="99"/>
    <w:rsid w:val="00253F5F"/>
    <w:rPr>
      <w:rFonts w:ascii="Times New Roman" w:eastAsia="Times New Roman" w:hAnsi="Times New Roman"/>
      <w:b/>
      <w:bCs/>
    </w:rPr>
  </w:style>
  <w:style w:type="character" w:customStyle="1" w:styleId="Tekstpodstawowywcity3Znak">
    <w:name w:val="Tekst podstawowy wcięty 3 Znak"/>
    <w:rsid w:val="00253F5F"/>
    <w:rPr>
      <w:rFonts w:ascii="Times New Roman" w:eastAsia="Times New Roman" w:hAnsi="Times New Roman"/>
      <w:sz w:val="16"/>
      <w:szCs w:val="16"/>
    </w:rPr>
  </w:style>
  <w:style w:type="character" w:customStyle="1" w:styleId="TekstkomentarzaZnak1">
    <w:name w:val="Tekst komentarza Znak1"/>
    <w:uiPriority w:val="99"/>
    <w:rsid w:val="00253F5F"/>
    <w:rPr>
      <w:rFonts w:cs="Calibri"/>
    </w:rPr>
  </w:style>
  <w:style w:type="character" w:customStyle="1" w:styleId="Znakiprzypiswkocowych">
    <w:name w:val="Znaki przypisów końcowych"/>
    <w:rsid w:val="00253F5F"/>
    <w:rPr>
      <w:vertAlign w:val="superscript"/>
    </w:rPr>
  </w:style>
  <w:style w:type="character" w:styleId="UyteHipercze">
    <w:name w:val="FollowedHyperlink"/>
    <w:rsid w:val="00253F5F"/>
    <w:rPr>
      <w:color w:val="800080"/>
      <w:u w:val="single"/>
    </w:rPr>
  </w:style>
  <w:style w:type="character" w:customStyle="1" w:styleId="WW8Num2z4">
    <w:name w:val="WW8Num2z4"/>
    <w:rsid w:val="00253F5F"/>
    <w:rPr>
      <w:rFonts w:ascii="Courier New" w:hAnsi="Courier New" w:cs="Lucida Sans Unicode"/>
    </w:rPr>
  </w:style>
  <w:style w:type="character" w:customStyle="1" w:styleId="Tekstpodstawowywcity3Znak1">
    <w:name w:val="Tekst podstawowy wcięty 3 Znak1"/>
    <w:rsid w:val="00253F5F"/>
    <w:rPr>
      <w:rFonts w:ascii="Times New Roman" w:eastAsia="Times New Roman" w:hAnsi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rsid w:val="00253F5F"/>
    <w:pPr>
      <w:keepNext/>
      <w:suppressAutoHyphens/>
      <w:spacing w:before="240" w:after="120"/>
    </w:pPr>
    <w:rPr>
      <w:rFonts w:ascii="Arial" w:eastAsia="Lucida Sans Unicode" w:hAnsi="Arial" w:cs="SimSun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253F5F"/>
    <w:pPr>
      <w:suppressAutoHyphens/>
      <w:spacing w:after="12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253F5F"/>
    <w:rPr>
      <w:rFonts w:ascii="Times New Roman" w:eastAsia="Times New Roman" w:hAnsi="Times New Roman" w:cs="Calibri"/>
      <w:kern w:val="0"/>
      <w:lang w:val="x-none" w:eastAsia="ar-SA"/>
      <w14:ligatures w14:val="none"/>
    </w:rPr>
  </w:style>
  <w:style w:type="paragraph" w:styleId="Lista">
    <w:name w:val="List"/>
    <w:basedOn w:val="Tekstpodstawowy"/>
    <w:rsid w:val="00253F5F"/>
    <w:rPr>
      <w:rFonts w:cs="SimSun"/>
    </w:rPr>
  </w:style>
  <w:style w:type="paragraph" w:customStyle="1" w:styleId="Podpis1">
    <w:name w:val="Podpis1"/>
    <w:basedOn w:val="Normalny"/>
    <w:rsid w:val="00253F5F"/>
    <w:pPr>
      <w:suppressLineNumbers/>
      <w:suppressAutoHyphens/>
      <w:spacing w:before="120" w:after="120"/>
    </w:pPr>
    <w:rPr>
      <w:rFonts w:ascii="Times New Roman" w:eastAsia="Times New Roman" w:hAnsi="Times New Roman" w:cs="SimSu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53F5F"/>
    <w:pPr>
      <w:suppressLineNumbers/>
      <w:suppressAutoHyphens/>
    </w:pPr>
    <w:rPr>
      <w:rFonts w:ascii="Times New Roman" w:eastAsia="Times New Roman" w:hAnsi="Times New Roman" w:cs="SimSun"/>
      <w:sz w:val="24"/>
      <w:szCs w:val="24"/>
      <w:lang w:eastAsia="ar-SA"/>
    </w:rPr>
  </w:style>
  <w:style w:type="paragraph" w:customStyle="1" w:styleId="Style12">
    <w:name w:val="Style 12"/>
    <w:basedOn w:val="Normalny"/>
    <w:rsid w:val="00253F5F"/>
    <w:pPr>
      <w:widowControl w:val="0"/>
      <w:suppressAutoHyphens/>
      <w:autoSpaceDE w:val="0"/>
    </w:pPr>
    <w:rPr>
      <w:rFonts w:ascii="Arial" w:eastAsia="SimSun" w:hAnsi="Arial" w:cs="Calibri"/>
      <w:szCs w:val="24"/>
      <w:lang w:eastAsia="ar-SA"/>
    </w:rPr>
  </w:style>
  <w:style w:type="paragraph" w:styleId="Nagwek">
    <w:name w:val="header"/>
    <w:aliases w:val="Nagłówek strony 1"/>
    <w:basedOn w:val="Normalny"/>
    <w:link w:val="NagwekZnak1"/>
    <w:rsid w:val="00253F5F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1">
    <w:name w:val="Nagłówek Znak1"/>
    <w:aliases w:val="Nagłówek strony 1 Znak1"/>
    <w:basedOn w:val="Domylnaczcionkaakapitu"/>
    <w:link w:val="Nagwek"/>
    <w:rsid w:val="00253F5F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styleId="Stopka">
    <w:name w:val="footer"/>
    <w:basedOn w:val="Normalny"/>
    <w:link w:val="StopkaZnak1"/>
    <w:rsid w:val="00253F5F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topkaZnak1">
    <w:name w:val="Stopka Znak1"/>
    <w:basedOn w:val="Domylnaczcionkaakapitu"/>
    <w:link w:val="Stopka"/>
    <w:rsid w:val="00253F5F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styleId="Tekstdymka">
    <w:name w:val="Balloon Text"/>
    <w:basedOn w:val="Normalny"/>
    <w:link w:val="TekstdymkaZnak1"/>
    <w:rsid w:val="00253F5F"/>
    <w:pPr>
      <w:suppressAutoHyphens/>
    </w:pPr>
    <w:rPr>
      <w:rFonts w:ascii="Tahoma" w:eastAsia="Times New Roman" w:hAnsi="Tahoma" w:cs="Calibri"/>
      <w:sz w:val="16"/>
      <w:szCs w:val="16"/>
      <w:lang w:val="x-none" w:eastAsia="ar-SA"/>
    </w:rPr>
  </w:style>
  <w:style w:type="character" w:customStyle="1" w:styleId="TekstdymkaZnak1">
    <w:name w:val="Tekst dymka Znak1"/>
    <w:basedOn w:val="Domylnaczcionkaakapitu"/>
    <w:link w:val="Tekstdymka"/>
    <w:rsid w:val="00253F5F"/>
    <w:rPr>
      <w:rFonts w:ascii="Tahoma" w:eastAsia="Times New Roman" w:hAnsi="Tahoma" w:cs="Calibri"/>
      <w:kern w:val="0"/>
      <w:sz w:val="16"/>
      <w:szCs w:val="16"/>
      <w:lang w:val="x-none" w:eastAsia="ar-SA"/>
      <w14:ligatures w14:val="none"/>
    </w:rPr>
  </w:style>
  <w:style w:type="paragraph" w:styleId="Bezodstpw">
    <w:name w:val="No Spacing"/>
    <w:link w:val="BezodstpwZnak"/>
    <w:uiPriority w:val="1"/>
    <w:qFormat/>
    <w:rsid w:val="00253F5F"/>
    <w:pPr>
      <w:suppressAutoHyphens/>
      <w:spacing w:after="0" w:line="240" w:lineRule="auto"/>
      <w:jc w:val="both"/>
    </w:pPr>
    <w:rPr>
      <w:lang w:eastAsia="ar-SA"/>
    </w:rPr>
  </w:style>
  <w:style w:type="character" w:customStyle="1" w:styleId="PodtytuZnak1">
    <w:name w:val="Podtytuł Znak1"/>
    <w:aliases w:val="Nagłowek2 Znak1"/>
    <w:rsid w:val="00253F5F"/>
    <w:rPr>
      <w:rFonts w:ascii="Arial" w:eastAsia="Times New Roman" w:hAnsi="Arial" w:cs="Calibri"/>
      <w:sz w:val="24"/>
      <w:szCs w:val="24"/>
      <w:lang w:val="x-none" w:eastAsia="ar-SA"/>
    </w:rPr>
  </w:style>
  <w:style w:type="paragraph" w:customStyle="1" w:styleId="standard">
    <w:name w:val="standard"/>
    <w:basedOn w:val="Normalny"/>
    <w:rsid w:val="00253F5F"/>
    <w:pPr>
      <w:suppressAutoHyphens/>
      <w:spacing w:before="280" w:after="2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23">
    <w:name w:val="Tekst podstawowy wcięty 23"/>
    <w:basedOn w:val="Normalny"/>
    <w:rsid w:val="00253F5F"/>
    <w:pPr>
      <w:suppressAutoHyphens/>
      <w:ind w:left="360" w:hanging="360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Standard0">
    <w:name w:val="Standard"/>
    <w:rsid w:val="00253F5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Calibri"/>
      <w:kern w:val="0"/>
      <w:lang w:eastAsia="ar-SA"/>
      <w14:ligatures w14:val="none"/>
    </w:rPr>
  </w:style>
  <w:style w:type="paragraph" w:customStyle="1" w:styleId="WW-Tekstpodstawowy21">
    <w:name w:val="WW-Tekst podstawowy 21"/>
    <w:basedOn w:val="Normalny"/>
    <w:rsid w:val="00253F5F"/>
    <w:pPr>
      <w:suppressAutoHyphens/>
    </w:pPr>
    <w:rPr>
      <w:rFonts w:ascii="Times New Roman" w:eastAsia="Times New Roman" w:hAnsi="Times New Roman" w:cs="Calibri"/>
      <w:b/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253F5F"/>
    <w:pPr>
      <w:suppressAutoHyphens/>
      <w:ind w:left="540" w:hanging="540"/>
    </w:pPr>
    <w:rPr>
      <w:rFonts w:ascii="Times New Roman" w:eastAsia="Times New Roman" w:hAnsi="Times New Roman" w:cs="Calibri"/>
      <w:bCs/>
      <w:sz w:val="20"/>
      <w:szCs w:val="24"/>
      <w:lang w:eastAsia="ar-SA"/>
    </w:rPr>
  </w:style>
  <w:style w:type="paragraph" w:customStyle="1" w:styleId="Tekstpodstawowy23">
    <w:name w:val="Tekst podstawowy 23"/>
    <w:basedOn w:val="Normalny"/>
    <w:rsid w:val="00253F5F"/>
    <w:pPr>
      <w:suppressAutoHyphens/>
    </w:pPr>
    <w:rPr>
      <w:rFonts w:ascii="Times New Roman" w:eastAsia="Times New Roman" w:hAnsi="Times New Roman" w:cs="Calibri"/>
      <w:bCs/>
      <w:sz w:val="20"/>
      <w:szCs w:val="24"/>
      <w:lang w:eastAsia="ar-SA"/>
    </w:rPr>
  </w:style>
  <w:style w:type="paragraph" w:customStyle="1" w:styleId="WW-Tekstpodstawowy31">
    <w:name w:val="WW-Tekst podstawowy 31"/>
    <w:basedOn w:val="Normalny"/>
    <w:rsid w:val="00253F5F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customStyle="1" w:styleId="BodyText31">
    <w:name w:val="Body Text 31"/>
    <w:basedOn w:val="Normalny"/>
    <w:rsid w:val="00253F5F"/>
    <w:pPr>
      <w:suppressAutoHyphens/>
      <w:overflowPunct w:val="0"/>
      <w:autoSpaceDE w:val="0"/>
      <w:textAlignment w:val="baseline"/>
    </w:pPr>
    <w:rPr>
      <w:rFonts w:ascii="Arial" w:eastAsia="SimSun" w:hAnsi="Arial" w:cs="Calibri"/>
      <w:color w:val="000000"/>
      <w:szCs w:val="20"/>
      <w:lang w:eastAsia="ar-SA"/>
    </w:rPr>
  </w:style>
  <w:style w:type="paragraph" w:customStyle="1" w:styleId="Tekstpodstawowy21">
    <w:name w:val="Tekst podstawowy 21"/>
    <w:basedOn w:val="Normalny"/>
    <w:rsid w:val="00253F5F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ronaXzY">
    <w:name w:val="Strona X z Y"/>
    <w:rsid w:val="00253F5F"/>
    <w:pPr>
      <w:suppressAutoHyphens/>
      <w:spacing w:after="0" w:line="240" w:lineRule="auto"/>
      <w:jc w:val="both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customStyle="1" w:styleId="ust">
    <w:name w:val="ust"/>
    <w:rsid w:val="00253F5F"/>
    <w:pPr>
      <w:suppressAutoHyphens/>
      <w:spacing w:before="60" w:after="60" w:line="240" w:lineRule="auto"/>
      <w:ind w:left="426" w:hanging="284"/>
      <w:jc w:val="both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spisutreci">
    <w:name w:val="TOC Heading"/>
    <w:basedOn w:val="Nagwek1"/>
    <w:next w:val="Normalny"/>
    <w:uiPriority w:val="39"/>
    <w:qFormat/>
    <w:rsid w:val="00253F5F"/>
    <w:pPr>
      <w:keepNext w:val="0"/>
      <w:keepLines w:val="0"/>
      <w:spacing w:before="240" w:after="120"/>
      <w:jc w:val="right"/>
      <w:outlineLvl w:val="9"/>
    </w:pPr>
    <w:rPr>
      <w:rFonts w:ascii="Times New Roman" w:eastAsia="Times New Roman" w:hAnsi="Times New Roman" w:cs="Times New Roman"/>
      <w:b/>
      <w:bCs/>
      <w:iCs/>
      <w:color w:val="auto"/>
      <w:kern w:val="1"/>
      <w:sz w:val="24"/>
      <w:szCs w:val="28"/>
      <w:lang w:val="x-none" w:eastAsia="ar-SA"/>
    </w:rPr>
  </w:style>
  <w:style w:type="paragraph" w:customStyle="1" w:styleId="pkt">
    <w:name w:val="pkt"/>
    <w:basedOn w:val="Normalny"/>
    <w:rsid w:val="00253F5F"/>
    <w:pPr>
      <w:spacing w:before="60" w:after="60"/>
      <w:ind w:left="851" w:hanging="295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yt">
    <w:name w:val="tyt"/>
    <w:basedOn w:val="Normalny"/>
    <w:rsid w:val="00253F5F"/>
    <w:pPr>
      <w:keepNext/>
      <w:widowControl w:val="0"/>
      <w:suppressAutoHyphens/>
      <w:spacing w:before="60" w:after="60"/>
      <w:jc w:val="center"/>
    </w:pPr>
    <w:rPr>
      <w:rFonts w:ascii="Times New Roman" w:eastAsia="Lucida Sans Unicode" w:hAnsi="Times New Roman" w:cs="Calibri"/>
      <w:b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53F5F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xl26">
    <w:name w:val="xl26"/>
    <w:basedOn w:val="Normalny"/>
    <w:rsid w:val="00253F5F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53F5F"/>
    <w:pPr>
      <w:spacing w:before="280" w:after="119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-podst-2">
    <w:name w:val="a-podst-2"/>
    <w:basedOn w:val="Normalny"/>
    <w:rsid w:val="00253F5F"/>
    <w:pPr>
      <w:spacing w:line="360" w:lineRule="auto"/>
      <w:ind w:left="284" w:hanging="284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53F5F"/>
    <w:pPr>
      <w:spacing w:line="100" w:lineRule="atLeast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253F5F"/>
    <w:pPr>
      <w:suppressAutoHyphens/>
      <w:spacing w:after="120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253F5F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253F5F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253F5F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1"/>
    <w:next w:val="Tekstkomentarza1"/>
    <w:link w:val="TematkomentarzaZnak1"/>
    <w:rsid w:val="00253F5F"/>
    <w:rPr>
      <w:b/>
      <w:bCs/>
      <w:lang w:val="x-none"/>
    </w:rPr>
  </w:style>
  <w:style w:type="character" w:customStyle="1" w:styleId="TematkomentarzaZnak1">
    <w:name w:val="Temat komentarza Znak1"/>
    <w:basedOn w:val="TekstkomentarzaZnak2"/>
    <w:link w:val="Tematkomentarza"/>
    <w:rsid w:val="00253F5F"/>
    <w:rPr>
      <w:rFonts w:ascii="Times New Roman" w:eastAsia="Times New Roman" w:hAnsi="Times New Roman" w:cs="Calibri"/>
      <w:b/>
      <w:bCs/>
      <w:kern w:val="0"/>
      <w:sz w:val="20"/>
      <w:szCs w:val="20"/>
      <w:lang w:val="x-none" w:eastAsia="ar-SA"/>
      <w14:ligatures w14:val="none"/>
    </w:rPr>
  </w:style>
  <w:style w:type="paragraph" w:styleId="Tekstprzypisukocowego">
    <w:name w:val="endnote text"/>
    <w:basedOn w:val="Normalny"/>
    <w:link w:val="TekstprzypisukocowegoZnak"/>
    <w:rsid w:val="00253F5F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53F5F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paragraph" w:customStyle="1" w:styleId="Zawartotabeli">
    <w:name w:val="Zawartość tabeli"/>
    <w:basedOn w:val="Normalny"/>
    <w:rsid w:val="00253F5F"/>
    <w:pPr>
      <w:widowControl w:val="0"/>
      <w:suppressLineNumbers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53F5F"/>
    <w:pPr>
      <w:jc w:val="center"/>
    </w:pPr>
    <w:rPr>
      <w:b/>
      <w:bCs/>
    </w:rPr>
  </w:style>
  <w:style w:type="character" w:styleId="Odwoaniedokomentarza">
    <w:name w:val="annotation reference"/>
    <w:uiPriority w:val="99"/>
    <w:unhideWhenUsed/>
    <w:rsid w:val="00253F5F"/>
    <w:rPr>
      <w:sz w:val="16"/>
      <w:szCs w:val="16"/>
    </w:rPr>
  </w:style>
  <w:style w:type="character" w:customStyle="1" w:styleId="TekstkomentarzaZnak3">
    <w:name w:val="Tekst komentarza Znak3"/>
    <w:rsid w:val="00253F5F"/>
    <w:rPr>
      <w:rFonts w:cs="Calibri"/>
      <w:lang w:eastAsia="ar-SA"/>
    </w:rPr>
  </w:style>
  <w:style w:type="character" w:customStyle="1" w:styleId="Nagwek2Znak1">
    <w:name w:val="Nagłówek 2 Znak1"/>
    <w:rsid w:val="00253F5F"/>
    <w:rPr>
      <w:rFonts w:ascii="Times New Roman" w:eastAsia="Times New Roman" w:hAnsi="Times New Roman"/>
      <w:b/>
      <w:sz w:val="24"/>
      <w:szCs w:val="20"/>
      <w:u w:val="single"/>
      <w:lang w:val="x-none" w:eastAsia="ar-SA"/>
    </w:rPr>
  </w:style>
  <w:style w:type="character" w:customStyle="1" w:styleId="Nagwek1Znak1">
    <w:name w:val="Nagłówek 1 Znak1"/>
    <w:uiPriority w:val="9"/>
    <w:rsid w:val="00253F5F"/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table" w:styleId="Tabela-Siatka">
    <w:name w:val="Table Grid"/>
    <w:basedOn w:val="Standardowy"/>
    <w:uiPriority w:val="59"/>
    <w:rsid w:val="00253F5F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5Znak1">
    <w:name w:val="Nagłówek 5 Znak1"/>
    <w:rsid w:val="00253F5F"/>
    <w:rPr>
      <w:rFonts w:eastAsia="Times New Roman"/>
      <w:b/>
      <w:bCs/>
      <w:i/>
      <w:iCs/>
      <w:sz w:val="26"/>
      <w:szCs w:val="26"/>
      <w:lang w:val="x-none" w:eastAsia="ar-SA"/>
    </w:rPr>
  </w:style>
  <w:style w:type="paragraph" w:styleId="Tekstpodstawowy2">
    <w:name w:val="Body Text 2"/>
    <w:basedOn w:val="Normalny"/>
    <w:link w:val="Tekstpodstawowy2Znak1"/>
    <w:semiHidden/>
    <w:unhideWhenUsed/>
    <w:rsid w:val="00253F5F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253F5F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Nagwek4Znak1">
    <w:name w:val="Nagłówek 4 Znak1"/>
    <w:uiPriority w:val="9"/>
    <w:rsid w:val="00253F5F"/>
    <w:rPr>
      <w:rFonts w:eastAsia="Times New Roman"/>
      <w:b/>
      <w:bCs/>
      <w:sz w:val="28"/>
      <w:szCs w:val="28"/>
      <w:lang w:val="x-none" w:eastAsia="ar-SA"/>
    </w:rPr>
  </w:style>
  <w:style w:type="paragraph" w:styleId="Tekstpodstawowy3">
    <w:name w:val="Body Text 3"/>
    <w:basedOn w:val="Normalny"/>
    <w:link w:val="Tekstpodstawowy3Znak1"/>
    <w:unhideWhenUsed/>
    <w:rsid w:val="00253F5F"/>
    <w:pPr>
      <w:suppressAutoHyphens/>
      <w:spacing w:after="120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Tekstpodstawowy3Znak1">
    <w:name w:val="Tekst podstawowy 3 Znak1"/>
    <w:basedOn w:val="Domylnaczcionkaakapitu"/>
    <w:link w:val="Tekstpodstawowy3"/>
    <w:rsid w:val="00253F5F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character" w:customStyle="1" w:styleId="HTML-wstpniesformatowanyZnak">
    <w:name w:val="HTML - wstępnie sformatowany Znak"/>
    <w:link w:val="HTML-wstpniesformatowany"/>
    <w:rsid w:val="00253F5F"/>
    <w:rPr>
      <w:lang w:eastAsia="ar-SA"/>
    </w:rPr>
  </w:style>
  <w:style w:type="character" w:styleId="Odwoanieprzypisukocowego">
    <w:name w:val="endnote reference"/>
    <w:semiHidden/>
    <w:rsid w:val="00253F5F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253F5F"/>
    <w:pPr>
      <w:suppressAutoHyphens/>
      <w:spacing w:after="120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3F5F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styleId="Poprawka">
    <w:name w:val="Revision"/>
    <w:hidden/>
    <w:uiPriority w:val="99"/>
    <w:rsid w:val="00253F5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253F5F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1,Tekst przypisu Znak1,Tekst przypisu dolnego Znak2 Znak1,Tekst przypisu dolnego Znak1 Znak Znak1,Tekst przypisu dolnego Znak Znak Znak Znak1,Tekst przypisu dolnego Znak1 Znak Znak Znak3 Znak1,Footnote Znak1"/>
    <w:basedOn w:val="Domylnaczcionkaakapitu"/>
    <w:uiPriority w:val="99"/>
    <w:rsid w:val="00253F5F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253F5F"/>
    <w:rPr>
      <w:vertAlign w:val="superscript"/>
    </w:rPr>
  </w:style>
  <w:style w:type="character" w:customStyle="1" w:styleId="tabulatory">
    <w:name w:val="tabulatory"/>
    <w:basedOn w:val="Domylnaczcionkaakapitu"/>
    <w:rsid w:val="00253F5F"/>
  </w:style>
  <w:style w:type="character" w:customStyle="1" w:styleId="akapitdomyslny">
    <w:name w:val="akapitdomyslny"/>
    <w:basedOn w:val="Domylnaczcionkaakapitu"/>
    <w:rsid w:val="00253F5F"/>
  </w:style>
  <w:style w:type="paragraph" w:styleId="HTML-wstpniesformatowany">
    <w:name w:val="HTML Preformatted"/>
    <w:basedOn w:val="Normalny"/>
    <w:link w:val="HTML-wstpniesformatowanyZnak"/>
    <w:unhideWhenUsed/>
    <w:rsid w:val="00253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sz w:val="24"/>
      <w:szCs w:val="24"/>
      <w:lang w:eastAsia="ar-SA"/>
      <w14:ligatures w14:val="standardContextua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53F5F"/>
    <w:rPr>
      <w:rFonts w:ascii="Consolas" w:eastAsia="Calibri" w:hAnsi="Consolas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253F5F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alb">
    <w:name w:val="a_lb"/>
    <w:basedOn w:val="Domylnaczcionkaakapitu"/>
    <w:rsid w:val="00253F5F"/>
  </w:style>
  <w:style w:type="paragraph" w:customStyle="1" w:styleId="Tekstpodstawowywcity33">
    <w:name w:val="Tekst podstawowy wcięty 33"/>
    <w:basedOn w:val="Normalny"/>
    <w:rsid w:val="00253F5F"/>
    <w:pPr>
      <w:spacing w:line="100" w:lineRule="atLeast"/>
    </w:pPr>
    <w:rPr>
      <w:rFonts w:ascii="Times New Roman" w:hAnsi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53F5F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253F5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rsid w:val="00253F5F"/>
    <w:pPr>
      <w:widowControl w:val="0"/>
      <w:suppressAutoHyphens/>
      <w:autoSpaceDE w:val="0"/>
      <w:spacing w:line="268" w:lineRule="exact"/>
      <w:ind w:hanging="359"/>
    </w:pPr>
    <w:rPr>
      <w:rFonts w:ascii="Franklin Gothic Medium" w:eastAsia="Times New Roman" w:hAnsi="Franklin Gothic Medium" w:cs="Calibri"/>
      <w:sz w:val="24"/>
      <w:szCs w:val="24"/>
      <w:lang w:eastAsia="ar-SA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253F5F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qFormat/>
    <w:locked/>
    <w:rsid w:val="00253F5F"/>
  </w:style>
  <w:style w:type="paragraph" w:styleId="Zwykytekst">
    <w:name w:val="Plain Text"/>
    <w:basedOn w:val="Normalny"/>
    <w:link w:val="ZwykytekstZnak"/>
    <w:semiHidden/>
    <w:unhideWhenUsed/>
    <w:rsid w:val="00253F5F"/>
    <w:rPr>
      <w:rFonts w:ascii="Consolas" w:eastAsia="Times New Roman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253F5F"/>
    <w:rPr>
      <w:rFonts w:ascii="Consolas" w:eastAsia="Times New Roman" w:hAnsi="Consolas" w:cs="Times New Roman"/>
      <w:kern w:val="0"/>
      <w:sz w:val="21"/>
      <w:szCs w:val="21"/>
      <w:lang w:val="x-none"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53F5F"/>
    <w:pPr>
      <w:suppressAutoHyphens/>
      <w:ind w:left="1247"/>
    </w:pPr>
    <w:rPr>
      <w:rFonts w:eastAsia="Times New Roman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53F5F"/>
    <w:rPr>
      <w:rFonts w:ascii="Calibri" w:eastAsia="Times New Roman" w:hAnsi="Calibri" w:cs="Times New Roman"/>
      <w:kern w:val="0"/>
      <w:sz w:val="22"/>
      <w:lang w:val="x-none" w:eastAsia="ar-SA"/>
      <w14:ligatures w14:val="none"/>
    </w:rPr>
  </w:style>
  <w:style w:type="character" w:customStyle="1" w:styleId="Nierozpoznanawzmianka1">
    <w:name w:val="Nierozpoznana wzmianka1"/>
    <w:unhideWhenUsed/>
    <w:rsid w:val="00253F5F"/>
    <w:rPr>
      <w:color w:val="605E5C"/>
      <w:shd w:val="clear" w:color="auto" w:fill="E1DFDD"/>
    </w:rPr>
  </w:style>
  <w:style w:type="character" w:customStyle="1" w:styleId="articletitle">
    <w:name w:val="articletitle"/>
    <w:rsid w:val="00253F5F"/>
  </w:style>
  <w:style w:type="character" w:customStyle="1" w:styleId="footnote">
    <w:name w:val="footnote"/>
    <w:rsid w:val="00253F5F"/>
  </w:style>
  <w:style w:type="character" w:styleId="Uwydatnienie">
    <w:name w:val="Emphasis"/>
    <w:qFormat/>
    <w:rsid w:val="00253F5F"/>
    <w:rPr>
      <w:i/>
      <w:iCs/>
    </w:rPr>
  </w:style>
  <w:style w:type="character" w:customStyle="1" w:styleId="Domylnaczcionkaakapitu3">
    <w:name w:val="Domyślna czcionka akapitu3"/>
    <w:rsid w:val="00253F5F"/>
  </w:style>
  <w:style w:type="character" w:customStyle="1" w:styleId="WW8Num6z1">
    <w:name w:val="WW8Num6z1"/>
    <w:rsid w:val="00253F5F"/>
    <w:rPr>
      <w:b w:val="0"/>
      <w:sz w:val="20"/>
    </w:rPr>
  </w:style>
  <w:style w:type="character" w:customStyle="1" w:styleId="WW8Num6z2">
    <w:name w:val="WW8Num6z2"/>
    <w:rsid w:val="00253F5F"/>
    <w:rPr>
      <w:rFonts w:ascii="Garamond" w:hAnsi="Garamond"/>
      <w:b w:val="0"/>
      <w:sz w:val="20"/>
    </w:rPr>
  </w:style>
  <w:style w:type="character" w:customStyle="1" w:styleId="WW8Num6z4">
    <w:name w:val="WW8Num6z4"/>
    <w:rsid w:val="00253F5F"/>
    <w:rPr>
      <w:b w:val="0"/>
    </w:rPr>
  </w:style>
  <w:style w:type="character" w:customStyle="1" w:styleId="WW8Num7z1">
    <w:name w:val="WW8Num7z1"/>
    <w:rsid w:val="00253F5F"/>
    <w:rPr>
      <w:b/>
    </w:rPr>
  </w:style>
  <w:style w:type="character" w:customStyle="1" w:styleId="WW8Num9z0">
    <w:name w:val="WW8Num9z0"/>
    <w:rsid w:val="00253F5F"/>
    <w:rPr>
      <w:b w:val="0"/>
    </w:rPr>
  </w:style>
  <w:style w:type="character" w:customStyle="1" w:styleId="WW8Num18z1">
    <w:name w:val="WW8Num18z1"/>
    <w:rsid w:val="00253F5F"/>
    <w:rPr>
      <w:b w:val="0"/>
      <w:sz w:val="20"/>
    </w:rPr>
  </w:style>
  <w:style w:type="character" w:customStyle="1" w:styleId="WW8Num18z2">
    <w:name w:val="WW8Num18z2"/>
    <w:rsid w:val="00253F5F"/>
    <w:rPr>
      <w:rFonts w:ascii="Garamond" w:hAnsi="Garamond"/>
      <w:b w:val="0"/>
      <w:sz w:val="20"/>
    </w:rPr>
  </w:style>
  <w:style w:type="character" w:customStyle="1" w:styleId="WW8Num18z4">
    <w:name w:val="WW8Num18z4"/>
    <w:rsid w:val="00253F5F"/>
    <w:rPr>
      <w:b w:val="0"/>
    </w:rPr>
  </w:style>
  <w:style w:type="character" w:customStyle="1" w:styleId="WW8Num19z0">
    <w:name w:val="WW8Num19z0"/>
    <w:rsid w:val="00253F5F"/>
    <w:rPr>
      <w:b/>
    </w:rPr>
  </w:style>
  <w:style w:type="character" w:customStyle="1" w:styleId="WW8Num21z1">
    <w:name w:val="WW8Num21z1"/>
    <w:rsid w:val="00253F5F"/>
    <w:rPr>
      <w:b w:val="0"/>
    </w:rPr>
  </w:style>
  <w:style w:type="character" w:customStyle="1" w:styleId="WW8Num27z1">
    <w:name w:val="WW8Num27z1"/>
    <w:rsid w:val="00253F5F"/>
    <w:rPr>
      <w:b w:val="0"/>
      <w:sz w:val="20"/>
    </w:rPr>
  </w:style>
  <w:style w:type="character" w:customStyle="1" w:styleId="WW8Num27z2">
    <w:name w:val="WW8Num27z2"/>
    <w:rsid w:val="00253F5F"/>
    <w:rPr>
      <w:rFonts w:ascii="Garamond" w:hAnsi="Garamond"/>
      <w:b w:val="0"/>
      <w:sz w:val="20"/>
    </w:rPr>
  </w:style>
  <w:style w:type="character" w:customStyle="1" w:styleId="WW8Num27z4">
    <w:name w:val="WW8Num27z4"/>
    <w:rsid w:val="00253F5F"/>
    <w:rPr>
      <w:b w:val="0"/>
    </w:rPr>
  </w:style>
  <w:style w:type="character" w:customStyle="1" w:styleId="WW8Num29z0">
    <w:name w:val="WW8Num29z0"/>
    <w:rsid w:val="00253F5F"/>
    <w:rPr>
      <w:rFonts w:ascii="Symbol" w:hAnsi="Symbol"/>
    </w:rPr>
  </w:style>
  <w:style w:type="character" w:customStyle="1" w:styleId="WW8Num31z1">
    <w:name w:val="WW8Num31z1"/>
    <w:rsid w:val="00253F5F"/>
    <w:rPr>
      <w:b w:val="0"/>
    </w:rPr>
  </w:style>
  <w:style w:type="character" w:customStyle="1" w:styleId="WW8Num32z0">
    <w:name w:val="WW8Num32z0"/>
    <w:rsid w:val="00253F5F"/>
    <w:rPr>
      <w:b/>
    </w:rPr>
  </w:style>
  <w:style w:type="character" w:customStyle="1" w:styleId="WW8Num33z0">
    <w:name w:val="WW8Num33z0"/>
    <w:rsid w:val="00253F5F"/>
    <w:rPr>
      <w:rFonts w:ascii="Calibri" w:eastAsia="Times New Roman" w:hAnsi="Calibri" w:cs="Times New Roman"/>
    </w:rPr>
  </w:style>
  <w:style w:type="character" w:customStyle="1" w:styleId="WW8Num37z0">
    <w:name w:val="WW8Num37z0"/>
    <w:rsid w:val="00253F5F"/>
    <w:rPr>
      <w:b w:val="0"/>
      <w:sz w:val="22"/>
      <w:szCs w:val="22"/>
    </w:rPr>
  </w:style>
  <w:style w:type="character" w:customStyle="1" w:styleId="WW8Num40z0">
    <w:name w:val="WW8Num40z0"/>
    <w:rsid w:val="00253F5F"/>
    <w:rPr>
      <w:b w:val="0"/>
    </w:rPr>
  </w:style>
  <w:style w:type="character" w:customStyle="1" w:styleId="WW8Num41z1">
    <w:name w:val="WW8Num41z1"/>
    <w:rsid w:val="00253F5F"/>
    <w:rPr>
      <w:b w:val="0"/>
      <w:sz w:val="20"/>
    </w:rPr>
  </w:style>
  <w:style w:type="character" w:customStyle="1" w:styleId="WW8Num48z1">
    <w:name w:val="WW8Num48z1"/>
    <w:rsid w:val="00253F5F"/>
    <w:rPr>
      <w:rFonts w:ascii="Times New Roman" w:hAnsi="Times New Roman"/>
    </w:rPr>
  </w:style>
  <w:style w:type="character" w:customStyle="1" w:styleId="Domylnaczcionkaakapitu6">
    <w:name w:val="Domyślna czcionka akapitu6"/>
    <w:rsid w:val="00253F5F"/>
  </w:style>
  <w:style w:type="character" w:customStyle="1" w:styleId="Absatz-Standardschriftart">
    <w:name w:val="Absatz-Standardschriftart"/>
    <w:rsid w:val="00253F5F"/>
  </w:style>
  <w:style w:type="character" w:customStyle="1" w:styleId="WW-Absatz-Standardschriftart">
    <w:name w:val="WW-Absatz-Standardschriftart"/>
    <w:rsid w:val="00253F5F"/>
  </w:style>
  <w:style w:type="character" w:customStyle="1" w:styleId="Domylnaczcionkaakapitu5">
    <w:name w:val="Domyślna czcionka akapitu5"/>
    <w:rsid w:val="00253F5F"/>
  </w:style>
  <w:style w:type="character" w:customStyle="1" w:styleId="Domylnaczcionkaakapitu4">
    <w:name w:val="Domyślna czcionka akapitu4"/>
    <w:rsid w:val="00253F5F"/>
  </w:style>
  <w:style w:type="character" w:customStyle="1" w:styleId="WW-Absatz-Standardschriftart1">
    <w:name w:val="WW-Absatz-Standardschriftart1"/>
    <w:rsid w:val="00253F5F"/>
  </w:style>
  <w:style w:type="character" w:customStyle="1" w:styleId="WW-Absatz-Standardschriftart11">
    <w:name w:val="WW-Absatz-Standardschriftart11"/>
    <w:rsid w:val="00253F5F"/>
  </w:style>
  <w:style w:type="character" w:customStyle="1" w:styleId="WW8Num8z1">
    <w:name w:val="WW8Num8z1"/>
    <w:rsid w:val="00253F5F"/>
    <w:rPr>
      <w:b w:val="0"/>
      <w:sz w:val="20"/>
    </w:rPr>
  </w:style>
  <w:style w:type="character" w:customStyle="1" w:styleId="WW8Num8z2">
    <w:name w:val="WW8Num8z2"/>
    <w:rsid w:val="00253F5F"/>
    <w:rPr>
      <w:rFonts w:ascii="Garamond" w:hAnsi="Garamond"/>
      <w:b w:val="0"/>
      <w:sz w:val="20"/>
    </w:rPr>
  </w:style>
  <w:style w:type="character" w:customStyle="1" w:styleId="WW8Num8z4">
    <w:name w:val="WW8Num8z4"/>
    <w:rsid w:val="00253F5F"/>
    <w:rPr>
      <w:b w:val="0"/>
    </w:rPr>
  </w:style>
  <w:style w:type="character" w:customStyle="1" w:styleId="WW8Num9z1">
    <w:name w:val="WW8Num9z1"/>
    <w:rsid w:val="00253F5F"/>
    <w:rPr>
      <w:b/>
    </w:rPr>
  </w:style>
  <w:style w:type="character" w:customStyle="1" w:styleId="WW8Num12z0">
    <w:name w:val="WW8Num12z0"/>
    <w:rsid w:val="00253F5F"/>
    <w:rPr>
      <w:b w:val="0"/>
    </w:rPr>
  </w:style>
  <w:style w:type="character" w:customStyle="1" w:styleId="WW8Num24z1">
    <w:name w:val="WW8Num24z1"/>
    <w:rsid w:val="00253F5F"/>
    <w:rPr>
      <w:b w:val="0"/>
      <w:sz w:val="20"/>
    </w:rPr>
  </w:style>
  <w:style w:type="character" w:customStyle="1" w:styleId="WW8Num24z2">
    <w:name w:val="WW8Num24z2"/>
    <w:rsid w:val="00253F5F"/>
    <w:rPr>
      <w:rFonts w:ascii="Garamond" w:hAnsi="Garamond"/>
      <w:b w:val="0"/>
      <w:sz w:val="20"/>
    </w:rPr>
  </w:style>
  <w:style w:type="character" w:customStyle="1" w:styleId="WW8Num24z4">
    <w:name w:val="WW8Num24z4"/>
    <w:rsid w:val="00253F5F"/>
    <w:rPr>
      <w:b w:val="0"/>
    </w:rPr>
  </w:style>
  <w:style w:type="character" w:customStyle="1" w:styleId="WW8Num26z0">
    <w:name w:val="WW8Num26z0"/>
    <w:rsid w:val="00253F5F"/>
    <w:rPr>
      <w:b/>
    </w:rPr>
  </w:style>
  <w:style w:type="character" w:customStyle="1" w:styleId="WW8Num29z2">
    <w:name w:val="WW8Num29z2"/>
    <w:rsid w:val="00253F5F"/>
    <w:rPr>
      <w:rFonts w:ascii="Wingdings" w:hAnsi="Wingdings"/>
    </w:rPr>
  </w:style>
  <w:style w:type="character" w:customStyle="1" w:styleId="WW8Num29z4">
    <w:name w:val="WW8Num29z4"/>
    <w:rsid w:val="00253F5F"/>
    <w:rPr>
      <w:rFonts w:ascii="Courier New" w:hAnsi="Courier New" w:cs="Lucida Sans Unicode"/>
    </w:rPr>
  </w:style>
  <w:style w:type="character" w:customStyle="1" w:styleId="WW8Num30z0">
    <w:name w:val="WW8Num30z0"/>
    <w:rsid w:val="00253F5F"/>
    <w:rPr>
      <w:b w:val="0"/>
    </w:rPr>
  </w:style>
  <w:style w:type="character" w:customStyle="1" w:styleId="WW8Num34z1">
    <w:name w:val="WW8Num34z1"/>
    <w:rsid w:val="00253F5F"/>
    <w:rPr>
      <w:rFonts w:ascii="Times New Roman" w:hAnsi="Times New Roman"/>
    </w:rPr>
  </w:style>
  <w:style w:type="character" w:customStyle="1" w:styleId="WW8Num38z0">
    <w:name w:val="WW8Num38z0"/>
    <w:rsid w:val="00253F5F"/>
    <w:rPr>
      <w:b/>
    </w:rPr>
  </w:style>
  <w:style w:type="character" w:customStyle="1" w:styleId="WW8Num40z1">
    <w:name w:val="WW8Num40z1"/>
    <w:rsid w:val="00253F5F"/>
    <w:rPr>
      <w:b w:val="0"/>
    </w:rPr>
  </w:style>
  <w:style w:type="character" w:customStyle="1" w:styleId="WW8Num41z2">
    <w:name w:val="WW8Num41z2"/>
    <w:rsid w:val="00253F5F"/>
    <w:rPr>
      <w:rFonts w:ascii="Garamond" w:hAnsi="Garamond"/>
      <w:b w:val="0"/>
      <w:sz w:val="20"/>
    </w:rPr>
  </w:style>
  <w:style w:type="character" w:customStyle="1" w:styleId="WW8Num41z4">
    <w:name w:val="WW8Num41z4"/>
    <w:rsid w:val="00253F5F"/>
    <w:rPr>
      <w:b w:val="0"/>
    </w:rPr>
  </w:style>
  <w:style w:type="character" w:customStyle="1" w:styleId="WW8Num43z0">
    <w:name w:val="WW8Num43z0"/>
    <w:rsid w:val="00253F5F"/>
    <w:rPr>
      <w:b w:val="0"/>
      <w:i w:val="0"/>
    </w:rPr>
  </w:style>
  <w:style w:type="character" w:customStyle="1" w:styleId="WW8Num46z0">
    <w:name w:val="WW8Num46z0"/>
    <w:rsid w:val="00253F5F"/>
    <w:rPr>
      <w:rFonts w:ascii="Calibri" w:eastAsia="Times New Roman" w:hAnsi="Calibri" w:cs="Times New Roman"/>
    </w:rPr>
  </w:style>
  <w:style w:type="character" w:customStyle="1" w:styleId="WW8Num50z0">
    <w:name w:val="WW8Num50z0"/>
    <w:rsid w:val="00253F5F"/>
    <w:rPr>
      <w:rFonts w:ascii="Symbol" w:hAnsi="Symbol"/>
      <w:color w:val="auto"/>
    </w:rPr>
  </w:style>
  <w:style w:type="character" w:customStyle="1" w:styleId="WW8Num51z0">
    <w:name w:val="WW8Num51z0"/>
    <w:rsid w:val="00253F5F"/>
    <w:rPr>
      <w:b/>
    </w:rPr>
  </w:style>
  <w:style w:type="character" w:customStyle="1" w:styleId="WW8Num55z1">
    <w:name w:val="WW8Num55z1"/>
    <w:rsid w:val="00253F5F"/>
    <w:rPr>
      <w:rFonts w:ascii="Times New Roman" w:hAnsi="Times New Roman"/>
    </w:rPr>
  </w:style>
  <w:style w:type="character" w:customStyle="1" w:styleId="WW8Num59z0">
    <w:name w:val="WW8Num59z0"/>
    <w:rsid w:val="00253F5F"/>
    <w:rPr>
      <w:b/>
    </w:rPr>
  </w:style>
  <w:style w:type="character" w:customStyle="1" w:styleId="WW8Num61z1">
    <w:name w:val="WW8Num61z1"/>
    <w:rsid w:val="00253F5F"/>
    <w:rPr>
      <w:b w:val="0"/>
    </w:rPr>
  </w:style>
  <w:style w:type="character" w:customStyle="1" w:styleId="WW8Num71z1">
    <w:name w:val="WW8Num71z1"/>
    <w:rsid w:val="00253F5F"/>
    <w:rPr>
      <w:rFonts w:ascii="Courier New" w:hAnsi="Courier New" w:cs="Courier New"/>
    </w:rPr>
  </w:style>
  <w:style w:type="character" w:customStyle="1" w:styleId="WW8Num71z2">
    <w:name w:val="WW8Num71z2"/>
    <w:rsid w:val="00253F5F"/>
    <w:rPr>
      <w:rFonts w:ascii="Wingdings" w:hAnsi="Wingdings"/>
    </w:rPr>
  </w:style>
  <w:style w:type="character" w:customStyle="1" w:styleId="WW8Num71z3">
    <w:name w:val="WW8Num71z3"/>
    <w:rsid w:val="00253F5F"/>
    <w:rPr>
      <w:rFonts w:ascii="Symbol" w:hAnsi="Symbol"/>
    </w:rPr>
  </w:style>
  <w:style w:type="character" w:customStyle="1" w:styleId="WW8Num72z0">
    <w:name w:val="WW8Num72z0"/>
    <w:rsid w:val="00253F5F"/>
    <w:rPr>
      <w:b w:val="0"/>
      <w:sz w:val="22"/>
      <w:szCs w:val="22"/>
    </w:rPr>
  </w:style>
  <w:style w:type="character" w:customStyle="1" w:styleId="WW8Num74z0">
    <w:name w:val="WW8Num74z0"/>
    <w:rsid w:val="00253F5F"/>
    <w:rPr>
      <w:b w:val="0"/>
    </w:rPr>
  </w:style>
  <w:style w:type="character" w:customStyle="1" w:styleId="WW8Num75z3">
    <w:name w:val="WW8Num75z3"/>
    <w:rsid w:val="00253F5F"/>
    <w:rPr>
      <w:b w:val="0"/>
    </w:rPr>
  </w:style>
  <w:style w:type="character" w:customStyle="1" w:styleId="WW8Num76z0">
    <w:name w:val="WW8Num76z0"/>
    <w:rsid w:val="00253F5F"/>
    <w:rPr>
      <w:b w:val="0"/>
      <w:i w:val="0"/>
    </w:rPr>
  </w:style>
  <w:style w:type="character" w:customStyle="1" w:styleId="WW8Num77z0">
    <w:name w:val="WW8Num77z0"/>
    <w:rsid w:val="00253F5F"/>
    <w:rPr>
      <w:b w:val="0"/>
    </w:rPr>
  </w:style>
  <w:style w:type="character" w:customStyle="1" w:styleId="WW8Num80z3">
    <w:name w:val="WW8Num80z3"/>
    <w:rsid w:val="00253F5F"/>
    <w:rPr>
      <w:b w:val="0"/>
    </w:rPr>
  </w:style>
  <w:style w:type="character" w:customStyle="1" w:styleId="WW8Num81z0">
    <w:name w:val="WW8Num81z0"/>
    <w:rsid w:val="00253F5F"/>
    <w:rPr>
      <w:rFonts w:ascii="Calibri" w:eastAsia="Times New Roman" w:hAnsi="Calibri" w:cs="Times New Roman"/>
    </w:rPr>
  </w:style>
  <w:style w:type="character" w:customStyle="1" w:styleId="WW8Num82z1">
    <w:name w:val="WW8Num82z1"/>
    <w:rsid w:val="00253F5F"/>
    <w:rPr>
      <w:rFonts w:ascii="Calibri" w:hAnsi="Calibri" w:cs="Calibri"/>
      <w:sz w:val="22"/>
      <w:szCs w:val="22"/>
    </w:rPr>
  </w:style>
  <w:style w:type="character" w:customStyle="1" w:styleId="WW8Num88z0">
    <w:name w:val="WW8Num88z0"/>
    <w:rsid w:val="00253F5F"/>
    <w:rPr>
      <w:rFonts w:ascii="Times New Roman" w:hAnsi="Times New Roman" w:cs="Times New Roman"/>
    </w:rPr>
  </w:style>
  <w:style w:type="character" w:customStyle="1" w:styleId="WW8Num88z1">
    <w:name w:val="WW8Num88z1"/>
    <w:rsid w:val="00253F5F"/>
    <w:rPr>
      <w:rFonts w:ascii="Courier New" w:hAnsi="Courier New" w:cs="Courier New"/>
    </w:rPr>
  </w:style>
  <w:style w:type="character" w:customStyle="1" w:styleId="WW8Num88z2">
    <w:name w:val="WW8Num88z2"/>
    <w:rsid w:val="00253F5F"/>
    <w:rPr>
      <w:rFonts w:ascii="Wingdings" w:hAnsi="Wingdings"/>
    </w:rPr>
  </w:style>
  <w:style w:type="character" w:customStyle="1" w:styleId="WW8Num88z3">
    <w:name w:val="WW8Num88z3"/>
    <w:rsid w:val="00253F5F"/>
    <w:rPr>
      <w:rFonts w:ascii="Symbol" w:hAnsi="Symbol"/>
    </w:rPr>
  </w:style>
  <w:style w:type="character" w:customStyle="1" w:styleId="WW8Num91z2">
    <w:name w:val="WW8Num91z2"/>
    <w:rsid w:val="00253F5F"/>
    <w:rPr>
      <w:rFonts w:ascii="Times New Roman" w:eastAsia="Times New Roman" w:hAnsi="Times New Roman" w:cs="Times New Roman"/>
    </w:rPr>
  </w:style>
  <w:style w:type="character" w:customStyle="1" w:styleId="WW8Num92z0">
    <w:name w:val="WW8Num92z0"/>
    <w:rsid w:val="00253F5F"/>
    <w:rPr>
      <w:b w:val="0"/>
      <w:sz w:val="22"/>
      <w:szCs w:val="22"/>
    </w:rPr>
  </w:style>
  <w:style w:type="character" w:customStyle="1" w:styleId="WW8Num93z0">
    <w:name w:val="WW8Num93z0"/>
    <w:rsid w:val="00253F5F"/>
    <w:rPr>
      <w:rFonts w:ascii="Courier New" w:hAnsi="Courier New"/>
    </w:rPr>
  </w:style>
  <w:style w:type="character" w:customStyle="1" w:styleId="WW8Num93z1">
    <w:name w:val="WW8Num93z1"/>
    <w:rsid w:val="00253F5F"/>
    <w:rPr>
      <w:rFonts w:ascii="Courier New" w:hAnsi="Courier New" w:cs="Courier New"/>
    </w:rPr>
  </w:style>
  <w:style w:type="character" w:customStyle="1" w:styleId="WW8Num93z2">
    <w:name w:val="WW8Num93z2"/>
    <w:rsid w:val="00253F5F"/>
    <w:rPr>
      <w:rFonts w:ascii="Wingdings" w:hAnsi="Wingdings"/>
    </w:rPr>
  </w:style>
  <w:style w:type="character" w:customStyle="1" w:styleId="WW8Num93z3">
    <w:name w:val="WW8Num93z3"/>
    <w:rsid w:val="00253F5F"/>
    <w:rPr>
      <w:rFonts w:ascii="Symbol" w:hAnsi="Symbol"/>
    </w:rPr>
  </w:style>
  <w:style w:type="character" w:customStyle="1" w:styleId="WW8Num95z0">
    <w:name w:val="WW8Num95z0"/>
    <w:rsid w:val="00253F5F"/>
    <w:rPr>
      <w:rFonts w:ascii="Symbol" w:hAnsi="Symbol"/>
    </w:rPr>
  </w:style>
  <w:style w:type="character" w:customStyle="1" w:styleId="WW8Num95z1">
    <w:name w:val="WW8Num95z1"/>
    <w:rsid w:val="00253F5F"/>
    <w:rPr>
      <w:rFonts w:ascii="Courier New" w:hAnsi="Courier New" w:cs="Courier New"/>
    </w:rPr>
  </w:style>
  <w:style w:type="character" w:customStyle="1" w:styleId="WW8Num95z2">
    <w:name w:val="WW8Num95z2"/>
    <w:rsid w:val="00253F5F"/>
    <w:rPr>
      <w:rFonts w:ascii="Wingdings" w:hAnsi="Wingdings"/>
    </w:rPr>
  </w:style>
  <w:style w:type="character" w:customStyle="1" w:styleId="Domylnaczcionkaakapitu2">
    <w:name w:val="Domyślna czcionka akapitu2"/>
    <w:rsid w:val="00253F5F"/>
  </w:style>
  <w:style w:type="character" w:customStyle="1" w:styleId="Odwoaniedokomentarza2">
    <w:name w:val="Odwołanie do komentarza2"/>
    <w:rsid w:val="00253F5F"/>
    <w:rPr>
      <w:sz w:val="16"/>
      <w:szCs w:val="16"/>
    </w:rPr>
  </w:style>
  <w:style w:type="character" w:customStyle="1" w:styleId="Odwoanieprzypisukocowego1">
    <w:name w:val="Odwołanie przypisu końcowego1"/>
    <w:rsid w:val="00253F5F"/>
    <w:rPr>
      <w:vertAlign w:val="superscript"/>
    </w:rPr>
  </w:style>
  <w:style w:type="character" w:customStyle="1" w:styleId="Znakiprzypiswdolnych">
    <w:name w:val="Znaki przypisów dolnych"/>
    <w:rsid w:val="00253F5F"/>
    <w:rPr>
      <w:vertAlign w:val="superscript"/>
    </w:rPr>
  </w:style>
  <w:style w:type="character" w:customStyle="1" w:styleId="Odwoaniedokomentarza3">
    <w:name w:val="Odwołanie do komentarza3"/>
    <w:rsid w:val="00253F5F"/>
    <w:rPr>
      <w:sz w:val="16"/>
      <w:szCs w:val="16"/>
    </w:rPr>
  </w:style>
  <w:style w:type="character" w:customStyle="1" w:styleId="TekstkomentarzaZnak4">
    <w:name w:val="Tekst komentarza Znak4"/>
    <w:rsid w:val="00253F5F"/>
    <w:rPr>
      <w:rFonts w:cs="Calibri"/>
    </w:rPr>
  </w:style>
  <w:style w:type="character" w:customStyle="1" w:styleId="Odwoanieprzypisukocowego2">
    <w:name w:val="Odwołanie przypisu końcowego2"/>
    <w:rsid w:val="00253F5F"/>
    <w:rPr>
      <w:vertAlign w:val="superscript"/>
    </w:rPr>
  </w:style>
  <w:style w:type="character" w:customStyle="1" w:styleId="Odwoaniedokomentarza4">
    <w:name w:val="Odwołanie do komentarza4"/>
    <w:rsid w:val="00253F5F"/>
    <w:rPr>
      <w:sz w:val="16"/>
      <w:szCs w:val="16"/>
    </w:rPr>
  </w:style>
  <w:style w:type="character" w:customStyle="1" w:styleId="TekstkomentarzaZnak5">
    <w:name w:val="Tekst komentarza Znak5"/>
    <w:rsid w:val="00253F5F"/>
    <w:rPr>
      <w:rFonts w:cs="Calibri"/>
    </w:rPr>
  </w:style>
  <w:style w:type="paragraph" w:customStyle="1" w:styleId="Nagwek60">
    <w:name w:val="Nagłówek6"/>
    <w:basedOn w:val="Normalny"/>
    <w:next w:val="Tekstpodstawowy"/>
    <w:rsid w:val="00253F5F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6">
    <w:name w:val="Podpis6"/>
    <w:basedOn w:val="Normalny"/>
    <w:rsid w:val="00253F5F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253F5F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5">
    <w:name w:val="Podpis5"/>
    <w:basedOn w:val="Normalny"/>
    <w:rsid w:val="00253F5F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253F5F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4">
    <w:name w:val="Podpis4"/>
    <w:basedOn w:val="Normalny"/>
    <w:rsid w:val="00253F5F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253F5F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3">
    <w:name w:val="Podpis3"/>
    <w:basedOn w:val="Normalny"/>
    <w:rsid w:val="00253F5F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253F5F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2">
    <w:name w:val="Podpis2"/>
    <w:basedOn w:val="Normalny"/>
    <w:rsid w:val="00253F5F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WW-Tekstpodstawowywcity31">
    <w:name w:val="WW-Tekst podstawowy wcięty 31"/>
    <w:basedOn w:val="Normalny"/>
    <w:rsid w:val="00253F5F"/>
    <w:pPr>
      <w:suppressAutoHyphens/>
      <w:spacing w:after="120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253F5F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53F5F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253F5F"/>
    <w:pPr>
      <w:suppressAutoHyphens/>
      <w:spacing w:after="120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253F5F"/>
    <w:rPr>
      <w:rFonts w:ascii="Consolas" w:eastAsia="Times New Roman" w:hAnsi="Consolas"/>
      <w:sz w:val="21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253F5F"/>
    <w:pPr>
      <w:suppressAutoHyphens/>
      <w:ind w:left="1247"/>
    </w:pPr>
    <w:rPr>
      <w:rFonts w:eastAsia="Times New Roman" w:cs="Calibri"/>
      <w:szCs w:val="24"/>
      <w:lang w:eastAsia="ar-SA"/>
    </w:rPr>
  </w:style>
  <w:style w:type="paragraph" w:customStyle="1" w:styleId="Zawartoramki">
    <w:name w:val="Zawartość ramki"/>
    <w:basedOn w:val="Tekstpodstawowy"/>
    <w:rsid w:val="00253F5F"/>
  </w:style>
  <w:style w:type="paragraph" w:customStyle="1" w:styleId="Tekstkomentarza3">
    <w:name w:val="Tekst komentarza3"/>
    <w:basedOn w:val="Normalny"/>
    <w:rsid w:val="00253F5F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komentarza4">
    <w:name w:val="Tekst komentarza4"/>
    <w:basedOn w:val="Normalny"/>
    <w:rsid w:val="00253F5F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komentarzaZnak6">
    <w:name w:val="Tekst komentarza Znak6"/>
    <w:uiPriority w:val="99"/>
    <w:semiHidden/>
    <w:rsid w:val="00253F5F"/>
    <w:rPr>
      <w:rFonts w:cs="Calibri"/>
      <w:lang w:eastAsia="ar-SA"/>
    </w:rPr>
  </w:style>
  <w:style w:type="character" w:customStyle="1" w:styleId="WW8Num25z5">
    <w:name w:val="WW8Num25z5"/>
    <w:rsid w:val="00253F5F"/>
  </w:style>
  <w:style w:type="character" w:customStyle="1" w:styleId="Nierozpoznanawzmianka2">
    <w:name w:val="Nierozpoznana wzmianka2"/>
    <w:uiPriority w:val="99"/>
    <w:unhideWhenUsed/>
    <w:rsid w:val="00253F5F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253F5F"/>
    <w:rPr>
      <w:b/>
      <w:bCs/>
    </w:rPr>
  </w:style>
  <w:style w:type="paragraph" w:customStyle="1" w:styleId="Tekstpodstawowywcity34">
    <w:name w:val="Tekst podstawowy wcięty 34"/>
    <w:basedOn w:val="Normalny"/>
    <w:rsid w:val="00253F5F"/>
    <w:pPr>
      <w:spacing w:line="100" w:lineRule="atLeast"/>
    </w:pPr>
    <w:rPr>
      <w:rFonts w:ascii="Times New Roman" w:hAnsi="Times New Roman"/>
      <w:sz w:val="20"/>
      <w:szCs w:val="20"/>
    </w:rPr>
  </w:style>
  <w:style w:type="paragraph" w:customStyle="1" w:styleId="1">
    <w:name w:val="1"/>
    <w:basedOn w:val="Normalny"/>
    <w:next w:val="Akapitzlist"/>
    <w:uiPriority w:val="34"/>
    <w:qFormat/>
    <w:rsid w:val="00253F5F"/>
    <w:pPr>
      <w:suppressAutoHyphens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11">
    <w:name w:val="Tekst podstawowy wcięty 311"/>
    <w:basedOn w:val="Normalny"/>
    <w:rsid w:val="00253F5F"/>
    <w:pPr>
      <w:suppressAutoHyphens/>
      <w:spacing w:after="120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WW8Num69z0">
    <w:name w:val="WW8Num69z0"/>
    <w:rsid w:val="00253F5F"/>
    <w:rPr>
      <w:b w:val="0"/>
    </w:rPr>
  </w:style>
  <w:style w:type="character" w:customStyle="1" w:styleId="WW8Num73z0">
    <w:name w:val="WW8Num73z0"/>
    <w:rsid w:val="00253F5F"/>
    <w:rPr>
      <w:b w:val="0"/>
      <w:sz w:val="22"/>
      <w:szCs w:val="22"/>
    </w:rPr>
  </w:style>
  <w:style w:type="character" w:customStyle="1" w:styleId="WW8Num76z1">
    <w:name w:val="WW8Num76z1"/>
    <w:rsid w:val="00253F5F"/>
    <w:rPr>
      <w:rFonts w:ascii="Courier New" w:hAnsi="Courier New" w:cs="Courier New"/>
    </w:rPr>
  </w:style>
  <w:style w:type="character" w:customStyle="1" w:styleId="WW8Num76z2">
    <w:name w:val="WW8Num76z2"/>
    <w:rsid w:val="00253F5F"/>
    <w:rPr>
      <w:rFonts w:ascii="Wingdings" w:hAnsi="Wingdings"/>
    </w:rPr>
  </w:style>
  <w:style w:type="character" w:customStyle="1" w:styleId="WW8Num79z0">
    <w:name w:val="WW8Num79z0"/>
    <w:rsid w:val="00253F5F"/>
    <w:rPr>
      <w:rFonts w:ascii="Calibri" w:eastAsia="Times New Roman" w:hAnsi="Calibri" w:cs="Times New Roman"/>
    </w:rPr>
  </w:style>
  <w:style w:type="character" w:customStyle="1" w:styleId="WW8Num86z0">
    <w:name w:val="WW8Num86z0"/>
    <w:rsid w:val="00253F5F"/>
    <w:rPr>
      <w:rFonts w:ascii="Calibri" w:eastAsia="Times New Roman" w:hAnsi="Calibri" w:cs="Times New Roman"/>
      <w:b w:val="0"/>
    </w:rPr>
  </w:style>
  <w:style w:type="paragraph" w:customStyle="1" w:styleId="Obiekt">
    <w:name w:val="Obiekt"/>
    <w:aliases w:val="List Paragraph1"/>
    <w:basedOn w:val="Normalny"/>
    <w:next w:val="Akapitzlist"/>
    <w:uiPriority w:val="34"/>
    <w:qFormat/>
    <w:rsid w:val="00253F5F"/>
    <w:pPr>
      <w:suppressAutoHyphens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wcity35">
    <w:name w:val="Tekst podstawowy wcięty 35"/>
    <w:basedOn w:val="Normalny"/>
    <w:rsid w:val="00253F5F"/>
    <w:pPr>
      <w:spacing w:line="100" w:lineRule="atLeast"/>
    </w:pPr>
    <w:rPr>
      <w:rFonts w:ascii="Times New Roman" w:hAnsi="Times New Roman"/>
      <w:sz w:val="20"/>
      <w:szCs w:val="20"/>
    </w:rPr>
  </w:style>
  <w:style w:type="paragraph" w:customStyle="1" w:styleId="ox-c29b24968b-msonormal">
    <w:name w:val="ox-c29b24968b-msonormal"/>
    <w:basedOn w:val="Normalny"/>
    <w:rsid w:val="00253F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6">
    <w:name w:val="Tekst podstawowy wcięty 36"/>
    <w:basedOn w:val="Normalny"/>
    <w:rsid w:val="00253F5F"/>
    <w:pPr>
      <w:spacing w:line="100" w:lineRule="atLeast"/>
    </w:pPr>
    <w:rPr>
      <w:rFonts w:ascii="Times New Roman" w:hAnsi="Times New Roman"/>
      <w:sz w:val="20"/>
      <w:szCs w:val="20"/>
    </w:rPr>
  </w:style>
  <w:style w:type="character" w:customStyle="1" w:styleId="Nierozpoznanawzmianka3">
    <w:name w:val="Nierozpoznana wzmianka3"/>
    <w:uiPriority w:val="99"/>
    <w:semiHidden/>
    <w:unhideWhenUsed/>
    <w:rsid w:val="00253F5F"/>
    <w:rPr>
      <w:color w:val="605E5C"/>
      <w:shd w:val="clear" w:color="auto" w:fill="E1DFDD"/>
    </w:rPr>
  </w:style>
  <w:style w:type="character" w:customStyle="1" w:styleId="Hipercze1">
    <w:name w:val="Hiperłącze1"/>
    <w:rsid w:val="00253F5F"/>
    <w:rPr>
      <w:color w:val="0563C1"/>
      <w:u w:val="single"/>
    </w:rPr>
  </w:style>
  <w:style w:type="character" w:customStyle="1" w:styleId="Nierozpoznanawzmianka4">
    <w:name w:val="Nierozpoznana wzmianka4"/>
    <w:uiPriority w:val="99"/>
    <w:semiHidden/>
    <w:unhideWhenUsed/>
    <w:rsid w:val="00253F5F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2"/>
    <w:semiHidden/>
    <w:unhideWhenUsed/>
    <w:rsid w:val="00253F5F"/>
    <w:pPr>
      <w:spacing w:after="120" w:line="259" w:lineRule="auto"/>
      <w:ind w:left="283"/>
      <w:jc w:val="left"/>
    </w:pPr>
    <w:rPr>
      <w:sz w:val="16"/>
      <w:szCs w:val="16"/>
      <w:lang w:eastAsia="en-US"/>
    </w:rPr>
  </w:style>
  <w:style w:type="character" w:customStyle="1" w:styleId="Tekstpodstawowywcity3Znak2">
    <w:name w:val="Tekst podstawowy wcięty 3 Znak2"/>
    <w:basedOn w:val="Domylnaczcionkaakapitu"/>
    <w:link w:val="Tekstpodstawowywcity3"/>
    <w:semiHidden/>
    <w:rsid w:val="00253F5F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customStyle="1" w:styleId="WW-Zwykytekst">
    <w:name w:val="WW-Zwykły tekst"/>
    <w:basedOn w:val="Normalny"/>
    <w:rsid w:val="00253F5F"/>
    <w:pPr>
      <w:suppressAutoHyphens/>
      <w:jc w:val="left"/>
    </w:pPr>
    <w:rPr>
      <w:rFonts w:ascii="Courier New" w:eastAsia="Times New Roman" w:hAnsi="Courier New"/>
      <w:sz w:val="20"/>
      <w:szCs w:val="20"/>
    </w:rPr>
  </w:style>
  <w:style w:type="paragraph" w:customStyle="1" w:styleId="Domylnie">
    <w:name w:val="Domyślnie"/>
    <w:rsid w:val="00253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ierozpoznanawzmianka5">
    <w:name w:val="Nierozpoznana wzmianka5"/>
    <w:uiPriority w:val="99"/>
    <w:semiHidden/>
    <w:unhideWhenUsed/>
    <w:rsid w:val="00253F5F"/>
    <w:rPr>
      <w:color w:val="605E5C"/>
      <w:shd w:val="clear" w:color="auto" w:fill="E1DFDD"/>
    </w:rPr>
  </w:style>
  <w:style w:type="paragraph" w:customStyle="1" w:styleId="Tekstpodstawowywcity312">
    <w:name w:val="Tekst podstawowy wcięty 312"/>
    <w:basedOn w:val="Normalny"/>
    <w:rsid w:val="00253F5F"/>
    <w:pPr>
      <w:suppressAutoHyphens/>
      <w:spacing w:after="120"/>
      <w:ind w:left="283"/>
      <w:jc w:val="left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ierozpoznanawzmianka6">
    <w:name w:val="Nierozpoznana wzmianka6"/>
    <w:uiPriority w:val="99"/>
    <w:semiHidden/>
    <w:unhideWhenUsed/>
    <w:rsid w:val="00253F5F"/>
    <w:rPr>
      <w:color w:val="605E5C"/>
      <w:shd w:val="clear" w:color="auto" w:fill="E1DFDD"/>
    </w:rPr>
  </w:style>
  <w:style w:type="character" w:customStyle="1" w:styleId="Nierozpoznanawzmianka7">
    <w:name w:val="Nierozpoznana wzmianka7"/>
    <w:uiPriority w:val="99"/>
    <w:semiHidden/>
    <w:unhideWhenUsed/>
    <w:rsid w:val="00253F5F"/>
    <w:rPr>
      <w:color w:val="605E5C"/>
      <w:shd w:val="clear" w:color="auto" w:fill="E1DFDD"/>
    </w:rPr>
  </w:style>
  <w:style w:type="character" w:customStyle="1" w:styleId="Nierozpoznanawzmianka8">
    <w:name w:val="Nierozpoznana wzmianka8"/>
    <w:uiPriority w:val="99"/>
    <w:semiHidden/>
    <w:unhideWhenUsed/>
    <w:rsid w:val="00253F5F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253F5F"/>
    <w:rPr>
      <w:color w:val="605E5C"/>
      <w:shd w:val="clear" w:color="auto" w:fill="E1DFDD"/>
    </w:rPr>
  </w:style>
  <w:style w:type="paragraph" w:customStyle="1" w:styleId="Points2">
    <w:name w:val="Points 2"/>
    <w:basedOn w:val="Normalny"/>
    <w:qFormat/>
    <w:rsid w:val="00253F5F"/>
    <w:pPr>
      <w:numPr>
        <w:ilvl w:val="2"/>
        <w:numId w:val="6"/>
      </w:numPr>
      <w:tabs>
        <w:tab w:val="num" w:pos="360"/>
      </w:tabs>
      <w:spacing w:line="259" w:lineRule="auto"/>
      <w:ind w:left="1276"/>
    </w:pPr>
    <w:rPr>
      <w:rFonts w:asciiTheme="majorHAnsi" w:eastAsiaTheme="majorEastAsia" w:hAnsiTheme="majorHAnsi" w:cstheme="majorHAnsi"/>
      <w:bCs/>
      <w:iCs/>
      <w:sz w:val="24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3F5F"/>
    <w:rPr>
      <w:color w:val="605E5C"/>
      <w:shd w:val="clear" w:color="auto" w:fill="E1DFDD"/>
    </w:rPr>
  </w:style>
  <w:style w:type="paragraph" w:customStyle="1" w:styleId="BodyTextIndent31">
    <w:name w:val="Body Text Indent 31"/>
    <w:basedOn w:val="Normalny"/>
    <w:rsid w:val="00253F5F"/>
    <w:pPr>
      <w:ind w:left="426" w:firstLine="283"/>
    </w:pPr>
    <w:rPr>
      <w:rFonts w:ascii="Times New Roman" w:eastAsia="Times New Roman" w:hAnsi="Times New Roman"/>
      <w:sz w:val="19"/>
      <w:szCs w:val="20"/>
      <w:lang w:val="en-GB"/>
    </w:rPr>
  </w:style>
  <w:style w:type="character" w:customStyle="1" w:styleId="cf01">
    <w:name w:val="cf01"/>
    <w:rsid w:val="00253F5F"/>
    <w:rPr>
      <w:rFonts w:ascii="Segoe UI" w:hAnsi="Segoe UI" w:cs="Segoe UI" w:hint="default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53F5F"/>
    <w:rPr>
      <w:color w:val="808080"/>
    </w:rPr>
  </w:style>
  <w:style w:type="paragraph" w:customStyle="1" w:styleId="n">
    <w:name w:val="n"/>
    <w:basedOn w:val="Normalny"/>
    <w:rsid w:val="00253F5F"/>
    <w:pPr>
      <w:numPr>
        <w:numId w:val="8"/>
      </w:numPr>
      <w:tabs>
        <w:tab w:val="clear" w:pos="1800"/>
      </w:tabs>
      <w:suppressAutoHyphens/>
      <w:autoSpaceDE w:val="0"/>
      <w:spacing w:before="40" w:after="40"/>
      <w:ind w:left="0" w:firstLine="0"/>
    </w:pPr>
    <w:rPr>
      <w:rFonts w:ascii="Times New Roman" w:eastAsia="Times New Roman" w:hAnsi="Times New Roman"/>
      <w:szCs w:val="24"/>
      <w:lang w:eastAsia="ar-SA"/>
    </w:rPr>
  </w:style>
  <w:style w:type="numbering" w:customStyle="1" w:styleId="WWOutlineListStyle1">
    <w:name w:val="WW_OutlineListStyle_1"/>
    <w:basedOn w:val="Bezlisty"/>
    <w:rsid w:val="00253F5F"/>
    <w:pPr>
      <w:numPr>
        <w:numId w:val="9"/>
      </w:numPr>
    </w:pPr>
  </w:style>
  <w:style w:type="numbering" w:customStyle="1" w:styleId="WWNum8">
    <w:name w:val="WWNum8"/>
    <w:basedOn w:val="Bezlisty"/>
    <w:rsid w:val="00253F5F"/>
    <w:pPr>
      <w:numPr>
        <w:numId w:val="10"/>
      </w:numPr>
    </w:pPr>
  </w:style>
  <w:style w:type="numbering" w:customStyle="1" w:styleId="WWNum12">
    <w:name w:val="WWNum12"/>
    <w:basedOn w:val="Bezlisty"/>
    <w:rsid w:val="00253F5F"/>
    <w:pPr>
      <w:numPr>
        <w:numId w:val="11"/>
      </w:numPr>
    </w:pPr>
  </w:style>
  <w:style w:type="numbering" w:customStyle="1" w:styleId="WWNum13">
    <w:name w:val="WWNum13"/>
    <w:basedOn w:val="Bezlisty"/>
    <w:rsid w:val="00253F5F"/>
    <w:pPr>
      <w:numPr>
        <w:numId w:val="12"/>
      </w:numPr>
    </w:pPr>
  </w:style>
  <w:style w:type="numbering" w:customStyle="1" w:styleId="WWNum7">
    <w:name w:val="WWNum7"/>
    <w:basedOn w:val="Bezlisty"/>
    <w:rsid w:val="00253F5F"/>
    <w:pPr>
      <w:numPr>
        <w:numId w:val="13"/>
      </w:numPr>
    </w:pPr>
  </w:style>
  <w:style w:type="numbering" w:customStyle="1" w:styleId="WWOutlineListStyle3">
    <w:name w:val="WW_OutlineListStyle_3"/>
    <w:basedOn w:val="Bezlisty"/>
    <w:rsid w:val="00253F5F"/>
    <w:pPr>
      <w:numPr>
        <w:numId w:val="14"/>
      </w:numPr>
    </w:pPr>
  </w:style>
  <w:style w:type="table" w:customStyle="1" w:styleId="TableGrid">
    <w:name w:val="TableGrid"/>
    <w:rsid w:val="00253F5F"/>
    <w:pPr>
      <w:spacing w:after="0" w:line="240" w:lineRule="auto"/>
    </w:pPr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iPriority w:val="99"/>
    <w:unhideWhenUsed/>
    <w:rsid w:val="00253F5F"/>
    <w:pPr>
      <w:numPr>
        <w:numId w:val="16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numbering" w:customStyle="1" w:styleId="1Lista">
    <w:name w:val="1. Lista"/>
    <w:basedOn w:val="Bezlisty"/>
    <w:uiPriority w:val="99"/>
    <w:rsid w:val="00253F5F"/>
    <w:pPr>
      <w:numPr>
        <w:numId w:val="17"/>
      </w:numPr>
    </w:pPr>
  </w:style>
  <w:style w:type="numbering" w:customStyle="1" w:styleId="WWNum2">
    <w:name w:val="WWNum2"/>
    <w:basedOn w:val="Bezlisty"/>
    <w:rsid w:val="00253F5F"/>
    <w:pPr>
      <w:numPr>
        <w:numId w:val="18"/>
      </w:numPr>
    </w:pPr>
  </w:style>
  <w:style w:type="character" w:customStyle="1" w:styleId="txt-new">
    <w:name w:val="txt-new"/>
    <w:rsid w:val="00253F5F"/>
  </w:style>
  <w:style w:type="paragraph" w:customStyle="1" w:styleId="gwp41e0b609msolistparagraph">
    <w:name w:val="gwp41e0b609_msolistparagraph"/>
    <w:basedOn w:val="Normalny"/>
    <w:rsid w:val="00253F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f0">
    <w:name w:val="pf0"/>
    <w:basedOn w:val="Normalny"/>
    <w:rsid w:val="00253F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numbering" w:customStyle="1" w:styleId="WWNum25">
    <w:name w:val="WWNum25"/>
    <w:basedOn w:val="Bezlisty"/>
    <w:rsid w:val="00253F5F"/>
    <w:pPr>
      <w:numPr>
        <w:numId w:val="19"/>
      </w:numPr>
    </w:pPr>
  </w:style>
  <w:style w:type="numbering" w:customStyle="1" w:styleId="WWNum33">
    <w:name w:val="WWNum33"/>
    <w:basedOn w:val="Bezlisty"/>
    <w:rsid w:val="00253F5F"/>
    <w:pPr>
      <w:numPr>
        <w:numId w:val="20"/>
      </w:numPr>
    </w:pPr>
  </w:style>
  <w:style w:type="numbering" w:customStyle="1" w:styleId="WWNum34">
    <w:name w:val="WWNum34"/>
    <w:basedOn w:val="Bezlisty"/>
    <w:rsid w:val="00253F5F"/>
    <w:pPr>
      <w:numPr>
        <w:numId w:val="21"/>
      </w:numPr>
    </w:pPr>
  </w:style>
  <w:style w:type="numbering" w:customStyle="1" w:styleId="WWNum29">
    <w:name w:val="WWNum29"/>
    <w:basedOn w:val="Bezlisty"/>
    <w:rsid w:val="00253F5F"/>
    <w:pPr>
      <w:numPr>
        <w:numId w:val="22"/>
      </w:numPr>
    </w:pPr>
  </w:style>
  <w:style w:type="numbering" w:customStyle="1" w:styleId="WWNum37">
    <w:name w:val="WWNum37"/>
    <w:basedOn w:val="Bezlisty"/>
    <w:rsid w:val="00253F5F"/>
    <w:pPr>
      <w:numPr>
        <w:numId w:val="23"/>
      </w:numPr>
    </w:pPr>
  </w:style>
  <w:style w:type="numbering" w:customStyle="1" w:styleId="WWNum32">
    <w:name w:val="WWNum32"/>
    <w:basedOn w:val="Bezlisty"/>
    <w:rsid w:val="00253F5F"/>
    <w:pPr>
      <w:numPr>
        <w:numId w:val="24"/>
      </w:numPr>
    </w:pPr>
  </w:style>
  <w:style w:type="numbering" w:customStyle="1" w:styleId="WWNum39">
    <w:name w:val="WWNum39"/>
    <w:basedOn w:val="Bezlisty"/>
    <w:rsid w:val="00253F5F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2287</Words>
  <Characters>13726</Characters>
  <Application>Microsoft Office Word</Application>
  <DocSecurity>0</DocSecurity>
  <Lines>114</Lines>
  <Paragraphs>31</Paragraphs>
  <ScaleCrop>false</ScaleCrop>
  <Company/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Klapczyńska</dc:creator>
  <cp:keywords/>
  <dc:description/>
  <cp:lastModifiedBy>Maria Klapczyńska</cp:lastModifiedBy>
  <cp:revision>2</cp:revision>
  <dcterms:created xsi:type="dcterms:W3CDTF">2024-08-29T06:08:00Z</dcterms:created>
  <dcterms:modified xsi:type="dcterms:W3CDTF">2024-08-29T06:09:00Z</dcterms:modified>
</cp:coreProperties>
</file>